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《万达电影院线股份公司影城绩效考核手册》总册(人力资源部)</w:t>
      </w:r>
    </w:p>
    <w:p>
      <w:r>
        <w:rPr>
          <w:rFonts w:ascii="SimHei" w:hAnsi="SimHei" w:eastAsia="黑体"/>
        </w:rPr>
        <w:t>万达电影院线股份公司</w:t>
      </w:r>
    </w:p>
    <w:p>
      <w:r>
        <w:rPr>
          <w:rFonts w:ascii="SimHei" w:hAnsi="SimHei" w:eastAsia="黑体"/>
        </w:rPr>
        <w:t>（总册）</w:t>
      </w:r>
    </w:p>
    <w:p>
      <w:r>
        <w:rPr>
          <w:rFonts w:ascii="SimHei" w:hAnsi="SimHei" w:eastAsia="黑体"/>
        </w:rPr>
        <w:t>人力资源部</w:t>
      </w:r>
    </w:p>
    <w:p>
      <w:r>
        <w:rPr>
          <w:rFonts w:ascii="SimHei" w:hAnsi="SimHei" w:eastAsia="黑体"/>
        </w:rPr>
        <w:t>内部资料</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目</w:t>
      </w:r>
    </w:p>
    <w:p>
      <w:r>
        <w:rPr>
          <w:rFonts w:ascii="SimHei" w:hAnsi="SimHei" w:eastAsia="黑体"/>
        </w:rPr>
        <w:t>录</w:t>
      </w:r>
    </w:p>
    <w:p>
      <w:r>
        <w:rPr>
          <w:rFonts w:ascii="SimHei" w:hAnsi="SimHei" w:eastAsia="黑体"/>
        </w:rPr>
        <w:t>第一章</w:t>
      </w:r>
    </w:p>
    <w:p>
      <w:r>
        <w:rPr>
          <w:rFonts w:ascii="SimHei" w:hAnsi="SimHei" w:eastAsia="黑体"/>
        </w:rPr>
        <w:t>总则............................................................................................................................................</w:t>
      </w:r>
    </w:p>
    <w:p>
      <w:r>
        <w:rPr>
          <w:rFonts w:ascii="SimHei" w:hAnsi="SimHei" w:eastAsia="黑体"/>
        </w:rPr>
        <w:t>第二章</w:t>
      </w:r>
    </w:p>
    <w:p>
      <w:r>
        <w:rPr>
          <w:rFonts w:ascii="SimHei" w:hAnsi="SimHei" w:eastAsia="黑体"/>
        </w:rPr>
        <w:t>考核职责及权限</w:t>
      </w:r>
    </w:p>
    <w:p>
      <w:r>
        <w:rPr>
          <w:rFonts w:ascii="SimHei" w:hAnsi="SimHei" w:eastAsia="黑体"/>
        </w:rPr>
        <w:t>..........................................................................................................................</w:t>
      </w:r>
    </w:p>
    <w:p>
      <w:r>
        <w:rPr>
          <w:rFonts w:ascii="SimHei" w:hAnsi="SimHei" w:eastAsia="黑体"/>
        </w:rPr>
        <w:t>第三章</w:t>
      </w:r>
    </w:p>
    <w:p>
      <w:r>
        <w:rPr>
          <w:rFonts w:ascii="SimHei" w:hAnsi="SimHei" w:eastAsia="黑体"/>
        </w:rPr>
        <w:t>绩效考核指标体系</w:t>
      </w:r>
    </w:p>
    <w:p>
      <w:r>
        <w:rPr>
          <w:rFonts w:ascii="SimHei" w:hAnsi="SimHei" w:eastAsia="黑体"/>
        </w:rPr>
        <w:t>......................................................................................................................</w:t>
      </w:r>
    </w:p>
    <w:p>
      <w:r>
        <w:rPr>
          <w:rFonts w:ascii="SimHei" w:hAnsi="SimHei" w:eastAsia="黑体"/>
        </w:rPr>
        <w:t>万达院线部门绩效考核体系介绍</w:t>
      </w:r>
    </w:p>
    <w:p>
      <w:r>
        <w:rPr>
          <w:rFonts w:ascii="SimHei" w:hAnsi="SimHei" w:eastAsia="黑体"/>
        </w:rPr>
        <w:t>..................................................................................................</w:t>
      </w:r>
    </w:p>
    <w:p>
      <w:r>
        <w:rPr>
          <w:rFonts w:ascii="SimHei" w:hAnsi="SimHei" w:eastAsia="黑体"/>
        </w:rPr>
        <w:t>万达院线管理岗位绩效考评体系介绍</w:t>
      </w:r>
    </w:p>
    <w:p>
      <w:r>
        <w:rPr>
          <w:rFonts w:ascii="SimHei" w:hAnsi="SimHei" w:eastAsia="黑体"/>
        </w:rPr>
        <w:t>..........................................................................................</w:t>
      </w:r>
    </w:p>
    <w:p>
      <w:r>
        <w:rPr>
          <w:rFonts w:ascii="SimHei" w:hAnsi="SimHei" w:eastAsia="黑体"/>
        </w:rPr>
        <w:t>绩效考核指标的变更的处理</w:t>
      </w:r>
    </w:p>
    <w:p>
      <w:r>
        <w:rPr>
          <w:rFonts w:ascii="SimHei" w:hAnsi="SimHei" w:eastAsia="黑体"/>
        </w:rPr>
        <w:t>..........................................................................................................</w:t>
      </w:r>
    </w:p>
    <w:p>
      <w:r>
        <w:rPr>
          <w:rFonts w:ascii="SimHei" w:hAnsi="SimHei" w:eastAsia="黑体"/>
        </w:rPr>
        <w:t>第四章</w:t>
      </w:r>
    </w:p>
    <w:p>
      <w:r>
        <w:rPr>
          <w:rFonts w:ascii="SimHei" w:hAnsi="SimHei" w:eastAsia="黑体"/>
        </w:rPr>
        <w:t>部门及影城总经理考核</w:t>
      </w:r>
    </w:p>
    <w:p>
      <w:r>
        <w:rPr>
          <w:rFonts w:ascii="SimHei" w:hAnsi="SimHei" w:eastAsia="黑体"/>
        </w:rPr>
        <w:t>..............................................................................................................</w:t>
      </w:r>
    </w:p>
    <w:p>
      <w:r>
        <w:rPr>
          <w:rFonts w:ascii="SimHei" w:hAnsi="SimHei" w:eastAsia="黑体"/>
        </w:rPr>
        <w:t>.</w:t>
      </w:r>
    </w:p>
    <w:p>
      <w:r>
        <w:rPr>
          <w:rFonts w:ascii="SimHei" w:hAnsi="SimHei" w:eastAsia="黑体"/>
        </w:rPr>
        <w:t>影城各部门绩效考核程序</w:t>
      </w:r>
    </w:p>
    <w:p>
      <w:r>
        <w:rPr>
          <w:rFonts w:ascii="SimHei" w:hAnsi="SimHei" w:eastAsia="黑体"/>
        </w:rPr>
        <w:t>..............................................................................................................</w:t>
      </w:r>
    </w:p>
    <w:p>
      <w:r>
        <w:rPr>
          <w:rFonts w:ascii="SimHei" w:hAnsi="SimHei" w:eastAsia="黑体"/>
        </w:rPr>
        <w:t>.</w:t>
      </w:r>
    </w:p>
    <w:p>
      <w:r>
        <w:rPr>
          <w:rFonts w:ascii="SimHei" w:hAnsi="SimHei" w:eastAsia="黑体"/>
        </w:rPr>
        <w:t>影城总经理考核程序</w:t>
      </w:r>
    </w:p>
    <w:p>
      <w:r>
        <w:rPr>
          <w:rFonts w:ascii="SimHei" w:hAnsi="SimHei" w:eastAsia="黑体"/>
        </w:rPr>
        <w:t>......................................................................................................................</w:t>
      </w:r>
    </w:p>
    <w:p>
      <w:r>
        <w:rPr>
          <w:rFonts w:ascii="SimHei" w:hAnsi="SimHei" w:eastAsia="黑体"/>
        </w:rPr>
        <w:t>第五章</w:t>
      </w:r>
    </w:p>
    <w:p>
      <w:r>
        <w:rPr>
          <w:rFonts w:ascii="SimHei" w:hAnsi="SimHei" w:eastAsia="黑体"/>
        </w:rPr>
        <w:t>影城财务部员工考核规范</w:t>
      </w:r>
    </w:p>
    <w:p>
      <w:r>
        <w:rPr>
          <w:rFonts w:ascii="SimHei" w:hAnsi="SimHei" w:eastAsia="黑体"/>
        </w:rPr>
        <w:t>..........................................................................................................</w:t>
      </w:r>
    </w:p>
    <w:p>
      <w:r>
        <w:rPr>
          <w:rFonts w:ascii="SimHei" w:hAnsi="SimHei" w:eastAsia="黑体"/>
        </w:rPr>
        <w:t>.</w:t>
      </w:r>
    </w:p>
    <w:p>
      <w:r>
        <w:rPr>
          <w:rFonts w:ascii="SimHei" w:hAnsi="SimHei" w:eastAsia="黑体"/>
        </w:rPr>
        <w:t>考核目的..........................................................................................................................................</w:t>
      </w:r>
    </w:p>
    <w:p>
      <w:r>
        <w:rPr>
          <w:rFonts w:ascii="SimHei" w:hAnsi="SimHei" w:eastAsia="黑体"/>
        </w:rPr>
        <w:t>.</w:t>
      </w:r>
    </w:p>
    <w:p>
      <w:r>
        <w:rPr>
          <w:rFonts w:ascii="SimHei" w:hAnsi="SimHei" w:eastAsia="黑体"/>
        </w:rPr>
        <w:t>考核周期..........................................................................................................................................</w:t>
      </w:r>
    </w:p>
    <w:p>
      <w:r>
        <w:rPr>
          <w:rFonts w:ascii="SimHei" w:hAnsi="SimHei" w:eastAsia="黑体"/>
        </w:rPr>
        <w:t>.</w:t>
      </w:r>
    </w:p>
    <w:p>
      <w:r>
        <w:rPr>
          <w:rFonts w:ascii="SimHei" w:hAnsi="SimHei" w:eastAsia="黑体"/>
        </w:rPr>
        <w:t>影城财务负责人考核程序</w:t>
      </w:r>
    </w:p>
    <w:p>
      <w:r>
        <w:rPr>
          <w:rFonts w:ascii="SimHei" w:hAnsi="SimHei" w:eastAsia="黑体"/>
        </w:rPr>
        <w:t>..............................................................................................................</w:t>
      </w:r>
    </w:p>
    <w:p>
      <w:r>
        <w:rPr>
          <w:rFonts w:ascii="SimHei" w:hAnsi="SimHei" w:eastAsia="黑体"/>
        </w:rPr>
        <w:t>.</w:t>
      </w:r>
    </w:p>
    <w:p>
      <w:r>
        <w:rPr>
          <w:rFonts w:ascii="SimHei" w:hAnsi="SimHei" w:eastAsia="黑体"/>
        </w:rPr>
        <w:t>影城其他财务人员考核程序</w:t>
      </w:r>
    </w:p>
    <w:p>
      <w:r>
        <w:rPr>
          <w:rFonts w:ascii="SimHei" w:hAnsi="SimHei" w:eastAsia="黑体"/>
        </w:rPr>
        <w:t>..........................................................................................................</w:t>
      </w:r>
    </w:p>
    <w:p>
      <w:r>
        <w:rPr>
          <w:rFonts w:ascii="SimHei" w:hAnsi="SimHei" w:eastAsia="黑体"/>
        </w:rPr>
        <w:t>第六章</w:t>
      </w:r>
    </w:p>
    <w:p>
      <w:r>
        <w:rPr>
          <w:rFonts w:ascii="SimHei" w:hAnsi="SimHei" w:eastAsia="黑体"/>
        </w:rPr>
        <w:t>行政人事部员工考核规范</w:t>
      </w:r>
    </w:p>
    <w:p>
      <w:r>
        <w:rPr>
          <w:rFonts w:ascii="SimHei" w:hAnsi="SimHei" w:eastAsia="黑体"/>
        </w:rPr>
        <w:t>..........................................................................................................</w:t>
      </w:r>
    </w:p>
    <w:p>
      <w:r>
        <w:rPr>
          <w:rFonts w:ascii="SimHei" w:hAnsi="SimHei" w:eastAsia="黑体"/>
        </w:rPr>
        <w:t>.</w:t>
      </w:r>
    </w:p>
    <w:p>
      <w:r>
        <w:rPr>
          <w:rFonts w:ascii="SimHei" w:hAnsi="SimHei" w:eastAsia="黑体"/>
        </w:rPr>
        <w:t>考核目的..........................................................................................................................................</w:t>
      </w:r>
    </w:p>
    <w:p>
      <w:r>
        <w:rPr>
          <w:rFonts w:ascii="SimHei" w:hAnsi="SimHei" w:eastAsia="黑体"/>
        </w:rPr>
        <w:t>.</w:t>
      </w:r>
    </w:p>
    <w:p>
      <w:r>
        <w:rPr>
          <w:rFonts w:ascii="SimHei" w:hAnsi="SimHei" w:eastAsia="黑体"/>
        </w:rPr>
        <w:t>考核周期..........................................................................................................................................</w:t>
      </w:r>
    </w:p>
    <w:p>
      <w:r>
        <w:rPr>
          <w:rFonts w:ascii="SimHei" w:hAnsi="SimHei" w:eastAsia="黑体"/>
        </w:rPr>
        <w:t>.</w:t>
      </w:r>
    </w:p>
    <w:p>
      <w:r>
        <w:rPr>
          <w:rFonts w:ascii="SimHei" w:hAnsi="SimHei" w:eastAsia="黑体"/>
        </w:rPr>
        <w:t>行政人事部负责人考核程序</w:t>
      </w:r>
    </w:p>
    <w:p>
      <w:r>
        <w:rPr>
          <w:rFonts w:ascii="SimHei" w:hAnsi="SimHei" w:eastAsia="黑体"/>
        </w:rPr>
        <w:t>..........................................................................................................</w:t>
      </w:r>
    </w:p>
    <w:p>
      <w:r>
        <w:rPr>
          <w:rFonts w:ascii="SimHei" w:hAnsi="SimHei" w:eastAsia="黑体"/>
        </w:rPr>
        <w:t>.</w:t>
      </w:r>
    </w:p>
    <w:p>
      <w:r>
        <w:rPr>
          <w:rFonts w:ascii="SimHei" w:hAnsi="SimHei" w:eastAsia="黑体"/>
        </w:rPr>
        <w:t>行政主管考核程序</w:t>
      </w:r>
    </w:p>
    <w:p>
      <w:r>
        <w:rPr>
          <w:rFonts w:ascii="SimHei" w:hAnsi="SimHei" w:eastAsia="黑体"/>
        </w:rPr>
        <w:t>..........................................................................................................................</w:t>
      </w:r>
    </w:p>
    <w:p>
      <w:r>
        <w:rPr>
          <w:rFonts w:ascii="SimHei" w:hAnsi="SimHei" w:eastAsia="黑体"/>
        </w:rPr>
        <w:t>.</w:t>
      </w:r>
    </w:p>
    <w:p>
      <w:r>
        <w:rPr>
          <w:rFonts w:ascii="SimHei" w:hAnsi="SimHei" w:eastAsia="黑体"/>
        </w:rPr>
        <w:t>信息管理负责人绩效考核程序</w:t>
      </w:r>
    </w:p>
    <w:p>
      <w:r>
        <w:rPr>
          <w:rFonts w:ascii="SimHei" w:hAnsi="SimHei" w:eastAsia="黑体"/>
        </w:rPr>
        <w:t>......................................................................................................</w:t>
      </w:r>
    </w:p>
    <w:p>
      <w:r>
        <w:rPr>
          <w:rFonts w:ascii="SimHei" w:hAnsi="SimHei" w:eastAsia="黑体"/>
        </w:rPr>
        <w:t>.</w:t>
      </w:r>
    </w:p>
    <w:p>
      <w:r>
        <w:rPr>
          <w:rFonts w:ascii="SimHei" w:hAnsi="SimHei" w:eastAsia="黑体"/>
        </w:rPr>
        <w:t>行政助理行政文员绩效考核程序</w:t>
      </w:r>
    </w:p>
    <w:p>
      <w:r>
        <w:rPr>
          <w:rFonts w:ascii="SimHei" w:hAnsi="SimHei" w:eastAsia="黑体"/>
        </w:rPr>
        <w:t>..................................................................................................</w:t>
      </w:r>
    </w:p>
    <w:p>
      <w:r>
        <w:rPr>
          <w:rFonts w:ascii="SimHei" w:hAnsi="SimHei" w:eastAsia="黑体"/>
        </w:rPr>
        <w:t>.</w:t>
      </w:r>
    </w:p>
    <w:p>
      <w:r>
        <w:rPr>
          <w:rFonts w:ascii="SimHei" w:hAnsi="SimHei" w:eastAsia="黑体"/>
        </w:rPr>
        <w:t>司机绩效考核程序</w:t>
      </w:r>
    </w:p>
    <w:p>
      <w:r>
        <w:rPr>
          <w:rFonts w:ascii="SimHei" w:hAnsi="SimHei" w:eastAsia="黑体"/>
        </w:rPr>
        <w:t>..........................................................................................................................</w:t>
      </w:r>
    </w:p>
    <w:p>
      <w:r>
        <w:rPr>
          <w:rFonts w:ascii="SimHei" w:hAnsi="SimHei" w:eastAsia="黑体"/>
        </w:rPr>
        <w:t>第七章</w:t>
      </w:r>
    </w:p>
    <w:p>
      <w:r>
        <w:rPr>
          <w:rFonts w:ascii="SimHei" w:hAnsi="SimHei" w:eastAsia="黑体"/>
        </w:rPr>
        <w:t>营运部员工考核规范</w:t>
      </w:r>
    </w:p>
    <w:p>
      <w:r>
        <w:rPr>
          <w:rFonts w:ascii="SimHei" w:hAnsi="SimHei" w:eastAsia="黑体"/>
        </w:rPr>
        <w:t>..................................................................................................................</w:t>
      </w:r>
    </w:p>
    <w:p>
      <w:r>
        <w:rPr>
          <w:rFonts w:ascii="SimHei" w:hAnsi="SimHei" w:eastAsia="黑体"/>
        </w:rPr>
        <w:t>.</w:t>
      </w:r>
    </w:p>
    <w:p>
      <w:r>
        <w:rPr>
          <w:rFonts w:ascii="SimHei" w:hAnsi="SimHei" w:eastAsia="黑体"/>
        </w:rPr>
        <w:t>考核目的..........................................................................................................................................</w:t>
      </w:r>
    </w:p>
    <w:p>
      <w:r>
        <w:rPr>
          <w:rFonts w:ascii="SimHei" w:hAnsi="SimHei" w:eastAsia="黑体"/>
        </w:rPr>
        <w:t>.</w:t>
      </w:r>
    </w:p>
    <w:p>
      <w:r>
        <w:rPr>
          <w:rFonts w:ascii="SimHei" w:hAnsi="SimHei" w:eastAsia="黑体"/>
        </w:rPr>
        <w:t>考核周期..........................................................................................................................................</w:t>
      </w:r>
    </w:p>
    <w:p>
      <w:r>
        <w:rPr>
          <w:rFonts w:ascii="SimHei" w:hAnsi="SimHei" w:eastAsia="黑体"/>
        </w:rPr>
        <w:t>.</w:t>
      </w:r>
    </w:p>
    <w:p>
      <w:r>
        <w:rPr>
          <w:rFonts w:ascii="SimHei" w:hAnsi="SimHei" w:eastAsia="黑体"/>
        </w:rPr>
        <w:t>营运副总考核程序</w:t>
      </w:r>
    </w:p>
    <w:p>
      <w:r>
        <w:rPr>
          <w:rFonts w:ascii="SimHei" w:hAnsi="SimHei" w:eastAsia="黑体"/>
        </w:rPr>
        <w:t>..........................................................................................................................</w:t>
      </w:r>
    </w:p>
    <w:p>
      <w:r>
        <w:rPr>
          <w:rFonts w:ascii="SimHei" w:hAnsi="SimHei" w:eastAsia="黑体"/>
        </w:rPr>
        <w:t>.</w:t>
      </w:r>
    </w:p>
    <w:p>
      <w:r>
        <w:rPr>
          <w:rFonts w:ascii="SimHei" w:hAnsi="SimHei" w:eastAsia="黑体"/>
        </w:rPr>
        <w:t>营运经理考核程序</w:t>
      </w:r>
    </w:p>
    <w:p>
      <w:r>
        <w:rPr>
          <w:rFonts w:ascii="SimHei" w:hAnsi="SimHei" w:eastAsia="黑体"/>
        </w:rPr>
        <w:t>..........................................................................................................................</w:t>
      </w:r>
    </w:p>
    <w:p>
      <w:r>
        <w:rPr>
          <w:rFonts w:ascii="SimHei" w:hAnsi="SimHei" w:eastAsia="黑体"/>
        </w:rPr>
        <w:t>.</w:t>
      </w:r>
    </w:p>
    <w:p>
      <w:r>
        <w:rPr>
          <w:rFonts w:ascii="SimHei" w:hAnsi="SimHei" w:eastAsia="黑体"/>
        </w:rPr>
        <w:t>营运主管绩效考核程序</w:t>
      </w:r>
    </w:p>
    <w:p>
      <w:r>
        <w:rPr>
          <w:rFonts w:ascii="SimHei" w:hAnsi="SimHei" w:eastAsia="黑体"/>
        </w:rPr>
        <w:t>..................................................................................................................</w:t>
      </w:r>
    </w:p>
    <w:p>
      <w:r>
        <w:rPr>
          <w:rFonts w:ascii="SimHei" w:hAnsi="SimHei" w:eastAsia="黑体"/>
        </w:rPr>
        <w:t>.</w:t>
      </w:r>
    </w:p>
    <w:p>
      <w:r>
        <w:rPr>
          <w:rFonts w:ascii="SimHei" w:hAnsi="SimHei" w:eastAsia="黑体"/>
        </w:rPr>
        <w:t>服务员绩效考核程序</w:t>
      </w:r>
    </w:p>
    <w:p>
      <w:r>
        <w:rPr>
          <w:rFonts w:ascii="SimHei" w:hAnsi="SimHei" w:eastAsia="黑体"/>
        </w:rPr>
        <w:t>......................................................................................................................</w:t>
      </w:r>
    </w:p>
    <w:p>
      <w:r>
        <w:rPr>
          <w:rFonts w:ascii="SimHei" w:hAnsi="SimHei" w:eastAsia="黑体"/>
        </w:rPr>
        <w:t>第八章</w:t>
      </w:r>
    </w:p>
    <w:p>
      <w:r>
        <w:rPr>
          <w:rFonts w:ascii="SimHei" w:hAnsi="SimHei" w:eastAsia="黑体"/>
        </w:rPr>
        <w:t>营销部员工考核规范</w:t>
      </w:r>
    </w:p>
    <w:p>
      <w:r>
        <w:rPr>
          <w:rFonts w:ascii="SimHei" w:hAnsi="SimHei" w:eastAsia="黑体"/>
        </w:rPr>
        <w:t>..................................................................................................................</w:t>
      </w:r>
    </w:p>
    <w:p>
      <w:r>
        <w:rPr>
          <w:rFonts w:ascii="SimHei" w:hAnsi="SimHei" w:eastAsia="黑体"/>
        </w:rPr>
        <w:t>.</w:t>
      </w:r>
    </w:p>
    <w:p>
      <w:r>
        <w:rPr>
          <w:rFonts w:ascii="SimHei" w:hAnsi="SimHei" w:eastAsia="黑体"/>
        </w:rPr>
        <w:t>考核目的..........................................................................................................................................</w:t>
      </w:r>
    </w:p>
    <w:p>
      <w:r>
        <w:rPr>
          <w:rFonts w:ascii="SimHei" w:hAnsi="SimHei" w:eastAsia="黑体"/>
        </w:rPr>
        <w:t>.</w:t>
      </w:r>
    </w:p>
    <w:p>
      <w:r>
        <w:rPr>
          <w:rFonts w:ascii="SimHei" w:hAnsi="SimHei" w:eastAsia="黑体"/>
        </w:rPr>
        <w:t>考核周期..........................................................................................................................................</w:t>
      </w:r>
    </w:p>
    <w:p>
      <w:r>
        <w:rPr>
          <w:rFonts w:ascii="SimHei" w:hAnsi="SimHei" w:eastAsia="黑体"/>
        </w:rPr>
        <w:t>.</w:t>
      </w:r>
    </w:p>
    <w:p>
      <w:r>
        <w:rPr>
          <w:rFonts w:ascii="SimHei" w:hAnsi="SimHei" w:eastAsia="黑体"/>
        </w:rPr>
        <w:t>副总经理（分管营销）考核程序</w:t>
      </w:r>
    </w:p>
    <w:p>
      <w:r>
        <w:rPr>
          <w:rFonts w:ascii="SimHei" w:hAnsi="SimHei" w:eastAsia="黑体"/>
        </w:rPr>
        <w:t>..................................................................................................</w:t>
      </w:r>
    </w:p>
    <w:p>
      <w:r>
        <w:rPr>
          <w:rFonts w:ascii="SimHei" w:hAnsi="SimHei" w:eastAsia="黑体"/>
        </w:rPr>
        <w:t>.</w:t>
      </w:r>
    </w:p>
    <w:p>
      <w:r>
        <w:rPr>
          <w:rFonts w:ascii="SimHei" w:hAnsi="SimHei" w:eastAsia="黑体"/>
        </w:rPr>
        <w:t>销售经理考核程序</w:t>
      </w:r>
    </w:p>
    <w:p>
      <w:r>
        <w:rPr>
          <w:rFonts w:ascii="SimHei" w:hAnsi="SimHei" w:eastAsia="黑体"/>
        </w:rPr>
        <w:t>..........................................................................................................................</w:t>
      </w:r>
    </w:p>
    <w:p>
      <w:r>
        <w:rPr>
          <w:rFonts w:ascii="SimHei" w:hAnsi="SimHei" w:eastAsia="黑体"/>
        </w:rPr>
        <w:t>.</w:t>
      </w:r>
    </w:p>
    <w:p>
      <w:r>
        <w:rPr>
          <w:rFonts w:ascii="SimHei" w:hAnsi="SimHei" w:eastAsia="黑体"/>
        </w:rPr>
        <w:t>销售主管绩效考核程序</w:t>
      </w:r>
    </w:p>
    <w:p>
      <w:r>
        <w:rPr>
          <w:rFonts w:ascii="SimHei" w:hAnsi="SimHei" w:eastAsia="黑体"/>
        </w:rPr>
        <w:t>..................................................................................................................</w:t>
      </w:r>
    </w:p>
    <w:p>
      <w:r>
        <w:rPr>
          <w:rFonts w:ascii="SimHei" w:hAnsi="SimHei" w:eastAsia="黑体"/>
        </w:rPr>
        <w:t>.</w:t>
      </w:r>
    </w:p>
    <w:p>
      <w:r>
        <w:rPr>
          <w:rFonts w:ascii="SimHei" w:hAnsi="SimHei" w:eastAsia="黑体"/>
        </w:rPr>
        <w:t>销售代表绩效考核程序</w:t>
      </w:r>
    </w:p>
    <w:p>
      <w:r>
        <w:rPr>
          <w:rFonts w:ascii="SimHei" w:hAnsi="SimHei" w:eastAsia="黑体"/>
        </w:rPr>
        <w:t>..................................................................................................................</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w:t>
      </w:r>
    </w:p>
    <w:p>
      <w:r>
        <w:rPr>
          <w:rFonts w:ascii="SimHei" w:hAnsi="SimHei" w:eastAsia="黑体"/>
        </w:rPr>
        <w:t>市场经理考核程序</w:t>
      </w:r>
    </w:p>
    <w:p>
      <w:r>
        <w:rPr>
          <w:rFonts w:ascii="SimHei" w:hAnsi="SimHei" w:eastAsia="黑体"/>
        </w:rPr>
        <w:t>..........................................................................................................................</w:t>
      </w:r>
    </w:p>
    <w:p>
      <w:r>
        <w:rPr>
          <w:rFonts w:ascii="SimHei" w:hAnsi="SimHei" w:eastAsia="黑体"/>
        </w:rPr>
        <w:t>.</w:t>
      </w:r>
    </w:p>
    <w:p>
      <w:r>
        <w:rPr>
          <w:rFonts w:ascii="SimHei" w:hAnsi="SimHei" w:eastAsia="黑体"/>
        </w:rPr>
        <w:t>市场主管考核程序</w:t>
      </w:r>
    </w:p>
    <w:p>
      <w:r>
        <w:rPr>
          <w:rFonts w:ascii="SimHei" w:hAnsi="SimHei" w:eastAsia="黑体"/>
        </w:rPr>
        <w:t>..........................................................................................................................</w:t>
      </w:r>
    </w:p>
    <w:p>
      <w:r>
        <w:rPr>
          <w:rFonts w:ascii="SimHei" w:hAnsi="SimHei" w:eastAsia="黑体"/>
        </w:rPr>
        <w:t>.</w:t>
      </w:r>
    </w:p>
    <w:p>
      <w:r>
        <w:rPr>
          <w:rFonts w:ascii="SimHei" w:hAnsi="SimHei" w:eastAsia="黑体"/>
        </w:rPr>
        <w:t>市场助理考核程序</w:t>
      </w:r>
    </w:p>
    <w:p>
      <w:r>
        <w:rPr>
          <w:rFonts w:ascii="SimHei" w:hAnsi="SimHei" w:eastAsia="黑体"/>
        </w:rPr>
        <w:t>..........................................................................................................................</w:t>
      </w:r>
    </w:p>
    <w:p>
      <w:r>
        <w:rPr>
          <w:rFonts w:ascii="SimHei" w:hAnsi="SimHei" w:eastAsia="黑体"/>
        </w:rPr>
        <w:t>第九章</w:t>
      </w:r>
    </w:p>
    <w:p>
      <w:r>
        <w:rPr>
          <w:rFonts w:ascii="SimHei" w:hAnsi="SimHei" w:eastAsia="黑体"/>
        </w:rPr>
        <w:t>放映部员工考核规范</w:t>
      </w:r>
    </w:p>
    <w:p>
      <w:r>
        <w:rPr>
          <w:rFonts w:ascii="SimHei" w:hAnsi="SimHei" w:eastAsia="黑体"/>
        </w:rPr>
        <w:t>..................................................................................................................</w:t>
      </w:r>
    </w:p>
    <w:p>
      <w:r>
        <w:rPr>
          <w:rFonts w:ascii="SimHei" w:hAnsi="SimHei" w:eastAsia="黑体"/>
        </w:rPr>
        <w:t>.</w:t>
      </w:r>
    </w:p>
    <w:p>
      <w:r>
        <w:rPr>
          <w:rFonts w:ascii="SimHei" w:hAnsi="SimHei" w:eastAsia="黑体"/>
        </w:rPr>
        <w:t>考核目的..........................................................................................................................................</w:t>
      </w:r>
    </w:p>
    <w:p>
      <w:r>
        <w:rPr>
          <w:rFonts w:ascii="SimHei" w:hAnsi="SimHei" w:eastAsia="黑体"/>
        </w:rPr>
        <w:t>.</w:t>
      </w:r>
    </w:p>
    <w:p>
      <w:r>
        <w:rPr>
          <w:rFonts w:ascii="SimHei" w:hAnsi="SimHei" w:eastAsia="黑体"/>
        </w:rPr>
        <w:t>考核周期..........................................................................................................................................</w:t>
      </w:r>
    </w:p>
    <w:p>
      <w:r>
        <w:rPr>
          <w:rFonts w:ascii="SimHei" w:hAnsi="SimHei" w:eastAsia="黑体"/>
        </w:rPr>
        <w:t>.</w:t>
      </w:r>
    </w:p>
    <w:p>
      <w:r>
        <w:rPr>
          <w:rFonts w:ascii="SimHei" w:hAnsi="SimHei" w:eastAsia="黑体"/>
        </w:rPr>
        <w:t>放映经理考核程序</w:t>
      </w:r>
    </w:p>
    <w:p>
      <w:r>
        <w:rPr>
          <w:rFonts w:ascii="SimHei" w:hAnsi="SimHei" w:eastAsia="黑体"/>
        </w:rPr>
        <w:t>..........................................................................................................................</w:t>
      </w:r>
    </w:p>
    <w:p>
      <w:r>
        <w:rPr>
          <w:rFonts w:ascii="SimHei" w:hAnsi="SimHei" w:eastAsia="黑体"/>
        </w:rPr>
        <w:t>.</w:t>
      </w:r>
    </w:p>
    <w:p>
      <w:r>
        <w:rPr>
          <w:rFonts w:ascii="SimHei" w:hAnsi="SimHei" w:eastAsia="黑体"/>
        </w:rPr>
        <w:t>放映主管考核程序</w:t>
      </w:r>
    </w:p>
    <w:p>
      <w:r>
        <w:rPr>
          <w:rFonts w:ascii="SimHei" w:hAnsi="SimHei" w:eastAsia="黑体"/>
        </w:rPr>
        <w:t>..........................................................................................................................</w:t>
      </w:r>
    </w:p>
    <w:p>
      <w:r>
        <w:rPr>
          <w:rFonts w:ascii="SimHei" w:hAnsi="SimHei" w:eastAsia="黑体"/>
        </w:rPr>
        <w:t>.</w:t>
      </w:r>
    </w:p>
    <w:p>
      <w:r>
        <w:rPr>
          <w:rFonts w:ascii="SimHei" w:hAnsi="SimHei" w:eastAsia="黑体"/>
        </w:rPr>
        <w:t>放映员绩效考核程序</w:t>
      </w:r>
    </w:p>
    <w:p>
      <w:r>
        <w:rPr>
          <w:rFonts w:ascii="SimHei" w:hAnsi="SimHei" w:eastAsia="黑体"/>
        </w:rPr>
        <w:t>......................................................................................................................</w:t>
      </w:r>
    </w:p>
    <w:p>
      <w:r>
        <w:rPr>
          <w:rFonts w:ascii="SimHei" w:hAnsi="SimHei" w:eastAsia="黑体"/>
        </w:rPr>
        <w:t>.</w:t>
      </w:r>
    </w:p>
    <w:p>
      <w:r>
        <w:rPr>
          <w:rFonts w:ascii="SimHei" w:hAnsi="SimHei" w:eastAsia="黑体"/>
        </w:rPr>
        <w:t>维修工绩效考核程序</w:t>
      </w:r>
    </w:p>
    <w:p>
      <w:r>
        <w:rPr>
          <w:rFonts w:ascii="SimHei" w:hAnsi="SimHei" w:eastAsia="黑体"/>
        </w:rPr>
        <w:t>......................................................................................................................</w:t>
      </w:r>
    </w:p>
    <w:p>
      <w:r>
        <w:rPr>
          <w:rFonts w:ascii="SimHei" w:hAnsi="SimHei" w:eastAsia="黑体"/>
        </w:rPr>
        <w:t>第十章</w:t>
      </w:r>
    </w:p>
    <w:p>
      <w:r>
        <w:rPr>
          <w:rFonts w:ascii="SimHei" w:hAnsi="SimHei" w:eastAsia="黑体"/>
        </w:rPr>
        <w:t>绩效考核的申诉处理</w:t>
      </w:r>
    </w:p>
    <w:p>
      <w:r>
        <w:rPr>
          <w:rFonts w:ascii="SimHei" w:hAnsi="SimHei" w:eastAsia="黑体"/>
        </w:rPr>
        <w:t>..................................................................................................................</w:t>
      </w:r>
    </w:p>
    <w:p>
      <w:r>
        <w:rPr>
          <w:rFonts w:ascii="SimHei" w:hAnsi="SimHei" w:eastAsia="黑体"/>
        </w:rPr>
        <w:t>绩效考核申诉流程</w:t>
      </w:r>
    </w:p>
    <w:p>
      <w:r>
        <w:rPr>
          <w:rFonts w:ascii="SimHei" w:hAnsi="SimHei" w:eastAsia="黑体"/>
        </w:rPr>
        <w:t>..........................................................................................................................</w:t>
      </w:r>
    </w:p>
    <w:p>
      <w:r>
        <w:rPr>
          <w:rFonts w:ascii="SimHei" w:hAnsi="SimHei" w:eastAsia="黑体"/>
        </w:rPr>
        <w:t>说明..................................................................................................................................................</w:t>
      </w:r>
    </w:p>
    <w:p>
      <w:r>
        <w:rPr>
          <w:rFonts w:ascii="SimHei" w:hAnsi="SimHei" w:eastAsia="黑体"/>
        </w:rPr>
        <w:t>工具表单..........................................................................................................................................</w:t>
      </w:r>
    </w:p>
    <w:p>
      <w:r>
        <w:rPr>
          <w:rFonts w:ascii="SimHei" w:hAnsi="SimHei" w:eastAsia="黑体"/>
        </w:rPr>
        <w:t>第十一章</w:t>
      </w:r>
    </w:p>
    <w:p>
      <w:r>
        <w:rPr>
          <w:rFonts w:ascii="SimHei" w:hAnsi="SimHei" w:eastAsia="黑体"/>
        </w:rPr>
        <w:t>绩效考核结果的应用</w:t>
      </w:r>
    </w:p>
    <w:p>
      <w:r>
        <w:rPr>
          <w:rFonts w:ascii="SimHei" w:hAnsi="SimHei" w:eastAsia="黑体"/>
        </w:rPr>
        <w:t>..............................................................................................................</w:t>
      </w:r>
    </w:p>
    <w:p>
      <w:r>
        <w:rPr>
          <w:rFonts w:ascii="SimHei" w:hAnsi="SimHei" w:eastAsia="黑体"/>
        </w:rPr>
        <w:t>考核结果应用范围</w:t>
      </w:r>
    </w:p>
    <w:p>
      <w:r>
        <w:rPr>
          <w:rFonts w:ascii="SimHei" w:hAnsi="SimHei" w:eastAsia="黑体"/>
        </w:rPr>
        <w:t>..........................................................................................................................</w:t>
      </w:r>
    </w:p>
    <w:p>
      <w:r>
        <w:rPr>
          <w:rFonts w:ascii="SimHei" w:hAnsi="SimHei" w:eastAsia="黑体"/>
        </w:rPr>
        <w:t>促进绩效改善</w:t>
      </w:r>
    </w:p>
    <w:p>
      <w:r>
        <w:rPr>
          <w:rFonts w:ascii="SimHei" w:hAnsi="SimHei" w:eastAsia="黑体"/>
        </w:rPr>
        <w:t>..................................................................................................................................</w:t>
      </w:r>
    </w:p>
    <w:p>
      <w:r>
        <w:rPr>
          <w:rFonts w:ascii="SimHei" w:hAnsi="SimHei" w:eastAsia="黑体"/>
        </w:rPr>
        <w:t>年终奖金分配</w:t>
      </w:r>
    </w:p>
    <w:p>
      <w:r>
        <w:rPr>
          <w:rFonts w:ascii="SimHei" w:hAnsi="SimHei" w:eastAsia="黑体"/>
        </w:rPr>
        <w:t>..................................................................................................................................</w:t>
      </w:r>
    </w:p>
    <w:p>
      <w:r>
        <w:rPr>
          <w:rFonts w:ascii="SimHei" w:hAnsi="SimHei" w:eastAsia="黑体"/>
        </w:rPr>
        <w:t>职务调整..........................................................................................................................................</w:t>
      </w:r>
    </w:p>
    <w:p>
      <w:r>
        <w:rPr>
          <w:rFonts w:ascii="SimHei" w:hAnsi="SimHei" w:eastAsia="黑体"/>
        </w:rPr>
        <w:t>培训..................................................................................................................................................</w:t>
      </w:r>
    </w:p>
    <w:p>
      <w:r>
        <w:rPr>
          <w:rFonts w:ascii="SimHei" w:hAnsi="SimHei" w:eastAsia="黑体"/>
        </w:rPr>
        <w:t>特殊情况处理</w:t>
      </w:r>
    </w:p>
    <w:p>
      <w:r>
        <w:rPr>
          <w:rFonts w:ascii="SimHei" w:hAnsi="SimHei" w:eastAsia="黑体"/>
        </w:rPr>
        <w:t>..................................................................................................................................</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第一章总则</w:t>
      </w:r>
    </w:p>
    <w:p>
      <w:r>
        <w:rPr>
          <w:rFonts w:ascii="SimHei" w:hAnsi="SimHei" w:eastAsia="黑体"/>
        </w:rPr>
        <w:t>1. 目的</w:t>
      </w:r>
    </w:p>
    <w:p>
      <w:r>
        <w:rPr>
          <w:rFonts w:ascii="SimHei" w:hAnsi="SimHei" w:eastAsia="黑体"/>
        </w:rPr>
        <w:t>1.1</w:t>
      </w:r>
    </w:p>
    <w:p>
      <w:r>
        <w:rPr>
          <w:rFonts w:ascii="SimHei" w:hAnsi="SimHei" w:eastAsia="黑体"/>
        </w:rPr>
        <w:t>为保障万达电影院线股份公司“员工绩效考核体系”的顺利实施，指</w:t>
      </w:r>
    </w:p>
    <w:p>
      <w:r>
        <w:rPr>
          <w:rFonts w:ascii="SimHei" w:hAnsi="SimHei" w:eastAsia="黑体"/>
        </w:rPr>
        <w:t>导下属影城实施新的绩效考核体系，保障影城绩效考核工作的顺利实施。</w:t>
      </w:r>
    </w:p>
    <w:p>
      <w:r>
        <w:rPr>
          <w:rFonts w:ascii="SimHei" w:hAnsi="SimHei" w:eastAsia="黑体"/>
        </w:rPr>
        <w:t>1.2</w:t>
      </w:r>
    </w:p>
    <w:p>
      <w:r>
        <w:rPr>
          <w:rFonts w:ascii="SimHei" w:hAnsi="SimHei" w:eastAsia="黑体"/>
        </w:rPr>
        <w:t>同时准确客观地评价影城各部门及员工工作绩效，激励员工，同时为员工</w:t>
      </w:r>
    </w:p>
    <w:p>
      <w:r>
        <w:rPr>
          <w:rFonts w:ascii="SimHei" w:hAnsi="SimHei" w:eastAsia="黑体"/>
        </w:rPr>
        <w:t>的薪酬、晋升、奖惩、培训等人力资源决策提供依据。</w:t>
      </w:r>
    </w:p>
    <w:p>
      <w:r>
        <w:rPr>
          <w:rFonts w:ascii="SimHei" w:hAnsi="SimHei" w:eastAsia="黑体"/>
        </w:rPr>
        <w:t>2. 绩效考核用途</w:t>
      </w:r>
    </w:p>
    <w:p>
      <w:r>
        <w:rPr>
          <w:rFonts w:ascii="SimHei" w:hAnsi="SimHei" w:eastAsia="黑体"/>
        </w:rPr>
        <w:t>2.1</w:t>
      </w:r>
    </w:p>
    <w:p>
      <w:r>
        <w:rPr>
          <w:rFonts w:ascii="SimHei" w:hAnsi="SimHei" w:eastAsia="黑体"/>
        </w:rPr>
        <w:t>了解人力资本对组织的业绩贡献。</w:t>
      </w:r>
    </w:p>
    <w:p>
      <w:r>
        <w:rPr>
          <w:rFonts w:ascii="SimHei" w:hAnsi="SimHei" w:eastAsia="黑体"/>
        </w:rPr>
        <w:t>2.2</w:t>
      </w:r>
    </w:p>
    <w:p>
      <w:r>
        <w:rPr>
          <w:rFonts w:ascii="SimHei" w:hAnsi="SimHei" w:eastAsia="黑体"/>
        </w:rPr>
        <w:t>为人力资本的薪酬决策提供依据。</w:t>
      </w:r>
    </w:p>
    <w:p>
      <w:r>
        <w:rPr>
          <w:rFonts w:ascii="SimHei" w:hAnsi="SimHei" w:eastAsia="黑体"/>
        </w:rPr>
        <w:t>2.3</w:t>
      </w:r>
    </w:p>
    <w:p>
      <w:r>
        <w:rPr>
          <w:rFonts w:ascii="SimHei" w:hAnsi="SimHei" w:eastAsia="黑体"/>
        </w:rPr>
        <w:t>提高人力资本对公司管理制度的满意度。</w:t>
      </w:r>
    </w:p>
    <w:p>
      <w:r>
        <w:rPr>
          <w:rFonts w:ascii="SimHei" w:hAnsi="SimHei" w:eastAsia="黑体"/>
        </w:rPr>
        <w:t>2.4</w:t>
      </w:r>
    </w:p>
    <w:p>
      <w:r>
        <w:rPr>
          <w:rFonts w:ascii="SimHei" w:hAnsi="SimHei" w:eastAsia="黑体"/>
        </w:rPr>
        <w:t>了解人力资本和部门对培训工作的需要。</w:t>
      </w:r>
    </w:p>
    <w:p>
      <w:r>
        <w:rPr>
          <w:rFonts w:ascii="SimHei" w:hAnsi="SimHei" w:eastAsia="黑体"/>
        </w:rPr>
        <w:t>2.5</w:t>
      </w:r>
    </w:p>
    <w:p>
      <w:r>
        <w:rPr>
          <w:rFonts w:ascii="SimHei" w:hAnsi="SimHei" w:eastAsia="黑体"/>
        </w:rPr>
        <w:t>为人力资本的晋升、降职、调职和离职提供依据。</w:t>
      </w:r>
    </w:p>
    <w:p>
      <w:r>
        <w:rPr>
          <w:rFonts w:ascii="SimHei" w:hAnsi="SimHei" w:eastAsia="黑体"/>
        </w:rPr>
        <w:t>2.6</w:t>
      </w:r>
    </w:p>
    <w:p>
      <w:r>
        <w:rPr>
          <w:rFonts w:ascii="SimHei" w:hAnsi="SimHei" w:eastAsia="黑体"/>
        </w:rPr>
        <w:t>为人力资源管理部门规划提供基础信息</w:t>
      </w:r>
    </w:p>
    <w:p>
      <w:r>
        <w:rPr>
          <w:rFonts w:ascii="SimHei" w:hAnsi="SimHei" w:eastAsia="黑体"/>
        </w:rPr>
        <w:t>。</w:t>
      </w:r>
    </w:p>
    <w:p>
      <w:r>
        <w:rPr>
          <w:rFonts w:ascii="SimHei" w:hAnsi="SimHei" w:eastAsia="黑体"/>
        </w:rPr>
        <w:t>3. 绩效考核原则</w:t>
      </w:r>
    </w:p>
    <w:p>
      <w:r>
        <w:rPr>
          <w:rFonts w:ascii="SimHei" w:hAnsi="SimHei" w:eastAsia="黑体"/>
        </w:rPr>
        <w:t>3.1</w:t>
      </w:r>
    </w:p>
    <w:p>
      <w:r>
        <w:rPr>
          <w:rFonts w:ascii="SimHei" w:hAnsi="SimHei" w:eastAsia="黑体"/>
        </w:rPr>
        <w:t>岗位适用原则：员工绩效考核重点是对员工岗位职责履行情况的评价，所</w:t>
      </w:r>
    </w:p>
    <w:p>
      <w:r>
        <w:rPr>
          <w:rFonts w:ascii="SimHei" w:hAnsi="SimHei" w:eastAsia="黑体"/>
        </w:rPr>
        <w:t>以员工绩效考核必须与员工所在岗位职责相对应，考核办法必须适应公司</w:t>
      </w:r>
    </w:p>
    <w:p>
      <w:r>
        <w:rPr>
          <w:rFonts w:ascii="SimHei" w:hAnsi="SimHei" w:eastAsia="黑体"/>
        </w:rPr>
        <w:t>不同类型的岗位为原则。</w:t>
      </w:r>
    </w:p>
    <w:p>
      <w:r>
        <w:rPr>
          <w:rFonts w:ascii="SimHei" w:hAnsi="SimHei" w:eastAsia="黑体"/>
        </w:rPr>
        <w:t>3.2</w:t>
      </w:r>
    </w:p>
    <w:p>
      <w:r>
        <w:rPr>
          <w:rFonts w:ascii="SimHei" w:hAnsi="SimHei" w:eastAsia="黑体"/>
        </w:rPr>
        <w:t>便于操作原则：员工绩效考核办法必须方便于企业管理人员运用，以公司</w:t>
      </w:r>
    </w:p>
    <w:p>
      <w:r>
        <w:rPr>
          <w:rFonts w:ascii="SimHei" w:hAnsi="SimHei" w:eastAsia="黑体"/>
        </w:rPr>
        <w:t>各级管理人员运用方便，易于操作为原则。</w:t>
      </w:r>
    </w:p>
    <w:p>
      <w:r>
        <w:rPr>
          <w:rFonts w:ascii="SimHei" w:hAnsi="SimHei" w:eastAsia="黑体"/>
        </w:rPr>
        <w:t>3.3</w:t>
      </w:r>
    </w:p>
    <w:p>
      <w:r>
        <w:rPr>
          <w:rFonts w:ascii="SimHei" w:hAnsi="SimHei" w:eastAsia="黑体"/>
        </w:rPr>
        <w:t>分层级考评原则：公司影城绩效考核采用不同级别员工、部门，由相应的</w:t>
      </w:r>
    </w:p>
    <w:p>
      <w:r>
        <w:rPr>
          <w:rFonts w:ascii="SimHei" w:hAnsi="SimHei" w:eastAsia="黑体"/>
        </w:rPr>
        <w:t>直接上级或上级主管部门进行考核。采用考核项目、考核指标层层分解，</w:t>
      </w:r>
    </w:p>
    <w:p>
      <w:r>
        <w:rPr>
          <w:rFonts w:ascii="SimHei" w:hAnsi="SimHei" w:eastAsia="黑体"/>
        </w:rPr>
        <w:t>层层考核的原则。</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4. 适用范围</w:t>
      </w:r>
    </w:p>
    <w:p>
      <w:r>
        <w:rPr>
          <w:rFonts w:ascii="SimHei" w:hAnsi="SimHei" w:eastAsia="黑体"/>
        </w:rPr>
        <w:t>4.1</w:t>
      </w:r>
    </w:p>
    <w:p>
      <w:r>
        <w:rPr>
          <w:rFonts w:ascii="SimHei" w:hAnsi="SimHei" w:eastAsia="黑体"/>
        </w:rPr>
        <w:t>绩效考核适用于影城所有员工：</w:t>
      </w:r>
    </w:p>
    <w:p>
      <w:r>
        <w:rPr>
          <w:rFonts w:ascii="SimHei" w:hAnsi="SimHei" w:eastAsia="黑体"/>
        </w:rPr>
        <w:t>1)</w:t>
      </w:r>
    </w:p>
    <w:p>
      <w:r>
        <w:rPr>
          <w:rFonts w:ascii="SimHei" w:hAnsi="SimHei" w:eastAsia="黑体"/>
        </w:rPr>
        <w:t>全日制用工</w:t>
      </w:r>
    </w:p>
    <w:p>
      <w:r>
        <w:rPr>
          <w:rFonts w:ascii="SimHei" w:hAnsi="SimHei" w:eastAsia="黑体"/>
        </w:rPr>
        <w:t>2)</w:t>
      </w:r>
    </w:p>
    <w:p>
      <w:r>
        <w:rPr>
          <w:rFonts w:ascii="SimHei" w:hAnsi="SimHei" w:eastAsia="黑体"/>
        </w:rPr>
        <w:t>非全日制用工（小时工、实习生）</w:t>
      </w:r>
    </w:p>
    <w:p>
      <w:r>
        <w:rPr>
          <w:rFonts w:ascii="SimHei" w:hAnsi="SimHei" w:eastAsia="黑体"/>
        </w:rPr>
        <w:t>5. 影城考核类别与周期</w:t>
      </w:r>
    </w:p>
    <w:p>
      <w:r>
        <w:rPr>
          <w:rFonts w:ascii="SimHei" w:hAnsi="SimHei" w:eastAsia="黑体"/>
        </w:rPr>
        <w:t>5.1</w:t>
      </w:r>
    </w:p>
    <w:p>
      <w:r>
        <w:rPr>
          <w:rFonts w:ascii="SimHei" w:hAnsi="SimHei" w:eastAsia="黑体"/>
        </w:rPr>
        <w:t>影城整体经营管理目标考核，其考核周期为每年一次；</w:t>
      </w:r>
    </w:p>
    <w:p>
      <w:r>
        <w:rPr>
          <w:rFonts w:ascii="SimHei" w:hAnsi="SimHei" w:eastAsia="黑体"/>
        </w:rPr>
        <w:t>5.2</w:t>
      </w:r>
    </w:p>
    <w:p>
      <w:r>
        <w:rPr>
          <w:rFonts w:ascii="SimHei" w:hAnsi="SimHei" w:eastAsia="黑体"/>
        </w:rPr>
        <w:t>影城各职能部门的考核评价，其考核周期为每年一次；</w:t>
      </w:r>
    </w:p>
    <w:p>
      <w:r>
        <w:rPr>
          <w:rFonts w:ascii="SimHei" w:hAnsi="SimHei" w:eastAsia="黑体"/>
        </w:rPr>
        <w:t>5.3</w:t>
      </w:r>
    </w:p>
    <w:p>
      <w:r>
        <w:rPr>
          <w:rFonts w:ascii="SimHei" w:hAnsi="SimHei" w:eastAsia="黑体"/>
        </w:rPr>
        <w:t>影城员工绩效考核分为：</w:t>
      </w:r>
    </w:p>
    <w:p>
      <w:r>
        <w:rPr>
          <w:rFonts w:ascii="SimHei" w:hAnsi="SimHei" w:eastAsia="黑体"/>
        </w:rPr>
        <w:t>1)</w:t>
      </w:r>
    </w:p>
    <w:p>
      <w:r>
        <w:rPr>
          <w:rFonts w:ascii="SimHei" w:hAnsi="SimHei" w:eastAsia="黑体"/>
        </w:rPr>
        <w:t>影城经理级(含)以上岗位的绩效考核，其考核周期为每半年一次，</w:t>
      </w:r>
    </w:p>
    <w:p>
      <w:r>
        <w:rPr>
          <w:rFonts w:ascii="SimHei" w:hAnsi="SimHei" w:eastAsia="黑体"/>
        </w:rPr>
        <w:t>时间为：分别在</w:t>
      </w:r>
    </w:p>
    <w:p>
      <w:r>
        <w:rPr>
          <w:rFonts w:ascii="SimHei" w:hAnsi="SimHei" w:eastAsia="黑体"/>
        </w:rPr>
        <w:t>6 日— 日和日—第二年日完成；</w:t>
      </w:r>
    </w:p>
    <w:p>
      <w:r>
        <w:rPr>
          <w:rFonts w:ascii="SimHei" w:hAnsi="SimHei" w:eastAsia="黑体"/>
        </w:rPr>
        <w:t>2)</w:t>
      </w:r>
    </w:p>
    <w:p>
      <w:r>
        <w:rPr>
          <w:rFonts w:ascii="SimHei" w:hAnsi="SimHei" w:eastAsia="黑体"/>
        </w:rPr>
        <w:t>影城部门经理级以下岗位的绩效考核，其考核周期为每季度一次，</w:t>
      </w:r>
    </w:p>
    <w:p>
      <w:r>
        <w:rPr>
          <w:rFonts w:ascii="SimHei" w:hAnsi="SimHei" w:eastAsia="黑体"/>
        </w:rPr>
        <w:t>时间为：</w:t>
      </w:r>
    </w:p>
    <w:p>
      <w:r>
        <w:rPr>
          <w:rFonts w:ascii="SimHei" w:hAnsi="SimHei" w:eastAsia="黑体"/>
        </w:rPr>
        <w:t>第一季度考评时间是</w:t>
      </w:r>
    </w:p>
    <w:p>
      <w:r>
        <w:rPr>
          <w:rFonts w:ascii="SimHei" w:hAnsi="SimHei" w:eastAsia="黑体"/>
        </w:rPr>
        <w:t>3 日— 日</w:t>
      </w:r>
    </w:p>
    <w:p>
      <w:r>
        <w:rPr>
          <w:rFonts w:ascii="SimHei" w:hAnsi="SimHei" w:eastAsia="黑体"/>
        </w:rPr>
        <w:t>第二季度考评时间是</w:t>
      </w:r>
    </w:p>
    <w:p>
      <w:r>
        <w:rPr>
          <w:rFonts w:ascii="SimHei" w:hAnsi="SimHei" w:eastAsia="黑体"/>
        </w:rPr>
        <w:t>6 日— 日</w:t>
      </w:r>
    </w:p>
    <w:p>
      <w:r>
        <w:rPr>
          <w:rFonts w:ascii="SimHei" w:hAnsi="SimHei" w:eastAsia="黑体"/>
        </w:rPr>
        <w:t>第三季度考评时间是</w:t>
      </w:r>
    </w:p>
    <w:p>
      <w:r>
        <w:rPr>
          <w:rFonts w:ascii="SimHei" w:hAnsi="SimHei" w:eastAsia="黑体"/>
        </w:rPr>
        <w:t>9 日— 日</w:t>
      </w:r>
    </w:p>
    <w:p>
      <w:r>
        <w:rPr>
          <w:rFonts w:ascii="SimHei" w:hAnsi="SimHei" w:eastAsia="黑体"/>
        </w:rPr>
        <w:t>第四季度考评时间是</w:t>
      </w:r>
    </w:p>
    <w:p>
      <w:r>
        <w:rPr>
          <w:rFonts w:ascii="SimHei" w:hAnsi="SimHei" w:eastAsia="黑体"/>
        </w:rPr>
        <w:t>日—第二年</w:t>
      </w:r>
    </w:p>
    <w:p>
      <w:r>
        <w:rPr>
          <w:rFonts w:ascii="SimHei" w:hAnsi="SimHei" w:eastAsia="黑体"/>
        </w:rPr>
        <w:t>日</w:t>
      </w:r>
    </w:p>
    <w:p>
      <w:r>
        <w:rPr>
          <w:rFonts w:ascii="SimHei" w:hAnsi="SimHei" w:eastAsia="黑体"/>
        </w:rPr>
        <w:t>5.4</w:t>
      </w:r>
    </w:p>
    <w:p>
      <w:r>
        <w:rPr>
          <w:rFonts w:ascii="SimHei" w:hAnsi="SimHei" w:eastAsia="黑体"/>
        </w:rPr>
        <w:t>半年影城经营及员工考核检查，考核结果统计、分析及相应指标的调整；</w:t>
      </w:r>
    </w:p>
    <w:p>
      <w:r>
        <w:rPr>
          <w:rFonts w:ascii="SimHei" w:hAnsi="SimHei" w:eastAsia="黑体"/>
        </w:rPr>
        <w:t>半年度绩效考核检查、调整时间为</w:t>
      </w:r>
    </w:p>
    <w:p>
      <w:r>
        <w:rPr>
          <w:rFonts w:ascii="SimHei" w:hAnsi="SimHei" w:eastAsia="黑体"/>
        </w:rPr>
        <w:t>日至日。</w:t>
      </w:r>
    </w:p>
    <w:p>
      <w:r>
        <w:rPr>
          <w:rFonts w:ascii="SimHei" w:hAnsi="SimHei" w:eastAsia="黑体"/>
        </w:rPr>
        <w:t>5.5</w:t>
      </w:r>
    </w:p>
    <w:p>
      <w:r>
        <w:rPr>
          <w:rFonts w:ascii="SimHei" w:hAnsi="SimHei" w:eastAsia="黑体"/>
        </w:rPr>
        <w:t>年终绩效考核及考核成绩统计分析；</w:t>
      </w:r>
    </w:p>
    <w:p>
      <w:r>
        <w:rPr>
          <w:rFonts w:ascii="SimHei" w:hAnsi="SimHei" w:eastAsia="黑体"/>
        </w:rPr>
        <w:t>时间是次年</w:t>
      </w:r>
    </w:p>
    <w:p>
      <w:r>
        <w:rPr>
          <w:rFonts w:ascii="SimHei" w:hAnsi="SimHei" w:eastAsia="黑体"/>
        </w:rPr>
        <w:t>日前完成。</w:t>
      </w:r>
    </w:p>
    <w:p>
      <w:r>
        <w:rPr>
          <w:rFonts w:ascii="SimHei" w:hAnsi="SimHei" w:eastAsia="黑体"/>
        </w:rPr>
        <w:t>6. 考核要求</w:t>
      </w:r>
    </w:p>
    <w:p>
      <w:r>
        <w:rPr>
          <w:rFonts w:ascii="SimHei" w:hAnsi="SimHei" w:eastAsia="黑体"/>
        </w:rPr>
        <w:t>6.1</w:t>
      </w:r>
    </w:p>
    <w:p>
      <w:r>
        <w:rPr>
          <w:rFonts w:ascii="SimHei" w:hAnsi="SimHei" w:eastAsia="黑体"/>
        </w:rPr>
        <w:t>考核人认真填写“相关考核表单” ，客观、公平的进行评价。</w:t>
      </w:r>
    </w:p>
    <w:p>
      <w:r>
        <w:rPr>
          <w:rFonts w:ascii="SimHei" w:hAnsi="SimHei" w:eastAsia="黑体"/>
        </w:rPr>
        <w:t>6.2</w:t>
      </w:r>
    </w:p>
    <w:p>
      <w:r>
        <w:rPr>
          <w:rFonts w:ascii="SimHei" w:hAnsi="SimHei" w:eastAsia="黑体"/>
        </w:rPr>
        <w:t>按照考核要求填写相关考核表单，及时反馈考核结果。</w:t>
      </w:r>
    </w:p>
    <w:p>
      <w:r>
        <w:rPr>
          <w:rFonts w:ascii="SimHei" w:hAnsi="SimHei" w:eastAsia="黑体"/>
        </w:rPr>
        <w:t>6.3</w:t>
      </w:r>
    </w:p>
    <w:p>
      <w:r>
        <w:rPr>
          <w:rFonts w:ascii="SimHei" w:hAnsi="SimHei" w:eastAsia="黑体"/>
        </w:rPr>
        <w:t>被考核人必须积极配合考核工作，接受公司及考核人的考核。</w:t>
      </w:r>
    </w:p>
    <w:p>
      <w:r>
        <w:rPr>
          <w:rFonts w:ascii="SimHei" w:hAnsi="SimHei" w:eastAsia="黑体"/>
        </w:rPr>
        <w:t>6.4</w:t>
      </w:r>
    </w:p>
    <w:p>
      <w:r>
        <w:rPr>
          <w:rFonts w:ascii="SimHei" w:hAnsi="SimHei" w:eastAsia="黑体"/>
        </w:rPr>
        <w:t>影城行政人事部按时组织考核，及时反馈考核结果，填写《影城员工绩效</w:t>
      </w:r>
    </w:p>
    <w:p>
      <w:r>
        <w:rPr>
          <w:rFonts w:ascii="SimHei" w:hAnsi="SimHei" w:eastAsia="黑体"/>
        </w:rPr>
        <w:t>考核成绩汇总表》，并按时上报院线人力资源部备案。</w:t>
      </w:r>
    </w:p>
    <w:p>
      <w:r>
        <w:rPr>
          <w:rFonts w:ascii="SimHei" w:hAnsi="SimHei" w:eastAsia="黑体"/>
        </w:rPr>
        <w:t>6.5</w:t>
      </w:r>
    </w:p>
    <w:p>
      <w:r>
        <w:rPr>
          <w:rFonts w:ascii="SimHei" w:hAnsi="SimHei" w:eastAsia="黑体"/>
        </w:rPr>
        <w:t>影城负责人及各部门负责人要对本影城、</w:t>
      </w:r>
    </w:p>
    <w:p>
      <w:r>
        <w:rPr>
          <w:rFonts w:ascii="SimHei" w:hAnsi="SimHei" w:eastAsia="黑体"/>
        </w:rPr>
        <w:t>本部门的绩效考核结果予以确认，</w:t>
      </w:r>
    </w:p>
    <w:p>
      <w:r>
        <w:rPr>
          <w:rFonts w:ascii="SimHei" w:hAnsi="SimHei" w:eastAsia="黑体"/>
        </w:rPr>
        <w:t>并签署考核汇总表。</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6.6</w:t>
      </w:r>
    </w:p>
    <w:p>
      <w:r>
        <w:rPr>
          <w:rFonts w:ascii="SimHei" w:hAnsi="SimHei" w:eastAsia="黑体"/>
        </w:rPr>
        <w:t>院线人力资源部将对影城的绩效考核工作进行监督检查，</w:t>
      </w:r>
    </w:p>
    <w:p>
      <w:r>
        <w:rPr>
          <w:rFonts w:ascii="SimHei" w:hAnsi="SimHei" w:eastAsia="黑体"/>
        </w:rPr>
        <w:t>对违反相关规定，</w:t>
      </w:r>
    </w:p>
    <w:p>
      <w:r>
        <w:rPr>
          <w:rFonts w:ascii="SimHei" w:hAnsi="SimHei" w:eastAsia="黑体"/>
        </w:rPr>
        <w:t>不按照绩效考核规范、政策开展绩效考核工作的部门或个人对其绩效考核</w:t>
      </w:r>
    </w:p>
    <w:p>
      <w:r>
        <w:rPr>
          <w:rFonts w:ascii="SimHei" w:hAnsi="SimHei" w:eastAsia="黑体"/>
        </w:rPr>
        <w:t>成绩进行扣分处理；同样，对绩效考核工作开展、执行表现优异的部门或</w:t>
      </w:r>
    </w:p>
    <w:p>
      <w:r>
        <w:rPr>
          <w:rFonts w:ascii="SimHei" w:hAnsi="SimHei" w:eastAsia="黑体"/>
        </w:rPr>
        <w:t>个人进行加分。</w:t>
      </w:r>
    </w:p>
    <w:p>
      <w:r>
        <w:rPr>
          <w:rFonts w:ascii="SimHei" w:hAnsi="SimHei" w:eastAsia="黑体"/>
        </w:rPr>
        <w:t>第二章考核职责及权限</w:t>
      </w:r>
    </w:p>
    <w:p>
      <w:r>
        <w:rPr>
          <w:rFonts w:ascii="SimHei" w:hAnsi="SimHei" w:eastAsia="黑体"/>
        </w:rPr>
        <w:t>1. 院线人力资源部是整个院线系统绩效考核工作的主管部门，主要</w:t>
      </w:r>
    </w:p>
    <w:p>
      <w:r>
        <w:rPr>
          <w:rFonts w:ascii="SimHei" w:hAnsi="SimHei" w:eastAsia="黑体"/>
        </w:rPr>
        <w:t>考核职责如下：</w:t>
      </w:r>
    </w:p>
    <w:p>
      <w:r>
        <w:rPr>
          <w:rFonts w:ascii="SimHei" w:hAnsi="SimHei" w:eastAsia="黑体"/>
        </w:rPr>
        <w:t>1.1</w:t>
      </w:r>
    </w:p>
    <w:p>
      <w:r>
        <w:rPr>
          <w:rFonts w:ascii="SimHei" w:hAnsi="SimHei" w:eastAsia="黑体"/>
        </w:rPr>
        <w:t>组织院线系统绩效考核工作；</w:t>
      </w:r>
    </w:p>
    <w:p>
      <w:r>
        <w:rPr>
          <w:rFonts w:ascii="SimHei" w:hAnsi="SimHei" w:eastAsia="黑体"/>
        </w:rPr>
        <w:t>1.2</w:t>
      </w:r>
    </w:p>
    <w:p>
      <w:r>
        <w:rPr>
          <w:rFonts w:ascii="SimHei" w:hAnsi="SimHei" w:eastAsia="黑体"/>
        </w:rPr>
        <w:t>完成院线总部及影城考核结果等数据的统计、分析工作；</w:t>
      </w:r>
    </w:p>
    <w:p>
      <w:r>
        <w:rPr>
          <w:rFonts w:ascii="SimHei" w:hAnsi="SimHei" w:eastAsia="黑体"/>
        </w:rPr>
        <w:t>1.3</w:t>
      </w:r>
    </w:p>
    <w:p>
      <w:r>
        <w:rPr>
          <w:rFonts w:ascii="SimHei" w:hAnsi="SimHei" w:eastAsia="黑体"/>
        </w:rPr>
        <w:t>监督、指导院线总部及下属影城绩效考核工作；</w:t>
      </w:r>
    </w:p>
    <w:p>
      <w:r>
        <w:rPr>
          <w:rFonts w:ascii="SimHei" w:hAnsi="SimHei" w:eastAsia="黑体"/>
        </w:rPr>
        <w:t>1.4</w:t>
      </w:r>
    </w:p>
    <w:p>
      <w:r>
        <w:rPr>
          <w:rFonts w:ascii="SimHei" w:hAnsi="SimHei" w:eastAsia="黑体"/>
        </w:rPr>
        <w:t>在权限范围内对违反相关考核制度规定的院线总部的部门及员工进行处</w:t>
      </w:r>
    </w:p>
    <w:p>
      <w:r>
        <w:rPr>
          <w:rFonts w:ascii="SimHei" w:hAnsi="SimHei" w:eastAsia="黑体"/>
        </w:rPr>
        <w:t>理；</w:t>
      </w:r>
    </w:p>
    <w:p>
      <w:r>
        <w:rPr>
          <w:rFonts w:ascii="SimHei" w:hAnsi="SimHei" w:eastAsia="黑体"/>
        </w:rPr>
        <w:t>1.5</w:t>
      </w:r>
    </w:p>
    <w:p>
      <w:r>
        <w:rPr>
          <w:rFonts w:ascii="SimHei" w:hAnsi="SimHei" w:eastAsia="黑体"/>
        </w:rPr>
        <w:t>对影城绩效考核工作进行监督检查，对违反考核制度规定的进行处理；</w:t>
      </w:r>
    </w:p>
    <w:p>
      <w:r>
        <w:rPr>
          <w:rFonts w:ascii="SimHei" w:hAnsi="SimHei" w:eastAsia="黑体"/>
        </w:rPr>
        <w:t>2. 影城行政人事部为影城绩效考核主管部门，主要职责如下：</w:t>
      </w:r>
    </w:p>
    <w:p>
      <w:r>
        <w:rPr>
          <w:rFonts w:ascii="SimHei" w:hAnsi="SimHei" w:eastAsia="黑体"/>
        </w:rPr>
        <w:t>2.1</w:t>
      </w:r>
    </w:p>
    <w:p>
      <w:r>
        <w:rPr>
          <w:rFonts w:ascii="SimHei" w:hAnsi="SimHei" w:eastAsia="黑体"/>
        </w:rPr>
        <w:t>组织影城各部门、各岗位的绩效考核工作；</w:t>
      </w:r>
    </w:p>
    <w:p>
      <w:r>
        <w:rPr>
          <w:rFonts w:ascii="SimHei" w:hAnsi="SimHei" w:eastAsia="黑体"/>
        </w:rPr>
        <w:t>2.2</w:t>
      </w:r>
    </w:p>
    <w:p>
      <w:r>
        <w:rPr>
          <w:rFonts w:ascii="SimHei" w:hAnsi="SimHei" w:eastAsia="黑体"/>
        </w:rPr>
        <w:t>影城绩效考核结果等数据的统计、分析工作；</w:t>
      </w:r>
    </w:p>
    <w:p>
      <w:r>
        <w:rPr>
          <w:rFonts w:ascii="SimHei" w:hAnsi="SimHei" w:eastAsia="黑体"/>
        </w:rPr>
        <w:t>2.3</w:t>
      </w:r>
    </w:p>
    <w:p>
      <w:r>
        <w:rPr>
          <w:rFonts w:ascii="SimHei" w:hAnsi="SimHei" w:eastAsia="黑体"/>
        </w:rPr>
        <w:t>监督、指导影城各部门考核评价的客观性，保证绩效考核质量；</w:t>
      </w:r>
    </w:p>
    <w:p>
      <w:r>
        <w:rPr>
          <w:rFonts w:ascii="SimHei" w:hAnsi="SimHei" w:eastAsia="黑体"/>
        </w:rPr>
        <w:t>2.4</w:t>
      </w:r>
    </w:p>
    <w:p>
      <w:r>
        <w:rPr>
          <w:rFonts w:ascii="SimHei" w:hAnsi="SimHei" w:eastAsia="黑体"/>
        </w:rPr>
        <w:t>在权限范围内对违反此绩效考核手册内容及相关规定的部门及员工进行处</w:t>
      </w:r>
    </w:p>
    <w:p>
      <w:r>
        <w:rPr>
          <w:rFonts w:ascii="SimHei" w:hAnsi="SimHei" w:eastAsia="黑体"/>
        </w:rPr>
        <w:t>理；</w:t>
      </w:r>
    </w:p>
    <w:p>
      <w:r>
        <w:rPr>
          <w:rFonts w:ascii="SimHei" w:hAnsi="SimHei" w:eastAsia="黑体"/>
        </w:rPr>
        <w:t>2.5</w:t>
      </w:r>
    </w:p>
    <w:p>
      <w:r>
        <w:rPr>
          <w:rFonts w:ascii="SimHei" w:hAnsi="SimHei" w:eastAsia="黑体"/>
        </w:rPr>
        <w:t>及时向院线反馈绩效考核突发事件及违反考核相关制度、规定的行为。</w:t>
      </w:r>
    </w:p>
    <w:p>
      <w:r>
        <w:rPr>
          <w:rFonts w:ascii="SimHei" w:hAnsi="SimHei" w:eastAsia="黑体"/>
        </w:rPr>
        <w:t>3. 影城各部门及人员是绩效考核的实施者，主要职责如下：</w:t>
      </w:r>
    </w:p>
    <w:p>
      <w:r>
        <w:rPr>
          <w:rFonts w:ascii="SimHei" w:hAnsi="SimHei" w:eastAsia="黑体"/>
        </w:rPr>
        <w:t>3.1</w:t>
      </w:r>
    </w:p>
    <w:p>
      <w:r>
        <w:rPr>
          <w:rFonts w:ascii="SimHei" w:hAnsi="SimHei" w:eastAsia="黑体"/>
        </w:rPr>
        <w:t>影城各部门负责人应视为本部门的人力资源管理者，也是绩效管理的第一</w:t>
      </w:r>
    </w:p>
    <w:p>
      <w:r>
        <w:rPr>
          <w:rFonts w:ascii="SimHei" w:hAnsi="SimHei" w:eastAsia="黑体"/>
        </w:rPr>
        <w:t>责任人；</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3.2</w:t>
      </w:r>
    </w:p>
    <w:p>
      <w:r>
        <w:rPr>
          <w:rFonts w:ascii="SimHei" w:hAnsi="SimHei" w:eastAsia="黑体"/>
        </w:rPr>
        <w:t>进行过程管理，对下级进行绩效的跟进和指导，并记录关键事件；</w:t>
      </w:r>
    </w:p>
    <w:p>
      <w:r>
        <w:rPr>
          <w:rFonts w:ascii="SimHei" w:hAnsi="SimHei" w:eastAsia="黑体"/>
        </w:rPr>
        <w:t>3.3</w:t>
      </w:r>
    </w:p>
    <w:p>
      <w:r>
        <w:rPr>
          <w:rFonts w:ascii="SimHei" w:hAnsi="SimHei" w:eastAsia="黑体"/>
        </w:rPr>
        <w:t>服从影城行政人事部的统一安排，积极参与绩效考核工作；</w:t>
      </w:r>
    </w:p>
    <w:p>
      <w:r>
        <w:rPr>
          <w:rFonts w:ascii="SimHei" w:hAnsi="SimHei" w:eastAsia="黑体"/>
        </w:rPr>
        <w:t>3.4</w:t>
      </w:r>
    </w:p>
    <w:p>
      <w:r>
        <w:rPr>
          <w:rFonts w:ascii="SimHei" w:hAnsi="SimHei" w:eastAsia="黑体"/>
        </w:rPr>
        <w:t>客观的对被考核对象进行评价，按要求进行评价打分；</w:t>
      </w:r>
    </w:p>
    <w:p>
      <w:r>
        <w:rPr>
          <w:rFonts w:ascii="SimHei" w:hAnsi="SimHei" w:eastAsia="黑体"/>
        </w:rPr>
        <w:t>3.5</w:t>
      </w:r>
    </w:p>
    <w:p>
      <w:r>
        <w:rPr>
          <w:rFonts w:ascii="SimHei" w:hAnsi="SimHei" w:eastAsia="黑体"/>
        </w:rPr>
        <w:t>保证考核评价客观、公正，数据准确；</w:t>
      </w:r>
    </w:p>
    <w:p>
      <w:r>
        <w:rPr>
          <w:rFonts w:ascii="SimHei" w:hAnsi="SimHei" w:eastAsia="黑体"/>
        </w:rPr>
        <w:t>3.6</w:t>
      </w:r>
    </w:p>
    <w:p>
      <w:r>
        <w:rPr>
          <w:rFonts w:ascii="SimHei" w:hAnsi="SimHei" w:eastAsia="黑体"/>
        </w:rPr>
        <w:t>接受院线及影城行政人事部门的监督检查。</w:t>
      </w:r>
    </w:p>
    <w:p>
      <w:r>
        <w:rPr>
          <w:rFonts w:ascii="SimHei" w:hAnsi="SimHei" w:eastAsia="黑体"/>
        </w:rPr>
        <w:t>第三章绩效考核指标体系</w:t>
      </w:r>
    </w:p>
    <w:p>
      <w:r>
        <w:rPr>
          <w:rFonts w:ascii="SimHei" w:hAnsi="SimHei" w:eastAsia="黑体"/>
        </w:rPr>
        <w:t>万达院线部门绩效考核体系介绍：</w:t>
      </w:r>
    </w:p>
    <w:p>
      <w:r>
        <w:rPr>
          <w:rFonts w:ascii="SimHei" w:hAnsi="SimHei" w:eastAsia="黑体"/>
        </w:rPr>
        <w:t>1.1</w:t>
      </w:r>
    </w:p>
    <w:p>
      <w:r>
        <w:rPr>
          <w:rFonts w:ascii="SimHei" w:hAnsi="SimHei" w:eastAsia="黑体"/>
        </w:rPr>
        <w:t>日常业务处理考核：</w:t>
      </w:r>
    </w:p>
    <w:p>
      <w:r>
        <w:rPr>
          <w:rFonts w:ascii="SimHei" w:hAnsi="SimHei" w:eastAsia="黑体"/>
        </w:rPr>
        <w:t>是指本部门日常主要处理的几项工作，包括日常文件、待批事项的处理、</w:t>
      </w:r>
    </w:p>
    <w:p>
      <w:r>
        <w:rPr>
          <w:rFonts w:ascii="SimHei" w:hAnsi="SimHei" w:eastAsia="黑体"/>
        </w:rPr>
        <w:t>上级主管部门或直接上级交办临时任务的完成情况及部门各种报表的处理等。</w:t>
      </w:r>
    </w:p>
    <w:p>
      <w:r>
        <w:rPr>
          <w:rFonts w:ascii="SimHei" w:hAnsi="SimHei" w:eastAsia="黑体"/>
        </w:rPr>
        <w:t>1.2</w:t>
      </w:r>
    </w:p>
    <w:p>
      <w:r>
        <w:rPr>
          <w:rFonts w:ascii="SimHei" w:hAnsi="SimHei" w:eastAsia="黑体"/>
        </w:rPr>
        <w:t>规章制度、业务流程规范考核：</w:t>
      </w:r>
    </w:p>
    <w:p>
      <w:r>
        <w:rPr>
          <w:rFonts w:ascii="SimHei" w:hAnsi="SimHei" w:eastAsia="黑体"/>
        </w:rPr>
        <w:t>主要是指考核部门主管的制度、工作流程是否符合企业发展需要。其次考</w:t>
      </w:r>
    </w:p>
    <w:p>
      <w:r>
        <w:rPr>
          <w:rFonts w:ascii="SimHei" w:hAnsi="SimHei" w:eastAsia="黑体"/>
        </w:rPr>
        <w:t>某集团各项制度、流程。</w:t>
      </w:r>
    </w:p>
    <w:p>
      <w:r>
        <w:rPr>
          <w:rFonts w:ascii="SimHei" w:hAnsi="SimHei" w:eastAsia="黑体"/>
        </w:rPr>
        <w:t>1.3</w:t>
      </w:r>
    </w:p>
    <w:p>
      <w:r>
        <w:rPr>
          <w:rFonts w:ascii="SimHei" w:hAnsi="SimHei" w:eastAsia="黑体"/>
        </w:rPr>
        <w:t>部门内部团队建设考核：</w:t>
      </w:r>
    </w:p>
    <w:p>
      <w:r>
        <w:rPr>
          <w:rFonts w:ascii="SimHei" w:hAnsi="SimHei" w:eastAsia="黑体"/>
        </w:rPr>
        <w:t>主要考核本部门员工的工作状态，部门内部的工作氛围，还有本部门与其</w:t>
      </w:r>
    </w:p>
    <w:p>
      <w:r>
        <w:rPr>
          <w:rFonts w:ascii="SimHei" w:hAnsi="SimHei" w:eastAsia="黑体"/>
        </w:rPr>
        <w:t>他部门在工作沟通过程中的表现等。</w:t>
      </w:r>
    </w:p>
    <w:p>
      <w:r>
        <w:rPr>
          <w:rFonts w:ascii="SimHei" w:hAnsi="SimHei" w:eastAsia="黑体"/>
        </w:rPr>
        <w:t>1.4</w:t>
      </w:r>
    </w:p>
    <w:p>
      <w:r>
        <w:rPr>
          <w:rFonts w:ascii="SimHei" w:hAnsi="SimHei" w:eastAsia="黑体"/>
        </w:rPr>
        <w:t>各部门专项业绩指标考核：</w:t>
      </w:r>
    </w:p>
    <w:p>
      <w:r>
        <w:rPr>
          <w:rFonts w:ascii="SimHei" w:hAnsi="SimHei" w:eastAsia="黑体"/>
        </w:rPr>
        <w:t>部门考核主要是指万达院线及下属影城根据部门的主要职能，部门在整个</w:t>
      </w:r>
    </w:p>
    <w:p>
      <w:r>
        <w:rPr>
          <w:rFonts w:ascii="SimHei" w:hAnsi="SimHei" w:eastAsia="黑体"/>
        </w:rPr>
        <w:t>公司起到的主要功能和作用，罗列专项考核指标。由上级领导对各部门的专项</w:t>
      </w:r>
    </w:p>
    <w:p>
      <w:r>
        <w:rPr>
          <w:rFonts w:ascii="SimHei" w:hAnsi="SimHei" w:eastAsia="黑体"/>
        </w:rPr>
        <w:t>业绩指标完成进行考核。</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万达院线管理岗位绩效考评体系介绍：</w:t>
      </w:r>
    </w:p>
    <w:p>
      <w:r>
        <w:rPr>
          <w:rFonts w:ascii="SimHei" w:hAnsi="SimHei" w:eastAsia="黑体"/>
        </w:rPr>
        <w:t>业绩考评指标：指各岗位人力资本通过努力所取得的工作成绩。</w:t>
      </w:r>
    </w:p>
    <w:p>
      <w:r>
        <w:rPr>
          <w:rFonts w:ascii="SimHei" w:hAnsi="SimHei" w:eastAsia="黑体"/>
        </w:rPr>
        <w:t>规章制度、业务流程规范考核：</w:t>
      </w:r>
    </w:p>
    <w:p>
      <w:r>
        <w:rPr>
          <w:rFonts w:ascii="SimHei" w:hAnsi="SimHei" w:eastAsia="黑体"/>
        </w:rPr>
        <w:t>主要是指部门负责人组织拟订的制度、工作流程是否符合企业发展需要。</w:t>
      </w:r>
    </w:p>
    <w:p>
      <w:r>
        <w:rPr>
          <w:rFonts w:ascii="SimHei" w:hAnsi="SimHei" w:eastAsia="黑体"/>
        </w:rPr>
        <w:t>某集团各项制度、流程。</w:t>
      </w:r>
    </w:p>
    <w:p>
      <w:r>
        <w:rPr>
          <w:rFonts w:ascii="SimHei" w:hAnsi="SimHei" w:eastAsia="黑体"/>
        </w:rPr>
        <w:t>团队建设管理：主要考核管理人员的管理及组织能力和其识人才、</w:t>
      </w:r>
    </w:p>
    <w:p>
      <w:r>
        <w:rPr>
          <w:rFonts w:ascii="SimHei" w:hAnsi="SimHei" w:eastAsia="黑体"/>
        </w:rPr>
        <w:t>重培育的培养</w:t>
      </w:r>
    </w:p>
    <w:p>
      <w:r>
        <w:rPr>
          <w:rFonts w:ascii="SimHei" w:hAnsi="SimHei" w:eastAsia="黑体"/>
        </w:rPr>
        <w:t>人才的能力。</w:t>
      </w:r>
    </w:p>
    <w:p>
      <w:r>
        <w:rPr>
          <w:rFonts w:ascii="SimHei" w:hAnsi="SimHei" w:eastAsia="黑体"/>
        </w:rPr>
        <w:t>工作能力考评指标：指各岗位人力资本完成本职工作应该具备的各项能力。</w:t>
      </w:r>
    </w:p>
    <w:p>
      <w:r>
        <w:rPr>
          <w:rFonts w:ascii="SimHei" w:hAnsi="SimHei" w:eastAsia="黑体"/>
        </w:rPr>
        <w:t>工作态度考评指标：指各岗位人力资本对待工作的态度、思想意识和工作作风。</w:t>
      </w:r>
    </w:p>
    <w:p>
      <w:r>
        <w:rPr>
          <w:rFonts w:ascii="SimHei" w:hAnsi="SimHei" w:eastAsia="黑体"/>
        </w:rPr>
        <w:t>绩效考核指标的变更的处理</w:t>
      </w:r>
    </w:p>
    <w:p>
      <w:r>
        <w:rPr>
          <w:rFonts w:ascii="SimHei" w:hAnsi="SimHei" w:eastAsia="黑体"/>
        </w:rPr>
        <w:t>万达院线考核指标体系一经确立，除客观条件、</w:t>
      </w:r>
    </w:p>
    <w:p>
      <w:r>
        <w:rPr>
          <w:rFonts w:ascii="SimHei" w:hAnsi="SimHei" w:eastAsia="黑体"/>
        </w:rPr>
        <w:t>环境发生变化外，不允许各部门</w:t>
      </w:r>
    </w:p>
    <w:p>
      <w:r>
        <w:rPr>
          <w:rFonts w:ascii="SimHei" w:hAnsi="SimHei" w:eastAsia="黑体"/>
        </w:rPr>
        <w:t>及人员进行变更。</w:t>
      </w:r>
    </w:p>
    <w:p>
      <w:r>
        <w:rPr>
          <w:rFonts w:ascii="SimHei" w:hAnsi="SimHei" w:eastAsia="黑体"/>
        </w:rPr>
        <w:t>万达院线总部及下属影城的绩效考核指标的变更必须经过院线人力资源部门的</w:t>
      </w:r>
    </w:p>
    <w:p>
      <w:r>
        <w:rPr>
          <w:rFonts w:ascii="SimHei" w:hAnsi="SimHei" w:eastAsia="黑体"/>
        </w:rPr>
        <w:t>同意方可进行调整。</w:t>
      </w:r>
    </w:p>
    <w:p>
      <w:r>
        <w:rPr>
          <w:rFonts w:ascii="SimHei" w:hAnsi="SimHei" w:eastAsia="黑体"/>
        </w:rPr>
        <w:t>绩效考核指标体系变更，必须对变更过程进行记录，记录包括变更条款的原始记</w:t>
      </w:r>
    </w:p>
    <w:p>
      <w:r>
        <w:rPr>
          <w:rFonts w:ascii="SimHei" w:hAnsi="SimHei" w:eastAsia="黑体"/>
        </w:rPr>
        <w:t>录和变更后的指标体系内容。</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第四章部门及影城总经理考核</w:t>
      </w:r>
    </w:p>
    <w:p>
      <w:r>
        <w:rPr>
          <w:rFonts w:ascii="SimHei" w:hAnsi="SimHei" w:eastAsia="黑体"/>
        </w:rPr>
        <w:t>1. 影城各部门绩效考核程序</w:t>
      </w:r>
    </w:p>
    <w:p>
      <w:r>
        <w:rPr>
          <w:rFonts w:ascii="SimHei" w:hAnsi="SimHei" w:eastAsia="黑体"/>
        </w:rPr>
        <w:t>1.1 考核目的：</w:t>
      </w:r>
    </w:p>
    <w:p>
      <w:r>
        <w:rPr>
          <w:rFonts w:ascii="SimHei" w:hAnsi="SimHei" w:eastAsia="黑体"/>
        </w:rPr>
        <w:t>为激励影城部门工作积极性，提高部门间业务工作效率，科学的对部门</w:t>
      </w:r>
    </w:p>
    <w:p>
      <w:r>
        <w:rPr>
          <w:rFonts w:ascii="SimHei" w:hAnsi="SimHei" w:eastAsia="黑体"/>
        </w:rPr>
        <w:t>工作进行评价，合理确定部门年终奖金总额。</w:t>
      </w:r>
    </w:p>
    <w:p>
      <w:r>
        <w:rPr>
          <w:rFonts w:ascii="SimHei" w:hAnsi="SimHei" w:eastAsia="黑体"/>
        </w:rPr>
        <w:t>1.2 考核周期：</w:t>
      </w:r>
    </w:p>
    <w:p>
      <w:r>
        <w:rPr>
          <w:rFonts w:ascii="SimHei" w:hAnsi="SimHei" w:eastAsia="黑体"/>
        </w:rPr>
        <w:t>影城各部门考核按照自然年“一次年”为考核周期，在每年</w:t>
      </w:r>
    </w:p>
    <w:p>
      <w:r>
        <w:rPr>
          <w:rFonts w:ascii="SimHei" w:hAnsi="SimHei" w:eastAsia="黑体"/>
        </w:rPr>
        <w:t>末完成。</w:t>
      </w:r>
    </w:p>
    <w:p>
      <w:r>
        <w:rPr>
          <w:rFonts w:ascii="SimHei" w:hAnsi="SimHei" w:eastAsia="黑体"/>
        </w:rPr>
        <w:t>1.3 考核程序：</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1.4 说明：</w:t>
      </w:r>
    </w:p>
    <w:p>
      <w:r>
        <w:rPr>
          <w:rFonts w:ascii="SimHei" w:hAnsi="SimHei" w:eastAsia="黑体"/>
        </w:rPr>
        <w:t>1.4.1</w:t>
      </w:r>
    </w:p>
    <w:p>
      <w:r>
        <w:rPr>
          <w:rFonts w:ascii="SimHei" w:hAnsi="SimHei" w:eastAsia="黑体"/>
        </w:rPr>
        <w:t>影城总经理要根据各参评部门对被考核部门评价结果，</w:t>
      </w:r>
    </w:p>
    <w:p>
      <w:r>
        <w:rPr>
          <w:rFonts w:ascii="SimHei" w:hAnsi="SimHei" w:eastAsia="黑体"/>
        </w:rPr>
        <w:t>对被考核部门进行</w:t>
      </w:r>
    </w:p>
    <w:p>
      <w:r>
        <w:rPr>
          <w:rFonts w:ascii="SimHei" w:hAnsi="SimHei" w:eastAsia="黑体"/>
        </w:rPr>
        <w:t>评价打分，并主持影城年度部门考核评价会议，</w:t>
      </w:r>
    </w:p>
    <w:p>
      <w:r>
        <w:rPr>
          <w:rFonts w:ascii="SimHei" w:hAnsi="SimHei" w:eastAsia="黑体"/>
        </w:rPr>
        <w:t>对考核成绩进行讨论最终</w:t>
      </w:r>
    </w:p>
    <w:p>
      <w:r>
        <w:rPr>
          <w:rFonts w:ascii="SimHei" w:hAnsi="SimHei" w:eastAsia="黑体"/>
        </w:rPr>
        <w:t>确定考核结果。</w:t>
      </w:r>
    </w:p>
    <w:p>
      <w:r>
        <w:rPr>
          <w:rFonts w:ascii="SimHei" w:hAnsi="SimHei" w:eastAsia="黑体"/>
        </w:rPr>
        <w:t>1.4.2</w:t>
      </w:r>
    </w:p>
    <w:p>
      <w:r>
        <w:rPr>
          <w:rFonts w:ascii="SimHei" w:hAnsi="SimHei" w:eastAsia="黑体"/>
        </w:rPr>
        <w:t>影城行政人事部是年度部门考核的组织部门，</w:t>
      </w:r>
    </w:p>
    <w:p>
      <w:r>
        <w:rPr>
          <w:rFonts w:ascii="SimHei" w:hAnsi="SimHei" w:eastAsia="黑体"/>
        </w:rPr>
        <w:t>负责考核评价、考核成绩统</w:t>
      </w:r>
    </w:p>
    <w:p>
      <w:r>
        <w:rPr>
          <w:rFonts w:ascii="SimHei" w:hAnsi="SimHei" w:eastAsia="黑体"/>
        </w:rPr>
        <w:t>计及相关会议的组织工作。</w:t>
      </w:r>
    </w:p>
    <w:p>
      <w:r>
        <w:rPr>
          <w:rFonts w:ascii="SimHei" w:hAnsi="SimHei" w:eastAsia="黑体"/>
        </w:rPr>
        <w:t>1.5 部门考核权重分配：</w:t>
      </w:r>
    </w:p>
    <w:p>
      <w:r>
        <w:rPr>
          <w:rFonts w:ascii="SimHei" w:hAnsi="SimHei" w:eastAsia="黑体"/>
        </w:rPr>
        <w:t>1.5.1</w:t>
      </w:r>
    </w:p>
    <w:p>
      <w:r>
        <w:rPr>
          <w:rFonts w:ascii="SimHei" w:hAnsi="SimHei" w:eastAsia="黑体"/>
        </w:rPr>
        <w:t>影城总经理考核权重占；</w:t>
      </w:r>
    </w:p>
    <w:p>
      <w:r>
        <w:rPr>
          <w:rFonts w:ascii="SimHei" w:hAnsi="SimHei" w:eastAsia="黑体"/>
        </w:rPr>
        <w:t>1.5.2</w:t>
      </w:r>
    </w:p>
    <w:p>
      <w:r>
        <w:rPr>
          <w:rFonts w:ascii="SimHei" w:hAnsi="SimHei" w:eastAsia="黑体"/>
        </w:rPr>
        <w:t>影城其他参评部门各占；</w:t>
      </w:r>
    </w:p>
    <w:p>
      <w:r>
        <w:rPr>
          <w:rFonts w:ascii="SimHei" w:hAnsi="SimHei" w:eastAsia="黑体"/>
        </w:rPr>
        <w:t>1.5.3</w:t>
      </w:r>
    </w:p>
    <w:p>
      <w:r>
        <w:rPr>
          <w:rFonts w:ascii="SimHei" w:hAnsi="SimHei" w:eastAsia="黑体"/>
        </w:rPr>
        <w:t>考核项目及标准：参见《相关考核评价表》</w:t>
      </w:r>
    </w:p>
    <w:p>
      <w:r>
        <w:rPr>
          <w:rFonts w:ascii="SimHei" w:hAnsi="SimHei" w:eastAsia="黑体"/>
        </w:rPr>
        <w:t>。</w:t>
      </w:r>
    </w:p>
    <w:p>
      <w:r>
        <w:rPr>
          <w:rFonts w:ascii="SimHei" w:hAnsi="SimHei" w:eastAsia="黑体"/>
        </w:rPr>
        <w:t>1.6 工具表单：</w:t>
      </w:r>
    </w:p>
    <w:p>
      <w:r>
        <w:rPr>
          <w:rFonts w:ascii="SimHei" w:hAnsi="SimHei" w:eastAsia="黑体"/>
        </w:rPr>
        <w:t>1.6.1</w:t>
      </w:r>
    </w:p>
    <w:p>
      <w:r>
        <w:rPr>
          <w:rFonts w:ascii="SimHei" w:hAnsi="SimHei" w:eastAsia="黑体"/>
        </w:rPr>
        <w:t>部门绩效考核评价表（部门互评）；</w:t>
      </w:r>
    </w:p>
    <w:p>
      <w:r>
        <w:rPr>
          <w:rFonts w:ascii="SimHei" w:hAnsi="SimHei" w:eastAsia="黑体"/>
        </w:rPr>
        <w:t>1.6.2</w:t>
      </w:r>
    </w:p>
    <w:p>
      <w:r>
        <w:rPr>
          <w:rFonts w:ascii="SimHei" w:hAnsi="SimHei" w:eastAsia="黑体"/>
        </w:rPr>
        <w:t>行政人事部绩效考核评价表（影城总经理评价）</w:t>
      </w:r>
    </w:p>
    <w:p>
      <w:r>
        <w:rPr>
          <w:rFonts w:ascii="SimHei" w:hAnsi="SimHei" w:eastAsia="黑体"/>
        </w:rPr>
        <w:t>；</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1.6.3</w:t>
      </w:r>
    </w:p>
    <w:p>
      <w:r>
        <w:rPr>
          <w:rFonts w:ascii="SimHei" w:hAnsi="SimHei" w:eastAsia="黑体"/>
        </w:rPr>
        <w:t>营销部绩效考核评价表（影城总经理评价）</w:t>
      </w:r>
    </w:p>
    <w:p>
      <w:r>
        <w:rPr>
          <w:rFonts w:ascii="SimHei" w:hAnsi="SimHei" w:eastAsia="黑体"/>
        </w:rPr>
        <w:t>；</w:t>
      </w:r>
    </w:p>
    <w:p>
      <w:r>
        <w:rPr>
          <w:rFonts w:ascii="SimHei" w:hAnsi="SimHei" w:eastAsia="黑体"/>
        </w:rPr>
        <w:t>1.6.4</w:t>
      </w:r>
    </w:p>
    <w:p>
      <w:r>
        <w:rPr>
          <w:rFonts w:ascii="SimHei" w:hAnsi="SimHei" w:eastAsia="黑体"/>
        </w:rPr>
        <w:t>营运部绩效考核评价表（影城总经理评价）</w:t>
      </w:r>
    </w:p>
    <w:p>
      <w:r>
        <w:rPr>
          <w:rFonts w:ascii="SimHei" w:hAnsi="SimHei" w:eastAsia="黑体"/>
        </w:rPr>
        <w:t>；</w:t>
      </w:r>
    </w:p>
    <w:p>
      <w:r>
        <w:rPr>
          <w:rFonts w:ascii="SimHei" w:hAnsi="SimHei" w:eastAsia="黑体"/>
        </w:rPr>
        <w:t>1.6.5</w:t>
      </w:r>
    </w:p>
    <w:p>
      <w:r>
        <w:rPr>
          <w:rFonts w:ascii="SimHei" w:hAnsi="SimHei" w:eastAsia="黑体"/>
        </w:rPr>
        <w:t>放映部绩效考核评价表（影城总经理评价）</w:t>
      </w:r>
    </w:p>
    <w:p>
      <w:r>
        <w:rPr>
          <w:rFonts w:ascii="SimHei" w:hAnsi="SimHei" w:eastAsia="黑体"/>
        </w:rPr>
        <w:t>；</w:t>
      </w:r>
    </w:p>
    <w:p>
      <w:r>
        <w:rPr>
          <w:rFonts w:ascii="SimHei" w:hAnsi="SimHei" w:eastAsia="黑体"/>
        </w:rPr>
        <w:t>1.6.6</w:t>
      </w:r>
    </w:p>
    <w:p>
      <w:r>
        <w:rPr>
          <w:rFonts w:ascii="SimHei" w:hAnsi="SimHei" w:eastAsia="黑体"/>
        </w:rPr>
        <w:t>部门考核结果统计表；</w:t>
      </w:r>
    </w:p>
    <w:p>
      <w:r>
        <w:rPr>
          <w:rFonts w:ascii="SimHei" w:hAnsi="SimHei" w:eastAsia="黑体"/>
        </w:rPr>
        <w:t>1.6.7</w:t>
      </w:r>
    </w:p>
    <w:p>
      <w:r>
        <w:rPr>
          <w:rFonts w:ascii="SimHei" w:hAnsi="SimHei" w:eastAsia="黑体"/>
        </w:rPr>
        <w:t>影城部门绩效考核汇总表。</w:t>
      </w:r>
    </w:p>
    <w:p>
      <w:r>
        <w:rPr>
          <w:rFonts w:ascii="SimHei" w:hAnsi="SimHei" w:eastAsia="黑体"/>
        </w:rPr>
        <w:t>2. 影城总经理考核程序</w:t>
      </w:r>
    </w:p>
    <w:p>
      <w:r>
        <w:rPr>
          <w:rFonts w:ascii="SimHei" w:hAnsi="SimHei" w:eastAsia="黑体"/>
        </w:rPr>
        <w:t>2.1</w:t>
      </w:r>
    </w:p>
    <w:p>
      <w:r>
        <w:rPr>
          <w:rFonts w:ascii="SimHei" w:hAnsi="SimHei" w:eastAsia="黑体"/>
        </w:rPr>
        <w:t>考核程序：</w:t>
      </w:r>
    </w:p>
    <w:p>
      <w:r>
        <w:rPr>
          <w:rFonts w:ascii="SimHei" w:hAnsi="SimHei" w:eastAsia="黑体"/>
        </w:rPr>
        <w:t>2.2</w:t>
      </w:r>
    </w:p>
    <w:p>
      <w:r>
        <w:rPr>
          <w:rFonts w:ascii="SimHei" w:hAnsi="SimHei" w:eastAsia="黑体"/>
        </w:rPr>
        <w:t>说明：</w:t>
      </w:r>
    </w:p>
    <w:p>
      <w:r>
        <w:rPr>
          <w:rFonts w:ascii="SimHei" w:hAnsi="SimHei" w:eastAsia="黑体"/>
        </w:rPr>
        <w:t>2.2.1</w:t>
      </w:r>
    </w:p>
    <w:p>
      <w:r>
        <w:rPr>
          <w:rFonts w:ascii="SimHei" w:hAnsi="SimHei" w:eastAsia="黑体"/>
        </w:rPr>
        <w:t>院线人力资源部对客户与员工满意度调查结果进行统计汇总，</w:t>
      </w:r>
    </w:p>
    <w:p>
      <w:r>
        <w:rPr>
          <w:rFonts w:ascii="SimHei" w:hAnsi="SimHei" w:eastAsia="黑体"/>
        </w:rPr>
        <w:t>该项数据将</w:t>
      </w:r>
    </w:p>
    <w:p>
      <w:r>
        <w:rPr>
          <w:rFonts w:ascii="SimHei" w:hAnsi="SimHei" w:eastAsia="黑体"/>
        </w:rPr>
        <w:t>作为影城总经理重要的考核项目，同时也将作为院线相关领导及部门负责</w:t>
      </w:r>
    </w:p>
    <w:p>
      <w:r>
        <w:rPr>
          <w:rFonts w:ascii="SimHei" w:hAnsi="SimHei" w:eastAsia="黑体"/>
        </w:rPr>
        <w:t>人进行考核评价的依据；</w:t>
      </w:r>
    </w:p>
    <w:p>
      <w:r>
        <w:rPr>
          <w:rFonts w:ascii="SimHei" w:hAnsi="SimHei" w:eastAsia="黑体"/>
        </w:rPr>
        <w:t>2.2.2</w:t>
      </w:r>
    </w:p>
    <w:p>
      <w:r>
        <w:rPr>
          <w:rFonts w:ascii="SimHei" w:hAnsi="SimHei" w:eastAsia="黑体"/>
        </w:rPr>
        <w:t>院线人力资源部将组织院线下属影城总经理和院线相关领导进行考核面</w:t>
      </w:r>
    </w:p>
    <w:p>
      <w:r>
        <w:rPr>
          <w:rFonts w:ascii="SimHei" w:hAnsi="SimHei" w:eastAsia="黑体"/>
        </w:rPr>
        <w:t>皮匠网——开放、共享、免费的咨询方案报告文库</w:t>
      </w:r>
    </w:p>
    <w:p>
      <w:r>
        <w:rPr>
          <w:rFonts w:ascii="SimHei" w:hAnsi="SimHei" w:eastAsia="黑体"/>
        </w:rPr>
        <w:t>咨询人士学习成长与交流平台</w:t>
      </w:r>
    </w:p>
    <w:p>
      <w:r>
        <w:rPr>
          <w:rFonts w:ascii="SimHei" w:hAnsi="SimHei" w:eastAsia="黑体"/>
        </w:rPr>
        <w:t>本资料由皮匠网制作整理，更多方案下载请点击：</w:t>
      </w:r>
    </w:p>
    <w:p>
      <w:r>
        <w:rPr>
          <w:rFonts w:ascii="SimHei" w:hAnsi="SimHei" w:eastAsia="黑体"/>
        </w:rPr>
        <w:t>http://www.3mbang.com/</w:t>
      </w:r>
    </w:p>
    <w:p>
      <w:r>
        <w:rPr>
          <w:rFonts w:ascii="SimHei" w:hAnsi="SimHei" w:eastAsia="黑体"/>
        </w:rPr>
        <w:t>谈工作；</w:t>
      </w:r>
    </w:p>
    <w:p>
      <w:r>
        <w:rPr>
          <w:rFonts w:ascii="SimHei" w:hAnsi="SimHei" w:eastAsia="黑体"/>
        </w:rPr>
        <w:t>2.3</w:t>
      </w:r>
    </w:p>
    <w:p>
      <w:r>
        <w:rPr>
          <w:rFonts w:ascii="SimHei" w:hAnsi="SimHei" w:eastAsia="黑体"/>
        </w:rPr>
        <w:t>影城总经理考核权重分配：</w:t>
      </w:r>
    </w:p>
    <w:p>
      <w:r>
        <w:rPr>
          <w:rFonts w:ascii="SimHei" w:hAnsi="SimHei" w:eastAsia="黑体"/>
        </w:rPr>
        <w:t>2.3.1</w:t>
      </w:r>
    </w:p>
    <w:p>
      <w:r>
        <w:rPr>
          <w:rFonts w:ascii="SimHei" w:hAnsi="SimHei" w:eastAsia="黑体"/>
        </w:rPr>
        <w:t>经营指标考核权重占；</w:t>
      </w:r>
    </w:p>
    <w:p>
      <w:r>
        <w:rPr>
          <w:rFonts w:ascii="SimHei" w:hAnsi="SimHei" w:eastAsia="黑体"/>
        </w:rPr>
        <w:t>2.3.2</w:t>
      </w:r>
    </w:p>
    <w:p>
      <w:r>
        <w:rPr>
          <w:rFonts w:ascii="SimHei" w:hAnsi="SimHei" w:eastAsia="黑体"/>
        </w:rPr>
        <w:t>客户满意度调查考核权重占</w:t>
      </w:r>
    </w:p>
    <w:p>
      <w:r>
        <w:rPr>
          <w:rFonts w:ascii="SimHei" w:hAnsi="SimHei" w:eastAsia="黑体"/>
        </w:rPr>
        <w:t>2.3.3</w:t>
      </w:r>
    </w:p>
    <w:p>
      <w:r>
        <w:rPr>
          <w:rFonts w:ascii="SimHei" w:hAnsi="SimHei" w:eastAsia="黑体"/>
        </w:rPr>
        <w:t>员工满意度调查考核权重占</w:t>
      </w:r>
    </w:p>
    <w:p>
      <w:r>
        <w:rPr>
          <w:rFonts w:ascii="SimHei" w:hAnsi="SimHei" w:eastAsia="黑体"/>
        </w:rPr>
        <w:t>2.3.4</w:t>
      </w:r>
    </w:p>
    <w:p>
      <w:r>
        <w:rPr>
          <w:rFonts w:ascii="SimHei" w:hAnsi="SimHei" w:eastAsia="黑体"/>
        </w:rPr>
        <w:t>管理考核指标权重占.</w:t>
      </w:r>
    </w:p>
    <w:p>
      <w:r>
        <w:rPr>
          <w:rFonts w:ascii="SimHei" w:hAnsi="SimHei" w:eastAsia="黑体"/>
        </w:rPr>
        <w:t>2.4</w:t>
      </w:r>
    </w:p>
    <w:p>
      <w:r>
        <w:rPr>
          <w:rFonts w:ascii="SimHei" w:hAnsi="SimHei" w:eastAsia="黑体"/>
        </w:rPr>
        <w:t>管理考核指标评价权重分配：</w:t>
      </w:r>
    </w:p>
    <w:p>
      <w:r>
        <w:rPr>
          <w:rFonts w:ascii="SimHei" w:hAnsi="SimHei" w:eastAsia="黑体"/>
        </w:rPr>
        <w:t>2.4.1</w:t>
      </w:r>
    </w:p>
    <w:p>
      <w:r>
        <w:rPr>
          <w:rFonts w:ascii="SimHei" w:hAnsi="SimHei" w:eastAsia="黑体"/>
        </w:rPr>
        <w:t>院线营运部考核权重占：</w:t>
      </w:r>
    </w:p>
    <w:p>
      <w:r>
        <w:rPr>
          <w:rFonts w:ascii="SimHei" w:hAnsi="SimHei" w:eastAsia="黑体"/>
        </w:rPr>
        <w:t>2.4.2</w:t>
      </w:r>
    </w:p>
    <w:p>
      <w:r>
        <w:rPr>
          <w:rFonts w:ascii="SimHei" w:hAnsi="SimHei" w:eastAsia="黑体"/>
        </w:rPr>
        <w:t>院线财务部考核权重占；</w:t>
      </w:r>
    </w:p>
    <w:p>
      <w:r>
        <w:rPr>
          <w:rFonts w:ascii="SimHei" w:hAnsi="SimHei" w:eastAsia="黑体"/>
        </w:rPr>
        <w:t>2.4.3</w:t>
      </w:r>
    </w:p>
    <w:p>
      <w:r>
        <w:rPr>
          <w:rFonts w:ascii="SimHei" w:hAnsi="SimHei" w:eastAsia="黑体"/>
        </w:rPr>
        <w:t>院线人力资源部考核权重占；</w:t>
      </w:r>
    </w:p>
    <w:p>
      <w:r>
        <w:rPr>
          <w:rFonts w:ascii="SimHei" w:hAnsi="SimHei" w:eastAsia="黑体"/>
        </w:rPr>
        <w:t>2.4.4</w:t>
      </w:r>
    </w:p>
    <w:p>
      <w:r>
        <w:rPr>
          <w:rFonts w:ascii="SimHei" w:hAnsi="SimHei" w:eastAsia="黑体"/>
        </w:rPr>
        <w:t>院线市场部考核权重占；</w:t>
      </w:r>
    </w:p>
    <w:p>
      <w:r>
        <w:rPr>
          <w:rFonts w:ascii="SimHei" w:hAnsi="SimHei" w:eastAsia="黑体"/>
        </w:rPr>
        <w:t>2.4.5</w:t>
      </w:r>
    </w:p>
    <w:p>
      <w:r>
        <w:rPr>
          <w:rFonts w:ascii="SimHei" w:hAnsi="SimHei" w:eastAsia="黑体"/>
        </w:rPr>
        <w:t>院线安全监察部考核权重占；</w:t>
      </w:r>
    </w:p>
    <w:p>
      <w:r>
        <w:rPr>
          <w:rFonts w:ascii="SimHei" w:hAnsi="SimHei" w:eastAsia="黑体"/>
        </w:rPr>
        <w:t>2.4.6</w:t>
      </w:r>
    </w:p>
    <w:p>
      <w:r>
        <w:rPr>
          <w:rFonts w:ascii="SimHei" w:hAnsi="SimHei" w:eastAsia="黑体"/>
        </w:rPr>
        <w:t>院线技术部考核权重占；</w:t>
      </w:r>
    </w:p>
    <w:p>
      <w:r>
        <w:rPr>
          <w:rFonts w:ascii="SimHei" w:hAnsi="SimHei" w:eastAsia="黑体"/>
        </w:rPr>
        <w:t>2.4.7</w:t>
      </w:r>
    </w:p>
    <w:p>
      <w:r>
        <w:rPr>
          <w:rFonts w:ascii="SimHei" w:hAnsi="SimHei" w:eastAsia="黑体"/>
        </w:rPr>
        <w:t>院线行政部考核权重占；</w:t>
      </w:r>
    </w:p>
    <w:p>
      <w:r>
        <w:rPr>
          <w:rFonts w:ascii="SimHei" w:hAnsi="SimHei" w:eastAsia="黑体"/>
        </w:rPr>
        <w:t>2.4.8</w:t>
      </w:r>
    </w:p>
    <w:p>
      <w:r>
        <w:rPr>
          <w:rFonts w:ascii="SimHei" w:hAnsi="SimHei" w:eastAsia="黑体"/>
        </w:rPr>
        <w:t>院线发行部考核权重占；</w:t>
      </w:r>
    </w:p>
    <w:p>
      <w:r>
        <w:rPr>
          <w:rFonts w:ascii="SimHei" w:hAnsi="SimHei" w:eastAsia="黑体"/>
        </w:rPr>
        <w:t>2.4.9</w:t>
      </w:r>
    </w:p>
    <w:p>
      <w:r>
        <w:rPr>
          <w:rFonts w:ascii="SimHei" w:hAnsi="SimHei" w:eastAsia="黑体"/>
        </w:rPr>
        <w:t>考核项目及标准：参见《相关考核评价表》</w:t>
      </w:r>
    </w:p>
    <w:p>
      <w:r>
        <w:rPr>
          <w:rFonts w:ascii="SimHei" w:hAnsi="SimHei" w:eastAsia="黑体"/>
        </w:rPr>
        <w:t>。</w:t>
      </w:r>
    </w:p>
    <w:p>
      <w:r>
        <w:rPr>
          <w:rFonts w:ascii="SimHei" w:hAnsi="SimHei" w:eastAsia="黑体"/>
        </w:rPr>
        <w:t>2.5</w:t>
      </w:r>
    </w:p>
    <w:p>
      <w:r>
        <w:rPr>
          <w:rFonts w:ascii="SimHei" w:hAnsi="SimHei" w:eastAsia="黑体"/>
        </w:rPr>
        <w:t>工具表单：</w:t>
      </w:r>
    </w:p>
    <w:p>
      <w:r>
        <w:rPr>
          <w:rFonts w:ascii="SimHei" w:hAnsi="SimHei" w:eastAsia="黑体"/>
        </w:rPr>
        <w:t>2.5.1</w:t>
      </w:r>
    </w:p>
    <w:p>
      <w:r>
        <w:rPr>
          <w:rFonts w:ascii="SimHei" w:hAnsi="SimHei" w:eastAsia="黑体"/>
        </w:rPr>
        <w:t>影城总经理绩效考核评价表（经营指标评价）</w:t>
      </w:r>
    </w:p>
    <w:p>
      <w:r>
        <w:rPr>
          <w:rFonts w:ascii="SimHei" w:hAnsi="SimHei" w:eastAsia="黑体"/>
        </w:rPr>
        <w:t>；</w:t>
      </w:r>
    </w:p>
    <w:p>
      <w:r>
        <w:rPr>
          <w:rFonts w:ascii="SimHei" w:hAnsi="SimHei" w:eastAsia="黑体"/>
        </w:rPr>
        <w:t>2.5.2</w:t>
      </w:r>
    </w:p>
    <w:p>
      <w:r>
        <w:rPr>
          <w:rFonts w:ascii="SimHei" w:hAnsi="SimHei" w:eastAsia="黑体"/>
        </w:rPr>
        <w:t>影城总经理绩效考核评价表（院线各部门评价）</w:t>
      </w:r>
    </w:p>
    <w:p>
      <w:r>
        <w:rPr>
          <w:rFonts w:ascii="SimHei" w:hAnsi="SimHei" w:eastAsia="黑体"/>
        </w:rPr>
        <w:t>；</w:t>
      </w:r>
    </w:p>
    <w:p>
      <w:r>
        <w:rPr>
          <w:rFonts w:ascii="SimHei" w:hAnsi="SimHei" w:eastAsia="黑体"/>
        </w:rPr>
        <w:t>2.5.3</w:t>
      </w:r>
    </w:p>
    <w:p>
      <w:r>
        <w:rPr>
          <w:rFonts w:ascii="SimHei" w:hAnsi="SimHei" w:eastAsia="黑体"/>
        </w:rPr>
        <w:t>影城总经理考核结果统计表。</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