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美甲规章制度</w:t>
      </w:r>
    </w:p>
    <w:p>
      <w:r>
        <w:rPr>
          <w:rFonts w:ascii="SimHei" w:hAnsi="SimHei" w:eastAsia="黑体"/>
        </w:rPr>
        <w:t>美甲店管理制度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：每天按时上下班，按照各店面规定时间上下班，自觉记录考勤，不能酒后上岗，不允</w:t>
      </w:r>
    </w:p>
    <w:p>
      <w:r>
        <w:rPr>
          <w:rFonts w:ascii="SimHei" w:hAnsi="SimHei" w:eastAsia="黑体"/>
        </w:rPr>
        <w:t>许迟到和早退、旷工。事假、病假应办好请假手续。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：严格按照规定进行休假，每个月是</w:t>
      </w:r>
    </w:p>
    <w:p>
      <w:r>
        <w:rPr>
          <w:rFonts w:ascii="SimHei" w:hAnsi="SimHei" w:eastAsia="黑体"/>
        </w:rPr>
        <w:t>3 天的休息时间，周六、周日除外。临时事假应取</w:t>
      </w:r>
    </w:p>
    <w:p>
      <w:r>
        <w:rPr>
          <w:rFonts w:ascii="SimHei" w:hAnsi="SimHei" w:eastAsia="黑体"/>
        </w:rPr>
        <w:t>得经理的同意后，方可休息。</w:t>
      </w:r>
    </w:p>
    <w:p>
      <w:r>
        <w:rPr>
          <w:rFonts w:ascii="SimHei" w:hAnsi="SimHei" w:eastAsia="黑体"/>
        </w:rPr>
        <w:t>4</w:t>
      </w:r>
    </w:p>
    <w:p>
      <w:r>
        <w:rPr>
          <w:rFonts w:ascii="SimHei" w:hAnsi="SimHei" w:eastAsia="黑体"/>
        </w:rPr>
        <w:t>：尊重顾客，主动并起立跟顾客打招呼，积极为顾客服务，全面了解顾客情况，虚心的</w:t>
      </w:r>
    </w:p>
    <w:p>
      <w:r>
        <w:rPr>
          <w:rFonts w:ascii="SimHei" w:hAnsi="SimHei" w:eastAsia="黑体"/>
        </w:rPr>
        <w:t>听取顾客的意见和建议，并及时反映到店长和经理那里，不得跟顾客发生争吵。不得做有损</w:t>
      </w:r>
    </w:p>
    <w:p>
      <w:r>
        <w:rPr>
          <w:rFonts w:ascii="SimHei" w:hAnsi="SimHei" w:eastAsia="黑体"/>
        </w:rPr>
        <w:t>店内利益的事。提醒顾客看管好财物，未经同意不得随意翻看顾客的东西。双手递接钱物，</w:t>
      </w:r>
    </w:p>
    <w:p>
      <w:r>
        <w:rPr>
          <w:rFonts w:ascii="SimHei" w:hAnsi="SimHei" w:eastAsia="黑体"/>
        </w:rPr>
        <w:t>严禁跟顾客索要礼物，拾得客人遗留物品、同事的东西，必须及时报告上司处理。递交物件</w:t>
      </w:r>
    </w:p>
    <w:p>
      <w:r>
        <w:rPr>
          <w:rFonts w:ascii="SimHei" w:hAnsi="SimHei" w:eastAsia="黑体"/>
        </w:rPr>
        <w:t>时，如递资料，工具，钱，物等，要把正面、文字对着对方的方向递上去，如是钢笔，要把</w:t>
      </w:r>
    </w:p>
    <w:p>
      <w:r>
        <w:rPr>
          <w:rFonts w:ascii="SimHei" w:hAnsi="SimHei" w:eastAsia="黑体"/>
        </w:rPr>
        <w:t>笔尖向自己，使对方容易接着；至于刀子或剪刀等利器，</w:t>
      </w:r>
    </w:p>
    <w:p>
      <w:r>
        <w:rPr>
          <w:rFonts w:ascii="SimHei" w:hAnsi="SimHei" w:eastAsia="黑体"/>
        </w:rPr>
        <w:t>应把刀尖向着自己。</w:t>
      </w:r>
    </w:p>
    <w:p>
      <w:r>
        <w:rPr>
          <w:rFonts w:ascii="SimHei" w:hAnsi="SimHei" w:eastAsia="黑体"/>
        </w:rPr>
        <w:t>口腔保持清洁，</w:t>
      </w:r>
    </w:p>
    <w:p>
      <w:r>
        <w:rPr>
          <w:rFonts w:ascii="SimHei" w:hAnsi="SimHei" w:eastAsia="黑体"/>
        </w:rPr>
        <w:t>上班前不能喝酒或吃有异味食品。</w:t>
      </w:r>
    </w:p>
    <w:p>
      <w:r>
        <w:rPr>
          <w:rFonts w:ascii="SimHei" w:hAnsi="SimHei" w:eastAsia="黑体"/>
        </w:rPr>
        <w:t>5</w:t>
      </w:r>
    </w:p>
    <w:p>
      <w:r>
        <w:rPr>
          <w:rFonts w:ascii="SimHei" w:hAnsi="SimHei" w:eastAsia="黑体"/>
        </w:rPr>
        <w:t>：努力的树立自己的工作精神，</w:t>
      </w:r>
    </w:p>
    <w:p>
      <w:r>
        <w:rPr>
          <w:rFonts w:ascii="SimHei" w:hAnsi="SimHei" w:eastAsia="黑体"/>
        </w:rPr>
        <w:t>并不断的提升自己在技术上的不足。</w:t>
      </w:r>
    </w:p>
    <w:p>
      <w:r>
        <w:rPr>
          <w:rFonts w:ascii="SimHei" w:hAnsi="SimHei" w:eastAsia="黑体"/>
        </w:rPr>
        <w:t>接待顾客的时候应</w:t>
      </w:r>
    </w:p>
    <w:p>
      <w:r>
        <w:rPr>
          <w:rFonts w:ascii="SimHei" w:hAnsi="SimHei" w:eastAsia="黑体"/>
        </w:rPr>
        <w:t>该面带微笑，目光平和，语言亲切温柔，当顾客进店的时候应说欢迎光临！或是欢迎光临</w:t>
      </w:r>
    </w:p>
    <w:p>
      <w:r>
        <w:rPr>
          <w:rFonts w:ascii="SimHei" w:hAnsi="SimHei" w:eastAsia="黑体"/>
        </w:rPr>
        <w:t>xxxxxx ！不要用“来了？” 、“干啥？”等用语。</w:t>
      </w:r>
    </w:p>
    <w:p>
      <w:r>
        <w:rPr>
          <w:rFonts w:ascii="SimHei" w:hAnsi="SimHei" w:eastAsia="黑体"/>
        </w:rPr>
        <w:t>不可以把个人的消极情绪带到工作之中。</w:t>
      </w:r>
    </w:p>
    <w:p>
      <w:r>
        <w:rPr>
          <w:rFonts w:ascii="SimHei" w:hAnsi="SimHei" w:eastAsia="黑体"/>
        </w:rPr>
        <w:t>6</w:t>
      </w:r>
    </w:p>
    <w:p>
      <w:r>
        <w:rPr>
          <w:rFonts w:ascii="SimHei" w:hAnsi="SimHei" w:eastAsia="黑体"/>
        </w:rPr>
        <w:t>：美甲师之间应该相互的尊重，相互的学习，要相互及时的沟通。相互传授新的技术。</w:t>
      </w:r>
    </w:p>
    <w:p>
      <w:r>
        <w:rPr>
          <w:rFonts w:ascii="SimHei" w:hAnsi="SimHei" w:eastAsia="黑体"/>
        </w:rPr>
        <w:t>7</w:t>
      </w:r>
    </w:p>
    <w:p>
      <w:r>
        <w:rPr>
          <w:rFonts w:ascii="SimHei" w:hAnsi="SimHei" w:eastAsia="黑体"/>
        </w:rPr>
        <w:t>：服从工作的安排，接待顾客应积极主动，对服务项目不挑三俭四。</w:t>
      </w:r>
    </w:p>
    <w:p>
      <w:r>
        <w:rPr>
          <w:rFonts w:ascii="SimHei" w:hAnsi="SimHei" w:eastAsia="黑体"/>
        </w:rPr>
        <w:t>8</w:t>
      </w:r>
    </w:p>
    <w:p>
      <w:r>
        <w:rPr>
          <w:rFonts w:ascii="SimHei" w:hAnsi="SimHei" w:eastAsia="黑体"/>
        </w:rPr>
        <w:t>：工作期间是代表我店形象，</w:t>
      </w:r>
    </w:p>
    <w:p>
      <w:r>
        <w:rPr>
          <w:rFonts w:ascii="SimHei" w:hAnsi="SimHei" w:eastAsia="黑体"/>
        </w:rPr>
        <w:t>应注意语言的技巧。</w:t>
      </w:r>
    </w:p>
    <w:p>
      <w:r>
        <w:rPr>
          <w:rFonts w:ascii="SimHei" w:hAnsi="SimHei" w:eastAsia="黑体"/>
        </w:rPr>
        <w:t>给顾客做任何护理项目时，</w:t>
      </w:r>
    </w:p>
    <w:p>
      <w:r>
        <w:rPr>
          <w:rFonts w:ascii="SimHei" w:hAnsi="SimHei" w:eastAsia="黑体"/>
        </w:rPr>
        <w:t>应积极的</w:t>
      </w:r>
    </w:p>
    <w:p>
      <w:r>
        <w:rPr>
          <w:rFonts w:ascii="SimHei" w:hAnsi="SimHei" w:eastAsia="黑体"/>
        </w:rPr>
        <w:t>跟顾客沟通，要向顾客推荐店里各个开卡的详细内容。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：美甲台面应保持干净，</w:t>
      </w:r>
    </w:p>
    <w:p>
      <w:r>
        <w:rPr>
          <w:rFonts w:ascii="SimHei" w:hAnsi="SimHei" w:eastAsia="黑体"/>
        </w:rPr>
        <w:t>整洁。做完每一个顾客的工具应擦干净，</w:t>
      </w:r>
    </w:p>
    <w:p>
      <w:r>
        <w:rPr>
          <w:rFonts w:ascii="SimHei" w:hAnsi="SimHei" w:eastAsia="黑体"/>
        </w:rPr>
        <w:t>金属工具应消毒之后</w:t>
      </w:r>
    </w:p>
    <w:p>
      <w:r>
        <w:rPr>
          <w:rFonts w:ascii="SimHei" w:hAnsi="SimHei" w:eastAsia="黑体"/>
        </w:rPr>
        <w:t>放回原处并摆放整齐。工作地点不能摆放与工作无关的物品，设备用完后，必须放回原处，</w:t>
      </w:r>
    </w:p>
    <w:p>
      <w:r>
        <w:rPr>
          <w:rFonts w:ascii="SimHei" w:hAnsi="SimHei" w:eastAsia="黑体"/>
        </w:rPr>
        <w:t>并清理干净。因工作疏忽而造成物品或设备损坏的要受到经济处罚。</w:t>
      </w:r>
    </w:p>
    <w:p>
      <w:r>
        <w:rPr>
          <w:rFonts w:ascii="SimHei" w:hAnsi="SimHei" w:eastAsia="黑体"/>
        </w:rPr>
        <w:t>10</w:t>
      </w:r>
    </w:p>
    <w:p>
      <w:r>
        <w:rPr>
          <w:rFonts w:ascii="SimHei" w:hAnsi="SimHei" w:eastAsia="黑体"/>
        </w:rPr>
        <w:t>：毛巾消毒柜里面的毛巾要叠好放整齐并保持水分，根据不同的情况，每天至少要拿</w:t>
      </w:r>
    </w:p>
    <w:p>
      <w:r>
        <w:rPr>
          <w:rFonts w:ascii="SimHei" w:hAnsi="SimHei" w:eastAsia="黑体"/>
        </w:rPr>
        <w:t>出来脱一次水。工具消毒柜里面也一样要放整齐。</w:t>
      </w:r>
    </w:p>
    <w:p>
      <w:r>
        <w:rPr>
          <w:rFonts w:ascii="SimHei" w:hAnsi="SimHei" w:eastAsia="黑体"/>
        </w:rPr>
        <w:t>11</w:t>
      </w:r>
    </w:p>
    <w:p>
      <w:r>
        <w:rPr>
          <w:rFonts w:ascii="SimHei" w:hAnsi="SimHei" w:eastAsia="黑体"/>
        </w:rPr>
        <w:t>：不得擅自离开店岗位。有特殊原因应向店长说明事情的理由。不可以在店里面做一</w:t>
      </w:r>
    </w:p>
    <w:p>
      <w:r>
        <w:rPr>
          <w:rFonts w:ascii="SimHei" w:hAnsi="SimHei" w:eastAsia="黑体"/>
        </w:rPr>
        <w:t>些跟工作没有关系的事情。上班的时间手机应该为静音或震动。给顾客做护理的时候不可以</w:t>
      </w:r>
    </w:p>
    <w:p>
      <w:r>
        <w:rPr>
          <w:rFonts w:ascii="SimHei" w:hAnsi="SimHei" w:eastAsia="黑体"/>
        </w:rPr>
        <w:t>接私人电话。工作时间不得会客或会见亲友影响工作。耽误客人时间。</w:t>
      </w:r>
    </w:p>
    <w:p>
      <w:r>
        <w:rPr>
          <w:rFonts w:ascii="SimHei" w:hAnsi="SimHei" w:eastAsia="黑体"/>
        </w:rPr>
        <w:t>12</w:t>
      </w:r>
    </w:p>
    <w:p>
      <w:r>
        <w:rPr>
          <w:rFonts w:ascii="SimHei" w:hAnsi="SimHei" w:eastAsia="黑体"/>
        </w:rPr>
        <w:t>：自觉维护店面的形象和声誉，积极提供有利于店内发展的方法方式。不准</w:t>
      </w:r>
    </w:p>
    <w:p>
      <w:r>
        <w:rPr>
          <w:rFonts w:ascii="SimHei" w:hAnsi="SimHei" w:eastAsia="黑体"/>
        </w:rPr>
        <w:t>在店里面和顾客谈论店内的是非。凡是制造矛盾搞不团结，一经发现严厉批评。屡教不</w:t>
      </w:r>
    </w:p>
    <w:p>
      <w:r>
        <w:rPr>
          <w:rFonts w:ascii="SimHei" w:hAnsi="SimHei" w:eastAsia="黑体"/>
        </w:rPr>
        <w:t>改除罚款</w:t>
      </w:r>
    </w:p>
    <w:p>
      <w:r>
        <w:rPr>
          <w:rFonts w:ascii="SimHei" w:hAnsi="SimHei" w:eastAsia="黑体"/>
        </w:rPr>
        <w:t>50 元，并在晨会上作书面检查。情节严重者，给与辞退。</w:t>
      </w:r>
    </w:p>
    <w:p>
      <w:r>
        <w:rPr>
          <w:rFonts w:ascii="SimHei" w:hAnsi="SimHei" w:eastAsia="黑体"/>
        </w:rPr>
        <w:t>13 ：正规合理的使用店</w:t>
      </w:r>
    </w:p>
    <w:p>
      <w:r>
        <w:rPr>
          <w:rFonts w:ascii="SimHei" w:hAnsi="SimHei" w:eastAsia="黑体"/>
        </w:rPr>
        <w:t>里面的设备和仪器。爱护店内的物品，服从上级工作指挥。如发现物品损坏或出现故障要及</w:t>
      </w:r>
    </w:p>
    <w:p>
      <w:r>
        <w:rPr>
          <w:rFonts w:ascii="SimHei" w:hAnsi="SimHei" w:eastAsia="黑体"/>
        </w:rPr>
        <w:t>时报告上级处理，联系维修，以免后患。如人为的破坏店内物品的将按照市场价赔偿。</w:t>
      </w:r>
    </w:p>
    <w:p>
      <w:r>
        <w:rPr>
          <w:rFonts w:ascii="SimHei" w:hAnsi="SimHei" w:eastAsia="黑体"/>
        </w:rPr>
        <w:t>14</w:t>
      </w:r>
    </w:p>
    <w:p>
      <w:r>
        <w:rPr>
          <w:rFonts w:ascii="SimHei" w:hAnsi="SimHei" w:eastAsia="黑体"/>
        </w:rPr>
        <w:t>：认真的做好每一个顾客。操作的过程中严格按照统一的流程不可以偷工减料，力求</w:t>
      </w:r>
    </w:p>
    <w:p>
      <w:r>
        <w:rPr>
          <w:rFonts w:ascii="SimHei" w:hAnsi="SimHei" w:eastAsia="黑体"/>
        </w:rPr>
        <w:t>做到准确无误的完成工作任务，</w:t>
      </w:r>
    </w:p>
    <w:p>
      <w:r>
        <w:rPr>
          <w:rFonts w:ascii="SimHei" w:hAnsi="SimHei" w:eastAsia="黑体"/>
        </w:rPr>
        <w:t>遇到疑难问题要报告上级或导师，</w:t>
      </w:r>
    </w:p>
    <w:p>
      <w:r>
        <w:rPr>
          <w:rFonts w:ascii="SimHei" w:hAnsi="SimHei" w:eastAsia="黑体"/>
        </w:rPr>
        <w:t>请示处理，因责任心不强，</w:t>
      </w:r>
    </w:p>
    <w:p>
      <w:r>
        <w:rPr>
          <w:rFonts w:ascii="SimHei" w:hAnsi="SimHei" w:eastAsia="黑体"/>
        </w:rPr>
        <w:t>不按服务规范操作而造成的人为错误或美容效果，当事人要受到经济处罚。</w:t>
      </w:r>
    </w:p>
    <w:p>
      <w:r>
        <w:rPr>
          <w:rFonts w:ascii="SimHei" w:hAnsi="SimHei" w:eastAsia="黑体"/>
        </w:rPr>
        <w:t>15</w:t>
      </w:r>
    </w:p>
    <w:p>
      <w:r>
        <w:rPr>
          <w:rFonts w:ascii="SimHei" w:hAnsi="SimHei" w:eastAsia="黑体"/>
        </w:rPr>
        <w:t>：及时提醒顾客做护理，与顾客通电话时应说：</w:t>
      </w:r>
    </w:p>
    <w:p>
      <w:r>
        <w:rPr>
          <w:rFonts w:ascii="SimHei" w:hAnsi="SimHei" w:eastAsia="黑体"/>
        </w:rPr>
        <w:t>“您好，我是</w:t>
      </w:r>
    </w:p>
    <w:p>
      <w:r>
        <w:rPr>
          <w:rFonts w:ascii="SimHei" w:hAnsi="SimHei" w:eastAsia="黑体"/>
        </w:rPr>
        <w:t>xx 美甲店的</w:t>
      </w:r>
    </w:p>
    <w:p>
      <w:r>
        <w:rPr>
          <w:rFonts w:ascii="SimHei" w:hAnsi="SimHei" w:eastAsia="黑体"/>
        </w:rPr>
        <w:t>xxx”</w:t>
      </w:r>
    </w:p>
    <w:p>
      <w:r>
        <w:rPr>
          <w:rFonts w:ascii="SimHei" w:hAnsi="SimHei" w:eastAsia="黑体"/>
        </w:rPr>
        <w:t>16</w:t>
      </w:r>
    </w:p>
    <w:p>
      <w:r>
        <w:rPr>
          <w:rFonts w:ascii="SimHei" w:hAnsi="SimHei" w:eastAsia="黑体"/>
        </w:rPr>
        <w:t>：每天早上上班的时候要清点物品是否正确。</w:t>
      </w:r>
    </w:p>
    <w:p>
      <w:r>
        <w:rPr>
          <w:rFonts w:ascii="SimHei" w:hAnsi="SimHei" w:eastAsia="黑体"/>
        </w:rPr>
        <w:t>17</w:t>
      </w:r>
    </w:p>
    <w:p>
      <w:r>
        <w:rPr>
          <w:rFonts w:ascii="SimHei" w:hAnsi="SimHei" w:eastAsia="黑体"/>
        </w:rPr>
        <w:t>：每天的清洁工作应该认真的完成。包括甲油，设备，仪器，特别是地面不可以留一</w:t>
      </w:r>
    </w:p>
    <w:p>
      <w:r>
        <w:rPr>
          <w:rFonts w:ascii="SimHei" w:hAnsi="SimHei" w:eastAsia="黑体"/>
        </w:rPr>
        <w:t>点的污垢的痕迹。</w:t>
      </w:r>
    </w:p>
    <w:p>
      <w:r>
        <w:rPr>
          <w:rFonts w:ascii="SimHei" w:hAnsi="SimHei" w:eastAsia="黑体"/>
        </w:rPr>
        <w:t>18</w:t>
      </w:r>
    </w:p>
    <w:p>
      <w:r>
        <w:rPr>
          <w:rFonts w:ascii="SimHei" w:hAnsi="SimHei" w:eastAsia="黑体"/>
        </w:rPr>
        <w:t>：严格保密顾客资料，未经店长或经理的允许不可以向其它人透露。</w:t>
      </w:r>
    </w:p>
    <w:p>
      <w:r>
        <w:rPr>
          <w:rFonts w:ascii="SimHei" w:hAnsi="SimHei" w:eastAsia="黑体"/>
        </w:rPr>
        <w:t>19</w:t>
      </w:r>
    </w:p>
    <w:p>
      <w:r>
        <w:rPr>
          <w:rFonts w:ascii="SimHei" w:hAnsi="SimHei" w:eastAsia="黑体"/>
        </w:rPr>
        <w:t>：不准私自带他人进入工作场地，不得私自将本店物品带出本店、借给他人或赠与他</w:t>
      </w:r>
    </w:p>
    <w:p>
      <w:r>
        <w:rPr>
          <w:rFonts w:ascii="SimHei" w:hAnsi="SimHei" w:eastAsia="黑体"/>
        </w:rPr>
        <w:t>人，更不能有偷窃行为。不可以私自把店里面的物品，资料带走。</w:t>
      </w:r>
    </w:p>
    <w:p>
      <w:r>
        <w:rPr>
          <w:rFonts w:ascii="SimHei" w:hAnsi="SimHei" w:eastAsia="黑体"/>
        </w:rPr>
        <w:t>20 ：送客时应待所乘交通</w:t>
      </w:r>
    </w:p>
    <w:p>
      <w:r>
        <w:rPr>
          <w:rFonts w:ascii="SimHei" w:hAnsi="SimHei" w:eastAsia="黑体"/>
        </w:rPr>
        <w:t>工具启动后，目送客人走远，方可离开。</w:t>
      </w:r>
    </w:p>
    <w:p>
      <w:r>
        <w:rPr>
          <w:rFonts w:ascii="SimHei" w:hAnsi="SimHei" w:eastAsia="黑体"/>
        </w:rPr>
        <w:t>21</w:t>
      </w:r>
    </w:p>
    <w:p>
      <w:r>
        <w:rPr>
          <w:rFonts w:ascii="SimHei" w:hAnsi="SimHei" w:eastAsia="黑体"/>
        </w:rPr>
        <w:t>：按规定做好交接班，如违反规定造成损失，要受处罚。</w:t>
      </w:r>
    </w:p>
    <w:p>
      <w:r>
        <w:rPr>
          <w:rFonts w:ascii="SimHei" w:hAnsi="SimHei" w:eastAsia="黑体"/>
        </w:rPr>
        <w:t>22</w:t>
      </w:r>
    </w:p>
    <w:p>
      <w:r>
        <w:rPr>
          <w:rFonts w:ascii="SimHei" w:hAnsi="SimHei" w:eastAsia="黑体"/>
        </w:rPr>
        <w:t>：下班前按制度检查水、电、门窗，做好防火、防盗工作。</w:t>
      </w:r>
    </w:p>
    <w:p>
      <w:r>
        <w:rPr>
          <w:rFonts w:ascii="SimHei" w:hAnsi="SimHei" w:eastAsia="黑体"/>
        </w:rPr>
        <w:t>23</w:t>
      </w:r>
    </w:p>
    <w:p>
      <w:r>
        <w:rPr>
          <w:rFonts w:ascii="SimHei" w:hAnsi="SimHei" w:eastAsia="黑体"/>
        </w:rPr>
        <w:t>：每个星期开一次周会，要求全体员工参加，总结本星期的业绩，和自己的意见和建</w:t>
      </w:r>
    </w:p>
    <w:p>
      <w:r>
        <w:rPr>
          <w:rFonts w:ascii="SimHei" w:hAnsi="SimHei" w:eastAsia="黑体"/>
        </w:rPr>
        <w:t>议，由店长或经理主持，具体时间由经理安排。</w:t>
      </w:r>
    </w:p>
    <w:p>
      <w:r>
        <w:rPr>
          <w:rFonts w:ascii="SimHei" w:hAnsi="SimHei" w:eastAsia="黑体"/>
        </w:rPr>
        <w:t>24</w:t>
      </w:r>
    </w:p>
    <w:p>
      <w:r>
        <w:rPr>
          <w:rFonts w:ascii="SimHei" w:hAnsi="SimHei" w:eastAsia="黑体"/>
        </w:rPr>
        <w:t>：经理对属下的美甲师和店长有绝对的管理权，</w:t>
      </w:r>
    </w:p>
    <w:p>
      <w:r>
        <w:rPr>
          <w:rFonts w:ascii="SimHei" w:hAnsi="SimHei" w:eastAsia="黑体"/>
        </w:rPr>
        <w:t>美甲师应该服从安排。</w:t>
      </w:r>
    </w:p>
    <w:p>
      <w:r>
        <w:rPr>
          <w:rFonts w:ascii="SimHei" w:hAnsi="SimHei" w:eastAsia="黑体"/>
        </w:rPr>
        <w:t>注：除特殊情</w:t>
      </w:r>
    </w:p>
    <w:p>
      <w:r>
        <w:rPr>
          <w:rFonts w:ascii="SimHei" w:hAnsi="SimHei" w:eastAsia="黑体"/>
        </w:rPr>
        <w:t>况一外，违反本制度者，将给与批评或罚款。篇二：美甲店管理制度</w:t>
      </w:r>
    </w:p>
    <w:p>
      <w:r>
        <w:rPr>
          <w:rFonts w:ascii="SimHei" w:hAnsi="SimHei" w:eastAsia="黑体"/>
        </w:rPr>
        <w:t>如何管理美甲店</w:t>
      </w:r>
    </w:p>
    <w:p>
      <w:r>
        <w:rPr>
          <w:rFonts w:ascii="SimHei" w:hAnsi="SimHei" w:eastAsia="黑体"/>
        </w:rPr>
        <w:t>美甲店员工日常管理制度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一、准时上、下班，不迟到、早退、旷工。事假、病假应办好请假手续。</w:t>
      </w:r>
    </w:p>
    <w:p>
      <w:r>
        <w:rPr>
          <w:rFonts w:ascii="SimHei" w:hAnsi="SimHei" w:eastAsia="黑体"/>
        </w:rPr>
        <w:t>二、按规定穿工装，佩戴工牌，按规定签到，（不能代别人签到）</w:t>
      </w:r>
    </w:p>
    <w:p>
      <w:r>
        <w:rPr>
          <w:rFonts w:ascii="SimHei" w:hAnsi="SimHei" w:eastAsia="黑体"/>
        </w:rPr>
        <w:t>同事见面要主动打招呼。</w:t>
      </w:r>
    </w:p>
    <w:p>
      <w:r>
        <w:rPr>
          <w:rFonts w:ascii="SimHei" w:hAnsi="SimHei" w:eastAsia="黑体"/>
        </w:rPr>
        <w:t>四、拾得客人遗留物品、同事的东西，必须及时报告上司处理。</w:t>
      </w:r>
    </w:p>
    <w:p>
      <w:r>
        <w:rPr>
          <w:rFonts w:ascii="SimHei" w:hAnsi="SimHei" w:eastAsia="黑体"/>
        </w:rPr>
        <w:t>五、服从上级工作安排，如发现物品损坏或出现故障要及时报告上级处理，联系维修，</w:t>
      </w:r>
    </w:p>
    <w:p>
      <w:r>
        <w:rPr>
          <w:rFonts w:ascii="SimHei" w:hAnsi="SimHei" w:eastAsia="黑体"/>
        </w:rPr>
        <w:t>以免后患。</w:t>
      </w:r>
    </w:p>
    <w:p>
      <w:r>
        <w:rPr>
          <w:rFonts w:ascii="SimHei" w:hAnsi="SimHei" w:eastAsia="黑体"/>
        </w:rPr>
        <w:t>六、不准私自带他人进入工作场所，不得私自将本店物品带出本店、借给他人或赠予他</w:t>
      </w:r>
    </w:p>
    <w:p>
      <w:r>
        <w:rPr>
          <w:rFonts w:ascii="SimHei" w:hAnsi="SimHei" w:eastAsia="黑体"/>
        </w:rPr>
        <w:t>人，更不能有偷窃行为。</w:t>
      </w:r>
    </w:p>
    <w:p>
      <w:r>
        <w:rPr>
          <w:rFonts w:ascii="SimHei" w:hAnsi="SimHei" w:eastAsia="黑体"/>
        </w:rPr>
        <w:t>七、工作用具使用前后必须清理消毒干净，摆放整齐。工作地点不能摆放与工作无关的</w:t>
      </w:r>
    </w:p>
    <w:p>
      <w:r>
        <w:rPr>
          <w:rFonts w:ascii="SimHei" w:hAnsi="SimHei" w:eastAsia="黑体"/>
        </w:rPr>
        <w:t>物品，设备用完后，必须放回原处，并清理干净。因工作疏忽而造成物品或设备损坏的要受</w:t>
      </w:r>
    </w:p>
    <w:p>
      <w:r>
        <w:rPr>
          <w:rFonts w:ascii="SimHei" w:hAnsi="SimHei" w:eastAsia="黑体"/>
        </w:rPr>
        <w:t>到经济处罚。</w:t>
      </w:r>
    </w:p>
    <w:p>
      <w:r>
        <w:rPr>
          <w:rFonts w:ascii="SimHei" w:hAnsi="SimHei" w:eastAsia="黑体"/>
        </w:rPr>
        <w:t>八、工作要认真负责，力求做到准确无误地完成工作任务，遇到疑难问题要报告上级或</w:t>
      </w:r>
    </w:p>
    <w:p>
      <w:r>
        <w:rPr>
          <w:rFonts w:ascii="SimHei" w:hAnsi="SimHei" w:eastAsia="黑体"/>
        </w:rPr>
        <w:t>导师，请示处理，因责任心不强、不按规范操作而造成的人为错误或美容效果与客户要求不</w:t>
      </w:r>
    </w:p>
    <w:p>
      <w:r>
        <w:rPr>
          <w:rFonts w:ascii="SimHei" w:hAnsi="SimHei" w:eastAsia="黑体"/>
        </w:rPr>
        <w:t>符，当事人要受到经济处罚。</w:t>
      </w:r>
    </w:p>
    <w:p>
      <w:r>
        <w:rPr>
          <w:rFonts w:ascii="SimHei" w:hAnsi="SimHei" w:eastAsia="黑体"/>
        </w:rPr>
        <w:t>九、按规定交接班，如违反规定造成损失，要受到相应处罚。</w:t>
      </w:r>
    </w:p>
    <w:p>
      <w:r>
        <w:rPr>
          <w:rFonts w:ascii="SimHei" w:hAnsi="SimHei" w:eastAsia="黑体"/>
        </w:rPr>
        <w:t>十、下班前按制度检查水、电、门窗等设施，做好防火、防盗工作。</w:t>
      </w:r>
    </w:p>
    <w:p>
      <w:r>
        <w:rPr>
          <w:rFonts w:ascii="SimHei" w:hAnsi="SimHei" w:eastAsia="黑体"/>
        </w:rPr>
        <w:t>美甲店员工日常管理制度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、让每个员工都知道清晰的目标·</w:t>
      </w:r>
    </w:p>
    <w:p>
      <w:r>
        <w:rPr>
          <w:rFonts w:ascii="SimHei" w:hAnsi="SimHei" w:eastAsia="黑体"/>
        </w:rPr>
        <w:t>做什么？· 怎么做？· 时间多少？· 标准是什么？· 做</w:t>
      </w:r>
    </w:p>
    <w:p>
      <w:r>
        <w:rPr>
          <w:rFonts w:ascii="SimHei" w:hAnsi="SimHei" w:eastAsia="黑体"/>
        </w:rPr>
        <w:t>成后得到什么？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、让每个员工都知道清晰的目标·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、一棵大树是怎么长出来的？·是一天一天长出来的！</w:t>
      </w:r>
    </w:p>
    <w:p>
      <w:r>
        <w:rPr>
          <w:rFonts w:ascii="SimHei" w:hAnsi="SimHei" w:eastAsia="黑体"/>
        </w:rPr>
        <w:t>·管理要回归本性·拔苗助长不</w:t>
      </w:r>
    </w:p>
    <w:p>
      <w:r>
        <w:rPr>
          <w:rFonts w:ascii="SimHei" w:hAnsi="SimHei" w:eastAsia="黑体"/>
        </w:rPr>
        <w:t>可取</w:t>
      </w:r>
    </w:p>
    <w:p>
      <w:r>
        <w:rPr>
          <w:rFonts w:ascii="SimHei" w:hAnsi="SimHei" w:eastAsia="黑体"/>
        </w:rPr>
        <w:t>4</w:t>
      </w:r>
    </w:p>
    <w:p>
      <w:r>
        <w:rPr>
          <w:rFonts w:ascii="SimHei" w:hAnsi="SimHei" w:eastAsia="黑体"/>
        </w:rPr>
        <w:t>、坦诚沟通的关键是：</w:t>
      </w:r>
    </w:p>
    <w:p>
      <w:r>
        <w:rPr>
          <w:rFonts w:ascii="SimHei" w:hAnsi="SimHei" w:eastAsia="黑体"/>
        </w:rPr>
        <w:t>懂员工· 就是每个老板一定要清楚地明白每个新员工的心灵深处</w:t>
      </w:r>
    </w:p>
    <w:p>
      <w:r>
        <w:rPr>
          <w:rFonts w:ascii="SimHei" w:hAnsi="SimHei" w:eastAsia="黑体"/>
        </w:rPr>
        <w:t>仿佛都蕴藏着两个人，一个好员工，一个坏员工。好员工，好心情；坏员工，坏心情！员工</w:t>
      </w:r>
    </w:p>
    <w:p>
      <w:r>
        <w:rPr>
          <w:rFonts w:ascii="SimHei" w:hAnsi="SimHei" w:eastAsia="黑体"/>
        </w:rPr>
        <w:t>的心情只要好是一好百好！这样的员工不会和老板对着干，很安静，静能生慧，宁静致远，</w:t>
      </w:r>
    </w:p>
    <w:p>
      <w:r>
        <w:rPr>
          <w:rFonts w:ascii="SimHei" w:hAnsi="SimHei" w:eastAsia="黑体"/>
        </w:rPr>
        <w:t>想工作不好都很难。·先打开心结，后补充营养！</w:t>
      </w:r>
    </w:p>
    <w:p>
      <w:r>
        <w:rPr>
          <w:rFonts w:ascii="SimHei" w:hAnsi="SimHei" w:eastAsia="黑体"/>
        </w:rPr>
        <w:t>5</w:t>
      </w:r>
    </w:p>
    <w:p>
      <w:r>
        <w:rPr>
          <w:rFonts w:ascii="SimHei" w:hAnsi="SimHei" w:eastAsia="黑体"/>
        </w:rPr>
        <w:t>、定位置，个体集体融一体·老板用人，首先要让员工明白自己的位置，什么是自己该</w:t>
      </w:r>
    </w:p>
    <w:p>
      <w:r>
        <w:rPr>
          <w:rFonts w:ascii="SimHei" w:hAnsi="SimHei" w:eastAsia="黑体"/>
        </w:rPr>
        <w:t>做的，什么是自己不该做的？·新员工试用期宜短不宜长，试用期太长就会让新员工失去位</w:t>
      </w:r>
    </w:p>
    <w:p>
      <w:r>
        <w:rPr>
          <w:rFonts w:ascii="SimHei" w:hAnsi="SimHei" w:eastAsia="黑体"/>
        </w:rPr>
        <w:t>置感，我在为谁做工作？我为什么要卖命地工作？·老板应该明白：员工做好本职工作也是</w:t>
      </w:r>
    </w:p>
    <w:p>
      <w:r>
        <w:rPr>
          <w:rFonts w:ascii="SimHei" w:hAnsi="SimHei" w:eastAsia="黑体"/>
        </w:rPr>
        <w:t>集体主义，每个员工都是集体中一个分子，个体不好集体也不会好！</w:t>
      </w:r>
    </w:p>
    <w:p>
      <w:r>
        <w:rPr>
          <w:rFonts w:ascii="SimHei" w:hAnsi="SimHei" w:eastAsia="黑体"/>
        </w:rPr>
        <w:t>·管理要符合“我好，你</w:t>
      </w:r>
    </w:p>
    <w:p>
      <w:r>
        <w:rPr>
          <w:rFonts w:ascii="SimHei" w:hAnsi="SimHei" w:eastAsia="黑体"/>
        </w:rPr>
        <w:t>好，大家好”的三赢规条！</w:t>
      </w:r>
    </w:p>
    <w:p>
      <w:r>
        <w:rPr>
          <w:rFonts w:ascii="SimHei" w:hAnsi="SimHei" w:eastAsia="黑体"/>
        </w:rPr>
        <w:t>6</w:t>
      </w:r>
    </w:p>
    <w:p>
      <w:r>
        <w:rPr>
          <w:rFonts w:ascii="SimHei" w:hAnsi="SimHei" w:eastAsia="黑体"/>
        </w:rPr>
        <w:t>、管理的关键是什么？·沟通要丢下面子用心体验·没有高低之分，面对面，近距离</w:t>
      </w:r>
    </w:p>
    <w:p>
      <w:r>
        <w:rPr>
          <w:rFonts w:ascii="SimHei" w:hAnsi="SimHei" w:eastAsia="黑体"/>
        </w:rPr>
        <w:t>7</w:t>
      </w:r>
    </w:p>
    <w:p>
      <w:r>
        <w:rPr>
          <w:rFonts w:ascii="SimHei" w:hAnsi="SimHei" w:eastAsia="黑体"/>
        </w:rPr>
        <w:t>、什么叫制度？·控制对方有个度！不可以太松，也不可以太紧，太松太紧都是无度！</w:t>
      </w:r>
    </w:p>
    <w:p>
      <w:r>
        <w:rPr>
          <w:rFonts w:ascii="SimHei" w:hAnsi="SimHei" w:eastAsia="黑体"/>
        </w:rPr>
        <w:t>8</w:t>
      </w:r>
    </w:p>
    <w:p>
      <w:r>
        <w:rPr>
          <w:rFonts w:ascii="SimHei" w:hAnsi="SimHei" w:eastAsia="黑体"/>
        </w:rPr>
        <w:t>、定制度，由下而上好执行·</w:t>
      </w:r>
    </w:p>
    <w:p>
      <w:r>
        <w:rPr>
          <w:rFonts w:ascii="SimHei" w:hAnsi="SimHei" w:eastAsia="黑体"/>
        </w:rPr>
        <w:t>老板不能成为定制度的主人，</w:t>
      </w:r>
    </w:p>
    <w:p>
      <w:r>
        <w:rPr>
          <w:rFonts w:ascii="SimHei" w:hAnsi="SimHei" w:eastAsia="黑体"/>
        </w:rPr>
        <w:t>而要把定制度的权力交给员</w:t>
      </w:r>
    </w:p>
    <w:p>
      <w:r>
        <w:rPr>
          <w:rFonts w:ascii="SimHei" w:hAnsi="SimHei" w:eastAsia="黑体"/>
        </w:rPr>
        <w:t>工，再好的制度，员工不能遵守也是无效的制度！</w:t>
      </w:r>
    </w:p>
    <w:p>
      <w:r>
        <w:rPr>
          <w:rFonts w:ascii="SimHei" w:hAnsi="SimHei" w:eastAsia="黑体"/>
        </w:rPr>
        <w:t>·制度不是永恒不变的，</w:t>
      </w:r>
    </w:p>
    <w:p>
      <w:r>
        <w:rPr>
          <w:rFonts w:ascii="SimHei" w:hAnsi="SimHei" w:eastAsia="黑体"/>
        </w:rPr>
        <w:t>好制度会随着企业</w:t>
      </w:r>
    </w:p>
    <w:p>
      <w:r>
        <w:rPr>
          <w:rFonts w:ascii="SimHei" w:hAnsi="SimHei" w:eastAsia="黑体"/>
        </w:rPr>
        <w:t>的经营状况，人员结构，企业文化，目标设定的改变而改变，每次变化都要经过员工讨论，</w:t>
      </w:r>
    </w:p>
    <w:p>
      <w:r>
        <w:rPr>
          <w:rFonts w:ascii="SimHei" w:hAnsi="SimHei" w:eastAsia="黑体"/>
        </w:rPr>
        <w:t>由下而上，由基层到高层，因为制度是需要基层去执行的！</w:t>
      </w:r>
    </w:p>
    <w:p>
      <w:r>
        <w:rPr>
          <w:rFonts w:ascii="SimHei" w:hAnsi="SimHei" w:eastAsia="黑体"/>
        </w:rPr>
        <w:t>·定制度要符合“一个人不能控制</w:t>
      </w:r>
    </w:p>
    <w:p>
      <w:r>
        <w:rPr>
          <w:rFonts w:ascii="SimHei" w:hAnsi="SimHei" w:eastAsia="黑体"/>
        </w:rPr>
        <w:t>另外一个人”的原则，老板唯一可以控制的就是自己对员工的态度！</w:t>
      </w:r>
    </w:p>
    <w:p>
      <w:r>
        <w:rPr>
          <w:rFonts w:ascii="SimHei" w:hAnsi="SimHei" w:eastAsia="黑体"/>
        </w:rPr>
        <w:t>-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、定制度，由下而上好执行·一个人不能控制另外一个人</w:t>
      </w:r>
    </w:p>
    <w:p>
      <w:r>
        <w:rPr>
          <w:rFonts w:ascii="SimHei" w:hAnsi="SimHei" w:eastAsia="黑体"/>
        </w:rPr>
        <w:t>10</w:t>
      </w:r>
    </w:p>
    <w:p>
      <w:r>
        <w:rPr>
          <w:rFonts w:ascii="SimHei" w:hAnsi="SimHei" w:eastAsia="黑体"/>
        </w:rPr>
        <w:t>、要选择，站在高度看问题·权力是管理者地位的象征，没有权力的管理者就没有威</w:t>
      </w:r>
    </w:p>
    <w:p>
      <w:r>
        <w:rPr>
          <w:rFonts w:ascii="SimHei" w:hAnsi="SimHei" w:eastAsia="黑体"/>
        </w:rPr>
        <w:t>信，但老板如果死抱着权力不放，</w:t>
      </w:r>
    </w:p>
    <w:p>
      <w:r>
        <w:rPr>
          <w:rFonts w:ascii="SimHei" w:hAnsi="SimHei" w:eastAsia="黑体"/>
        </w:rPr>
        <w:t>企业就会缺少生命力。·一流的老板自己就事干，</w:t>
      </w:r>
    </w:p>
    <w:p>
      <w:r>
        <w:rPr>
          <w:rFonts w:ascii="SimHei" w:hAnsi="SimHei" w:eastAsia="黑体"/>
        </w:rPr>
        <w:t>二流的老</w:t>
      </w:r>
    </w:p>
    <w:p>
      <w:r>
        <w:rPr>
          <w:rFonts w:ascii="SimHei" w:hAnsi="SimHei" w:eastAsia="黑体"/>
        </w:rPr>
        <w:t>板指挥别人干，三流的老板没事找事干！</w:t>
      </w:r>
    </w:p>
    <w:p>
      <w:r>
        <w:rPr>
          <w:rFonts w:ascii="SimHei" w:hAnsi="SimHei" w:eastAsia="黑体"/>
        </w:rPr>
        <w:t>最可怕的是三流的老板干一流事。</w:t>
      </w:r>
    </w:p>
    <w:p>
      <w:r>
        <w:rPr>
          <w:rFonts w:ascii="SimHei" w:hAnsi="SimHei" w:eastAsia="黑体"/>
        </w:rPr>
        <w:t>·奉劝那些抱着权</w:t>
      </w:r>
    </w:p>
    <w:p>
      <w:r>
        <w:rPr>
          <w:rFonts w:ascii="SimHei" w:hAnsi="SimHei" w:eastAsia="黑体"/>
        </w:rPr>
        <w:t>力不放的美甲店老板，</w:t>
      </w:r>
    </w:p>
    <w:p>
      <w:r>
        <w:rPr>
          <w:rFonts w:ascii="SimHei" w:hAnsi="SimHei" w:eastAsia="黑体"/>
        </w:rPr>
        <w:t>要适当放权，让主管帮助你实现意愿，</w:t>
      </w:r>
    </w:p>
    <w:p>
      <w:r>
        <w:rPr>
          <w:rFonts w:ascii="SimHei" w:hAnsi="SimHei" w:eastAsia="黑体"/>
        </w:rPr>
        <w:t>这是一种高度，更是一种智慧，</w:t>
      </w:r>
    </w:p>
    <w:p>
      <w:r>
        <w:rPr>
          <w:rFonts w:ascii="SimHei" w:hAnsi="SimHei" w:eastAsia="黑体"/>
        </w:rPr>
        <w:t>懂得选择，学会放弃。</w:t>
      </w:r>
    </w:p>
    <w:p>
      <w:r>
        <w:rPr>
          <w:rFonts w:ascii="SimHei" w:hAnsi="SimHei" w:eastAsia="黑体"/>
        </w:rPr>
        <w:t>11</w:t>
      </w:r>
    </w:p>
    <w:p>
      <w:r>
        <w:rPr>
          <w:rFonts w:ascii="SimHei" w:hAnsi="SimHei" w:eastAsia="黑体"/>
        </w:rPr>
        <w:t>、执行的基本轨迹是什么？·做下级的不断的回报·做上级的不断的紧盯</w:t>
      </w:r>
    </w:p>
    <w:p>
      <w:r>
        <w:rPr>
          <w:rFonts w:ascii="SimHei" w:hAnsi="SimHei" w:eastAsia="黑体"/>
        </w:rPr>
        <w:t>12</w:t>
      </w:r>
    </w:p>
    <w:p>
      <w:r>
        <w:rPr>
          <w:rFonts w:ascii="SimHei" w:hAnsi="SimHei" w:eastAsia="黑体"/>
        </w:rPr>
        <w:t>、失败的老板性格是什么？·做员工：风弯曲制·做主管：挺身而出·做老板：深藏</w:t>
      </w:r>
    </w:p>
    <w:p>
      <w:r>
        <w:rPr>
          <w:rFonts w:ascii="SimHei" w:hAnsi="SimHei" w:eastAsia="黑体"/>
        </w:rPr>
        <w:t>不露</w:t>
      </w:r>
    </w:p>
    <w:p>
      <w:r>
        <w:rPr>
          <w:rFonts w:ascii="SimHei" w:hAnsi="SimHei" w:eastAsia="黑体"/>
        </w:rPr>
        <w:t>目标，不断修正助员工·人没有目标就等于没有方向，有方向就不顾一切地向前走又是</w:t>
      </w:r>
    </w:p>
    <w:p>
      <w:r>
        <w:rPr>
          <w:rFonts w:ascii="SimHei" w:hAnsi="SimHei" w:eastAsia="黑体"/>
        </w:rPr>
        <w:t>蛮干！让员工压趴下的目标是没有未来的目标。</w:t>
      </w:r>
    </w:p>
    <w:p>
      <w:r>
        <w:rPr>
          <w:rFonts w:ascii="SimHei" w:hAnsi="SimHei" w:eastAsia="黑体"/>
        </w:rPr>
        <w:t>·改变是所有进步的开始！</w:t>
      </w:r>
    </w:p>
    <w:p>
      <w:r>
        <w:rPr>
          <w:rFonts w:ascii="SimHei" w:hAnsi="SimHei" w:eastAsia="黑体"/>
        </w:rPr>
        <w:t>人们的改变是慢慢</w:t>
      </w:r>
    </w:p>
    <w:p>
      <w:r>
        <w:rPr>
          <w:rFonts w:ascii="SimHei" w:hAnsi="SimHei" w:eastAsia="黑体"/>
        </w:rPr>
        <w:t>的，渐进的，又是持续面向未来的，</w:t>
      </w:r>
    </w:p>
    <w:p>
      <w:r>
        <w:rPr>
          <w:rFonts w:ascii="SimHei" w:hAnsi="SimHei" w:eastAsia="黑体"/>
        </w:rPr>
        <w:t>我们要变得一次比一次更好！</w:t>
      </w:r>
    </w:p>
    <w:p>
      <w:r>
        <w:rPr>
          <w:rFonts w:ascii="SimHei" w:hAnsi="SimHei" w:eastAsia="黑体"/>
        </w:rPr>
        <w:t>·企业的目标是员工目标的</w:t>
      </w:r>
    </w:p>
    <w:p>
      <w:r>
        <w:rPr>
          <w:rFonts w:ascii="SimHei" w:hAnsi="SimHei" w:eastAsia="黑体"/>
        </w:rPr>
        <w:t>聚集点，员工目标是企业目标的一部分。帮助员工实现目标是企业实现目标的过程，我们要</w:t>
      </w:r>
    </w:p>
    <w:p>
      <w:r>
        <w:rPr>
          <w:rFonts w:ascii="SimHei" w:hAnsi="SimHei" w:eastAsia="黑体"/>
        </w:rPr>
        <w:t>重修正</w:t>
      </w:r>
    </w:p>
    <w:p>
      <w:r>
        <w:rPr>
          <w:rFonts w:ascii="SimHei" w:hAnsi="SimHei" w:eastAsia="黑体"/>
        </w:rPr>
        <w:t>13</w:t>
      </w:r>
    </w:p>
    <w:p>
      <w:r>
        <w:rPr>
          <w:rFonts w:ascii="SimHei" w:hAnsi="SimHei" w:eastAsia="黑体"/>
        </w:rPr>
        <w:t>、乌龟和兔子赛跑·假如你是乌龟，你就不要和兔子赛跑，而要和兔子比长寿！</w:t>
      </w:r>
    </w:p>
    <w:p>
      <w:r>
        <w:rPr>
          <w:rFonts w:ascii="SimHei" w:hAnsi="SimHei" w:eastAsia="黑体"/>
        </w:rPr>
        <w:t>14</w:t>
      </w:r>
    </w:p>
    <w:p>
      <w:r>
        <w:rPr>
          <w:rFonts w:ascii="SimHei" w:hAnsi="SimHei" w:eastAsia="黑体"/>
        </w:rPr>
        <w:t>、过去永远不可能回来，未来是曲现在所产生，我们只有照顾好现在，才能拥有美好</w:t>
      </w:r>
    </w:p>
    <w:p>
      <w:r>
        <w:rPr>
          <w:rFonts w:ascii="SimHei" w:hAnsi="SimHei" w:eastAsia="黑体"/>
        </w:rPr>
        <w:t>的未来</w:t>
      </w:r>
    </w:p>
    <w:p>
      <w:r>
        <w:rPr>
          <w:rFonts w:ascii="SimHei" w:hAnsi="SimHei" w:eastAsia="黑体"/>
        </w:rPr>
        <w:t>15</w:t>
      </w:r>
    </w:p>
    <w:p>
      <w:r>
        <w:rPr>
          <w:rFonts w:ascii="SimHei" w:hAnsi="SimHei" w:eastAsia="黑体"/>
        </w:rPr>
        <w:t>、为何我们说到做不到？因为我们缺少感恩的心态！</w:t>
      </w:r>
    </w:p>
    <w:p>
      <w:r>
        <w:rPr>
          <w:rFonts w:ascii="SimHei" w:hAnsi="SimHei" w:eastAsia="黑体"/>
        </w:rPr>
        <w:t>16</w:t>
      </w:r>
    </w:p>
    <w:p>
      <w:r>
        <w:rPr>
          <w:rFonts w:ascii="SimHei" w:hAnsi="SimHei" w:eastAsia="黑体"/>
        </w:rPr>
        <w:t>、“心结”是如何形成的？</w:t>
      </w:r>
    </w:p>
    <w:p>
      <w:r>
        <w:rPr>
          <w:rFonts w:ascii="SimHei" w:hAnsi="SimHei" w:eastAsia="黑体"/>
        </w:rPr>
        <w:t>17</w:t>
      </w:r>
    </w:p>
    <w:p>
      <w:r>
        <w:rPr>
          <w:rFonts w:ascii="SimHei" w:hAnsi="SimHei" w:eastAsia="黑体"/>
        </w:rPr>
        <w:t>、黑心的员工都是老板培养出来的</w:t>
      </w:r>
    </w:p>
    <w:p>
      <w:r>
        <w:rPr>
          <w:rFonts w:ascii="SimHei" w:hAnsi="SimHei" w:eastAsia="黑体"/>
        </w:rPr>
        <w:t>18</w:t>
      </w:r>
    </w:p>
    <w:p>
      <w:r>
        <w:rPr>
          <w:rFonts w:ascii="SimHei" w:hAnsi="SimHei" w:eastAsia="黑体"/>
        </w:rPr>
        <w:t>、压制的结果是爆发·</w:t>
      </w:r>
    </w:p>
    <w:p>
      <w:r>
        <w:rPr>
          <w:rFonts w:ascii="SimHei" w:hAnsi="SimHei" w:eastAsia="黑体"/>
        </w:rPr>
        <w:t>你能“管住” 我的人，你“不能管住” 我的心！·你说我“不行”，</w:t>
      </w:r>
    </w:p>
    <w:p>
      <w:r>
        <w:rPr>
          <w:rFonts w:ascii="SimHei" w:hAnsi="SimHei" w:eastAsia="黑体"/>
        </w:rPr>
        <w:t>我要做出“行”的事情来！</w:t>
      </w:r>
    </w:p>
    <w:p>
      <w:r>
        <w:rPr>
          <w:rFonts w:ascii="SimHei" w:hAnsi="SimHei" w:eastAsia="黑体"/>
        </w:rPr>
        <w:t>·你要我对你“忠心” ，我可以偷偷的“背叛”你！</w:t>
      </w:r>
    </w:p>
    <w:p>
      <w:r>
        <w:rPr>
          <w:rFonts w:ascii="SimHei" w:hAnsi="SimHei" w:eastAsia="黑体"/>
        </w:rPr>
        <w:t>19</w:t>
      </w:r>
    </w:p>
    <w:p>
      <w:r>
        <w:rPr>
          <w:rFonts w:ascii="SimHei" w:hAnsi="SimHei" w:eastAsia="黑体"/>
        </w:rPr>
        <w:t>、“真行”打开“心结”？</w:t>
      </w:r>
    </w:p>
    <w:p>
      <w:r>
        <w:rPr>
          <w:rFonts w:ascii="SimHei" w:hAnsi="SimHei" w:eastAsia="黑体"/>
        </w:rPr>
        <w:t>20</w:t>
      </w:r>
    </w:p>
    <w:p>
      <w:r>
        <w:rPr>
          <w:rFonts w:ascii="SimHei" w:hAnsi="SimHei" w:eastAsia="黑体"/>
        </w:rPr>
        <w:t>、忠心的员工都是老板塑造出来的</w:t>
      </w:r>
    </w:p>
    <w:p>
      <w:r>
        <w:rPr>
          <w:rFonts w:ascii="SimHei" w:hAnsi="SimHei" w:eastAsia="黑体"/>
        </w:rPr>
        <w:t>21</w:t>
      </w:r>
    </w:p>
    <w:p>
      <w:r>
        <w:rPr>
          <w:rFonts w:ascii="SimHei" w:hAnsi="SimHei" w:eastAsia="黑体"/>
        </w:rPr>
        <w:t>、领导怎样才能与员工坦诚沟通呢？·经常讨论企业面临的问题，而不是宣布重大决</w:t>
      </w:r>
    </w:p>
    <w:p>
      <w:r>
        <w:rPr>
          <w:rFonts w:ascii="SimHei" w:hAnsi="SimHei" w:eastAsia="黑体"/>
        </w:rPr>
        <w:t>策；·将对员工有影响的重要信息传递给员工，让其改变进取心；</w:t>
      </w:r>
    </w:p>
    <w:p>
      <w:r>
        <w:rPr>
          <w:rFonts w:ascii="SimHei" w:hAnsi="SimHei" w:eastAsia="黑体"/>
        </w:rPr>
        <w:t>·欢迎员工公开讨论团队成</w:t>
      </w:r>
    </w:p>
    <w:p>
      <w:r>
        <w:rPr>
          <w:rFonts w:ascii="SimHei" w:hAnsi="SimHei" w:eastAsia="黑体"/>
        </w:rPr>
        <w:t>员听到的传闻；·给员工留出阐明观点的时间；</w:t>
      </w:r>
    </w:p>
    <w:p>
      <w:r>
        <w:rPr>
          <w:rFonts w:ascii="SimHei" w:hAnsi="SimHei" w:eastAsia="黑体"/>
        </w:rPr>
        <w:t>·对员工的要求及时做出回应；</w:t>
      </w:r>
    </w:p>
    <w:p>
      <w:r>
        <w:rPr>
          <w:rFonts w:ascii="SimHei" w:hAnsi="SimHei" w:eastAsia="黑体"/>
        </w:rPr>
        <w:t>·向员工透露只</w:t>
      </w:r>
    </w:p>
    <w:p>
      <w:r>
        <w:rPr>
          <w:rFonts w:ascii="SimHei" w:hAnsi="SimHei" w:eastAsia="黑体"/>
        </w:rPr>
        <w:t>有上司才知道的信息。</w:t>
      </w:r>
    </w:p>
    <w:p>
      <w:r>
        <w:rPr>
          <w:rFonts w:ascii="SimHei" w:hAnsi="SimHei" w:eastAsia="黑体"/>
        </w:rPr>
        <w:t>22</w:t>
      </w:r>
    </w:p>
    <w:p>
      <w:r>
        <w:rPr>
          <w:rFonts w:ascii="SimHei" w:hAnsi="SimHei" w:eastAsia="黑体"/>
        </w:rPr>
        <w:t>、员工信任什么样的领导？·敢于公开承认自己的错误；</w:t>
      </w:r>
    </w:p>
    <w:p>
      <w:r>
        <w:rPr>
          <w:rFonts w:ascii="SimHei" w:hAnsi="SimHei" w:eastAsia="黑体"/>
        </w:rPr>
        <w:t>·说到做到，不说空话，言行</w:t>
      </w:r>
    </w:p>
    <w:p>
      <w:r>
        <w:rPr>
          <w:rFonts w:ascii="SimHei" w:hAnsi="SimHei" w:eastAsia="黑体"/>
        </w:rPr>
        <w:t>一致；·信任身边的每一个人；</w:t>
      </w:r>
    </w:p>
    <w:p>
      <w:r>
        <w:rPr>
          <w:rFonts w:ascii="SimHei" w:hAnsi="SimHei" w:eastAsia="黑体"/>
        </w:rPr>
        <w:t>·洁身自好，持之以恒；</w:t>
      </w:r>
    </w:p>
    <w:p>
      <w:r>
        <w:rPr>
          <w:rFonts w:ascii="SimHei" w:hAnsi="SimHei" w:eastAsia="黑体"/>
        </w:rPr>
        <w:t>·拒绝参与任何形式的欺骗活动；</w:t>
      </w:r>
    </w:p>
    <w:p>
      <w:r>
        <w:rPr>
          <w:rFonts w:ascii="SimHei" w:hAnsi="SimHei" w:eastAsia="黑体"/>
        </w:rPr>
        <w:t>·为</w:t>
      </w:r>
    </w:p>
    <w:p>
      <w:r>
        <w:rPr>
          <w:rFonts w:ascii="SimHei" w:hAnsi="SimHei" w:eastAsia="黑体"/>
        </w:rPr>
        <w:t>企业名誉做出表率。</w:t>
      </w:r>
    </w:p>
    <w:p>
      <w:r>
        <w:rPr>
          <w:rFonts w:ascii="SimHei" w:hAnsi="SimHei" w:eastAsia="黑体"/>
        </w:rPr>
        <w:t>美甲店员工的日常管理制度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美甲店员工奖励制度：</w:t>
      </w:r>
    </w:p>
    <w:p>
      <w:r>
        <w:rPr>
          <w:rFonts w:ascii="SimHei" w:hAnsi="SimHei" w:eastAsia="黑体"/>
        </w:rPr>
        <w:t>新老员工工资问题，</w:t>
      </w:r>
    </w:p>
    <w:p>
      <w:r>
        <w:rPr>
          <w:rFonts w:ascii="SimHei" w:hAnsi="SimHei" w:eastAsia="黑体"/>
        </w:rPr>
        <w:t>美甲界的经营者</w:t>
      </w:r>
    </w:p>
    <w:p>
      <w:r>
        <w:rPr>
          <w:rFonts w:ascii="SimHei" w:hAnsi="SimHei" w:eastAsia="黑体"/>
        </w:rPr>
        <w:t>, 经理, 主管, 所面临的问题是</w:t>
      </w:r>
    </w:p>
    <w:p>
      <w:r>
        <w:rPr>
          <w:rFonts w:ascii="SimHei" w:hAnsi="SimHei" w:eastAsia="黑体"/>
        </w:rPr>
        <w:t>现在美甲店的竞争日新月异</w:t>
      </w:r>
    </w:p>
    <w:p>
      <w:r>
        <w:rPr>
          <w:rFonts w:ascii="SimHei" w:hAnsi="SimHei" w:eastAsia="黑体"/>
        </w:rPr>
        <w:t>, 很多美甲店加强销售管理和营销策略走向欣欣向荣时</w:t>
      </w:r>
    </w:p>
    <w:p>
      <w:r>
        <w:rPr>
          <w:rFonts w:ascii="SimHei" w:hAnsi="SimHei" w:eastAsia="黑体"/>
        </w:rPr>
        <w:t>, 很多店却</w:t>
      </w:r>
    </w:p>
    <w:p>
      <w:r>
        <w:rPr>
          <w:rFonts w:ascii="SimHei" w:hAnsi="SimHei" w:eastAsia="黑体"/>
        </w:rPr>
        <w:t>走下坡路, 甚至倒闭! 这是市场竞争的必然结果</w:t>
      </w:r>
    </w:p>
    <w:p>
      <w:r>
        <w:rPr>
          <w:rFonts w:ascii="SimHei" w:hAnsi="SimHei" w:eastAsia="黑体"/>
        </w:rPr>
        <w:t>! 要想有一家成功的店</w:t>
      </w:r>
    </w:p>
    <w:p>
      <w:r>
        <w:rPr>
          <w:rFonts w:ascii="SimHei" w:hAnsi="SimHei" w:eastAsia="黑体"/>
        </w:rPr>
        <w:t>, 就必须要有完善的美甲</w:t>
      </w:r>
    </w:p>
    <w:p>
      <w:r>
        <w:rPr>
          <w:rFonts w:ascii="SimHei" w:hAnsi="SimHei" w:eastAsia="黑体"/>
        </w:rPr>
        <w:t>店管理制度! 拥有多年的美甲管理经验。</w:t>
      </w:r>
    </w:p>
    <w:p>
      <w:r>
        <w:rPr>
          <w:rFonts w:ascii="SimHei" w:hAnsi="SimHei" w:eastAsia="黑体"/>
        </w:rPr>
        <w:t>美甲店新招来了一些员工，</w:t>
      </w:r>
    </w:p>
    <w:p>
      <w:r>
        <w:rPr>
          <w:rFonts w:ascii="SimHei" w:hAnsi="SimHei" w:eastAsia="黑体"/>
        </w:rPr>
        <w:t>但由于薪酬关系没办法摆平，</w:t>
      </w:r>
    </w:p>
    <w:p>
      <w:r>
        <w:rPr>
          <w:rFonts w:ascii="SimHei" w:hAnsi="SimHei" w:eastAsia="黑体"/>
        </w:rPr>
        <w:t>结果“请来姑爷气走” ，老员工</w:t>
      </w:r>
    </w:p>
    <w:p>
      <w:r>
        <w:rPr>
          <w:rFonts w:ascii="SimHei" w:hAnsi="SimHei" w:eastAsia="黑体"/>
        </w:rPr>
        <w:t>相继气愤的离开，这是很多美甲店经常遇到的难题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解决方法：保密薪酬：半鸵鸟政策</w:t>
      </w:r>
    </w:p>
    <w:p>
      <w:r>
        <w:rPr>
          <w:rFonts w:ascii="SimHei" w:hAnsi="SimHei" w:eastAsia="黑体"/>
        </w:rPr>
        <w:t>在美甲店初创阶段，规模较小，管理规范性不强，员工薪酬一般通过老板与员工的个别</w:t>
      </w:r>
    </w:p>
    <w:p>
      <w:r>
        <w:rPr>
          <w:rFonts w:ascii="SimHei" w:hAnsi="SimHei" w:eastAsia="黑体"/>
        </w:rPr>
        <w:t>性协议确定. 随着美甲店规模的扩大，</w:t>
      </w:r>
    </w:p>
    <w:p>
      <w:r>
        <w:rPr>
          <w:rFonts w:ascii="SimHei" w:hAnsi="SimHei" w:eastAsia="黑体"/>
        </w:rPr>
        <w:t>员工数量的增加，这种薪酬确定模式就面临着如何处理</w:t>
      </w:r>
    </w:p>
    <w:p>
      <w:r>
        <w:rPr>
          <w:rFonts w:ascii="SimHei" w:hAnsi="SimHei" w:eastAsia="黑体"/>
        </w:rPr>
        <w:t>不同岗位、新老人员薪酬水平的难题</w:t>
      </w:r>
    </w:p>
    <w:p>
      <w:r>
        <w:rPr>
          <w:rFonts w:ascii="SimHei" w:hAnsi="SimHei" w:eastAsia="黑体"/>
        </w:rPr>
        <w:t>. 正是因为无法摆平，于是就杜绝员工相互之间比较薪酬，</w:t>
      </w:r>
    </w:p>
    <w:p>
      <w:r>
        <w:rPr>
          <w:rFonts w:ascii="SimHei" w:hAnsi="SimHei" w:eastAsia="黑体"/>
        </w:rPr>
        <w:t>保密薪酬因而产生——当然这是一种比较低水平的保密薪酬模式</w:t>
      </w:r>
    </w:p>
    <w:p>
      <w:r>
        <w:rPr>
          <w:rFonts w:ascii="SimHei" w:hAnsi="SimHei" w:eastAsia="黑体"/>
        </w:rPr>
        <w:t>. 这种处理方式类似于鸵鸟</w:t>
      </w:r>
    </w:p>
    <w:p>
      <w:r>
        <w:rPr>
          <w:rFonts w:ascii="SimHei" w:hAnsi="SimHei" w:eastAsia="黑体"/>
        </w:rPr>
        <w:t>政策，不能解决某个问题，</w:t>
      </w:r>
    </w:p>
    <w:p>
      <w:r>
        <w:rPr>
          <w:rFonts w:ascii="SimHei" w:hAnsi="SimHei" w:eastAsia="黑体"/>
        </w:rPr>
        <w:t>那就把这个问题隐藏起来</w:t>
      </w:r>
    </w:p>
    <w:p>
      <w:r>
        <w:rPr>
          <w:rFonts w:ascii="SimHei" w:hAnsi="SimHei" w:eastAsia="黑体"/>
        </w:rPr>
        <w:t>. 当然问题并没有因为隐藏而解决，</w:t>
      </w:r>
    </w:p>
    <w:p>
      <w:r>
        <w:rPr>
          <w:rFonts w:ascii="SimHei" w:hAnsi="SimHei" w:eastAsia="黑体"/>
        </w:rPr>
        <w:t>而是</w:t>
      </w:r>
    </w:p>
    <w:p>
      <w:r>
        <w:rPr>
          <w:rFonts w:ascii="SimHei" w:hAnsi="SimHei" w:eastAsia="黑体"/>
        </w:rPr>
        <w:t>暂时性、表面性的平息下去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事实上，这种保密薪酬无法实现绝对保密，即使美甲店将“薪酬保密”作为“天条”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一旦薪酬曝光，必然打破原来的平静，争斗由此开始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如何根本解决这个问题呢？这就要我们把鸵鸟的脑袋从沙子里拿出来，做一番分析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新员工引进的性质和价值</w:t>
      </w:r>
    </w:p>
    <w:p>
      <w:r>
        <w:rPr>
          <w:rFonts w:ascii="SimHei" w:hAnsi="SimHei" w:eastAsia="黑体"/>
        </w:rPr>
        <w:t>为何引进新员工，这是首要解决的问题</w:t>
      </w:r>
    </w:p>
    <w:p>
      <w:r>
        <w:rPr>
          <w:rFonts w:ascii="SimHei" w:hAnsi="SimHei" w:eastAsia="黑体"/>
        </w:rPr>
        <w:t>. 从本质上看，美甲店引进新员工归结起来不外乎</w:t>
      </w:r>
    </w:p>
    <w:p>
      <w:r>
        <w:rPr>
          <w:rFonts w:ascii="SimHei" w:hAnsi="SimHei" w:eastAsia="黑体"/>
        </w:rPr>
        <w:t>如下几类：</w:t>
      </w:r>
    </w:p>
    <w:p>
      <w:r>
        <w:rPr>
          <w:rFonts w:ascii="SimHei" w:hAnsi="SimHei" w:eastAsia="黑体"/>
        </w:rPr>
        <w:t>一、量的增长：美甲店规模扩大带来的美甲店连锁加盟美甲师需求的数量增长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二、</w:t>
      </w:r>
    </w:p>
    <w:p>
      <w:r>
        <w:rPr>
          <w:rFonts w:ascii="SimHei" w:hAnsi="SimHei" w:eastAsia="黑体"/>
        </w:rPr>
        <w:t>平行发展：由于离职、升迁等产生的岗位空缺导致的用人需求</w:t>
      </w:r>
    </w:p>
    <w:p>
      <w:r>
        <w:rPr>
          <w:rFonts w:ascii="SimHei" w:hAnsi="SimHei" w:eastAsia="黑体"/>
        </w:rPr>
        <w:t>三、质的提升：美甲店竞争环境、经营目标对美甲人力资源质量提出更高要求，要求引</w:t>
      </w:r>
    </w:p>
    <w:p>
      <w:r>
        <w:rPr>
          <w:rFonts w:ascii="SimHei" w:hAnsi="SimHei" w:eastAsia="黑体"/>
        </w:rPr>
        <w:t>进具有更高技术、能力的人才. 当然，美甲店还需要根据需要储备一定数量的具有成长潜力的</w:t>
      </w:r>
    </w:p>
    <w:p>
      <w:r>
        <w:rPr>
          <w:rFonts w:ascii="SimHei" w:hAnsi="SimHei" w:eastAsia="黑体"/>
        </w:rPr>
        <w:t>人员，这些人员是将来时的质的提升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四、管理需求：由于内部技术力老化，</w:t>
      </w:r>
    </w:p>
    <w:p>
      <w:r>
        <w:rPr>
          <w:rFonts w:ascii="SimHei" w:hAnsi="SimHei" w:eastAsia="黑体"/>
        </w:rPr>
        <w:t>美甲店借助新人引进激活美甲店活力和生意表现，</w:t>
      </w:r>
    </w:p>
    <w:p>
      <w:r>
        <w:rPr>
          <w:rFonts w:ascii="SimHei" w:hAnsi="SimHei" w:eastAsia="黑体"/>
        </w:rPr>
        <w:t>即所谓的“鲶鱼效应”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结论：将新进员工分为几类以后，我们发现：只有当引进员工是从质的角度弥补和提升</w:t>
      </w:r>
    </w:p>
    <w:p>
      <w:r>
        <w:rPr>
          <w:rFonts w:ascii="SimHei" w:hAnsi="SimHei" w:eastAsia="黑体"/>
        </w:rPr>
        <w:t>美甲店能力不足时，才可能产生严重的新老员工薪酬平衡问题</w:t>
      </w:r>
    </w:p>
    <w:p>
      <w:r>
        <w:rPr>
          <w:rFonts w:ascii="SimHei" w:hAnsi="SimHei" w:eastAsia="黑体"/>
        </w:rPr>
        <w:t>. 这在下文会做具体讨论</w:t>
      </w:r>
    </w:p>
    <w:p>
      <w:r>
        <w:rPr>
          <w:rFonts w:ascii="SimHei" w:hAnsi="SimHei" w:eastAsia="黑体"/>
        </w:rPr>
        <w:t>. 其他</w:t>
      </w:r>
    </w:p>
    <w:p>
      <w:r>
        <w:rPr>
          <w:rFonts w:ascii="SimHei" w:hAnsi="SimHei" w:eastAsia="黑体"/>
        </w:rPr>
        <w:t>几类情况，只要按照原有的薪酬制度执行就可以了——当然这也需要美甲店薪酬制度对新进</w:t>
      </w:r>
    </w:p>
    <w:p>
      <w:r>
        <w:rPr>
          <w:rFonts w:ascii="SimHei" w:hAnsi="SimHei" w:eastAsia="黑体"/>
        </w:rPr>
        <w:t>员工薪酬作出安排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在我们明确了问题产生的主要方面以后，</w:t>
      </w:r>
    </w:p>
    <w:p>
      <w:r>
        <w:rPr>
          <w:rFonts w:ascii="SimHei" w:hAnsi="SimHei" w:eastAsia="黑体"/>
        </w:rPr>
        <w:t>我们的分析就具有了针对性</w:t>
      </w:r>
    </w:p>
    <w:p>
      <w:r>
        <w:rPr>
          <w:rFonts w:ascii="SimHei" w:hAnsi="SimHei" w:eastAsia="黑体"/>
        </w:rPr>
        <w:t>. 一般来说，美甲店</w:t>
      </w:r>
    </w:p>
    <w:p>
      <w:r>
        <w:rPr>
          <w:rFonts w:ascii="SimHei" w:hAnsi="SimHei" w:eastAsia="黑体"/>
        </w:rPr>
        <w:t>之所以对走掉的“儿子”心存惋惜，正是由于老员工对于美甲店仍具有不可替代的价值，这</w:t>
      </w:r>
    </w:p>
    <w:p>
      <w:r>
        <w:rPr>
          <w:rFonts w:ascii="SimHei" w:hAnsi="SimHei" w:eastAsia="黑体"/>
        </w:rPr>
        <w:t>才是我们对这个问题的焦点所在</w:t>
      </w:r>
    </w:p>
    <w:p>
      <w:r>
        <w:rPr>
          <w:rFonts w:ascii="SimHei" w:hAnsi="SimHei" w:eastAsia="黑体"/>
        </w:rPr>
        <w:t>. 相反，激活人力资源“存量”的合理流动正是“鲶鱼效应”</w:t>
      </w:r>
    </w:p>
    <w:p>
      <w:r>
        <w:rPr>
          <w:rFonts w:ascii="SimHei" w:hAnsi="SimHei" w:eastAsia="黑体"/>
        </w:rPr>
        <w:t>发挥作用的标志</w:t>
      </w:r>
    </w:p>
    <w:p>
      <w:r>
        <w:rPr>
          <w:rFonts w:ascii="SimHei" w:hAnsi="SimHei" w:eastAsia="黑体"/>
        </w:rPr>
        <w:t>哪些老员工走不得呢？</w:t>
      </w:r>
    </w:p>
    <w:p>
      <w:r>
        <w:rPr>
          <w:rFonts w:ascii="SimHei" w:hAnsi="SimHei" w:eastAsia="黑体"/>
        </w:rPr>
        <w:t>一、业绩明星：这类员工代表了现实的美甲店业绩，其离开往往是美甲店极不愿意看到</w:t>
      </w:r>
    </w:p>
    <w:p>
      <w:r>
        <w:rPr>
          <w:rFonts w:ascii="SimHei" w:hAnsi="SimHei" w:eastAsia="黑体"/>
        </w:rPr>
        <w:t>的. 业绩明星在没有感受到切实的威胁的时候，</w:t>
      </w:r>
    </w:p>
    <w:p>
      <w:r>
        <w:rPr>
          <w:rFonts w:ascii="SimHei" w:hAnsi="SimHei" w:eastAsia="黑体"/>
        </w:rPr>
        <w:t>一般不会选择离开，</w:t>
      </w:r>
    </w:p>
    <w:p>
      <w:r>
        <w:rPr>
          <w:rFonts w:ascii="SimHei" w:hAnsi="SimHei" w:eastAsia="黑体"/>
        </w:rPr>
        <w:t>但如果他们认为自己相对</w:t>
      </w:r>
    </w:p>
    <w:p>
      <w:r>
        <w:rPr>
          <w:rFonts w:ascii="SimHei" w:hAnsi="SimHei" w:eastAsia="黑体"/>
        </w:rPr>
        <w:t>于新进员工受到了不公正待遇的话，</w:t>
      </w:r>
    </w:p>
    <w:p>
      <w:r>
        <w:rPr>
          <w:rFonts w:ascii="SimHei" w:hAnsi="SimHei" w:eastAsia="黑体"/>
        </w:rPr>
        <w:t>他们会选择观望、</w:t>
      </w:r>
    </w:p>
    <w:p>
      <w:r>
        <w:rPr>
          <w:rFonts w:ascii="SimHei" w:hAnsi="SimHei" w:eastAsia="黑体"/>
        </w:rPr>
        <w:t>消极怠工. 当然，业绩明星从来不担心</w:t>
      </w:r>
    </w:p>
    <w:p>
      <w:r>
        <w:rPr>
          <w:rFonts w:ascii="SimHei" w:hAnsi="SimHei" w:eastAsia="黑体"/>
        </w:rPr>
        <w:t>找不到“下家” ，他们只不过需要观察一下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二、任劳任怨的老黄牛：这类员工代表了良好的工作态度，很多所谓的“脏活累</w:t>
      </w:r>
    </w:p>
    <w:p>
      <w:r>
        <w:rPr>
          <w:rFonts w:ascii="SimHei" w:hAnsi="SimHei" w:eastAsia="黑体"/>
        </w:rPr>
        <w:t>活”、琐碎的工作要依靠他们</w:t>
      </w:r>
    </w:p>
    <w:p>
      <w:r>
        <w:rPr>
          <w:rFonts w:ascii="SimHei" w:hAnsi="SimHei" w:eastAsia="黑体"/>
        </w:rPr>
        <w:t>. 老黄牛们更容易不满，因为与业绩明星相比，他们会处于</w:t>
      </w:r>
    </w:p>
    <w:p>
      <w:r>
        <w:rPr>
          <w:rFonts w:ascii="SimHei" w:hAnsi="SimHei" w:eastAsia="黑体"/>
        </w:rPr>
        <w:t>劣势，老黄牛们的论点是</w:t>
      </w:r>
    </w:p>
    <w:p>
      <w:r>
        <w:rPr>
          <w:rFonts w:ascii="SimHei" w:hAnsi="SimHei" w:eastAsia="黑体"/>
        </w:rPr>
        <w:t>“没有功劳也有苦劳”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三、未来之星：具有发展潜力的人收到新进员工的影响也是非常明显的，新进员工实际</w:t>
      </w:r>
    </w:p>
    <w:p>
      <w:r>
        <w:rPr>
          <w:rFonts w:ascii="SimHei" w:hAnsi="SimHei" w:eastAsia="黑体"/>
        </w:rPr>
        <w:t>上就是竞争对手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解决思路：</w:t>
      </w:r>
    </w:p>
    <w:p>
      <w:r>
        <w:rPr>
          <w:rFonts w:ascii="SimHei" w:hAnsi="SimHei" w:eastAsia="黑体"/>
        </w:rPr>
        <w:t>一、在薪酬制度中为新进员工薪酬套入确立规范</w:t>
      </w:r>
    </w:p>
    <w:p>
      <w:r>
        <w:rPr>
          <w:rFonts w:ascii="SimHei" w:hAnsi="SimHei" w:eastAsia="黑体"/>
        </w:rPr>
        <w:t>应当在美甲店薪酬制度中对新进员工薪酬的套入办法进行规范，当然这需要美甲店首先</w:t>
      </w:r>
    </w:p>
    <w:p>
      <w:r>
        <w:rPr>
          <w:rFonts w:ascii="SimHei" w:hAnsi="SimHei" w:eastAsia="黑体"/>
        </w:rPr>
        <w:t>建立薪酬制度——如果仍然实行老板对员工的一对一的协议工资的话，这一问题不可避免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一般来说，如果美甲店实行岗位工资制的话，首先按照岗位确定薪酬等级，然后按照新</w:t>
      </w:r>
    </w:p>
    <w:p>
      <w:r>
        <w:rPr>
          <w:rFonts w:ascii="SimHei" w:hAnsi="SimHei" w:eastAsia="黑体"/>
        </w:rPr>
        <w:t>进员工的具体因素套入该薪酬等级的相应档次</w:t>
      </w:r>
    </w:p>
    <w:p>
      <w:r>
        <w:rPr>
          <w:rFonts w:ascii="SimHei" w:hAnsi="SimHei" w:eastAsia="黑体"/>
        </w:rPr>
        <w:t>. 这些因素一般包括经验、</w:t>
      </w:r>
    </w:p>
    <w:p>
      <w:r>
        <w:rPr>
          <w:rFonts w:ascii="SimHei" w:hAnsi="SimHei" w:eastAsia="黑体"/>
        </w:rPr>
        <w:t>技术等可能还要包括</w:t>
      </w:r>
    </w:p>
    <w:p>
      <w:r>
        <w:rPr>
          <w:rFonts w:ascii="SimHei" w:hAnsi="SimHei" w:eastAsia="黑体"/>
        </w:rPr>
        <w:t>职称证书.</w:t>
      </w:r>
    </w:p>
    <w:p>
      <w:r>
        <w:rPr>
          <w:rFonts w:ascii="SimHei" w:hAnsi="SimHei" w:eastAsia="黑体"/>
        </w:rPr>
        <w:t>二、岗位特点决定的体力、经验、知识等因素对绩效的影响方式</w:t>
      </w:r>
    </w:p>
    <w:p>
      <w:r>
        <w:rPr>
          <w:rFonts w:ascii="SimHei" w:hAnsi="SimHei" w:eastAsia="黑体"/>
        </w:rPr>
        <w:t>某些岗位学习曲线较长，比如店长等，一个合格的美甲师成长起来起码要经过做学徒的</w:t>
      </w:r>
    </w:p>
    <w:p>
      <w:r>
        <w:rPr>
          <w:rFonts w:ascii="SimHei" w:hAnsi="SimHei" w:eastAsia="黑体"/>
        </w:rPr>
        <w:t>这个辛苦过程，即员工需要较长的时间和经验积累才能成熟，</w:t>
      </w:r>
    </w:p>
    <w:p>
      <w:r>
        <w:rPr>
          <w:rFonts w:ascii="SimHei" w:hAnsi="SimHei" w:eastAsia="黑体"/>
        </w:rPr>
        <w:t>从而得到较高等级的薪酬</w:t>
      </w:r>
    </w:p>
    <w:p>
      <w:r>
        <w:rPr>
          <w:rFonts w:ascii="SimHei" w:hAnsi="SimHei" w:eastAsia="黑体"/>
        </w:rPr>
        <w:t>. 如果</w:t>
      </w:r>
    </w:p>
    <w:p>
      <w:r>
        <w:rPr>
          <w:rFonts w:ascii="SimHei" w:hAnsi="SimHei" w:eastAsia="黑体"/>
        </w:rPr>
        <w:t>不对这一因素给予相当考量，一位新员工一进入美甲店就获得与老员工相差无几的薪酬，这</w:t>
      </w:r>
    </w:p>
    <w:p>
      <w:r>
        <w:rPr>
          <w:rFonts w:ascii="SimHei" w:hAnsi="SimHei" w:eastAsia="黑体"/>
        </w:rPr>
        <w:t>样自然会引发老员工的不满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相反，有些岗位则对员工的能力提出了更高的要求，而由于老员工的知识老化，新进员</w:t>
      </w:r>
    </w:p>
    <w:p>
      <w:r>
        <w:rPr>
          <w:rFonts w:ascii="SimHei" w:hAnsi="SimHei" w:eastAsia="黑体"/>
        </w:rPr>
        <w:t>工完全应该得到与老员工水平相当的薪酬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三、公平、均等的发展机会</w:t>
      </w:r>
    </w:p>
    <w:p>
      <w:r>
        <w:rPr>
          <w:rFonts w:ascii="SimHei" w:hAnsi="SimHei" w:eastAsia="黑体"/>
        </w:rPr>
        <w:t>对于未来之星，这一点非常重要</w:t>
      </w:r>
    </w:p>
    <w:p>
      <w:r>
        <w:rPr>
          <w:rFonts w:ascii="SimHei" w:hAnsi="SimHei" w:eastAsia="黑体"/>
        </w:rPr>
        <w:t>. 如果由于新员工的引进，</w:t>
      </w:r>
    </w:p>
    <w:p>
      <w:r>
        <w:rPr>
          <w:rFonts w:ascii="SimHei" w:hAnsi="SimHei" w:eastAsia="黑体"/>
        </w:rPr>
        <w:t>美甲店管理层作出了错误的暗</w:t>
      </w:r>
    </w:p>
    <w:p>
      <w:r>
        <w:rPr>
          <w:rFonts w:ascii="SimHei" w:hAnsi="SimHei" w:eastAsia="黑体"/>
        </w:rPr>
        <w:t>示，则容易引发未来之星们认为发展的机会已经被新进员工堵死，那么选择离职时必然的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因此美甲店必须为新老员工提供完全公平、均等的发展机会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四、对历史贡献的承认</w:t>
      </w:r>
    </w:p>
    <w:p>
      <w:r>
        <w:rPr>
          <w:rFonts w:ascii="SimHei" w:hAnsi="SimHei" w:eastAsia="黑体"/>
        </w:rPr>
        <w:t>承认历史贡献也是必须的</w:t>
      </w:r>
    </w:p>
    <w:p>
      <w:r>
        <w:rPr>
          <w:rFonts w:ascii="SimHei" w:hAnsi="SimHei" w:eastAsia="黑体"/>
        </w:rPr>
        <w:t>.“功劳”必须得到即时的奖励，而“苦劳”也必须给予相当的</w:t>
      </w:r>
    </w:p>
    <w:p>
      <w:r>
        <w:rPr>
          <w:rFonts w:ascii="SimHei" w:hAnsi="SimHei" w:eastAsia="黑体"/>
        </w:rPr>
        <w:t>回报. 而在我们的行业中，由于机制的不同则不一定能保证这一点</w:t>
      </w:r>
    </w:p>
    <w:p>
      <w:r>
        <w:rPr>
          <w:rFonts w:ascii="SimHei" w:hAnsi="SimHei" w:eastAsia="黑体"/>
        </w:rPr>
        <w:t>. 这就使得老一辈的人把权</w:t>
      </w:r>
    </w:p>
    <w:p>
      <w:r>
        <w:rPr>
          <w:rFonts w:ascii="SimHei" w:hAnsi="SimHei" w:eastAsia="黑体"/>
        </w:rPr>
        <w:t>力抓得牢牢的，宁可耽误了事情也不愿意交班</w:t>
      </w:r>
    </w:p>
    <w:p>
      <w:r>
        <w:rPr>
          <w:rFonts w:ascii="SimHei" w:hAnsi="SimHei" w:eastAsia="黑体"/>
        </w:rPr>
        <w:t>. ”</w:t>
      </w:r>
    </w:p>
    <w:p>
      <w:r>
        <w:rPr>
          <w:rFonts w:ascii="SimHei" w:hAnsi="SimHei" w:eastAsia="黑体"/>
        </w:rPr>
        <w:t>五、关键人才必须依靠自身培养</w:t>
      </w:r>
    </w:p>
    <w:p>
      <w:r>
        <w:rPr>
          <w:rFonts w:ascii="SimHei" w:hAnsi="SimHei" w:eastAsia="黑体"/>
        </w:rPr>
        <w:t>美甲店所需的关键人才必须依靠自身培养</w:t>
      </w:r>
    </w:p>
    <w:p>
      <w:r>
        <w:rPr>
          <w:rFonts w:ascii="SimHei" w:hAnsi="SimHei" w:eastAsia="黑体"/>
        </w:rPr>
        <w:t>. 依靠外部引进并不能从根本上解决美甲店的</w:t>
      </w:r>
    </w:p>
    <w:p>
      <w:r>
        <w:rPr>
          <w:rFonts w:ascii="SimHei" w:hAnsi="SimHei" w:eastAsia="黑体"/>
        </w:rPr>
        <w:t>关键人才的持续供给</w:t>
      </w:r>
    </w:p>
    <w:p>
      <w:r>
        <w:rPr>
          <w:rFonts w:ascii="SimHei" w:hAnsi="SimHei" w:eastAsia="黑体"/>
        </w:rPr>
        <w:t>.</w:t>
      </w:r>
    </w:p>
    <w:p>
      <w:r>
        <w:rPr>
          <w:rFonts w:ascii="SimHei" w:hAnsi="SimHei" w:eastAsia="黑体"/>
        </w:rPr>
        <w:t>艾利美甲化妆培训中心</w:t>
      </w:r>
    </w:p>
    <w:p>
      <w:r>
        <w:rPr>
          <w:rFonts w:ascii="SimHei" w:hAnsi="SimHei" w:eastAsia="黑体"/>
        </w:rPr>
        <w:t>祖继娟供稿</w:t>
      </w:r>
    </w:p>
    <w:p>
      <w:r>
        <w:rPr>
          <w:rFonts w:ascii="SimHei" w:hAnsi="SimHei" w:eastAsia="黑体"/>
        </w:rPr>
        <w:t>2013/4/27</w:t>
      </w:r>
    </w:p>
    <w:p>
      <w:r>
        <w:rPr>
          <w:rFonts w:ascii="SimHei" w:hAnsi="SimHei" w:eastAsia="黑体"/>
        </w:rPr>
        <w:t>篇三：美甲店管理规章制度</w:t>
      </w:r>
    </w:p>
    <w:p>
      <w:r>
        <w:rPr>
          <w:rFonts w:ascii="SimHei" w:hAnsi="SimHei" w:eastAsia="黑体"/>
        </w:rPr>
        <w:t>美甲店管理规章制度</w:t>
      </w:r>
    </w:p>
    <w:p>
      <w:r>
        <w:rPr>
          <w:rFonts w:ascii="SimHei" w:hAnsi="SimHei" w:eastAsia="黑体"/>
        </w:rPr>
        <w:t>为加强我店的规范化管理，完善各项工作制度，促进我店发展壮大，提高经济效力，特</w:t>
      </w:r>
    </w:p>
    <w:p>
      <w:r>
        <w:rPr>
          <w:rFonts w:ascii="SimHei" w:hAnsi="SimHei" w:eastAsia="黑体"/>
        </w:rPr>
        <w:t>制定本店管理制度大纲。</w:t>
      </w:r>
    </w:p>
    <w:p>
      <w:r>
        <w:rPr>
          <w:rFonts w:ascii="SimHei" w:hAnsi="SimHei" w:eastAsia="黑体"/>
        </w:rPr>
        <w:t>一：</w:t>
      </w:r>
    </w:p>
    <w:p>
      <w:r>
        <w:rPr>
          <w:rFonts w:ascii="SimHei" w:hAnsi="SimHei" w:eastAsia="黑体"/>
        </w:rPr>
        <w:t>本店员工必须遵守我店章程。遵守我店各项规章制度和决定。</w:t>
      </w:r>
    </w:p>
    <w:p>
      <w:r>
        <w:rPr>
          <w:rFonts w:ascii="SimHei" w:hAnsi="SimHei" w:eastAsia="黑体"/>
        </w:rPr>
        <w:t>二：本店倡导树立</w:t>
      </w:r>
    </w:p>
    <w:p>
      <w:r>
        <w:rPr>
          <w:rFonts w:ascii="SimHei" w:hAnsi="SimHei" w:eastAsia="黑体"/>
        </w:rPr>
        <w:t>“一盘棋”思想。禁止任何人做有损我店利益</w:t>
      </w:r>
    </w:p>
    <w:p>
      <w:r>
        <w:rPr>
          <w:rFonts w:ascii="SimHei" w:hAnsi="SimHei" w:eastAsia="黑体"/>
        </w:rPr>
        <w:t>. 形象. 声誉或破坏我店发展的事情。</w:t>
      </w:r>
    </w:p>
    <w:p>
      <w:r>
        <w:rPr>
          <w:rFonts w:ascii="SimHei" w:hAnsi="SimHei" w:eastAsia="黑体"/>
        </w:rPr>
        <w:t>三：本店通过发挥全体员工的积极性</w:t>
      </w:r>
    </w:p>
    <w:p>
      <w:r>
        <w:rPr>
          <w:rFonts w:ascii="SimHei" w:hAnsi="SimHei" w:eastAsia="黑体"/>
        </w:rPr>
        <w:t>. 创造性和提高全体员工的技术水平，</w:t>
      </w:r>
    </w:p>
    <w:p>
      <w:r>
        <w:rPr>
          <w:rFonts w:ascii="SimHei" w:hAnsi="SimHei" w:eastAsia="黑体"/>
        </w:rPr>
        <w:t>不断完善我店</w:t>
      </w:r>
    </w:p>
    <w:p>
      <w:r>
        <w:rPr>
          <w:rFonts w:ascii="SimHei" w:hAnsi="SimHei" w:eastAsia="黑体"/>
        </w:rPr>
        <w:t>的经营管理体制。不断壮大实力提高经济效益。</w:t>
      </w:r>
    </w:p>
    <w:p>
      <w:r>
        <w:rPr>
          <w:rFonts w:ascii="SimHei" w:hAnsi="SimHei" w:eastAsia="黑体"/>
        </w:rPr>
        <w:t>四：提倡全体员工刻苦学习科学技术和文化知识，为员工提供学习深造的条件和机会，</w:t>
      </w:r>
    </w:p>
    <w:p>
      <w:r>
        <w:rPr>
          <w:rFonts w:ascii="SimHei" w:hAnsi="SimHei" w:eastAsia="黑体"/>
        </w:rPr>
        <w:t>努力提高员工的整体素质和水平，造就一支思想新</w:t>
      </w:r>
    </w:p>
    <w:p>
      <w:r>
        <w:rPr>
          <w:rFonts w:ascii="SimHei" w:hAnsi="SimHei" w:eastAsia="黑体"/>
        </w:rPr>
        <w:t>. 业务强. 技术精的员工队伍。</w:t>
      </w:r>
    </w:p>
    <w:p>
      <w:r>
        <w:rPr>
          <w:rFonts w:ascii="SimHei" w:hAnsi="SimHei" w:eastAsia="黑体"/>
        </w:rPr>
        <w:t>五：鼓励员工积极参与我店的决策和管理。充分发挥才智，提出合理化建议。建立完整</w:t>
      </w:r>
    </w:p>
    <w:p>
      <w:r>
        <w:rPr>
          <w:rFonts w:ascii="SimHei" w:hAnsi="SimHei" w:eastAsia="黑体"/>
        </w:rPr>
        <w:t>的客户资料，及时反馈客户意见及市场信息。为开展业务做好辅助工作。</w:t>
      </w:r>
    </w:p>
    <w:p>
      <w:r>
        <w:rPr>
          <w:rFonts w:ascii="SimHei" w:hAnsi="SimHei" w:eastAsia="黑体"/>
        </w:rPr>
        <w:t>六：我店为员工提供平等的竞争环境。实行考勤制度，评先树优。对做出贡献者予以表</w:t>
      </w:r>
    </w:p>
    <w:p>
      <w:r>
        <w:rPr>
          <w:rFonts w:ascii="SimHei" w:hAnsi="SimHei" w:eastAsia="黑体"/>
        </w:rPr>
        <w:t>彰. 奖励。</w:t>
      </w:r>
    </w:p>
    <w:p>
      <w:r>
        <w:rPr>
          <w:rFonts w:ascii="SimHei" w:hAnsi="SimHei" w:eastAsia="黑体"/>
        </w:rPr>
        <w:t>七; 提倡求真务实的工作作风，提高工作效率</w:t>
      </w:r>
    </w:p>
    <w:p>
      <w:r>
        <w:rPr>
          <w:rFonts w:ascii="SimHei" w:hAnsi="SimHei" w:eastAsia="黑体"/>
        </w:rPr>
        <w:t>; 提倡厉行节约，反对铺张浪费；倡导员工</w:t>
      </w:r>
    </w:p>
    <w:p>
      <w:r>
        <w:rPr>
          <w:rFonts w:ascii="SimHei" w:hAnsi="SimHei" w:eastAsia="黑体"/>
        </w:rPr>
        <w:t>团结互助，同舟共济，发扬集体合作和集体创造精神，增强团体的凝集力和向心力。</w:t>
      </w:r>
    </w:p>
    <w:p>
      <w:r>
        <w:rPr>
          <w:rFonts w:ascii="SimHei" w:hAnsi="SimHei" w:eastAsia="黑体"/>
        </w:rPr>
        <w:t>八：员工必须维护我店纪律，对任何违反规章制度的行为都要予以追究。</w:t>
      </w:r>
    </w:p>
    <w:p>
      <w:r>
        <w:rPr>
          <w:rFonts w:ascii="SimHei" w:hAnsi="SimHei" w:eastAsia="黑体"/>
        </w:rPr>
        <w:t>美甲化妆专门店篇四：美甲店管理制度</w:t>
      </w:r>
    </w:p>
    <w:p>
      <w:r>
        <w:rPr>
          <w:rFonts w:ascii="SimHei" w:hAnsi="SimHei" w:eastAsia="黑体"/>
        </w:rPr>
        <w:t>美甲店管理制度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：每天上下班的时候，在签到表上签上自己到店的准确时间。不允许虚签，代签。按照</w:t>
      </w:r>
    </w:p>
    <w:p>
      <w:r>
        <w:rPr>
          <w:rFonts w:ascii="SimHei" w:hAnsi="SimHei" w:eastAsia="黑体"/>
        </w:rPr>
        <w:t>店面规定时间上下班，不允许迟到和早退。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：严格按照规定进行休假，每个月是</w:t>
      </w:r>
    </w:p>
    <w:p>
      <w:r>
        <w:rPr>
          <w:rFonts w:ascii="SimHei" w:hAnsi="SimHei" w:eastAsia="黑体"/>
        </w:rPr>
        <w:t>2 天的休息时间，周六、周日除外。临时事假应取</w:t>
      </w:r>
    </w:p>
    <w:p>
      <w:r>
        <w:rPr>
          <w:rFonts w:ascii="SimHei" w:hAnsi="SimHei" w:eastAsia="黑体"/>
        </w:rPr>
        <w:t>得经理的同意后，方可休息。注</w:t>
      </w:r>
    </w:p>
    <w:p>
      <w:r>
        <w:rPr>
          <w:rFonts w:ascii="SimHei" w:hAnsi="SimHei" w:eastAsia="黑体"/>
        </w:rPr>
        <w:t>:( 这一条可以根据您店的实际情况来定</w:t>
      </w:r>
    </w:p>
    <w:p>
      <w:r>
        <w:rPr>
          <w:rFonts w:ascii="SimHei" w:hAnsi="SimHei" w:eastAsia="黑体"/>
        </w:rPr>
        <w:t>) 3：尊重顾客，虚心</w:t>
      </w:r>
    </w:p>
    <w:p>
      <w:r>
        <w:rPr>
          <w:rFonts w:ascii="SimHei" w:hAnsi="SimHei" w:eastAsia="黑体"/>
        </w:rPr>
        <w:t>的听取顾客的意见和建议，</w:t>
      </w:r>
    </w:p>
    <w:p>
      <w:r>
        <w:rPr>
          <w:rFonts w:ascii="SimHei" w:hAnsi="SimHei" w:eastAsia="黑体"/>
        </w:rPr>
        <w:t>并及时反映到店长和经理那里，</w:t>
      </w:r>
    </w:p>
    <w:p>
      <w:r>
        <w:rPr>
          <w:rFonts w:ascii="SimHei" w:hAnsi="SimHei" w:eastAsia="黑体"/>
        </w:rPr>
        <w:t>无论如何不可以跟顾客发生争吵。</w:t>
      </w:r>
    </w:p>
    <w:p>
      <w:r>
        <w:rPr>
          <w:rFonts w:ascii="SimHei" w:hAnsi="SimHei" w:eastAsia="黑体"/>
        </w:rPr>
        <w:t>4</w:t>
      </w:r>
    </w:p>
    <w:p>
      <w:r>
        <w:rPr>
          <w:rFonts w:ascii="SimHei" w:hAnsi="SimHei" w:eastAsia="黑体"/>
        </w:rPr>
        <w:t>：努力的树立自己的工作精神，</w:t>
      </w:r>
    </w:p>
    <w:p>
      <w:r>
        <w:rPr>
          <w:rFonts w:ascii="SimHei" w:hAnsi="SimHei" w:eastAsia="黑体"/>
        </w:rPr>
        <w:t>并不断的提升自己在技术上的不足。</w:t>
      </w:r>
    </w:p>
    <w:p>
      <w:r>
        <w:rPr>
          <w:rFonts w:ascii="SimHei" w:hAnsi="SimHei" w:eastAsia="黑体"/>
        </w:rPr>
        <w:t>接待顾客的时候应</w:t>
      </w:r>
    </w:p>
    <w:p>
      <w:r>
        <w:rPr>
          <w:rFonts w:ascii="SimHei" w:hAnsi="SimHei" w:eastAsia="黑体"/>
        </w:rPr>
        <w:t>该面带微笑，语言亲切，当顾客进店的时候应说欢迎光临！或是欢迎光临海豚湾美甲！不可</w:t>
      </w:r>
    </w:p>
    <w:p>
      <w:r>
        <w:rPr>
          <w:rFonts w:ascii="SimHei" w:hAnsi="SimHei" w:eastAsia="黑体"/>
        </w:rPr>
        <w:t>以把个人的消极情绪带到工作之中。</w:t>
      </w:r>
    </w:p>
    <w:p>
      <w:r>
        <w:rPr>
          <w:rFonts w:ascii="SimHei" w:hAnsi="SimHei" w:eastAsia="黑体"/>
        </w:rPr>
        <w:t>5</w:t>
      </w:r>
    </w:p>
    <w:p>
      <w:r>
        <w:rPr>
          <w:rFonts w:ascii="SimHei" w:hAnsi="SimHei" w:eastAsia="黑体"/>
        </w:rPr>
        <w:t>：美甲师之间应该相互的尊重，</w:t>
      </w:r>
    </w:p>
    <w:p>
      <w:r>
        <w:rPr>
          <w:rFonts w:ascii="SimHei" w:hAnsi="SimHei" w:eastAsia="黑体"/>
        </w:rPr>
        <w:t>相互的学习，有什么不明白的地方可以及时的沟通。</w:t>
      </w:r>
    </w:p>
    <w:p>
      <w:r>
        <w:rPr>
          <w:rFonts w:ascii="SimHei" w:hAnsi="SimHei" w:eastAsia="黑体"/>
        </w:rPr>
        <w:t>有</w:t>
      </w:r>
    </w:p>
    <w:p>
      <w:r>
        <w:rPr>
          <w:rFonts w:ascii="SimHei" w:hAnsi="SimHei" w:eastAsia="黑体"/>
        </w:rPr>
        <w:t>什么新的技术也应该相互的传授。</w:t>
      </w:r>
    </w:p>
    <w:p>
      <w:r>
        <w:rPr>
          <w:rFonts w:ascii="SimHei" w:hAnsi="SimHei" w:eastAsia="黑体"/>
        </w:rPr>
        <w:t>6</w:t>
      </w:r>
    </w:p>
    <w:p>
      <w:r>
        <w:rPr>
          <w:rFonts w:ascii="SimHei" w:hAnsi="SimHei" w:eastAsia="黑体"/>
        </w:rPr>
        <w:t>：服从工作的安排，</w:t>
      </w:r>
    </w:p>
    <w:p>
      <w:r>
        <w:rPr>
          <w:rFonts w:ascii="SimHei" w:hAnsi="SimHei" w:eastAsia="黑体"/>
        </w:rPr>
        <w:t>接待顾客应积极主动，</w:t>
      </w:r>
    </w:p>
    <w:p>
      <w:r>
        <w:rPr>
          <w:rFonts w:ascii="SimHei" w:hAnsi="SimHei" w:eastAsia="黑体"/>
        </w:rPr>
        <w:t>不要因为是自己不喜欢的做的服务项目而挑</w:t>
      </w:r>
    </w:p>
    <w:p>
      <w:r>
        <w:rPr>
          <w:rFonts w:ascii="SimHei" w:hAnsi="SimHei" w:eastAsia="黑体"/>
        </w:rPr>
        <w:t>三俭四。</w:t>
      </w:r>
    </w:p>
    <w:p>
      <w:r>
        <w:rPr>
          <w:rFonts w:ascii="SimHei" w:hAnsi="SimHei" w:eastAsia="黑体"/>
        </w:rPr>
        <w:t>7</w:t>
      </w:r>
    </w:p>
    <w:p>
      <w:r>
        <w:rPr>
          <w:rFonts w:ascii="SimHei" w:hAnsi="SimHei" w:eastAsia="黑体"/>
        </w:rPr>
        <w:t>：给顾客做任何护理项目时，</w:t>
      </w:r>
    </w:p>
    <w:p>
      <w:r>
        <w:rPr>
          <w:rFonts w:ascii="SimHei" w:hAnsi="SimHei" w:eastAsia="黑体"/>
        </w:rPr>
        <w:t>应积极的跟顾客沟通，</w:t>
      </w:r>
    </w:p>
    <w:p>
      <w:r>
        <w:rPr>
          <w:rFonts w:ascii="SimHei" w:hAnsi="SimHei" w:eastAsia="黑体"/>
        </w:rPr>
        <w:t>要向顾客推荐店里各个开卡的详细</w:t>
      </w:r>
    </w:p>
    <w:p>
      <w:r>
        <w:rPr>
          <w:rFonts w:ascii="SimHei" w:hAnsi="SimHei" w:eastAsia="黑体"/>
        </w:rPr>
        <w:t>内容。</w:t>
      </w:r>
    </w:p>
    <w:p>
      <w:r>
        <w:rPr>
          <w:rFonts w:ascii="SimHei" w:hAnsi="SimHei" w:eastAsia="黑体"/>
        </w:rPr>
        <w:t>8</w:t>
      </w:r>
    </w:p>
    <w:p>
      <w:r>
        <w:rPr>
          <w:rFonts w:ascii="SimHei" w:hAnsi="SimHei" w:eastAsia="黑体"/>
        </w:rPr>
        <w:t>：美甲台面应保持干净，</w:t>
      </w:r>
    </w:p>
    <w:p>
      <w:r>
        <w:rPr>
          <w:rFonts w:ascii="SimHei" w:hAnsi="SimHei" w:eastAsia="黑体"/>
        </w:rPr>
        <w:t>整洁。做完每一个顾客的工具应擦干净，</w:t>
      </w:r>
    </w:p>
    <w:p>
      <w:r>
        <w:rPr>
          <w:rFonts w:ascii="SimHei" w:hAnsi="SimHei" w:eastAsia="黑体"/>
        </w:rPr>
        <w:t>金属工具应消毒之后</w:t>
      </w:r>
    </w:p>
    <w:p>
      <w:r>
        <w:rPr>
          <w:rFonts w:ascii="SimHei" w:hAnsi="SimHei" w:eastAsia="黑体"/>
        </w:rPr>
        <w:t>放回原处。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：毛巾消毒柜里面的毛巾要叠好放整齐并保持水分，</w:t>
      </w:r>
    </w:p>
    <w:p>
      <w:r>
        <w:rPr>
          <w:rFonts w:ascii="SimHei" w:hAnsi="SimHei" w:eastAsia="黑体"/>
        </w:rPr>
        <w:t>根据不同的情况，</w:t>
      </w:r>
    </w:p>
    <w:p>
      <w:r>
        <w:rPr>
          <w:rFonts w:ascii="SimHei" w:hAnsi="SimHei" w:eastAsia="黑体"/>
        </w:rPr>
        <w:t>每天至少要拿出</w:t>
      </w:r>
    </w:p>
    <w:p>
      <w:r>
        <w:rPr>
          <w:rFonts w:ascii="SimHei" w:hAnsi="SimHei" w:eastAsia="黑体"/>
        </w:rPr>
        <w:t>来脱一次水。工具消毒柜里面也一样要放整齐。</w:t>
      </w:r>
    </w:p>
    <w:p>
      <w:r>
        <w:rPr>
          <w:rFonts w:ascii="SimHei" w:hAnsi="SimHei" w:eastAsia="黑体"/>
        </w:rPr>
        <w:t>10</w:t>
      </w:r>
    </w:p>
    <w:p>
      <w:r>
        <w:rPr>
          <w:rFonts w:ascii="SimHei" w:hAnsi="SimHei" w:eastAsia="黑体"/>
        </w:rPr>
        <w:t>：不得擅自离开店岗位。有特殊原因应向店长说明事情的理由。不可以在店里面做一</w:t>
      </w:r>
    </w:p>
    <w:p>
      <w:r>
        <w:rPr>
          <w:rFonts w:ascii="SimHei" w:hAnsi="SimHei" w:eastAsia="黑体"/>
        </w:rPr>
        <w:t>些跟工作没有关系的事情。</w:t>
      </w:r>
    </w:p>
    <w:p>
      <w:r>
        <w:rPr>
          <w:rFonts w:ascii="SimHei" w:hAnsi="SimHei" w:eastAsia="黑体"/>
        </w:rPr>
        <w:t>11</w:t>
      </w:r>
    </w:p>
    <w:p>
      <w:r>
        <w:rPr>
          <w:rFonts w:ascii="SimHei" w:hAnsi="SimHei" w:eastAsia="黑体"/>
        </w:rPr>
        <w:t>：自觉维护店面的形象和声誉，积极提供有利于店内发展的方法方式。不准在店里面</w:t>
      </w:r>
    </w:p>
    <w:p>
      <w:r>
        <w:rPr>
          <w:rFonts w:ascii="SimHei" w:hAnsi="SimHei" w:eastAsia="黑体"/>
        </w:rPr>
        <w:t>和顾客谈论店内的一些是非。</w:t>
      </w:r>
    </w:p>
    <w:p>
      <w:r>
        <w:rPr>
          <w:rFonts w:ascii="SimHei" w:hAnsi="SimHei" w:eastAsia="黑体"/>
        </w:rPr>
        <w:t>12</w:t>
      </w:r>
    </w:p>
    <w:p>
      <w:r>
        <w:rPr>
          <w:rFonts w:ascii="SimHei" w:hAnsi="SimHei" w:eastAsia="黑体"/>
        </w:rPr>
        <w:t>正规合理的使用店里面的设备和仪器。</w:t>
      </w:r>
    </w:p>
    <w:p>
      <w:r>
        <w:rPr>
          <w:rFonts w:ascii="SimHei" w:hAnsi="SimHei" w:eastAsia="黑体"/>
        </w:rPr>
        <w:t>爱护店内的物品。</w:t>
      </w:r>
    </w:p>
    <w:p>
      <w:r>
        <w:rPr>
          <w:rFonts w:ascii="SimHei" w:hAnsi="SimHei" w:eastAsia="黑体"/>
        </w:rPr>
        <w:t>如人为的破坏店内物品的将</w:t>
      </w:r>
    </w:p>
    <w:p>
      <w:r>
        <w:rPr>
          <w:rFonts w:ascii="SimHei" w:hAnsi="SimHei" w:eastAsia="黑体"/>
        </w:rPr>
        <w:t>按照市场价赔偿。</w:t>
      </w:r>
    </w:p>
    <w:p>
      <w:r>
        <w:rPr>
          <w:rFonts w:ascii="SimHei" w:hAnsi="SimHei" w:eastAsia="黑体"/>
        </w:rPr>
        <w:t>13</w:t>
      </w:r>
    </w:p>
    <w:p>
      <w:r>
        <w:rPr>
          <w:rFonts w:ascii="SimHei" w:hAnsi="SimHei" w:eastAsia="黑体"/>
        </w:rPr>
        <w:t>。操作的过程中严格按照统一的流程不可以偷工减料。认真的做好每一个顾客。</w:t>
      </w:r>
    </w:p>
    <w:p>
      <w:r>
        <w:rPr>
          <w:rFonts w:ascii="SimHei" w:hAnsi="SimHei" w:eastAsia="黑体"/>
        </w:rPr>
        <w:t>14</w:t>
      </w:r>
    </w:p>
    <w:p>
      <w:r>
        <w:rPr>
          <w:rFonts w:ascii="SimHei" w:hAnsi="SimHei" w:eastAsia="黑体"/>
        </w:rPr>
        <w:t>：上班的时候手机应该为静音或震动。给顾客做护理的时候不可以接私人电话。电话</w:t>
      </w:r>
    </w:p>
    <w:p>
      <w:r>
        <w:rPr>
          <w:rFonts w:ascii="SimHei" w:hAnsi="SimHei" w:eastAsia="黑体"/>
        </w:rPr>
        <w:t>可以找其他员工代接。</w:t>
      </w:r>
    </w:p>
    <w:p>
      <w:r>
        <w:rPr>
          <w:rFonts w:ascii="SimHei" w:hAnsi="SimHei" w:eastAsia="黑体"/>
        </w:rPr>
        <w:t>15</w:t>
      </w:r>
    </w:p>
    <w:p>
      <w:r>
        <w:rPr>
          <w:rFonts w:ascii="SimHei" w:hAnsi="SimHei" w:eastAsia="黑体"/>
        </w:rPr>
        <w:t>：每天早上上班的时候要清点物品是否正确。</w:t>
      </w:r>
    </w:p>
    <w:p>
      <w:r>
        <w:rPr>
          <w:rFonts w:ascii="SimHei" w:hAnsi="SimHei" w:eastAsia="黑体"/>
        </w:rPr>
        <w:t>16</w:t>
      </w:r>
    </w:p>
    <w:p>
      <w:r>
        <w:rPr>
          <w:rFonts w:ascii="SimHei" w:hAnsi="SimHei" w:eastAsia="黑体"/>
        </w:rPr>
        <w:t>：每天的清洁工作应该认真的完成。包括甲油，设备，仪器，特别是地面不可以留一</w:t>
      </w:r>
    </w:p>
    <w:p>
      <w:r>
        <w:rPr>
          <w:rFonts w:ascii="SimHei" w:hAnsi="SimHei" w:eastAsia="黑体"/>
        </w:rPr>
        <w:t>点的污垢的痕迹。</w:t>
      </w:r>
    </w:p>
    <w:p>
      <w:r>
        <w:rPr>
          <w:rFonts w:ascii="SimHei" w:hAnsi="SimHei" w:eastAsia="黑体"/>
        </w:rPr>
        <w:t>17</w:t>
      </w:r>
    </w:p>
    <w:p>
      <w:r>
        <w:rPr>
          <w:rFonts w:ascii="SimHei" w:hAnsi="SimHei" w:eastAsia="黑体"/>
        </w:rPr>
        <w:t>严格保密顾客资料，未经店长或经理的允许不可以向其它人透露。</w:t>
      </w:r>
    </w:p>
    <w:p>
      <w:r>
        <w:rPr>
          <w:rFonts w:ascii="SimHei" w:hAnsi="SimHei" w:eastAsia="黑体"/>
        </w:rPr>
        <w:t>18 ：不可以私自</w:t>
      </w:r>
    </w:p>
    <w:p>
      <w:r>
        <w:rPr>
          <w:rFonts w:ascii="SimHei" w:hAnsi="SimHei" w:eastAsia="黑体"/>
        </w:rPr>
        <w:t>把店里面的物品，资料带走。</w:t>
      </w:r>
    </w:p>
    <w:p>
      <w:r>
        <w:rPr>
          <w:rFonts w:ascii="SimHei" w:hAnsi="SimHei" w:eastAsia="黑体"/>
        </w:rPr>
        <w:t>19</w:t>
      </w:r>
    </w:p>
    <w:p>
      <w:r>
        <w:rPr>
          <w:rFonts w:ascii="SimHei" w:hAnsi="SimHei" w:eastAsia="黑体"/>
        </w:rPr>
        <w:t>：工作时间不可以在店面吃东西，大声的喧哗，私会客人和家人，不准靠着展示柜，</w:t>
      </w:r>
    </w:p>
    <w:p>
      <w:r>
        <w:rPr>
          <w:rFonts w:ascii="SimHei" w:hAnsi="SimHei" w:eastAsia="黑体"/>
        </w:rPr>
        <w:t>不准懒洋洋的做在沙发上。</w:t>
      </w:r>
    </w:p>
    <w:p>
      <w:r>
        <w:rPr>
          <w:rFonts w:ascii="SimHei" w:hAnsi="SimHei" w:eastAsia="黑体"/>
        </w:rPr>
        <w:t>20</w:t>
      </w:r>
    </w:p>
    <w:p>
      <w:r>
        <w:rPr>
          <w:rFonts w:ascii="SimHei" w:hAnsi="SimHei" w:eastAsia="黑体"/>
        </w:rPr>
        <w:t>：每个星期开一次周会，要求全体员工参加，总结本星期的业绩，和自己的意见和建</w:t>
      </w:r>
    </w:p>
    <w:p>
      <w:r>
        <w:rPr>
          <w:rFonts w:ascii="SimHei" w:hAnsi="SimHei" w:eastAsia="黑体"/>
        </w:rPr>
        <w:t>议，由店长或经理主持，具体时间由经理安排。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