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美甲店计划书</w:t>
      </w:r>
    </w:p>
    <w:p>
      <w:r>
        <w:rPr>
          <w:rFonts w:ascii="SimHei" w:hAnsi="SimHei" w:eastAsia="黑体"/>
        </w:rPr>
        <w:t>精选</w:t>
      </w:r>
    </w:p>
    <w:p>
      <w:r>
        <w:rPr>
          <w:rFonts w:ascii="SimHei" w:hAnsi="SimHei" w:eastAsia="黑体"/>
        </w:rPr>
        <w:t>“蓝蓝”美甲连锁店经营管理方案</w:t>
      </w:r>
    </w:p>
    <w:p>
      <w:r>
        <w:rPr>
          <w:rFonts w:ascii="SimHei" w:hAnsi="SimHei" w:eastAsia="黑体"/>
        </w:rPr>
        <w:t>一、美甲店选址与定位</w:t>
      </w:r>
    </w:p>
    <w:p>
      <w:r>
        <w:rPr>
          <w:rFonts w:ascii="SimHei" w:hAnsi="SimHei" w:eastAsia="黑体"/>
        </w:rPr>
        <w:t>选址：世贸商城的位置不错</w:t>
      </w:r>
    </w:p>
    <w:p>
      <w:r>
        <w:rPr>
          <w:rFonts w:ascii="SimHei" w:hAnsi="SimHei" w:eastAsia="黑体"/>
        </w:rPr>
        <w:t>。因为商场不少时尚女装</w:t>
      </w:r>
    </w:p>
    <w:p>
      <w:r>
        <w:rPr>
          <w:rFonts w:ascii="SimHei" w:hAnsi="SimHei" w:eastAsia="黑体"/>
        </w:rPr>
        <w:t>、饰品等女性用品的经营消费品</w:t>
      </w:r>
    </w:p>
    <w:p>
      <w:r>
        <w:rPr>
          <w:rFonts w:ascii="SimHei" w:hAnsi="SimHei" w:eastAsia="黑体"/>
        </w:rPr>
        <w:t>，</w:t>
      </w:r>
    </w:p>
    <w:p>
      <w:r>
        <w:rPr>
          <w:rFonts w:ascii="SimHei" w:hAnsi="SimHei" w:eastAsia="黑体"/>
        </w:rPr>
        <w:t>主要顾客群体是都市时尚女性</w:t>
      </w:r>
    </w:p>
    <w:p>
      <w:r>
        <w:rPr>
          <w:rFonts w:ascii="SimHei" w:hAnsi="SimHei" w:eastAsia="黑体"/>
        </w:rPr>
        <w:t>。</w:t>
      </w:r>
    </w:p>
    <w:p>
      <w:r>
        <w:rPr>
          <w:rFonts w:ascii="SimHei" w:hAnsi="SimHei" w:eastAsia="黑体"/>
        </w:rPr>
        <w:t>顾客分析：世贸商场在岛内属于中档商城</w:t>
      </w:r>
    </w:p>
    <w:p>
      <w:r>
        <w:rPr>
          <w:rFonts w:ascii="SimHei" w:hAnsi="SimHei" w:eastAsia="黑体"/>
        </w:rPr>
        <w:t>，其女性消费也为中低水平收入较为年轻的女</w:t>
      </w:r>
    </w:p>
    <w:p>
      <w:r>
        <w:rPr>
          <w:rFonts w:ascii="SimHei" w:hAnsi="SimHei" w:eastAsia="黑体"/>
        </w:rPr>
        <w:t>性，但追求时尚，有一定的消费能力</w:t>
      </w:r>
    </w:p>
    <w:p>
      <w:r>
        <w:rPr>
          <w:rFonts w:ascii="SimHei" w:hAnsi="SimHei" w:eastAsia="黑体"/>
        </w:rPr>
        <w:t>。世贸商场内已有美甲小店</w:t>
      </w:r>
    </w:p>
    <w:p>
      <w:r>
        <w:rPr>
          <w:rFonts w:ascii="SimHei" w:hAnsi="SimHei" w:eastAsia="黑体"/>
        </w:rPr>
        <w:t>，在决定选址前应作好调查</w:t>
      </w:r>
    </w:p>
    <w:p>
      <w:r>
        <w:rPr>
          <w:rFonts w:ascii="SimHei" w:hAnsi="SimHei" w:eastAsia="黑体"/>
        </w:rPr>
        <w:t>：</w:t>
      </w:r>
    </w:p>
    <w:p>
      <w:r>
        <w:rPr>
          <w:rFonts w:ascii="SimHei" w:hAnsi="SimHei" w:eastAsia="黑体"/>
        </w:rPr>
        <w:t>租金、客流量、收入等。</w:t>
      </w:r>
    </w:p>
    <w:p>
      <w:r>
        <w:rPr>
          <w:rFonts w:ascii="SimHei" w:hAnsi="SimHei" w:eastAsia="黑体"/>
        </w:rPr>
        <w:t>定位：定位标准为中低端美甲综合服务店面</w:t>
      </w:r>
    </w:p>
    <w:p>
      <w:r>
        <w:rPr>
          <w:rFonts w:ascii="SimHei" w:hAnsi="SimHei" w:eastAsia="黑体"/>
        </w:rPr>
        <w:t>（以后如经营不错</w:t>
      </w:r>
    </w:p>
    <w:p>
      <w:r>
        <w:rPr>
          <w:rFonts w:ascii="SimHei" w:hAnsi="SimHei" w:eastAsia="黑体"/>
        </w:rPr>
        <w:t>，可考虑到</w:t>
      </w:r>
    </w:p>
    <w:p>
      <w:r>
        <w:rPr>
          <w:rFonts w:ascii="SimHei" w:hAnsi="SimHei" w:eastAsia="黑体"/>
        </w:rPr>
        <w:t>sm 开一家，</w:t>
      </w:r>
    </w:p>
    <w:p>
      <w:r>
        <w:rPr>
          <w:rFonts w:ascii="SimHei" w:hAnsi="SimHei" w:eastAsia="黑体"/>
        </w:rPr>
        <w:t>则应走高端的路线</w:t>
      </w:r>
    </w:p>
    <w:p>
      <w:r>
        <w:rPr>
          <w:rFonts w:ascii="SimHei" w:hAnsi="SimHei" w:eastAsia="黑体"/>
        </w:rPr>
        <w:t>），店面规划面积</w:t>
      </w:r>
    </w:p>
    <w:p>
      <w:r>
        <w:rPr>
          <w:rFonts w:ascii="SimHei" w:hAnsi="SimHei" w:eastAsia="黑体"/>
        </w:rPr>
        <w:t>20 至30 平方米，整体氛围体现时尚与品质的融合</w:t>
      </w:r>
    </w:p>
    <w:p>
      <w:r>
        <w:rPr>
          <w:rFonts w:ascii="SimHei" w:hAnsi="SimHei" w:eastAsia="黑体"/>
        </w:rPr>
        <w:t>。</w:t>
      </w:r>
    </w:p>
    <w:p>
      <w:r>
        <w:rPr>
          <w:rFonts w:ascii="SimHei" w:hAnsi="SimHei" w:eastAsia="黑体"/>
        </w:rPr>
        <w:t>二、美甲店的布局</w:t>
      </w:r>
    </w:p>
    <w:p>
      <w:r>
        <w:rPr>
          <w:rFonts w:ascii="SimHei" w:hAnsi="SimHei" w:eastAsia="黑体"/>
        </w:rPr>
        <w:t>（一）布局思路</w:t>
      </w:r>
    </w:p>
    <w:p>
      <w:r>
        <w:rPr>
          <w:rFonts w:ascii="SimHei" w:hAnsi="SimHei" w:eastAsia="黑体"/>
        </w:rPr>
        <w:t>根据店面实际大小分为</w:t>
      </w:r>
    </w:p>
    <w:p>
      <w:r>
        <w:rPr>
          <w:rFonts w:ascii="SimHei" w:hAnsi="SimHei" w:eastAsia="黑体"/>
        </w:rPr>
        <w:t>a、b 两套方案，具体选择酌情而定</w:t>
      </w:r>
    </w:p>
    <w:p>
      <w:r>
        <w:rPr>
          <w:rFonts w:ascii="SimHei" w:hAnsi="SimHei" w:eastAsia="黑体"/>
        </w:rPr>
        <w:t>。</w:t>
      </w:r>
    </w:p>
    <w:p>
      <w:r>
        <w:rPr>
          <w:rFonts w:ascii="SimHei" w:hAnsi="SimHei" w:eastAsia="黑体"/>
        </w:rPr>
        <w:t>方案a：面积30 平米规划</w:t>
      </w:r>
    </w:p>
    <w:p>
      <w:r>
        <w:rPr>
          <w:rFonts w:ascii="SimHei" w:hAnsi="SimHei" w:eastAsia="黑体"/>
        </w:rPr>
        <w:t>店面整体划分为</w:t>
      </w:r>
    </w:p>
    <w:p>
      <w:r>
        <w:rPr>
          <w:rFonts w:ascii="SimHei" w:hAnsi="SimHei" w:eastAsia="黑体"/>
        </w:rPr>
        <w:t>3 个区，即美甲区、化妆区、综合区（饰品、香薰、或其它女性时尚消</w:t>
      </w:r>
    </w:p>
    <w:p>
      <w:r>
        <w:rPr>
          <w:rFonts w:ascii="SimHei" w:hAnsi="SimHei" w:eastAsia="黑体"/>
        </w:rPr>
        <w:t>费品，酌情而定）。</w:t>
      </w:r>
    </w:p>
    <w:p>
      <w:r>
        <w:rPr>
          <w:rFonts w:ascii="SimHei" w:hAnsi="SimHei" w:eastAsia="黑体"/>
        </w:rPr>
        <w:t>方案b：面积20 平米规划</w:t>
      </w:r>
    </w:p>
    <w:p>
      <w:r>
        <w:rPr>
          <w:rFonts w:ascii="SimHei" w:hAnsi="SimHei" w:eastAsia="黑体"/>
        </w:rPr>
        <w:t>店面整体划分为</w:t>
      </w:r>
    </w:p>
    <w:p>
      <w:r>
        <w:rPr>
          <w:rFonts w:ascii="SimHei" w:hAnsi="SimHei" w:eastAsia="黑体"/>
        </w:rPr>
        <w:t>2 个区，即美甲区、综合区（饰品、香薰、或其它女性时尚消费品</w:t>
      </w:r>
    </w:p>
    <w:p>
      <w:r>
        <w:rPr>
          <w:rFonts w:ascii="SimHei" w:hAnsi="SimHei" w:eastAsia="黑体"/>
        </w:rPr>
        <w:t>，酌</w:t>
      </w:r>
    </w:p>
    <w:p>
      <w:r>
        <w:rPr>
          <w:rFonts w:ascii="SimHei" w:hAnsi="SimHei" w:eastAsia="黑体"/>
        </w:rPr>
        <w:t>情而定）。</w:t>
      </w:r>
    </w:p>
    <w:p>
      <w:r>
        <w:rPr>
          <w:rFonts w:ascii="SimHei" w:hAnsi="SimHei" w:eastAsia="黑体"/>
        </w:rPr>
        <w:t>说明：</w:t>
      </w:r>
    </w:p>
    <w:p>
      <w:r>
        <w:rPr>
          <w:rFonts w:ascii="SimHei" w:hAnsi="SimHei" w:eastAsia="黑体"/>
        </w:rPr>
        <w:t>1.</w:t>
      </w:r>
    </w:p>
    <w:p>
      <w:r>
        <w:rPr>
          <w:rFonts w:ascii="SimHei" w:hAnsi="SimHei" w:eastAsia="黑体"/>
        </w:rPr>
        <w:t>有效利用店面空间</w:t>
      </w:r>
    </w:p>
    <w:p>
      <w:r>
        <w:rPr>
          <w:rFonts w:ascii="SimHei" w:hAnsi="SimHei" w:eastAsia="黑体"/>
        </w:rPr>
        <w:t>，特别注意顾客舒适度</w:t>
      </w:r>
    </w:p>
    <w:p>
      <w:r>
        <w:rPr>
          <w:rFonts w:ascii="SimHei" w:hAnsi="SimHei" w:eastAsia="黑体"/>
        </w:rPr>
        <w:t>、店面面积的最大有效利用</w:t>
      </w:r>
    </w:p>
    <w:p>
      <w:r>
        <w:rPr>
          <w:rFonts w:ascii="SimHei" w:hAnsi="SimHei" w:eastAsia="黑体"/>
        </w:rPr>
        <w:t>，如用布衣沙</w:t>
      </w:r>
    </w:p>
    <w:p>
      <w:r>
        <w:rPr>
          <w:rFonts w:ascii="SimHei" w:hAnsi="SimHei" w:eastAsia="黑体"/>
        </w:rPr>
        <w:t>发、软凳，放一些美甲的期刊</w:t>
      </w:r>
    </w:p>
    <w:p>
      <w:r>
        <w:rPr>
          <w:rFonts w:ascii="SimHei" w:hAnsi="SimHei" w:eastAsia="黑体"/>
        </w:rPr>
        <w:t>、杂志、水果。</w:t>
      </w:r>
    </w:p>
    <w:p>
      <w:r>
        <w:rPr>
          <w:rFonts w:ascii="SimHei" w:hAnsi="SimHei" w:eastAsia="黑体"/>
        </w:rPr>
        <w:t>2.</w:t>
      </w:r>
    </w:p>
    <w:p>
      <w:r>
        <w:rPr>
          <w:rFonts w:ascii="SimHei" w:hAnsi="SimHei" w:eastAsia="黑体"/>
        </w:rPr>
        <w:t>综合区针对顾客提供更为全面的服务需要</w:t>
      </w:r>
    </w:p>
    <w:p>
      <w:r>
        <w:rPr>
          <w:rFonts w:ascii="SimHei" w:hAnsi="SimHei" w:eastAsia="黑体"/>
        </w:rPr>
        <w:t>，即部分顾客在服务消费过程中对自身美</w:t>
      </w:r>
    </w:p>
    <w:p>
      <w:r>
        <w:rPr>
          <w:rFonts w:ascii="SimHei" w:hAnsi="SimHei" w:eastAsia="黑体"/>
        </w:rPr>
        <w:t>化程度的进一步完善需要</w:t>
      </w:r>
    </w:p>
    <w:p>
      <w:r>
        <w:rPr>
          <w:rFonts w:ascii="SimHei" w:hAnsi="SimHei" w:eastAsia="黑体"/>
        </w:rPr>
        <w:t>。</w:t>
      </w:r>
    </w:p>
    <w:p>
      <w:r>
        <w:rPr>
          <w:rFonts w:ascii="SimHei" w:hAnsi="SimHei" w:eastAsia="黑体"/>
        </w:rPr>
        <w:t>3.</w:t>
      </w:r>
    </w:p>
    <w:p>
      <w:r>
        <w:rPr>
          <w:rFonts w:ascii="SimHei" w:hAnsi="SimHei" w:eastAsia="黑体"/>
        </w:rPr>
        <w:t>综合区所销售的物品与服务功能区相互结合</w:t>
      </w:r>
    </w:p>
    <w:p>
      <w:r>
        <w:rPr>
          <w:rFonts w:ascii="SimHei" w:hAnsi="SimHei" w:eastAsia="黑体"/>
        </w:rPr>
        <w:t>、互为促进，带动顾客进一步的消费欲</w:t>
      </w:r>
    </w:p>
    <w:p>
      <w:r>
        <w:rPr>
          <w:rFonts w:ascii="SimHei" w:hAnsi="SimHei" w:eastAsia="黑体"/>
        </w:rPr>
        <w:t>望，获得更大的业绩利润空间</w:t>
      </w:r>
    </w:p>
    <w:p>
      <w:r>
        <w:rPr>
          <w:rFonts w:ascii="SimHei" w:hAnsi="SimHei" w:eastAsia="黑体"/>
        </w:rPr>
        <w:t>，有效的减轻店面经营压力</w:t>
      </w:r>
    </w:p>
    <w:p>
      <w:r>
        <w:rPr>
          <w:rFonts w:ascii="SimHei" w:hAnsi="SimHei" w:eastAsia="黑体"/>
        </w:rPr>
        <w:t>（如卖一些精致的小饰</w:t>
      </w:r>
    </w:p>
    <w:p>
      <w:r>
        <w:rPr>
          <w:rFonts w:ascii="SimHei" w:hAnsi="SimHei" w:eastAsia="黑体"/>
        </w:rPr>
        <w:t>物）。也可以设置一些男性休憩的区域和消费品</w:t>
      </w:r>
    </w:p>
    <w:p>
      <w:r>
        <w:rPr>
          <w:rFonts w:ascii="SimHei" w:hAnsi="SimHei" w:eastAsia="黑体"/>
        </w:rPr>
        <w:t>（不用多，要精）。</w:t>
      </w:r>
    </w:p>
    <w:p>
      <w:r>
        <w:rPr>
          <w:rFonts w:ascii="SimHei" w:hAnsi="SimHei" w:eastAsia="黑体"/>
        </w:rPr>
        <w:t>（二）店面装饰</w:t>
      </w:r>
    </w:p>
    <w:p>
      <w:r>
        <w:rPr>
          <w:rFonts w:ascii="SimHei" w:hAnsi="SimHei" w:eastAsia="黑体"/>
        </w:rPr>
        <w:t>美甲店的装饰风格应时尚</w:t>
      </w:r>
    </w:p>
    <w:p>
      <w:r>
        <w:rPr>
          <w:rFonts w:ascii="SimHei" w:hAnsi="SimHei" w:eastAsia="黑体"/>
        </w:rPr>
        <w:t>、简捷、可爱、华贵。装饰过程中要突出各功能区的功能性</w:t>
      </w:r>
    </w:p>
    <w:p>
      <w:r>
        <w:rPr>
          <w:rFonts w:ascii="SimHei" w:hAnsi="SimHei" w:eastAsia="黑体"/>
        </w:rPr>
        <w:t>，</w:t>
      </w:r>
    </w:p>
    <w:p>
      <w:r>
        <w:rPr>
          <w:rFonts w:ascii="SimHei" w:hAnsi="SimHei" w:eastAsia="黑体"/>
        </w:rPr>
        <w:t>不能混为一谈。</w:t>
      </w:r>
    </w:p>
    <w:p>
      <w:r>
        <w:rPr>
          <w:rFonts w:ascii="SimHei" w:hAnsi="SimHei" w:eastAsia="黑体"/>
        </w:rPr>
        <w:t>三、店面员工</w:t>
      </w:r>
    </w:p>
    <w:p>
      <w:r>
        <w:rPr>
          <w:rFonts w:ascii="SimHei" w:hAnsi="SimHei" w:eastAsia="黑体"/>
        </w:rPr>
        <w:t>（一）员工人数</w:t>
      </w:r>
    </w:p>
    <w:p>
      <w:r>
        <w:rPr>
          <w:rFonts w:ascii="SimHei" w:hAnsi="SimHei" w:eastAsia="黑体"/>
        </w:rPr>
        <w:t>根据面积大小规划人数不等</w:t>
      </w:r>
    </w:p>
    <w:p>
      <w:r>
        <w:rPr>
          <w:rFonts w:ascii="SimHei" w:hAnsi="SimHei" w:eastAsia="黑体"/>
        </w:rPr>
        <w:t>，一般20 平米6 人，30 平米8 人，采取两班制，即早班工</w:t>
      </w:r>
    </w:p>
    <w:p>
      <w:r>
        <w:rPr>
          <w:rFonts w:ascii="SimHei" w:hAnsi="SimHei" w:eastAsia="黑体"/>
        </w:rPr>
        <w:t>作时间为早</w:t>
      </w:r>
    </w:p>
    <w:p>
      <w:r>
        <w:rPr>
          <w:rFonts w:ascii="SimHei" w:hAnsi="SimHei" w:eastAsia="黑体"/>
        </w:rPr>
        <w:t>10 时到晚20 时，晚班工作时间为下午</w:t>
      </w:r>
    </w:p>
    <w:p>
      <w:r>
        <w:rPr>
          <w:rFonts w:ascii="SimHei" w:hAnsi="SimHei" w:eastAsia="黑体"/>
        </w:rPr>
        <w:t>13 时到晚22 时。</w:t>
      </w:r>
    </w:p>
    <w:p>
      <w:r>
        <w:rPr>
          <w:rFonts w:ascii="SimHei" w:hAnsi="SimHei" w:eastAsia="黑体"/>
        </w:rPr>
        <w:t>说明：考虑世贸商场前期的诸多因素</w:t>
      </w:r>
    </w:p>
    <w:p>
      <w:r>
        <w:rPr>
          <w:rFonts w:ascii="SimHei" w:hAnsi="SimHei" w:eastAsia="黑体"/>
        </w:rPr>
        <w:t>，员工人数可适当调整</w:t>
      </w:r>
    </w:p>
    <w:p>
      <w:r>
        <w:rPr>
          <w:rFonts w:ascii="SimHei" w:hAnsi="SimHei" w:eastAsia="黑体"/>
        </w:rPr>
        <w:t>，例如针对面积大小人数</w:t>
      </w:r>
    </w:p>
    <w:p>
      <w:r>
        <w:rPr>
          <w:rFonts w:ascii="SimHei" w:hAnsi="SimHei" w:eastAsia="黑体"/>
        </w:rPr>
        <w:t>4</w:t>
      </w:r>
    </w:p>
    <w:p>
      <w:r>
        <w:rPr>
          <w:rFonts w:ascii="SimHei" w:hAnsi="SimHei" w:eastAsia="黑体"/>
        </w:rPr>
        <w:t>至6 人浮动。</w:t>
      </w:r>
    </w:p>
    <w:p>
      <w:r>
        <w:rPr>
          <w:rFonts w:ascii="SimHei" w:hAnsi="SimHei" w:eastAsia="黑体"/>
        </w:rPr>
        <w:t>精选</w:t>
      </w:r>
    </w:p>
    <w:p>
      <w:r>
        <w:rPr>
          <w:rFonts w:ascii="SimHei" w:hAnsi="SimHei" w:eastAsia="黑体"/>
        </w:rPr>
        <w:t>（二）店员服饰规范</w:t>
      </w:r>
    </w:p>
    <w:p>
      <w:r>
        <w:rPr>
          <w:rFonts w:ascii="SimHei" w:hAnsi="SimHei" w:eastAsia="黑体"/>
        </w:rPr>
        <w:t>美甲店的工作服是美甲店的标志之一</w:t>
      </w:r>
    </w:p>
    <w:p>
      <w:r>
        <w:rPr>
          <w:rFonts w:ascii="SimHei" w:hAnsi="SimHei" w:eastAsia="黑体"/>
        </w:rPr>
        <w:t>，代表了美甲店的形象定位</w:t>
      </w:r>
    </w:p>
    <w:p>
      <w:r>
        <w:rPr>
          <w:rFonts w:ascii="SimHei" w:hAnsi="SimHei" w:eastAsia="黑体"/>
        </w:rPr>
        <w:t>。统一的服装有助于提</w:t>
      </w:r>
    </w:p>
    <w:p>
      <w:r>
        <w:rPr>
          <w:rFonts w:ascii="SimHei" w:hAnsi="SimHei" w:eastAsia="黑体"/>
        </w:rPr>
        <w:t>高店铺整体形象</w:t>
      </w:r>
    </w:p>
    <w:p>
      <w:r>
        <w:rPr>
          <w:rFonts w:ascii="SimHei" w:hAnsi="SimHei" w:eastAsia="黑体"/>
        </w:rPr>
        <w:t>，给顾客专业的印象</w:t>
      </w:r>
    </w:p>
    <w:p>
      <w:r>
        <w:rPr>
          <w:rFonts w:ascii="SimHei" w:hAnsi="SimHei" w:eastAsia="黑体"/>
        </w:rPr>
        <w:t>。</w:t>
      </w:r>
    </w:p>
    <w:p>
      <w:r>
        <w:rPr>
          <w:rFonts w:ascii="SimHei" w:hAnsi="SimHei" w:eastAsia="黑体"/>
        </w:rPr>
        <w:t>服饰制作应把握的原则</w:t>
      </w:r>
    </w:p>
    <w:p>
      <w:r>
        <w:rPr>
          <w:rFonts w:ascii="SimHei" w:hAnsi="SimHei" w:eastAsia="黑体"/>
        </w:rPr>
        <w:t>：</w:t>
      </w:r>
    </w:p>
    <w:p>
      <w:r>
        <w:rPr>
          <w:rFonts w:ascii="SimHei" w:hAnsi="SimHei" w:eastAsia="黑体"/>
        </w:rPr>
        <w:t>1 、整体性原则：美甲师的工作服要与美甲店的环境协调</w:t>
      </w:r>
    </w:p>
    <w:p>
      <w:r>
        <w:rPr>
          <w:rFonts w:ascii="SimHei" w:hAnsi="SimHei" w:eastAsia="黑体"/>
        </w:rPr>
        <w:t>，质料柔软而不失挺贴</w:t>
      </w:r>
    </w:p>
    <w:p>
      <w:r>
        <w:rPr>
          <w:rFonts w:ascii="SimHei" w:hAnsi="SimHei" w:eastAsia="黑体"/>
        </w:rPr>
        <w:t>，剪裁合</w:t>
      </w:r>
    </w:p>
    <w:p>
      <w:r>
        <w:rPr>
          <w:rFonts w:ascii="SimHei" w:hAnsi="SimHei" w:eastAsia="黑体"/>
        </w:rPr>
        <w:t>身、活动轻便、简洁大方。</w:t>
      </w:r>
    </w:p>
    <w:p>
      <w:r>
        <w:rPr>
          <w:rFonts w:ascii="SimHei" w:hAnsi="SimHei" w:eastAsia="黑体"/>
        </w:rPr>
        <w:t>2 、个性化原则：美甲师在工作有关的社会场合上</w:t>
      </w:r>
    </w:p>
    <w:p>
      <w:r>
        <w:rPr>
          <w:rFonts w:ascii="SimHei" w:hAnsi="SimHei" w:eastAsia="黑体"/>
        </w:rPr>
        <w:t>，切忌浓妆艳抹</w:t>
      </w:r>
    </w:p>
    <w:p>
      <w:r>
        <w:rPr>
          <w:rFonts w:ascii="SimHei" w:hAnsi="SimHei" w:eastAsia="黑体"/>
        </w:rPr>
        <w:t>，发型简洁不可长发飘</w:t>
      </w:r>
    </w:p>
    <w:p>
      <w:r>
        <w:rPr>
          <w:rFonts w:ascii="SimHei" w:hAnsi="SimHei" w:eastAsia="黑体"/>
        </w:rPr>
        <w:t>逸，不宜佩戴过分夸张的饰物</w:t>
      </w:r>
    </w:p>
    <w:p>
      <w:r>
        <w:rPr>
          <w:rFonts w:ascii="SimHei" w:hAnsi="SimHei" w:eastAsia="黑体"/>
        </w:rPr>
        <w:t>。</w:t>
      </w:r>
    </w:p>
    <w:p>
      <w:r>
        <w:rPr>
          <w:rFonts w:ascii="SimHei" w:hAnsi="SimHei" w:eastAsia="黑体"/>
        </w:rPr>
        <w:t>（三）员工工资体系和绩效考核</w:t>
      </w:r>
    </w:p>
    <w:p>
      <w:r>
        <w:rPr>
          <w:rFonts w:ascii="SimHei" w:hAnsi="SimHei" w:eastAsia="黑体"/>
        </w:rPr>
        <w:t>员工工资体系采用底薪</w:t>
      </w:r>
    </w:p>
    <w:p>
      <w:r>
        <w:rPr>
          <w:rFonts w:ascii="SimHei" w:hAnsi="SimHei" w:eastAsia="黑体"/>
        </w:rPr>
        <w:t>+绩效提成的方式</w:t>
      </w:r>
    </w:p>
    <w:p>
      <w:r>
        <w:rPr>
          <w:rFonts w:ascii="SimHei" w:hAnsi="SimHei" w:eastAsia="黑体"/>
        </w:rPr>
        <w:t>。</w:t>
      </w:r>
    </w:p>
    <w:p>
      <w:r>
        <w:rPr>
          <w:rFonts w:ascii="SimHei" w:hAnsi="SimHei" w:eastAsia="黑体"/>
        </w:rPr>
        <w:t>底薪根据员工的技术级别</w:t>
      </w:r>
    </w:p>
    <w:p>
      <w:r>
        <w:rPr>
          <w:rFonts w:ascii="SimHei" w:hAnsi="SimHei" w:eastAsia="黑体"/>
        </w:rPr>
        <w:t>、职务级别和工作年限分为若干档</w:t>
      </w:r>
    </w:p>
    <w:p>
      <w:r>
        <w:rPr>
          <w:rFonts w:ascii="SimHei" w:hAnsi="SimHei" w:eastAsia="黑体"/>
        </w:rPr>
        <w:t>，具体的定价可依据实际情</w:t>
      </w:r>
    </w:p>
    <w:p>
      <w:r>
        <w:rPr>
          <w:rFonts w:ascii="SimHei" w:hAnsi="SimHei" w:eastAsia="黑体"/>
        </w:rPr>
        <w:t>况制定。</w:t>
      </w:r>
    </w:p>
    <w:p>
      <w:r>
        <w:rPr>
          <w:rFonts w:ascii="SimHei" w:hAnsi="SimHei" w:eastAsia="黑体"/>
        </w:rPr>
        <w:t>提成为综合绩效提成</w:t>
      </w:r>
    </w:p>
    <w:p>
      <w:r>
        <w:rPr>
          <w:rFonts w:ascii="SimHei" w:hAnsi="SimHei" w:eastAsia="黑体"/>
        </w:rPr>
        <w:t>，是指美甲师服务收费</w:t>
      </w:r>
    </w:p>
    <w:p>
      <w:r>
        <w:rPr>
          <w:rFonts w:ascii="SimHei" w:hAnsi="SimHei" w:eastAsia="黑体"/>
        </w:rPr>
        <w:t>、产品销售、会员办卡等合计的绩效</w:t>
      </w:r>
    </w:p>
    <w:p>
      <w:r>
        <w:rPr>
          <w:rFonts w:ascii="SimHei" w:hAnsi="SimHei" w:eastAsia="黑体"/>
        </w:rPr>
        <w:t>。为了</w:t>
      </w:r>
    </w:p>
    <w:p>
      <w:r>
        <w:rPr>
          <w:rFonts w:ascii="SimHei" w:hAnsi="SimHei" w:eastAsia="黑体"/>
        </w:rPr>
        <w:t>强化美甲师的促销意识</w:t>
      </w:r>
    </w:p>
    <w:p>
      <w:r>
        <w:rPr>
          <w:rFonts w:ascii="SimHei" w:hAnsi="SimHei" w:eastAsia="黑体"/>
        </w:rPr>
        <w:t>，提成可采取累计提高制度</w:t>
      </w:r>
    </w:p>
    <w:p>
      <w:r>
        <w:rPr>
          <w:rFonts w:ascii="SimHei" w:hAnsi="SimHei" w:eastAsia="黑体"/>
        </w:rPr>
        <w:t>。即制定一个基本任务值</w:t>
      </w:r>
    </w:p>
    <w:p>
      <w:r>
        <w:rPr>
          <w:rFonts w:ascii="SimHei" w:hAnsi="SimHei" w:eastAsia="黑体"/>
        </w:rPr>
        <w:t>：例如2000 元，</w:t>
      </w:r>
    </w:p>
    <w:p>
      <w:r>
        <w:rPr>
          <w:rFonts w:ascii="SimHei" w:hAnsi="SimHei" w:eastAsia="黑体"/>
        </w:rPr>
        <w:t>未达到2000 元，仅发底薪，连续3 个月未达到就辞退</w:t>
      </w:r>
    </w:p>
    <w:p>
      <w:r>
        <w:rPr>
          <w:rFonts w:ascii="SimHei" w:hAnsi="SimHei" w:eastAsia="黑体"/>
        </w:rPr>
        <w:t>。完成基本任务值</w:t>
      </w:r>
    </w:p>
    <w:p>
      <w:r>
        <w:rPr>
          <w:rFonts w:ascii="SimHei" w:hAnsi="SimHei" w:eastAsia="黑体"/>
        </w:rPr>
        <w:t>，除发底薪完，按一</w:t>
      </w:r>
    </w:p>
    <w:p>
      <w:r>
        <w:rPr>
          <w:rFonts w:ascii="SimHei" w:hAnsi="SimHei" w:eastAsia="黑体"/>
        </w:rPr>
        <w:t>定比例分档提成</w:t>
      </w:r>
    </w:p>
    <w:p>
      <w:r>
        <w:rPr>
          <w:rFonts w:ascii="SimHei" w:hAnsi="SimHei" w:eastAsia="黑体"/>
        </w:rPr>
        <w:t>，例如，达到3000</w:t>
      </w:r>
    </w:p>
    <w:p>
      <w:r>
        <w:rPr>
          <w:rFonts w:ascii="SimHei" w:hAnsi="SimHei" w:eastAsia="黑体"/>
        </w:rPr>
        <w:t>元，3000 元全部按照比例</w:t>
      </w:r>
    </w:p>
    <w:p>
      <w:r>
        <w:rPr>
          <w:rFonts w:ascii="SimHei" w:hAnsi="SimHei" w:eastAsia="黑体"/>
        </w:rPr>
        <w:t>3%提成，达到4000 元，</w:t>
      </w:r>
    </w:p>
    <w:p>
      <w:r>
        <w:rPr>
          <w:rFonts w:ascii="SimHei" w:hAnsi="SimHei" w:eastAsia="黑体"/>
        </w:rPr>
        <w:t>4000 元以上部分按照</w:t>
      </w:r>
    </w:p>
    <w:p>
      <w:r>
        <w:rPr>
          <w:rFonts w:ascii="SimHei" w:hAnsi="SimHei" w:eastAsia="黑体"/>
        </w:rPr>
        <w:t>5%提成，达到5000</w:t>
      </w:r>
    </w:p>
    <w:p>
      <w:r>
        <w:rPr>
          <w:rFonts w:ascii="SimHei" w:hAnsi="SimHei" w:eastAsia="黑体"/>
        </w:rPr>
        <w:t>元，5000</w:t>
      </w:r>
    </w:p>
    <w:p>
      <w:r>
        <w:rPr>
          <w:rFonts w:ascii="SimHei" w:hAnsi="SimHei" w:eastAsia="黑体"/>
        </w:rPr>
        <w:t>元以上部分按照</w:t>
      </w:r>
    </w:p>
    <w:p>
      <w:r>
        <w:rPr>
          <w:rFonts w:ascii="SimHei" w:hAnsi="SimHei" w:eastAsia="黑体"/>
        </w:rPr>
        <w:t>7%提成，依次类推，</w:t>
      </w:r>
    </w:p>
    <w:p>
      <w:r>
        <w:rPr>
          <w:rFonts w:ascii="SimHei" w:hAnsi="SimHei" w:eastAsia="黑体"/>
        </w:rPr>
        <w:t>调动员工的销售意识</w:t>
      </w:r>
    </w:p>
    <w:p>
      <w:r>
        <w:rPr>
          <w:rFonts w:ascii="SimHei" w:hAnsi="SimHei" w:eastAsia="黑体"/>
        </w:rPr>
        <w:t>。</w:t>
      </w:r>
    </w:p>
    <w:p>
      <w:r>
        <w:rPr>
          <w:rFonts w:ascii="SimHei" w:hAnsi="SimHei" w:eastAsia="黑体"/>
        </w:rPr>
        <w:t>四、营销方案</w:t>
      </w:r>
    </w:p>
    <w:p>
      <w:r>
        <w:rPr>
          <w:rFonts w:ascii="SimHei" w:hAnsi="SimHei" w:eastAsia="黑体"/>
        </w:rPr>
        <w:t>（一）促销</w:t>
      </w:r>
    </w:p>
    <w:p>
      <w:r>
        <w:rPr>
          <w:rFonts w:ascii="SimHei" w:hAnsi="SimHei" w:eastAsia="黑体"/>
        </w:rPr>
        <w:t>促销方案要步步紧扣</w:t>
      </w:r>
    </w:p>
    <w:p>
      <w:r>
        <w:rPr>
          <w:rFonts w:ascii="SimHei" w:hAnsi="SimHei" w:eastAsia="黑体"/>
        </w:rPr>
        <w:t>, 让顾客一步步的往前走</w:t>
      </w:r>
    </w:p>
    <w:p>
      <w:r>
        <w:rPr>
          <w:rFonts w:ascii="SimHei" w:hAnsi="SimHei" w:eastAsia="黑体"/>
        </w:rPr>
        <w:t>，从而达到增加销售量的目的</w:t>
      </w:r>
    </w:p>
    <w:p>
      <w:r>
        <w:rPr>
          <w:rFonts w:ascii="SimHei" w:hAnsi="SimHei" w:eastAsia="黑体"/>
        </w:rPr>
        <w:t>。</w:t>
      </w:r>
    </w:p>
    <w:p>
      <w:r>
        <w:rPr>
          <w:rFonts w:ascii="SimHei" w:hAnsi="SimHei" w:eastAsia="黑体"/>
        </w:rPr>
        <w:t>1 、开卡促销</w:t>
      </w:r>
    </w:p>
    <w:p>
      <w:r>
        <w:rPr>
          <w:rFonts w:ascii="SimHei" w:hAnsi="SimHei" w:eastAsia="黑体"/>
        </w:rPr>
        <w:t>很多美甲店会办理各种各样的卡</w:t>
      </w:r>
    </w:p>
    <w:p>
      <w:r>
        <w:rPr>
          <w:rFonts w:ascii="SimHei" w:hAnsi="SimHei" w:eastAsia="黑体"/>
        </w:rPr>
        <w:t>，比如修手卡、护理卡等等。制度大都是多送几次的策</w:t>
      </w:r>
    </w:p>
    <w:p>
      <w:r>
        <w:rPr>
          <w:rFonts w:ascii="SimHei" w:hAnsi="SimHei" w:eastAsia="黑体"/>
        </w:rPr>
        <w:t>略，例如：修甲每次是</w:t>
      </w:r>
    </w:p>
    <w:p>
      <w:r>
        <w:rPr>
          <w:rFonts w:ascii="SimHei" w:hAnsi="SimHei" w:eastAsia="黑体"/>
        </w:rPr>
        <w:t>20 块，那么办一张</w:t>
      </w:r>
    </w:p>
    <w:p>
      <w:r>
        <w:rPr>
          <w:rFonts w:ascii="SimHei" w:hAnsi="SimHei" w:eastAsia="黑体"/>
        </w:rPr>
        <w:t>100 元的卡，就可以享受到</w:t>
      </w:r>
    </w:p>
    <w:p>
      <w:r>
        <w:rPr>
          <w:rFonts w:ascii="SimHei" w:hAnsi="SimHei" w:eastAsia="黑体"/>
        </w:rPr>
        <w:t>120 元的</w:t>
      </w:r>
    </w:p>
    <w:p>
      <w:r>
        <w:rPr>
          <w:rFonts w:ascii="SimHei" w:hAnsi="SimHei" w:eastAsia="黑体"/>
        </w:rPr>
        <w:t>修甲服务。护理卡也是这样</w:t>
      </w:r>
    </w:p>
    <w:p>
      <w:r>
        <w:rPr>
          <w:rFonts w:ascii="SimHei" w:hAnsi="SimHei" w:eastAsia="黑体"/>
        </w:rPr>
        <w:t>。vip</w:t>
      </w:r>
    </w:p>
    <w:p>
      <w:r>
        <w:rPr>
          <w:rFonts w:ascii="SimHei" w:hAnsi="SimHei" w:eastAsia="黑体"/>
        </w:rPr>
        <w:t>卡通常是向高级的</w:t>
      </w:r>
    </w:p>
    <w:p>
      <w:r>
        <w:rPr>
          <w:rFonts w:ascii="SimHei" w:hAnsi="SimHei" w:eastAsia="黑体"/>
        </w:rPr>
        <w:t>( 也可以是是消费比较多的</w:t>
      </w:r>
    </w:p>
    <w:p>
      <w:r>
        <w:rPr>
          <w:rFonts w:ascii="SimHei" w:hAnsi="SimHei" w:eastAsia="黑体"/>
        </w:rPr>
        <w:t>) 的顾客</w:t>
      </w:r>
    </w:p>
    <w:p>
      <w:r>
        <w:rPr>
          <w:rFonts w:ascii="SimHei" w:hAnsi="SimHei" w:eastAsia="黑体"/>
        </w:rPr>
        <w:t>提供的。新开张时也可考虑免费办</w:t>
      </w:r>
    </w:p>
    <w:p>
      <w:r>
        <w:rPr>
          <w:rFonts w:ascii="SimHei" w:hAnsi="SimHei" w:eastAsia="黑体"/>
        </w:rPr>
        <w:t>vip</w:t>
      </w:r>
    </w:p>
    <w:p>
      <w:r>
        <w:rPr>
          <w:rFonts w:ascii="SimHei" w:hAnsi="SimHei" w:eastAsia="黑体"/>
        </w:rPr>
        <w:t>卡来吸引顾客</w:t>
      </w:r>
    </w:p>
    <w:p>
      <w:r>
        <w:rPr>
          <w:rFonts w:ascii="SimHei" w:hAnsi="SimHei" w:eastAsia="黑体"/>
        </w:rPr>
        <w:t>。通常持有</w:t>
      </w:r>
    </w:p>
    <w:p>
      <w:r>
        <w:rPr>
          <w:rFonts w:ascii="SimHei" w:hAnsi="SimHei" w:eastAsia="黑体"/>
        </w:rPr>
        <w:t>vip</w:t>
      </w:r>
    </w:p>
    <w:p>
      <w:r>
        <w:rPr>
          <w:rFonts w:ascii="SimHei" w:hAnsi="SimHei" w:eastAsia="黑体"/>
        </w:rPr>
        <w:t>卡的顾客都可以享受到</w:t>
      </w:r>
    </w:p>
    <w:p>
      <w:r>
        <w:rPr>
          <w:rFonts w:ascii="SimHei" w:hAnsi="SimHei" w:eastAsia="黑体"/>
        </w:rPr>
        <w:t>8 折的优惠等。</w:t>
      </w:r>
    </w:p>
    <w:p>
      <w:r>
        <w:rPr>
          <w:rFonts w:ascii="SimHei" w:hAnsi="SimHei" w:eastAsia="黑体"/>
        </w:rPr>
        <w:t>2 、赠送促销</w:t>
      </w:r>
    </w:p>
    <w:p>
      <w:r>
        <w:rPr>
          <w:rFonts w:ascii="SimHei" w:hAnsi="SimHei" w:eastAsia="黑体"/>
        </w:rPr>
        <w:t>现在的消费者是越来越注重卫生观念</w:t>
      </w:r>
    </w:p>
    <w:p>
      <w:r>
        <w:rPr>
          <w:rFonts w:ascii="SimHei" w:hAnsi="SimHei" w:eastAsia="黑体"/>
        </w:rPr>
        <w:t>，可以通过会员专用工具的制度来开发和维持会</w:t>
      </w:r>
    </w:p>
    <w:p>
      <w:r>
        <w:rPr>
          <w:rFonts w:ascii="SimHei" w:hAnsi="SimHei" w:eastAsia="黑体"/>
        </w:rPr>
        <w:t>员。就是每个会员拥有一套属于自己的专用工具</w:t>
      </w:r>
    </w:p>
    <w:p>
      <w:r>
        <w:rPr>
          <w:rFonts w:ascii="SimHei" w:hAnsi="SimHei" w:eastAsia="黑体"/>
        </w:rPr>
        <w:t>。该工具放店里写上名字</w:t>
      </w:r>
    </w:p>
    <w:p>
      <w:r>
        <w:rPr>
          <w:rFonts w:ascii="SimHei" w:hAnsi="SimHei" w:eastAsia="黑体"/>
        </w:rPr>
        <w:t>，顾客来了就可以使</w:t>
      </w:r>
    </w:p>
    <w:p>
      <w:r>
        <w:rPr>
          <w:rFonts w:ascii="SimHei" w:hAnsi="SimHei" w:eastAsia="黑体"/>
        </w:rPr>
        <w:t>用写有她名字的工具了</w:t>
      </w:r>
    </w:p>
    <w:p>
      <w:r>
        <w:rPr>
          <w:rFonts w:ascii="SimHei" w:hAnsi="SimHei" w:eastAsia="黑体"/>
        </w:rPr>
        <w:t>。该方法可以解决一部分顾客的卫生心理</w:t>
      </w:r>
    </w:p>
    <w:p>
      <w:r>
        <w:rPr>
          <w:rFonts w:ascii="SimHei" w:hAnsi="SimHei" w:eastAsia="黑体"/>
        </w:rPr>
        <w:t>，又能向顾客销售产品</w:t>
      </w:r>
    </w:p>
    <w:p>
      <w:r>
        <w:rPr>
          <w:rFonts w:ascii="SimHei" w:hAnsi="SimHei" w:eastAsia="黑体"/>
        </w:rPr>
        <w:t>，但弊</w:t>
      </w:r>
    </w:p>
    <w:p>
      <w:r>
        <w:rPr>
          <w:rFonts w:ascii="SimHei" w:hAnsi="SimHei" w:eastAsia="黑体"/>
        </w:rPr>
        <w:t>端是比较占用场地</w:t>
      </w:r>
    </w:p>
    <w:p>
      <w:r>
        <w:rPr>
          <w:rFonts w:ascii="SimHei" w:hAnsi="SimHei" w:eastAsia="黑体"/>
        </w:rPr>
        <w:t>，特别是小一点的店</w:t>
      </w:r>
    </w:p>
    <w:p>
      <w:r>
        <w:rPr>
          <w:rFonts w:ascii="SimHei" w:hAnsi="SimHei" w:eastAsia="黑体"/>
        </w:rPr>
        <w:t>，如果会员一多</w:t>
      </w:r>
    </w:p>
    <w:p>
      <w:r>
        <w:rPr>
          <w:rFonts w:ascii="SimHei" w:hAnsi="SimHei" w:eastAsia="黑体"/>
        </w:rPr>
        <w:t>，工具都没地方放了</w:t>
      </w:r>
    </w:p>
    <w:p>
      <w:r>
        <w:rPr>
          <w:rFonts w:ascii="SimHei" w:hAnsi="SimHei" w:eastAsia="黑体"/>
        </w:rPr>
        <w:t>。</w:t>
      </w:r>
    </w:p>
    <w:p>
      <w:r>
        <w:rPr>
          <w:rFonts w:ascii="SimHei" w:hAnsi="SimHei" w:eastAsia="黑体"/>
        </w:rPr>
        <w:t>3 、一次性工具制</w:t>
      </w:r>
    </w:p>
    <w:p>
      <w:r>
        <w:rPr>
          <w:rFonts w:ascii="SimHei" w:hAnsi="SimHei" w:eastAsia="黑体"/>
        </w:rPr>
        <w:t>精选</w:t>
      </w:r>
    </w:p>
    <w:p>
      <w:r>
        <w:rPr>
          <w:rFonts w:ascii="SimHei" w:hAnsi="SimHei" w:eastAsia="黑体"/>
        </w:rPr>
        <w:t>由于会员专用制度本身的弊端</w:t>
      </w:r>
    </w:p>
    <w:p>
      <w:r>
        <w:rPr>
          <w:rFonts w:ascii="SimHei" w:hAnsi="SimHei" w:eastAsia="黑体"/>
        </w:rPr>
        <w:t>，所以在这样的情况下又产生了另一种促销模式</w:t>
      </w:r>
    </w:p>
    <w:p>
      <w:r>
        <w:rPr>
          <w:rFonts w:ascii="SimHei" w:hAnsi="SimHei" w:eastAsia="黑体"/>
        </w:rPr>
        <w:t>，那就是</w:t>
      </w:r>
    </w:p>
    <w:p>
      <w:r>
        <w:rPr>
          <w:rFonts w:ascii="SimHei" w:hAnsi="SimHei" w:eastAsia="黑体"/>
        </w:rPr>
        <w:t>工具一次性使用</w:t>
      </w:r>
    </w:p>
    <w:p>
      <w:r>
        <w:rPr>
          <w:rFonts w:ascii="SimHei" w:hAnsi="SimHei" w:eastAsia="黑体"/>
        </w:rPr>
        <w:t>。只要是办了会员卡</w:t>
      </w:r>
    </w:p>
    <w:p>
      <w:r>
        <w:rPr>
          <w:rFonts w:ascii="SimHei" w:hAnsi="SimHei" w:eastAsia="黑体"/>
        </w:rPr>
        <w:t>，那么来店里做完服务</w:t>
      </w:r>
    </w:p>
    <w:p>
      <w:r>
        <w:rPr>
          <w:rFonts w:ascii="SimHei" w:hAnsi="SimHei" w:eastAsia="黑体"/>
        </w:rPr>
        <w:t>，美甲师会将你使用过的工具送给</w:t>
      </w:r>
    </w:p>
    <w:p>
      <w:r>
        <w:rPr>
          <w:rFonts w:ascii="SimHei" w:hAnsi="SimHei" w:eastAsia="黑体"/>
        </w:rPr>
        <w:t>顾客，以表示此工具为专人使用</w:t>
      </w:r>
    </w:p>
    <w:p>
      <w:r>
        <w:rPr>
          <w:rFonts w:ascii="SimHei" w:hAnsi="SimHei" w:eastAsia="黑体"/>
        </w:rPr>
        <w:t>。有的顾客会带回去</w:t>
      </w:r>
    </w:p>
    <w:p>
      <w:r>
        <w:rPr>
          <w:rFonts w:ascii="SimHei" w:hAnsi="SimHei" w:eastAsia="黑体"/>
        </w:rPr>
        <w:t>，以备平时自己使用</w:t>
      </w:r>
    </w:p>
    <w:p>
      <w:r>
        <w:rPr>
          <w:rFonts w:ascii="SimHei" w:hAnsi="SimHei" w:eastAsia="黑体"/>
        </w:rPr>
        <w:t>。</w:t>
      </w:r>
    </w:p>
    <w:p>
      <w:r>
        <w:rPr>
          <w:rFonts w:ascii="SimHei" w:hAnsi="SimHei" w:eastAsia="黑体"/>
        </w:rPr>
        <w:t>4 、包月服务</w:t>
      </w:r>
    </w:p>
    <w:p>
      <w:r>
        <w:rPr>
          <w:rFonts w:ascii="SimHei" w:hAnsi="SimHei" w:eastAsia="黑体"/>
        </w:rPr>
        <w:t>在制订包月卡时其它的限制条件要明确的跟客人先说明</w:t>
      </w:r>
    </w:p>
    <w:p>
      <w:r>
        <w:rPr>
          <w:rFonts w:ascii="SimHei" w:hAnsi="SimHei" w:eastAsia="黑体"/>
        </w:rPr>
        <w:t>，以免引起不必要的麻烦</w:t>
      </w:r>
    </w:p>
    <w:p>
      <w:r>
        <w:rPr>
          <w:rFonts w:ascii="SimHei" w:hAnsi="SimHei" w:eastAsia="黑体"/>
        </w:rPr>
        <w:t>. 比如本</w:t>
      </w:r>
    </w:p>
    <w:p>
      <w:r>
        <w:rPr>
          <w:rFonts w:ascii="SimHei" w:hAnsi="SimHei" w:eastAsia="黑体"/>
        </w:rPr>
        <w:t>人使用。跟其它的优惠活动不能同时使用等等</w:t>
      </w:r>
    </w:p>
    <w:p>
      <w:r>
        <w:rPr>
          <w:rFonts w:ascii="SimHei" w:hAnsi="SimHei" w:eastAsia="黑体"/>
        </w:rPr>
        <w:t>。但针对不同的服务项目进行包月服务也是可行</w:t>
      </w:r>
    </w:p>
    <w:p>
      <w:r>
        <w:rPr>
          <w:rFonts w:ascii="SimHei" w:hAnsi="SimHei" w:eastAsia="黑体"/>
        </w:rPr>
        <w:t>的。例如修手卡，正常的顾客是一个月做四次服务</w:t>
      </w:r>
    </w:p>
    <w:p>
      <w:r>
        <w:rPr>
          <w:rFonts w:ascii="SimHei" w:hAnsi="SimHei" w:eastAsia="黑体"/>
        </w:rPr>
        <w:t>，以每次二十块算</w:t>
      </w:r>
    </w:p>
    <w:p>
      <w:r>
        <w:rPr>
          <w:rFonts w:ascii="SimHei" w:hAnsi="SimHei" w:eastAsia="黑体"/>
        </w:rPr>
        <w:t>，一个月就要</w:t>
      </w:r>
    </w:p>
    <w:p>
      <w:r>
        <w:rPr>
          <w:rFonts w:ascii="SimHei" w:hAnsi="SimHei" w:eastAsia="黑体"/>
        </w:rPr>
        <w:t>80 块，那</w:t>
      </w:r>
    </w:p>
    <w:p>
      <w:r>
        <w:rPr>
          <w:rFonts w:ascii="SimHei" w:hAnsi="SimHei" w:eastAsia="黑体"/>
        </w:rPr>
        <w:t>么可以弄一个一百块包一个月不限次数的</w:t>
      </w:r>
    </w:p>
    <w:p>
      <w:r>
        <w:rPr>
          <w:rFonts w:ascii="SimHei" w:hAnsi="SimHei" w:eastAsia="黑体"/>
        </w:rPr>
        <w:t>，正常的话，一个客人一个月能来</w:t>
      </w:r>
    </w:p>
    <w:p>
      <w:r>
        <w:rPr>
          <w:rFonts w:ascii="SimHei" w:hAnsi="SimHei" w:eastAsia="黑体"/>
        </w:rPr>
        <w:t>6 次。</w:t>
      </w:r>
    </w:p>
    <w:p>
      <w:r>
        <w:rPr>
          <w:rFonts w:ascii="SimHei" w:hAnsi="SimHei" w:eastAsia="黑体"/>
        </w:rPr>
        <w:t>5 、会员带会员</w:t>
      </w:r>
    </w:p>
    <w:p>
      <w:r>
        <w:rPr>
          <w:rFonts w:ascii="SimHei" w:hAnsi="SimHei" w:eastAsia="黑体"/>
        </w:rPr>
        <w:t>什么是会员带会员呢</w:t>
      </w:r>
    </w:p>
    <w:p>
      <w:r>
        <w:rPr>
          <w:rFonts w:ascii="SimHei" w:hAnsi="SimHei" w:eastAsia="黑体"/>
        </w:rPr>
        <w:t>？就是会员介绍新会员过来</w:t>
      </w:r>
    </w:p>
    <w:p>
      <w:r>
        <w:rPr>
          <w:rFonts w:ascii="SimHei" w:hAnsi="SimHei" w:eastAsia="黑体"/>
        </w:rPr>
        <w:t>，那么该会员就可以获得多少积分</w:t>
      </w:r>
    </w:p>
    <w:p>
      <w:r>
        <w:rPr>
          <w:rFonts w:ascii="SimHei" w:hAnsi="SimHei" w:eastAsia="黑体"/>
        </w:rPr>
        <w:t>，积</w:t>
      </w:r>
    </w:p>
    <w:p>
      <w:r>
        <w:rPr>
          <w:rFonts w:ascii="SimHei" w:hAnsi="SimHei" w:eastAsia="黑体"/>
        </w:rPr>
        <w:t>分到多少就可要换些小礼物之类的</w:t>
      </w:r>
    </w:p>
    <w:p>
      <w:r>
        <w:rPr>
          <w:rFonts w:ascii="SimHei" w:hAnsi="SimHei" w:eastAsia="黑体"/>
        </w:rPr>
        <w:t>。</w:t>
      </w:r>
    </w:p>
    <w:p>
      <w:r>
        <w:rPr>
          <w:rFonts w:ascii="SimHei" w:hAnsi="SimHei" w:eastAsia="黑体"/>
        </w:rPr>
        <w:t>6 、积分法</w:t>
      </w:r>
    </w:p>
    <w:p>
      <w:r>
        <w:rPr>
          <w:rFonts w:ascii="SimHei" w:hAnsi="SimHei" w:eastAsia="黑体"/>
        </w:rPr>
        <w:t>顾客消费多少金额可要积多少分</w:t>
      </w:r>
    </w:p>
    <w:p>
      <w:r>
        <w:rPr>
          <w:rFonts w:ascii="SimHei" w:hAnsi="SimHei" w:eastAsia="黑体"/>
        </w:rPr>
        <w:t>，然后可以换点小礼品</w:t>
      </w:r>
    </w:p>
    <w:p>
      <w:r>
        <w:rPr>
          <w:rFonts w:ascii="SimHei" w:hAnsi="SimHei" w:eastAsia="黑体"/>
        </w:rPr>
        <w:t>, 这是普遍使用的方法</w:t>
      </w:r>
    </w:p>
    <w:p>
      <w:r>
        <w:rPr>
          <w:rFonts w:ascii="SimHei" w:hAnsi="SimHei" w:eastAsia="黑体"/>
        </w:rPr>
        <w:t>。</w:t>
      </w:r>
    </w:p>
    <w:p>
      <w:r>
        <w:rPr>
          <w:rFonts w:ascii="SimHei" w:hAnsi="SimHei" w:eastAsia="黑体"/>
        </w:rPr>
        <w:t>( 二) 顾客服务方案</w:t>
      </w:r>
    </w:p>
    <w:p>
      <w:r>
        <w:rPr>
          <w:rFonts w:ascii="SimHei" w:hAnsi="SimHei" w:eastAsia="黑体"/>
        </w:rPr>
        <w:t>对于美甲业来说</w:t>
      </w:r>
    </w:p>
    <w:p>
      <w:r>
        <w:rPr>
          <w:rFonts w:ascii="SimHei" w:hAnsi="SimHei" w:eastAsia="黑体"/>
        </w:rPr>
        <w:t>：打造一个专业品牌</w:t>
      </w:r>
    </w:p>
    <w:p>
      <w:r>
        <w:rPr>
          <w:rFonts w:ascii="SimHei" w:hAnsi="SimHei" w:eastAsia="黑体"/>
        </w:rPr>
        <w:t>（专业技能、创新思维、引领定位、忠诚顾客等）</w:t>
      </w:r>
    </w:p>
    <w:p>
      <w:r>
        <w:rPr>
          <w:rFonts w:ascii="SimHei" w:hAnsi="SimHei" w:eastAsia="黑体"/>
        </w:rPr>
        <w:t>是专业美甲的必要前提和重要目标</w:t>
      </w:r>
    </w:p>
    <w:p>
      <w:r>
        <w:rPr>
          <w:rFonts w:ascii="SimHei" w:hAnsi="SimHei" w:eastAsia="黑体"/>
        </w:rPr>
        <w:t>，持续盈利的根本就是吸引顾客</w:t>
      </w:r>
    </w:p>
    <w:p>
      <w:r>
        <w:rPr>
          <w:rFonts w:ascii="SimHei" w:hAnsi="SimHei" w:eastAsia="黑体"/>
        </w:rPr>
        <w:t>、服务和管理顾客</w:t>
      </w:r>
    </w:p>
    <w:p>
      <w:r>
        <w:rPr>
          <w:rFonts w:ascii="SimHei" w:hAnsi="SimHei" w:eastAsia="黑体"/>
        </w:rPr>
        <w:t>，从功能</w:t>
      </w:r>
    </w:p>
    <w:p>
      <w:r>
        <w:rPr>
          <w:rFonts w:ascii="SimHei" w:hAnsi="SimHei" w:eastAsia="黑体"/>
        </w:rPr>
        <w:t>性服务、超值服务以及细节服务上掌握稳步渐进的拓展顾客方法</w:t>
      </w:r>
    </w:p>
    <w:p>
      <w:r>
        <w:rPr>
          <w:rFonts w:ascii="SimHei" w:hAnsi="SimHei" w:eastAsia="黑体"/>
        </w:rPr>
        <w:t>，顾客细节分析研究维护忠</w:t>
      </w:r>
    </w:p>
    <w:p>
      <w:r>
        <w:rPr>
          <w:rFonts w:ascii="SimHei" w:hAnsi="SimHei" w:eastAsia="黑体"/>
        </w:rPr>
        <w:t>诚，品牌建立了，企业就有了持久盈利发展空间</w:t>
      </w:r>
    </w:p>
    <w:p>
      <w:r>
        <w:rPr>
          <w:rFonts w:ascii="SimHei" w:hAnsi="SimHei" w:eastAsia="黑体"/>
        </w:rPr>
        <w:t>。</w:t>
      </w:r>
    </w:p>
    <w:p>
      <w:r>
        <w:rPr>
          <w:rFonts w:ascii="SimHei" w:hAnsi="SimHei" w:eastAsia="黑体"/>
        </w:rPr>
        <w:t>1 、如何吸引顾客</w:t>
      </w:r>
    </w:p>
    <w:p>
      <w:r>
        <w:rPr>
          <w:rFonts w:ascii="SimHei" w:hAnsi="SimHei" w:eastAsia="黑体"/>
        </w:rPr>
        <w:t>（1 ）一位顾客是否愿意走进你的美甲店</w:t>
      </w:r>
    </w:p>
    <w:p>
      <w:r>
        <w:rPr>
          <w:rFonts w:ascii="SimHei" w:hAnsi="SimHei" w:eastAsia="黑体"/>
        </w:rPr>
        <w:t>，她可能要首先看你的店面外观</w:t>
      </w:r>
    </w:p>
    <w:p>
      <w:r>
        <w:rPr>
          <w:rFonts w:ascii="SimHei" w:hAnsi="SimHei" w:eastAsia="黑体"/>
        </w:rPr>
        <w:t>、服务设</w:t>
      </w:r>
    </w:p>
    <w:p>
      <w:r>
        <w:rPr>
          <w:rFonts w:ascii="SimHei" w:hAnsi="SimHei" w:eastAsia="黑体"/>
        </w:rPr>
        <w:t>施及美甲店的口碑等条件和因素</w:t>
      </w:r>
    </w:p>
    <w:p>
      <w:r>
        <w:rPr>
          <w:rFonts w:ascii="SimHei" w:hAnsi="SimHei" w:eastAsia="黑体"/>
        </w:rPr>
        <w:t>，这些是硬件。软件方面，要吸引顾客，第一印象非常</w:t>
      </w:r>
    </w:p>
    <w:p>
      <w:r>
        <w:rPr>
          <w:rFonts w:ascii="SimHei" w:hAnsi="SimHei" w:eastAsia="黑体"/>
        </w:rPr>
        <w:t>重要，微笑是少不了的</w:t>
      </w:r>
    </w:p>
    <w:p>
      <w:r>
        <w:rPr>
          <w:rFonts w:ascii="SimHei" w:hAnsi="SimHei" w:eastAsia="黑体"/>
        </w:rPr>
        <w:t>，热诚的接待语气和动作也很重要</w:t>
      </w:r>
    </w:p>
    <w:p>
      <w:r>
        <w:rPr>
          <w:rFonts w:ascii="SimHei" w:hAnsi="SimHei" w:eastAsia="黑体"/>
        </w:rPr>
        <w:t>，如及时起身解答客人的提问</w:t>
      </w:r>
    </w:p>
    <w:p>
      <w:r>
        <w:rPr>
          <w:rFonts w:ascii="SimHei" w:hAnsi="SimHei" w:eastAsia="黑体"/>
        </w:rPr>
        <w:t>，请她</w:t>
      </w:r>
    </w:p>
    <w:p>
      <w:r>
        <w:rPr>
          <w:rFonts w:ascii="SimHei" w:hAnsi="SimHei" w:eastAsia="黑体"/>
        </w:rPr>
        <w:t>入座、倒水等等。以上这些是美甲店成功留住顾客的第一步</w:t>
      </w:r>
    </w:p>
    <w:p>
      <w:r>
        <w:rPr>
          <w:rFonts w:ascii="SimHei" w:hAnsi="SimHei" w:eastAsia="黑体"/>
        </w:rPr>
        <w:t>。</w:t>
      </w:r>
    </w:p>
    <w:p>
      <w:r>
        <w:rPr>
          <w:rFonts w:ascii="SimHei" w:hAnsi="SimHei" w:eastAsia="黑体"/>
        </w:rPr>
        <w:t>（2 ）培养店员的观察能力</w:t>
      </w:r>
    </w:p>
    <w:p>
      <w:r>
        <w:rPr>
          <w:rFonts w:ascii="SimHei" w:hAnsi="SimHei" w:eastAsia="黑体"/>
        </w:rPr>
        <w:t>，善于引导客人，以便迅速对顾客有一个大致判断</w:t>
      </w:r>
    </w:p>
    <w:p>
      <w:r>
        <w:rPr>
          <w:rFonts w:ascii="SimHei" w:hAnsi="SimHei" w:eastAsia="黑体"/>
        </w:rPr>
        <w:t>，针对不同</w:t>
      </w:r>
    </w:p>
    <w:p>
      <w:r>
        <w:rPr>
          <w:rFonts w:ascii="SimHei" w:hAnsi="SimHei" w:eastAsia="黑体"/>
        </w:rPr>
        <w:t>客人的需求提出消费方案</w:t>
      </w:r>
    </w:p>
    <w:p>
      <w:r>
        <w:rPr>
          <w:rFonts w:ascii="SimHei" w:hAnsi="SimHei" w:eastAsia="黑体"/>
        </w:rPr>
        <w:t>。</w:t>
      </w:r>
    </w:p>
    <w:p>
      <w:r>
        <w:rPr>
          <w:rFonts w:ascii="SimHei" w:hAnsi="SimHei" w:eastAsia="黑体"/>
        </w:rPr>
        <w:t>一个人的着装品味</w:t>
      </w:r>
    </w:p>
    <w:p>
      <w:r>
        <w:rPr>
          <w:rFonts w:ascii="SimHei" w:hAnsi="SimHei" w:eastAsia="黑体"/>
        </w:rPr>
        <w:t>、化妆特点、走路姿势、说话时的身体语言等蛛丝马迹</w:t>
      </w:r>
    </w:p>
    <w:p>
      <w:r>
        <w:rPr>
          <w:rFonts w:ascii="SimHei" w:hAnsi="SimHei" w:eastAsia="黑体"/>
        </w:rPr>
        <w:t>，往往很容易</w:t>
      </w:r>
    </w:p>
    <w:p>
      <w:r>
        <w:rPr>
          <w:rFonts w:ascii="SimHei" w:hAnsi="SimHei" w:eastAsia="黑体"/>
        </w:rPr>
        <w:t>就能透露给美甲师一些信息</w:t>
      </w:r>
    </w:p>
    <w:p>
      <w:r>
        <w:rPr>
          <w:rFonts w:ascii="SimHei" w:hAnsi="SimHei" w:eastAsia="黑体"/>
        </w:rPr>
        <w:t>，比如：服装品味高雅、服饰搭配适宜的人</w:t>
      </w:r>
    </w:p>
    <w:p>
      <w:r>
        <w:rPr>
          <w:rFonts w:ascii="SimHei" w:hAnsi="SimHei" w:eastAsia="黑体"/>
        </w:rPr>
        <w:t>，可能对美甲产品的品</w:t>
      </w:r>
    </w:p>
    <w:p>
      <w:r>
        <w:rPr>
          <w:rFonts w:ascii="SimHei" w:hAnsi="SimHei" w:eastAsia="黑体"/>
        </w:rPr>
        <w:t>质和美甲店的服务质量颇为讲究</w:t>
      </w:r>
    </w:p>
    <w:p>
      <w:r>
        <w:rPr>
          <w:rFonts w:ascii="SimHei" w:hAnsi="SimHei" w:eastAsia="黑体"/>
        </w:rPr>
        <w:t>，而不大会以价格高低来衡量产品的品质和服务的优劣</w:t>
      </w:r>
    </w:p>
    <w:p>
      <w:r>
        <w:rPr>
          <w:rFonts w:ascii="SimHei" w:hAnsi="SimHei" w:eastAsia="黑体"/>
        </w:rPr>
        <w:t>，这种</w:t>
      </w:r>
    </w:p>
    <w:p>
      <w:r>
        <w:rPr>
          <w:rFonts w:ascii="SimHei" w:hAnsi="SimHei" w:eastAsia="黑体"/>
        </w:rPr>
        <w:t>人属于理智型的消费者</w:t>
      </w:r>
    </w:p>
    <w:p>
      <w:r>
        <w:rPr>
          <w:rFonts w:ascii="SimHei" w:hAnsi="SimHei" w:eastAsia="黑体"/>
        </w:rPr>
        <w:t>；一位浑身名牌</w:t>
      </w:r>
    </w:p>
    <w:p>
      <w:r>
        <w:rPr>
          <w:rFonts w:ascii="SimHei" w:hAnsi="SimHei" w:eastAsia="黑体"/>
        </w:rPr>
        <w:t>、化妆浓艳的人则可能会对价格高的名牌产品和使用新</w:t>
      </w:r>
    </w:p>
    <w:p>
      <w:r>
        <w:rPr>
          <w:rFonts w:ascii="SimHei" w:hAnsi="SimHei" w:eastAsia="黑体"/>
        </w:rPr>
        <w:t>产品、新技术的服务项目比较有兴趣</w:t>
      </w:r>
    </w:p>
    <w:p>
      <w:r>
        <w:rPr>
          <w:rFonts w:ascii="SimHei" w:hAnsi="SimHei" w:eastAsia="黑体"/>
        </w:rPr>
        <w:t>；一个与人对话时闪躲对方目光并不时低头的人</w:t>
      </w:r>
    </w:p>
    <w:p>
      <w:r>
        <w:rPr>
          <w:rFonts w:ascii="SimHei" w:hAnsi="SimHei" w:eastAsia="黑体"/>
        </w:rPr>
        <w:t>，一看便</w:t>
      </w:r>
    </w:p>
    <w:p>
      <w:r>
        <w:rPr>
          <w:rFonts w:ascii="SimHei" w:hAnsi="SimHei" w:eastAsia="黑体"/>
        </w:rPr>
        <w:t>知她是一个对自己缺少信心的人</w:t>
      </w:r>
    </w:p>
    <w:p>
      <w:r>
        <w:rPr>
          <w:rFonts w:ascii="SimHei" w:hAnsi="SimHei" w:eastAsia="黑体"/>
        </w:rPr>
        <w:t>。与此同时，你还须用专业的眼光</w:t>
      </w:r>
    </w:p>
    <w:p>
      <w:r>
        <w:rPr>
          <w:rFonts w:ascii="SimHei" w:hAnsi="SimHei" w:eastAsia="黑体"/>
        </w:rPr>
        <w:t>，对顾客的肤质及皮肤存在</w:t>
      </w:r>
    </w:p>
    <w:p>
      <w:r>
        <w:rPr>
          <w:rFonts w:ascii="SimHei" w:hAnsi="SimHei" w:eastAsia="黑体"/>
        </w:rPr>
        <w:t>的问题有一个大体了解</w:t>
      </w:r>
    </w:p>
    <w:p>
      <w:r>
        <w:rPr>
          <w:rFonts w:ascii="SimHei" w:hAnsi="SimHei" w:eastAsia="黑体"/>
        </w:rPr>
        <w:t>，以利于你决定下一步应该向她介绍何类美甲项目和产品</w:t>
      </w:r>
    </w:p>
    <w:p>
      <w:r>
        <w:rPr>
          <w:rFonts w:ascii="SimHei" w:hAnsi="SimHei" w:eastAsia="黑体"/>
        </w:rPr>
        <w:t>。虽然顾客在</w:t>
      </w:r>
    </w:p>
    <w:p>
      <w:r>
        <w:rPr>
          <w:rFonts w:ascii="SimHei" w:hAnsi="SimHei" w:eastAsia="黑体"/>
        </w:rPr>
        <w:t>外貌及整体装扮上能透露给你的信息是有限的</w:t>
      </w:r>
    </w:p>
    <w:p>
      <w:r>
        <w:rPr>
          <w:rFonts w:ascii="SimHei" w:hAnsi="SimHei" w:eastAsia="黑体"/>
        </w:rPr>
        <w:t>，但正所谓看相实是看样</w:t>
      </w:r>
    </w:p>
    <w:p>
      <w:r>
        <w:rPr>
          <w:rFonts w:ascii="SimHei" w:hAnsi="SimHei" w:eastAsia="黑体"/>
        </w:rPr>
        <w:t>，有了以上这些观察</w:t>
      </w:r>
    </w:p>
    <w:p>
      <w:r>
        <w:rPr>
          <w:rFonts w:ascii="SimHei" w:hAnsi="SimHei" w:eastAsia="黑体"/>
        </w:rPr>
        <w:t>，</w:t>
      </w:r>
    </w:p>
    <w:p>
      <w:r>
        <w:rPr>
          <w:rFonts w:ascii="SimHei" w:hAnsi="SimHei" w:eastAsia="黑体"/>
        </w:rPr>
        <w:t>你就能大致知道这位顾客的消费能力及消费取向如何了</w:t>
      </w:r>
    </w:p>
    <w:p>
      <w:r>
        <w:rPr>
          <w:rFonts w:ascii="SimHei" w:hAnsi="SimHei" w:eastAsia="黑体"/>
        </w:rPr>
        <w:t>，要善于保持与客人沟通</w:t>
      </w:r>
    </w:p>
    <w:p>
      <w:r>
        <w:rPr>
          <w:rFonts w:ascii="SimHei" w:hAnsi="SimHei" w:eastAsia="黑体"/>
        </w:rPr>
        <w:t>，直到她向店</w:t>
      </w:r>
    </w:p>
    <w:p>
      <w:r>
        <w:rPr>
          <w:rFonts w:ascii="SimHei" w:hAnsi="SimHei" w:eastAsia="黑体"/>
        </w:rPr>
        <w:t>精选</w:t>
      </w:r>
    </w:p>
    <w:p>
      <w:r>
        <w:rPr>
          <w:rFonts w:ascii="SimHei" w:hAnsi="SimHei" w:eastAsia="黑体"/>
        </w:rPr>
        <w:t>员征询意见时，店员要准确而富有说服力的表述打动她</w:t>
      </w:r>
    </w:p>
    <w:p>
      <w:r>
        <w:rPr>
          <w:rFonts w:ascii="SimHei" w:hAnsi="SimHei" w:eastAsia="黑体"/>
        </w:rPr>
        <w:t>，针对其不同的需求提出建议</w:t>
      </w:r>
    </w:p>
    <w:p>
      <w:r>
        <w:rPr>
          <w:rFonts w:ascii="SimHei" w:hAnsi="SimHei" w:eastAsia="黑体"/>
        </w:rPr>
        <w:t>，这些建</w:t>
      </w:r>
    </w:p>
    <w:p>
      <w:r>
        <w:rPr>
          <w:rFonts w:ascii="SimHei" w:hAnsi="SimHei" w:eastAsia="黑体"/>
        </w:rPr>
        <w:t>议是征询式的，要善于引导，要专业而不能强词夺理</w:t>
      </w:r>
    </w:p>
    <w:p>
      <w:r>
        <w:rPr>
          <w:rFonts w:ascii="SimHei" w:hAnsi="SimHei" w:eastAsia="黑体"/>
        </w:rPr>
        <w:t>。</w:t>
      </w:r>
    </w:p>
    <w:p>
      <w:r>
        <w:rPr>
          <w:rFonts w:ascii="SimHei" w:hAnsi="SimHei" w:eastAsia="黑体"/>
        </w:rPr>
        <w:t>2 、如何管理顾客</w:t>
      </w:r>
    </w:p>
    <w:p>
      <w:r>
        <w:rPr>
          <w:rFonts w:ascii="SimHei" w:hAnsi="SimHei" w:eastAsia="黑体"/>
        </w:rPr>
        <w:t>（1 ）顾客细分：细分顾客并了解顾客的需求</w:t>
      </w:r>
    </w:p>
    <w:p>
      <w:r>
        <w:rPr>
          <w:rFonts w:ascii="SimHei" w:hAnsi="SimHei" w:eastAsia="黑体"/>
        </w:rPr>
        <w:t>，能更有效地与顾客建立某种关系</w:t>
      </w:r>
    </w:p>
    <w:p>
      <w:r>
        <w:rPr>
          <w:rFonts w:ascii="SimHei" w:hAnsi="SimHei" w:eastAsia="黑体"/>
        </w:rPr>
        <w:t>，做到你</w:t>
      </w:r>
    </w:p>
    <w:p>
      <w:r>
        <w:rPr>
          <w:rFonts w:ascii="SimHei" w:hAnsi="SimHei" w:eastAsia="黑体"/>
        </w:rPr>
        <w:t>比她更了解她自己</w:t>
      </w:r>
    </w:p>
    <w:p>
      <w:r>
        <w:rPr>
          <w:rFonts w:ascii="SimHei" w:hAnsi="SimHei" w:eastAsia="黑体"/>
        </w:rPr>
        <w:t>。顾客需求才可能被激发而产生</w:t>
      </w:r>
    </w:p>
    <w:p>
      <w:r>
        <w:rPr>
          <w:rFonts w:ascii="SimHei" w:hAnsi="SimHei" w:eastAsia="黑体"/>
        </w:rPr>
        <w:t>，需求有稳性，有层次划分。因为有了需</w:t>
      </w:r>
    </w:p>
    <w:p>
      <w:r>
        <w:rPr>
          <w:rFonts w:ascii="SimHei" w:hAnsi="SimHei" w:eastAsia="黑体"/>
        </w:rPr>
        <w:t>求，才会有专业店</w:t>
      </w:r>
    </w:p>
    <w:p>
      <w:r>
        <w:rPr>
          <w:rFonts w:ascii="SimHei" w:hAnsi="SimHei" w:eastAsia="黑体"/>
        </w:rPr>
        <w:t>、产品与服务的价值存在</w:t>
      </w:r>
    </w:p>
    <w:p>
      <w:r>
        <w:rPr>
          <w:rFonts w:ascii="SimHei" w:hAnsi="SimHei" w:eastAsia="黑体"/>
        </w:rPr>
        <w:t>。</w:t>
      </w:r>
    </w:p>
    <w:p>
      <w:r>
        <w:rPr>
          <w:rFonts w:ascii="SimHei" w:hAnsi="SimHei" w:eastAsia="黑体"/>
        </w:rPr>
        <w:t>按照顾客的身份</w:t>
      </w:r>
    </w:p>
    <w:p>
      <w:r>
        <w:rPr>
          <w:rFonts w:ascii="SimHei" w:hAnsi="SimHei" w:eastAsia="黑体"/>
        </w:rPr>
        <w:t>、工作环境、常出入场合细划分</w:t>
      </w:r>
    </w:p>
    <w:p>
      <w:r>
        <w:rPr>
          <w:rFonts w:ascii="SimHei" w:hAnsi="SimHei" w:eastAsia="黑体"/>
        </w:rPr>
        <w:t>；将顾客细分类以便为其量身服务寻找</w:t>
      </w:r>
    </w:p>
    <w:p>
      <w:r>
        <w:rPr>
          <w:rFonts w:ascii="SimHei" w:hAnsi="SimHei" w:eastAsia="黑体"/>
        </w:rPr>
        <w:t>她们的独特之处</w:t>
      </w:r>
    </w:p>
    <w:p>
      <w:r>
        <w:rPr>
          <w:rFonts w:ascii="SimHei" w:hAnsi="SimHei" w:eastAsia="黑体"/>
        </w:rPr>
        <w:t>，要特别提醒的是细节的准确</w:t>
      </w:r>
    </w:p>
    <w:p>
      <w:r>
        <w:rPr>
          <w:rFonts w:ascii="SimHei" w:hAnsi="SimHei" w:eastAsia="黑体"/>
        </w:rPr>
        <w:t>、生动可以成就一件伟大的作品</w:t>
      </w:r>
    </w:p>
    <w:p>
      <w:r>
        <w:rPr>
          <w:rFonts w:ascii="SimHei" w:hAnsi="SimHei" w:eastAsia="黑体"/>
        </w:rPr>
        <w:t>，细节的疏忽则</w:t>
      </w:r>
    </w:p>
    <w:p>
      <w:r>
        <w:rPr>
          <w:rFonts w:ascii="SimHei" w:hAnsi="SimHei" w:eastAsia="黑体"/>
        </w:rPr>
        <w:t>会毁坏一个宏伟的规则</w:t>
      </w:r>
    </w:p>
    <w:p>
      <w:r>
        <w:rPr>
          <w:rFonts w:ascii="SimHei" w:hAnsi="SimHei" w:eastAsia="黑体"/>
        </w:rPr>
        <w:t>。考虑细节、注重细节的顾客服务</w:t>
      </w:r>
    </w:p>
    <w:p>
      <w:r>
        <w:rPr>
          <w:rFonts w:ascii="SimHei" w:hAnsi="SimHei" w:eastAsia="黑体"/>
        </w:rPr>
        <w:t>，在顾客服务中寻找机会从而使顾客</w:t>
      </w:r>
    </w:p>
    <w:p>
      <w:r>
        <w:rPr>
          <w:rFonts w:ascii="SimHei" w:hAnsi="SimHei" w:eastAsia="黑体"/>
        </w:rPr>
        <w:t>忠诚。</w:t>
      </w:r>
    </w:p>
    <w:p>
      <w:r>
        <w:rPr>
          <w:rFonts w:ascii="SimHei" w:hAnsi="SimHei" w:eastAsia="黑体"/>
        </w:rPr>
        <w:t>（2 ）按照顾客的喜好细分化</w:t>
      </w:r>
    </w:p>
    <w:p>
      <w:r>
        <w:rPr>
          <w:rFonts w:ascii="SimHei" w:hAnsi="SimHei" w:eastAsia="黑体"/>
        </w:rPr>
        <w:t>：了解他们的生活爱好</w:t>
      </w:r>
    </w:p>
    <w:p>
      <w:r>
        <w:rPr>
          <w:rFonts w:ascii="SimHei" w:hAnsi="SimHei" w:eastAsia="黑体"/>
        </w:rPr>
        <w:t>、运动爱好、兴趣爱好、社会爱好等</w:t>
      </w:r>
    </w:p>
    <w:p>
      <w:r>
        <w:rPr>
          <w:rFonts w:ascii="SimHei" w:hAnsi="SimHei" w:eastAsia="黑体"/>
        </w:rPr>
        <w:t>等，还有不可忽视的个性爱好</w:t>
      </w:r>
    </w:p>
    <w:p>
      <w:r>
        <w:rPr>
          <w:rFonts w:ascii="SimHei" w:hAnsi="SimHei" w:eastAsia="黑体"/>
        </w:rPr>
        <w:t>：如喜欢的服装款式</w:t>
      </w:r>
    </w:p>
    <w:p>
      <w:r>
        <w:rPr>
          <w:rFonts w:ascii="SimHei" w:hAnsi="SimHei" w:eastAsia="黑体"/>
        </w:rPr>
        <w:t>、发型款式、丝巾、饰品款式及喜欢的事物</w:t>
      </w:r>
    </w:p>
    <w:p>
      <w:r>
        <w:rPr>
          <w:rFonts w:ascii="SimHei" w:hAnsi="SimHei" w:eastAsia="黑体"/>
        </w:rPr>
        <w:t>的颜色，将这些分析数据及时地与一些技术人员探讨</w:t>
      </w:r>
    </w:p>
    <w:p>
      <w:r>
        <w:rPr>
          <w:rFonts w:ascii="SimHei" w:hAnsi="SimHei" w:eastAsia="黑体"/>
        </w:rPr>
        <w:t>、让店员及时了解顾客的喜好</w:t>
      </w:r>
    </w:p>
    <w:p>
      <w:r>
        <w:rPr>
          <w:rFonts w:ascii="SimHei" w:hAnsi="SimHei" w:eastAsia="黑体"/>
        </w:rPr>
        <w:t>，以便在服</w:t>
      </w:r>
    </w:p>
    <w:p>
      <w:r>
        <w:rPr>
          <w:rFonts w:ascii="SimHei" w:hAnsi="SimHei" w:eastAsia="黑体"/>
        </w:rPr>
        <w:t>务中能有效地促进沟通</w:t>
      </w:r>
    </w:p>
    <w:p>
      <w:r>
        <w:rPr>
          <w:rFonts w:ascii="SimHei" w:hAnsi="SimHei" w:eastAsia="黑体"/>
        </w:rPr>
        <w:t>、从而满足顾客的喜好需求</w:t>
      </w:r>
    </w:p>
    <w:p>
      <w:r>
        <w:rPr>
          <w:rFonts w:ascii="SimHei" w:hAnsi="SimHei" w:eastAsia="黑体"/>
        </w:rPr>
        <w:t>、更完美的服务与顾客</w:t>
      </w:r>
    </w:p>
    <w:p>
      <w:r>
        <w:rPr>
          <w:rFonts w:ascii="SimHei" w:hAnsi="SimHei" w:eastAsia="黑体"/>
        </w:rPr>
        <w:t>。</w:t>
      </w:r>
    </w:p>
    <w:p>
      <w:r>
        <w:rPr>
          <w:rFonts w:ascii="SimHei" w:hAnsi="SimHei" w:eastAsia="黑体"/>
        </w:rPr>
        <w:t>（3 ）按照顾客的回头率细分化</w:t>
      </w:r>
    </w:p>
    <w:p>
      <w:r>
        <w:rPr>
          <w:rFonts w:ascii="SimHei" w:hAnsi="SimHei" w:eastAsia="黑体"/>
        </w:rPr>
        <w:t>：建立顾客消费记录</w:t>
      </w:r>
    </w:p>
    <w:p>
      <w:r>
        <w:rPr>
          <w:rFonts w:ascii="SimHei" w:hAnsi="SimHei" w:eastAsia="黑体"/>
        </w:rPr>
        <w:t>，丛中定期检查</w:t>
      </w:r>
    </w:p>
    <w:p>
      <w:r>
        <w:rPr>
          <w:rFonts w:ascii="SimHei" w:hAnsi="SimHei" w:eastAsia="黑体"/>
        </w:rPr>
        <w:t>，顾客在一定</w:t>
      </w:r>
    </w:p>
    <w:p>
      <w:r>
        <w:rPr>
          <w:rFonts w:ascii="SimHei" w:hAnsi="SimHei" w:eastAsia="黑体"/>
        </w:rPr>
        <w:t>时间内是否出现流失或三个月以上未来店光顾</w:t>
      </w:r>
    </w:p>
    <w:p>
      <w:r>
        <w:rPr>
          <w:rFonts w:ascii="SimHei" w:hAnsi="SimHei" w:eastAsia="黑体"/>
        </w:rPr>
        <w:t>，忠诚度越高的顾客</w:t>
      </w:r>
    </w:p>
    <w:p>
      <w:r>
        <w:rPr>
          <w:rFonts w:ascii="SimHei" w:hAnsi="SimHei" w:eastAsia="黑体"/>
        </w:rPr>
        <w:t>，为企业创造的效益</w:t>
      </w:r>
    </w:p>
    <w:p>
      <w:r>
        <w:rPr>
          <w:rFonts w:ascii="SimHei" w:hAnsi="SimHei" w:eastAsia="黑体"/>
        </w:rPr>
        <w:t>越大，她们的感染力越强</w:t>
      </w:r>
    </w:p>
    <w:p>
      <w:r>
        <w:rPr>
          <w:rFonts w:ascii="SimHei" w:hAnsi="SimHei" w:eastAsia="黑体"/>
        </w:rPr>
        <w:t>，常请部分老顾客光临公司指导</w:t>
      </w:r>
    </w:p>
    <w:p>
      <w:r>
        <w:rPr>
          <w:rFonts w:ascii="SimHei" w:hAnsi="SimHei" w:eastAsia="黑体"/>
        </w:rPr>
        <w:t>，影响和感染店内其她顾客对企业的</w:t>
      </w:r>
    </w:p>
    <w:p>
      <w:r>
        <w:rPr>
          <w:rFonts w:ascii="SimHei" w:hAnsi="SimHei" w:eastAsia="黑体"/>
        </w:rPr>
        <w:t>信任，一个老顾客可以感染一群人</w:t>
      </w:r>
    </w:p>
    <w:p>
      <w:r>
        <w:rPr>
          <w:rFonts w:ascii="SimHei" w:hAnsi="SimHei" w:eastAsia="黑体"/>
        </w:rPr>
        <w:t>。</w:t>
      </w:r>
    </w:p>
    <w:p>
      <w:r>
        <w:rPr>
          <w:rFonts w:ascii="SimHei" w:hAnsi="SimHei" w:eastAsia="黑体"/>
        </w:rPr>
        <w:t>（4 ）按照顾客的消费额度和日常消费项目细分化</w:t>
      </w:r>
    </w:p>
    <w:p>
      <w:r>
        <w:rPr>
          <w:rFonts w:ascii="SimHei" w:hAnsi="SimHei" w:eastAsia="黑体"/>
        </w:rPr>
        <w:t>，每月或每季度查询一下顾客的消费额</w:t>
      </w:r>
    </w:p>
    <w:p>
      <w:r>
        <w:rPr>
          <w:rFonts w:ascii="SimHei" w:hAnsi="SimHei" w:eastAsia="黑体"/>
        </w:rPr>
        <w:t>度并按消费金额多少分类</w:t>
      </w:r>
    </w:p>
    <w:p>
      <w:r>
        <w:rPr>
          <w:rFonts w:ascii="SimHei" w:hAnsi="SimHei" w:eastAsia="黑体"/>
        </w:rPr>
        <w:t>，如每月消费</w:t>
      </w:r>
    </w:p>
    <w:p>
      <w:r>
        <w:rPr>
          <w:rFonts w:ascii="SimHei" w:hAnsi="SimHei" w:eastAsia="黑体"/>
        </w:rPr>
        <w:t>100 至500 ，501 至1000 ，或更高标准的细分类</w:t>
      </w:r>
    </w:p>
    <w:p>
      <w:r>
        <w:rPr>
          <w:rFonts w:ascii="SimHei" w:hAnsi="SimHei" w:eastAsia="黑体"/>
        </w:rPr>
        <w:t>，</w:t>
      </w:r>
    </w:p>
    <w:p>
      <w:r>
        <w:rPr>
          <w:rFonts w:ascii="SimHei" w:hAnsi="SimHei" w:eastAsia="黑体"/>
        </w:rPr>
        <w:t>从中寻找消费大顾客并为提供专人专项服务</w:t>
      </w:r>
    </w:p>
    <w:p>
      <w:r>
        <w:rPr>
          <w:rFonts w:ascii="SimHei" w:hAnsi="SimHei" w:eastAsia="黑体"/>
        </w:rPr>
        <w:t>。</w:t>
      </w:r>
    </w:p>
    <w:p>
      <w:r>
        <w:rPr>
          <w:rFonts w:ascii="SimHei" w:hAnsi="SimHei" w:eastAsia="黑体"/>
        </w:rPr>
        <w:t>通过以上细分顾客</w:t>
      </w:r>
    </w:p>
    <w:p>
      <w:r>
        <w:rPr>
          <w:rFonts w:ascii="SimHei" w:hAnsi="SimHei" w:eastAsia="黑体"/>
        </w:rPr>
        <w:t>，可以了解顾客所有的消费习惯</w:t>
      </w:r>
    </w:p>
    <w:p>
      <w:r>
        <w:rPr>
          <w:rFonts w:ascii="SimHei" w:hAnsi="SimHei" w:eastAsia="黑体"/>
        </w:rPr>
        <w:t>、消费水平并掌握市场的变化</w:t>
      </w:r>
    </w:p>
    <w:p>
      <w:r>
        <w:rPr>
          <w:rFonts w:ascii="SimHei" w:hAnsi="SimHei" w:eastAsia="黑体"/>
        </w:rPr>
        <w:t>，满足</w:t>
      </w:r>
    </w:p>
    <w:p>
      <w:r>
        <w:rPr>
          <w:rFonts w:ascii="SimHei" w:hAnsi="SimHei" w:eastAsia="黑体"/>
        </w:rPr>
        <w:t>不同人群、不同顾客的不同需求</w:t>
      </w:r>
    </w:p>
    <w:p>
      <w:r>
        <w:rPr>
          <w:rFonts w:ascii="SimHei" w:hAnsi="SimHei" w:eastAsia="黑体"/>
        </w:rPr>
        <w:t>，专业品牌的美甲店要经常接受来自顾客的特殊需求挑战</w:t>
      </w:r>
    </w:p>
    <w:p>
      <w:r>
        <w:rPr>
          <w:rFonts w:ascii="SimHei" w:hAnsi="SimHei" w:eastAsia="黑体"/>
        </w:rPr>
        <w:t>，给</w:t>
      </w:r>
    </w:p>
    <w:p>
      <w:r>
        <w:rPr>
          <w:rFonts w:ascii="SimHei" w:hAnsi="SimHei" w:eastAsia="黑体"/>
        </w:rPr>
        <w:t>顾客真正所需要的而不是你企业现有的</w:t>
      </w:r>
    </w:p>
    <w:p>
      <w:r>
        <w:rPr>
          <w:rFonts w:ascii="SimHei" w:hAnsi="SimHei" w:eastAsia="黑体"/>
        </w:rPr>
        <w:t>。</w:t>
      </w:r>
    </w:p>
    <w:p>
      <w:r>
        <w:rPr>
          <w:rFonts w:ascii="SimHei" w:hAnsi="SimHei" w:eastAsia="黑体"/>
        </w:rPr>
        <w:t>3 、顾客跟踪服务</w:t>
      </w:r>
    </w:p>
    <w:p>
      <w:r>
        <w:rPr>
          <w:rFonts w:ascii="SimHei" w:hAnsi="SimHei" w:eastAsia="黑体"/>
        </w:rPr>
        <w:t>每半个月或一个月都要以各种不同形式对你的顾客进行跟踪服务</w:t>
      </w:r>
    </w:p>
    <w:p>
      <w:r>
        <w:rPr>
          <w:rFonts w:ascii="SimHei" w:hAnsi="SimHei" w:eastAsia="黑体"/>
        </w:rPr>
        <w:t>，这样可以加深顾客最</w:t>
      </w:r>
    </w:p>
    <w:p>
      <w:r>
        <w:rPr>
          <w:rFonts w:ascii="SimHei" w:hAnsi="SimHei" w:eastAsia="黑体"/>
        </w:rPr>
        <w:t>企业品牌的印象</w:t>
      </w:r>
    </w:p>
    <w:p>
      <w:r>
        <w:rPr>
          <w:rFonts w:ascii="SimHei" w:hAnsi="SimHei" w:eastAsia="黑体"/>
        </w:rPr>
        <w:t>，在重大节庆和顾客特殊的日子里</w:t>
      </w:r>
    </w:p>
    <w:p>
      <w:r>
        <w:rPr>
          <w:rFonts w:ascii="SimHei" w:hAnsi="SimHei" w:eastAsia="黑体"/>
        </w:rPr>
        <w:t>，重视对顾客的问候和关心</w:t>
      </w:r>
    </w:p>
    <w:p>
      <w:r>
        <w:rPr>
          <w:rFonts w:ascii="SimHei" w:hAnsi="SimHei" w:eastAsia="黑体"/>
        </w:rPr>
        <w:t>，让顾客从心理</w:t>
      </w:r>
    </w:p>
    <w:p>
      <w:r>
        <w:rPr>
          <w:rFonts w:ascii="SimHei" w:hAnsi="SimHei" w:eastAsia="黑体"/>
        </w:rPr>
        <w:t>感觉她是倍受尊重的</w:t>
      </w:r>
    </w:p>
    <w:p>
      <w:r>
        <w:rPr>
          <w:rFonts w:ascii="SimHei" w:hAnsi="SimHei" w:eastAsia="黑体"/>
        </w:rPr>
        <w:t>，感动顾客是服务业现代营销的制胜法宝</w:t>
      </w:r>
    </w:p>
    <w:p>
      <w:r>
        <w:rPr>
          <w:rFonts w:ascii="SimHei" w:hAnsi="SimHei" w:eastAsia="黑体"/>
        </w:rPr>
        <w:t>。愉悦感和虚荣心远大于美甲效</w:t>
      </w:r>
    </w:p>
    <w:p>
      <w:r>
        <w:rPr>
          <w:rFonts w:ascii="SimHei" w:hAnsi="SimHei" w:eastAsia="黑体"/>
        </w:rPr>
        <w:t>果本身带给顾客的感觉</w:t>
      </w:r>
    </w:p>
    <w:p>
      <w:r>
        <w:rPr>
          <w:rFonts w:ascii="SimHei" w:hAnsi="SimHei" w:eastAsia="黑体"/>
        </w:rPr>
        <w:t>。</w:t>
      </w:r>
    </w:p>
    <w:p>
      <w:r>
        <w:rPr>
          <w:rFonts w:ascii="SimHei" w:hAnsi="SimHei" w:eastAsia="黑体"/>
        </w:rPr>
        <w:t>五、投资测算</w:t>
      </w:r>
    </w:p>
    <w:p>
      <w:r>
        <w:rPr>
          <w:rFonts w:ascii="SimHei" w:hAnsi="SimHei" w:eastAsia="黑体"/>
        </w:rPr>
        <w:t>支出：店面租金：</w:t>
      </w:r>
    </w:p>
    <w:p>
      <w:r>
        <w:rPr>
          <w:rFonts w:ascii="SimHei" w:hAnsi="SimHei" w:eastAsia="黑体"/>
        </w:rPr>
        <w:t>店员工资：</w:t>
      </w:r>
    </w:p>
    <w:p>
      <w:r>
        <w:rPr>
          <w:rFonts w:ascii="SimHei" w:hAnsi="SimHei" w:eastAsia="黑体"/>
        </w:rPr>
        <w:t>水、电费：</w:t>
      </w:r>
    </w:p>
    <w:p>
      <w:r>
        <w:rPr>
          <w:rFonts w:ascii="SimHei" w:hAnsi="SimHei" w:eastAsia="黑体"/>
        </w:rPr>
        <w:t>办证费用：</w:t>
      </w:r>
    </w:p>
    <w:p>
      <w:r>
        <w:rPr>
          <w:rFonts w:ascii="SimHei" w:hAnsi="SimHei" w:eastAsia="黑体"/>
        </w:rPr>
        <w:t>收入：</w:t>
      </w:r>
    </w:p>
    <w:p>
      <w:r>
        <w:rPr>
          <w:rFonts w:ascii="SimHei" w:hAnsi="SimHei" w:eastAsia="黑体"/>
        </w:rPr>
        <w:t>精选</w:t>
      </w:r>
    </w:p>
    <w:p>
      <w:r>
        <w:rPr>
          <w:rFonts w:ascii="SimHei" w:hAnsi="SimHei" w:eastAsia="黑体"/>
        </w:rPr>
        <w:t>投资：</w:t>
      </w:r>
    </w:p>
    <w:p>
      <w:r>
        <w:rPr>
          <w:rFonts w:ascii="SimHei" w:hAnsi="SimHei" w:eastAsia="黑体"/>
        </w:rPr>
        <w:t>预计回收期：篇二：美甲店创业计划书</w:t>
      </w:r>
    </w:p>
    <w:p>
      <w:r>
        <w:rPr>
          <w:rFonts w:ascii="SimHei" w:hAnsi="SimHei" w:eastAsia="黑体"/>
        </w:rPr>
        <w:t>美甲店创业计划书</w:t>
      </w:r>
    </w:p>
    <w:p>
      <w:r>
        <w:rPr>
          <w:rFonts w:ascii="SimHei" w:hAnsi="SimHei" w:eastAsia="黑体"/>
        </w:rPr>
        <w:t>一、企业概况</w:t>
      </w:r>
    </w:p>
    <w:p>
      <w:r>
        <w:rPr>
          <w:rFonts w:ascii="SimHei" w:hAnsi="SimHei" w:eastAsia="黑体"/>
        </w:rPr>
        <w:t>主要经营范围</w:t>
      </w:r>
    </w:p>
    <w:p>
      <w:r>
        <w:rPr>
          <w:rFonts w:ascii="SimHei" w:hAnsi="SimHei" w:eastAsia="黑体"/>
        </w:rPr>
        <w:t>：自然甲修护, 手绘甲, 水晶甲, 贴片甲, 手足护理, 光疗甲, 彩绘</w:t>
      </w:r>
    </w:p>
    <w:p>
      <w:r>
        <w:rPr>
          <w:rFonts w:ascii="SimHei" w:hAnsi="SimHei" w:eastAsia="黑体"/>
        </w:rPr>
        <w:t>企业类型：零售、服务、新型产业</w:t>
      </w:r>
    </w:p>
    <w:p>
      <w:r>
        <w:rPr>
          <w:rFonts w:ascii="SimHei" w:hAnsi="SimHei" w:eastAsia="黑体"/>
        </w:rPr>
        <w:t>二、创业计划作者的个人情况</w:t>
      </w:r>
    </w:p>
    <w:p>
      <w:r>
        <w:rPr>
          <w:rFonts w:ascii="SimHei" w:hAnsi="SimHei" w:eastAsia="黑体"/>
        </w:rPr>
        <w:t>以往的相关经验</w:t>
      </w:r>
    </w:p>
    <w:p>
      <w:r>
        <w:rPr>
          <w:rFonts w:ascii="SimHei" w:hAnsi="SimHei" w:eastAsia="黑体"/>
        </w:rPr>
        <w:t>在百特英语做过市场专员</w:t>
      </w:r>
    </w:p>
    <w:p>
      <w:r>
        <w:rPr>
          <w:rFonts w:ascii="SimHei" w:hAnsi="SimHei" w:eastAsia="黑体"/>
        </w:rPr>
        <w:t>、</w:t>
      </w:r>
    </w:p>
    <w:p>
      <w:r>
        <w:rPr>
          <w:rFonts w:ascii="SimHei" w:hAnsi="SimHei" w:eastAsia="黑体"/>
        </w:rPr>
        <w:t>九龙斋酸梅汤促销员</w:t>
      </w:r>
    </w:p>
    <w:p>
      <w:r>
        <w:rPr>
          <w:rFonts w:ascii="SimHei" w:hAnsi="SimHei" w:eastAsia="黑体"/>
        </w:rPr>
        <w:t>国展的展台宣传</w:t>
      </w:r>
    </w:p>
    <w:p>
      <w:r>
        <w:rPr>
          <w:rFonts w:ascii="SimHei" w:hAnsi="SimHei" w:eastAsia="黑体"/>
        </w:rPr>
        <w:t>09</w:t>
      </w:r>
    </w:p>
    <w:p>
      <w:r>
        <w:rPr>
          <w:rFonts w:ascii="SimHei" w:hAnsi="SimHei" w:eastAsia="黑体"/>
        </w:rPr>
        <w:t>年步步高点读</w:t>
      </w:r>
    </w:p>
    <w:p>
      <w:r>
        <w:rPr>
          <w:rFonts w:ascii="SimHei" w:hAnsi="SimHei" w:eastAsia="黑体"/>
        </w:rPr>
        <w:t>机导购</w:t>
      </w:r>
    </w:p>
    <w:p>
      <w:r>
        <w:rPr>
          <w:rFonts w:ascii="SimHei" w:hAnsi="SimHei" w:eastAsia="黑体"/>
        </w:rPr>
        <w:t>教育背景，所学习的相关课程</w:t>
      </w:r>
    </w:p>
    <w:p>
      <w:r>
        <w:rPr>
          <w:rFonts w:ascii="SimHei" w:hAnsi="SimHei" w:eastAsia="黑体"/>
        </w:rPr>
        <w:t>：</w:t>
      </w:r>
    </w:p>
    <w:p>
      <w:r>
        <w:rPr>
          <w:rFonts w:ascii="SimHei" w:hAnsi="SimHei" w:eastAsia="黑体"/>
        </w:rPr>
        <w:t>王诗琳</w:t>
      </w:r>
    </w:p>
    <w:p>
      <w:r>
        <w:rPr>
          <w:rFonts w:ascii="SimHei" w:hAnsi="SimHei" w:eastAsia="黑体"/>
        </w:rPr>
        <w:t>：目前在北京青年政治学院学习国际商务专业</w:t>
      </w:r>
    </w:p>
    <w:p>
      <w:r>
        <w:rPr>
          <w:rFonts w:ascii="SimHei" w:hAnsi="SimHei" w:eastAsia="黑体"/>
        </w:rPr>
        <w:t>王屹竹</w:t>
      </w:r>
    </w:p>
    <w:p>
      <w:r>
        <w:rPr>
          <w:rFonts w:ascii="SimHei" w:hAnsi="SimHei" w:eastAsia="黑体"/>
        </w:rPr>
        <w:t>：目前在北京</w:t>
      </w:r>
    </w:p>
    <w:p>
      <w:r>
        <w:rPr>
          <w:rFonts w:ascii="SimHei" w:hAnsi="SimHei" w:eastAsia="黑体"/>
        </w:rPr>
        <w:t>青年政治学院学习国际商务专业</w:t>
      </w:r>
    </w:p>
    <w:p>
      <w:r>
        <w:rPr>
          <w:rFonts w:ascii="SimHei" w:hAnsi="SimHei" w:eastAsia="黑体"/>
        </w:rPr>
        <w:t>任潇潇</w:t>
      </w:r>
    </w:p>
    <w:p>
      <w:r>
        <w:rPr>
          <w:rFonts w:ascii="SimHei" w:hAnsi="SimHei" w:eastAsia="黑体"/>
        </w:rPr>
        <w:t>：目前在北京青年政治学院学习国际商务专业</w:t>
      </w:r>
    </w:p>
    <w:p>
      <w:r>
        <w:rPr>
          <w:rFonts w:ascii="SimHei" w:hAnsi="SimHei" w:eastAsia="黑体"/>
        </w:rPr>
        <w:t>吴青</w:t>
      </w:r>
    </w:p>
    <w:p>
      <w:r>
        <w:rPr>
          <w:rFonts w:ascii="SimHei" w:hAnsi="SimHei" w:eastAsia="黑体"/>
        </w:rPr>
        <w:t>晓</w:t>
      </w:r>
    </w:p>
    <w:p>
      <w:r>
        <w:rPr>
          <w:rFonts w:ascii="SimHei" w:hAnsi="SimHei" w:eastAsia="黑体"/>
        </w:rPr>
        <w:t>：目前在北京青年政治学院学习国际商务专业</w:t>
      </w:r>
    </w:p>
    <w:p>
      <w:r>
        <w:rPr>
          <w:rFonts w:ascii="SimHei" w:hAnsi="SimHei" w:eastAsia="黑体"/>
        </w:rPr>
        <w:t>目前在自学天津理工大学项目</w:t>
      </w:r>
    </w:p>
    <w:p>
      <w:r>
        <w:rPr>
          <w:rFonts w:ascii="SimHei" w:hAnsi="SimHei" w:eastAsia="黑体"/>
        </w:rPr>
        <w:t>管理专业</w:t>
      </w:r>
    </w:p>
    <w:p>
      <w:r>
        <w:rPr>
          <w:rFonts w:ascii="SimHei" w:hAnsi="SimHei" w:eastAsia="黑体"/>
        </w:rPr>
        <w:t>三、市场评估</w:t>
      </w:r>
    </w:p>
    <w:p>
      <w:r>
        <w:rPr>
          <w:rFonts w:ascii="SimHei" w:hAnsi="SimHei" w:eastAsia="黑体"/>
        </w:rPr>
        <w:t>目标顾客描述</w:t>
      </w:r>
    </w:p>
    <w:p>
      <w:r>
        <w:rPr>
          <w:rFonts w:ascii="SimHei" w:hAnsi="SimHei" w:eastAsia="黑体"/>
        </w:rPr>
        <w:t>：美甲店的消费人群并不广泛</w:t>
      </w:r>
    </w:p>
    <w:p>
      <w:r>
        <w:rPr>
          <w:rFonts w:ascii="SimHei" w:hAnsi="SimHei" w:eastAsia="黑体"/>
        </w:rPr>
        <w:t>，消费者年龄构成也有局限性</w:t>
      </w:r>
    </w:p>
    <w:p>
      <w:r>
        <w:rPr>
          <w:rFonts w:ascii="SimHei" w:hAnsi="SimHei" w:eastAsia="黑体"/>
        </w:rPr>
        <w:t>，一般来说，</w:t>
      </w:r>
    </w:p>
    <w:p>
      <w:r>
        <w:rPr>
          <w:rFonts w:ascii="SimHei" w:hAnsi="SimHei" w:eastAsia="黑体"/>
        </w:rPr>
        <w:t>是针对女性为核心</w:t>
      </w:r>
    </w:p>
    <w:p>
      <w:r>
        <w:rPr>
          <w:rFonts w:ascii="SimHei" w:hAnsi="SimHei" w:eastAsia="黑体"/>
        </w:rPr>
        <w:t>，特别是对新鲜事物充满兴趣的年轻女孩才是美甲店的消费的主力军</w:t>
      </w:r>
    </w:p>
    <w:p>
      <w:r>
        <w:rPr>
          <w:rFonts w:ascii="SimHei" w:hAnsi="SimHei" w:eastAsia="黑体"/>
        </w:rPr>
        <w:t>市场容量或本企业预计市场占有率</w:t>
      </w:r>
    </w:p>
    <w:p>
      <w:r>
        <w:rPr>
          <w:rFonts w:ascii="SimHei" w:hAnsi="SimHei" w:eastAsia="黑体"/>
        </w:rPr>
        <w:t>：随着美甲行业在国内的发展日趋成熟</w:t>
      </w:r>
    </w:p>
    <w:p>
      <w:r>
        <w:rPr>
          <w:rFonts w:ascii="SimHei" w:hAnsi="SimHei" w:eastAsia="黑体"/>
        </w:rPr>
        <w:t>，美甲行业的</w:t>
      </w:r>
    </w:p>
    <w:p>
      <w:r>
        <w:rPr>
          <w:rFonts w:ascii="SimHei" w:hAnsi="SimHei" w:eastAsia="黑体"/>
        </w:rPr>
        <w:t>发展规模将从起步阶段的市场拓展层面</w:t>
      </w:r>
    </w:p>
    <w:p>
      <w:r>
        <w:rPr>
          <w:rFonts w:ascii="SimHei" w:hAnsi="SimHei" w:eastAsia="黑体"/>
        </w:rPr>
        <w:t>，逐渐扩大到社会影响层面和人文关怀的生活层面</w:t>
      </w:r>
    </w:p>
    <w:p>
      <w:r>
        <w:rPr>
          <w:rFonts w:ascii="SimHei" w:hAnsi="SimHei" w:eastAsia="黑体"/>
        </w:rPr>
        <w:t>。极</w:t>
      </w:r>
    </w:p>
    <w:p>
      <w:r>
        <w:rPr>
          <w:rFonts w:ascii="SimHei" w:hAnsi="SimHei" w:eastAsia="黑体"/>
        </w:rPr>
        <w:t>具活力的流行文化和时尚氛围</w:t>
      </w:r>
    </w:p>
    <w:p>
      <w:r>
        <w:rPr>
          <w:rFonts w:ascii="SimHei" w:hAnsi="SimHei" w:eastAsia="黑体"/>
        </w:rPr>
        <w:t>，为美甲业规模发展提供了广阔的发展前景</w:t>
      </w:r>
    </w:p>
    <w:p>
      <w:r>
        <w:rPr>
          <w:rFonts w:ascii="SimHei" w:hAnsi="SimHei" w:eastAsia="黑体"/>
        </w:rPr>
        <w:t>市场容量的变化趋势</w:t>
      </w:r>
    </w:p>
    <w:p>
      <w:r>
        <w:rPr>
          <w:rFonts w:ascii="SimHei" w:hAnsi="SimHei" w:eastAsia="黑体"/>
        </w:rPr>
        <w:t>：美甲行业进入中国</w:t>
      </w:r>
    </w:p>
    <w:p>
      <w:r>
        <w:rPr>
          <w:rFonts w:ascii="SimHei" w:hAnsi="SimHei" w:eastAsia="黑体"/>
        </w:rPr>
        <w:t>，从概念普及、行业成型到市场不断扩大不过</w:t>
      </w:r>
    </w:p>
    <w:p>
      <w:r>
        <w:rPr>
          <w:rFonts w:ascii="SimHei" w:hAnsi="SimHei" w:eastAsia="黑体"/>
        </w:rPr>
        <w:t>十年，但随着中国经济的快速发展</w:t>
      </w:r>
    </w:p>
    <w:p>
      <w:r>
        <w:rPr>
          <w:rFonts w:ascii="SimHei" w:hAnsi="SimHei" w:eastAsia="黑体"/>
        </w:rPr>
        <w:t>，消费观念的更新</w:t>
      </w:r>
    </w:p>
    <w:p>
      <w:r>
        <w:rPr>
          <w:rFonts w:ascii="SimHei" w:hAnsi="SimHei" w:eastAsia="黑体"/>
        </w:rPr>
        <w:t>，从成熟的国外市场发展经验来看</w:t>
      </w:r>
    </w:p>
    <w:p>
      <w:r>
        <w:rPr>
          <w:rFonts w:ascii="SimHei" w:hAnsi="SimHei" w:eastAsia="黑体"/>
        </w:rPr>
        <w:t>，中国</w:t>
      </w:r>
    </w:p>
    <w:p>
      <w:r>
        <w:rPr>
          <w:rFonts w:ascii="SimHei" w:hAnsi="SimHei" w:eastAsia="黑体"/>
        </w:rPr>
        <w:t>的美甲行业将进入高速发展的阶段</w:t>
      </w:r>
    </w:p>
    <w:p>
      <w:r>
        <w:rPr>
          <w:rFonts w:ascii="SimHei" w:hAnsi="SimHei" w:eastAsia="黑体"/>
        </w:rPr>
        <w:t>。美甲行业蕴涵巨大的利润空间</w:t>
      </w:r>
    </w:p>
    <w:p>
      <w:r>
        <w:rPr>
          <w:rFonts w:ascii="SimHei" w:hAnsi="SimHei" w:eastAsia="黑体"/>
        </w:rPr>
        <w:t>，据专业调查机构报告显</w:t>
      </w:r>
    </w:p>
    <w:p>
      <w:r>
        <w:rPr>
          <w:rFonts w:ascii="SimHei" w:hAnsi="SimHei" w:eastAsia="黑体"/>
        </w:rPr>
        <w:t>示，我国美甲市场每年以</w:t>
      </w:r>
    </w:p>
    <w:p>
      <w:r>
        <w:rPr>
          <w:rFonts w:ascii="SimHei" w:hAnsi="SimHei" w:eastAsia="黑体"/>
        </w:rPr>
        <w:t>300 ％左右的增长率迅猛发展</w:t>
      </w:r>
    </w:p>
    <w:p>
      <w:r>
        <w:rPr>
          <w:rFonts w:ascii="SimHei" w:hAnsi="SimHei" w:eastAsia="黑体"/>
        </w:rPr>
        <w:t>。我国具有庞大的消费人群</w:t>
      </w:r>
    </w:p>
    <w:p>
      <w:r>
        <w:rPr>
          <w:rFonts w:ascii="SimHei" w:hAnsi="SimHei" w:eastAsia="黑体"/>
        </w:rPr>
        <w:t>。美甲行业</w:t>
      </w:r>
    </w:p>
    <w:p>
      <w:r>
        <w:rPr>
          <w:rFonts w:ascii="SimHei" w:hAnsi="SimHei" w:eastAsia="黑体"/>
        </w:rPr>
        <w:t>已成为最具前景的投资项目</w:t>
      </w:r>
    </w:p>
    <w:p>
      <w:r>
        <w:rPr>
          <w:rFonts w:ascii="SimHei" w:hAnsi="SimHei" w:eastAsia="黑体"/>
        </w:rPr>
        <w:t>。</w:t>
      </w:r>
    </w:p>
    <w:p>
      <w:r>
        <w:rPr>
          <w:rFonts w:ascii="SimHei" w:hAnsi="SimHei" w:eastAsia="黑体"/>
        </w:rPr>
        <w:t>竞争对手的主要优势</w:t>
      </w:r>
    </w:p>
    <w:p>
      <w:r>
        <w:rPr>
          <w:rFonts w:ascii="SimHei" w:hAnsi="SimHei" w:eastAsia="黑体"/>
        </w:rPr>
        <w:t>：</w:t>
      </w:r>
    </w:p>
    <w:p>
      <w:r>
        <w:rPr>
          <w:rFonts w:ascii="SimHei" w:hAnsi="SimHei" w:eastAsia="黑体"/>
        </w:rPr>
        <w:t>1.</w:t>
      </w:r>
    </w:p>
    <w:p>
      <w:r>
        <w:rPr>
          <w:rFonts w:ascii="SimHei" w:hAnsi="SimHei" w:eastAsia="黑体"/>
        </w:rPr>
        <w:t>开店时间比较早</w:t>
      </w:r>
    </w:p>
    <w:p>
      <w:r>
        <w:rPr>
          <w:rFonts w:ascii="SimHei" w:hAnsi="SimHei" w:eastAsia="黑体"/>
        </w:rPr>
        <w:t>，提前占领市场</w:t>
      </w:r>
    </w:p>
    <w:p>
      <w:r>
        <w:rPr>
          <w:rFonts w:ascii="SimHei" w:hAnsi="SimHei" w:eastAsia="黑体"/>
        </w:rPr>
        <w:t>2.</w:t>
      </w:r>
    </w:p>
    <w:p>
      <w:r>
        <w:rPr>
          <w:rFonts w:ascii="SimHei" w:hAnsi="SimHei" w:eastAsia="黑体"/>
        </w:rPr>
        <w:t>有美甲的经验 3.</w:t>
      </w:r>
    </w:p>
    <w:p>
      <w:r>
        <w:rPr>
          <w:rFonts w:ascii="SimHei" w:hAnsi="SimHei" w:eastAsia="黑体"/>
        </w:rPr>
        <w:t>技术娴熟</w:t>
      </w:r>
    </w:p>
    <w:p>
      <w:r>
        <w:rPr>
          <w:rFonts w:ascii="SimHei" w:hAnsi="SimHei" w:eastAsia="黑体"/>
        </w:rPr>
        <w:t>竞争对手的主要劣势</w:t>
      </w:r>
    </w:p>
    <w:p>
      <w:r>
        <w:rPr>
          <w:rFonts w:ascii="SimHei" w:hAnsi="SimHei" w:eastAsia="黑体"/>
        </w:rPr>
        <w:t>： 1.</w:t>
      </w:r>
    </w:p>
    <w:p>
      <w:r>
        <w:rPr>
          <w:rFonts w:ascii="SimHei" w:hAnsi="SimHei" w:eastAsia="黑体"/>
        </w:rPr>
        <w:t>店面环境不够干净整洁</w:t>
      </w:r>
    </w:p>
    <w:p>
      <w:r>
        <w:rPr>
          <w:rFonts w:ascii="SimHei" w:hAnsi="SimHei" w:eastAsia="黑体"/>
        </w:rPr>
        <w:t>2.</w:t>
      </w:r>
    </w:p>
    <w:p>
      <w:r>
        <w:rPr>
          <w:rFonts w:ascii="SimHei" w:hAnsi="SimHei" w:eastAsia="黑体"/>
        </w:rPr>
        <w:t>服务态度较差</w:t>
      </w:r>
    </w:p>
    <w:p>
      <w:r>
        <w:rPr>
          <w:rFonts w:ascii="SimHei" w:hAnsi="SimHei" w:eastAsia="黑体"/>
        </w:rPr>
        <w:t>，不够认真</w:t>
      </w:r>
    </w:p>
    <w:p>
      <w:r>
        <w:rPr>
          <w:rFonts w:ascii="SimHei" w:hAnsi="SimHei" w:eastAsia="黑体"/>
        </w:rPr>
        <w:t>本企业相对于竞争对手的主要优势</w:t>
      </w:r>
    </w:p>
    <w:p>
      <w:r>
        <w:rPr>
          <w:rFonts w:ascii="SimHei" w:hAnsi="SimHei" w:eastAsia="黑体"/>
        </w:rPr>
        <w:t>： 1.</w:t>
      </w:r>
    </w:p>
    <w:p>
      <w:r>
        <w:rPr>
          <w:rFonts w:ascii="SimHei" w:hAnsi="SimHei" w:eastAsia="黑体"/>
        </w:rPr>
        <w:t>美甲材料及器材质量好</w:t>
      </w:r>
    </w:p>
    <w:p>
      <w:r>
        <w:rPr>
          <w:rFonts w:ascii="SimHei" w:hAnsi="SimHei" w:eastAsia="黑体"/>
        </w:rPr>
        <w:t>2.</w:t>
      </w:r>
    </w:p>
    <w:p>
      <w:r>
        <w:rPr>
          <w:rFonts w:ascii="SimHei" w:hAnsi="SimHei" w:eastAsia="黑体"/>
        </w:rPr>
        <w:t>有一定的经验</w:t>
      </w:r>
    </w:p>
    <w:p>
      <w:r>
        <w:rPr>
          <w:rFonts w:ascii="SimHei" w:hAnsi="SimHei" w:eastAsia="黑体"/>
        </w:rPr>
        <w:t>3.</w:t>
      </w:r>
    </w:p>
    <w:p>
      <w:r>
        <w:rPr>
          <w:rFonts w:ascii="SimHei" w:hAnsi="SimHei" w:eastAsia="黑体"/>
        </w:rPr>
        <w:t>服务热情周到，态度好</w:t>
      </w:r>
    </w:p>
    <w:p>
      <w:r>
        <w:rPr>
          <w:rFonts w:ascii="SimHei" w:hAnsi="SimHei" w:eastAsia="黑体"/>
        </w:rPr>
        <w:t>4.</w:t>
      </w:r>
    </w:p>
    <w:p>
      <w:r>
        <w:rPr>
          <w:rFonts w:ascii="SimHei" w:hAnsi="SimHei" w:eastAsia="黑体"/>
        </w:rPr>
        <w:t>地理位置优越，有大量的客源</w:t>
      </w:r>
    </w:p>
    <w:p>
      <w:r>
        <w:rPr>
          <w:rFonts w:ascii="SimHei" w:hAnsi="SimHei" w:eastAsia="黑体"/>
        </w:rPr>
        <w:t>本企业相对于竞争对手的主要劣势</w:t>
      </w:r>
    </w:p>
    <w:p>
      <w:r>
        <w:rPr>
          <w:rFonts w:ascii="SimHei" w:hAnsi="SimHei" w:eastAsia="黑体"/>
        </w:rPr>
        <w:t>： 1.</w:t>
      </w:r>
    </w:p>
    <w:p>
      <w:r>
        <w:rPr>
          <w:rFonts w:ascii="SimHei" w:hAnsi="SimHei" w:eastAsia="黑体"/>
        </w:rPr>
        <w:t>美甲操作</w:t>
      </w:r>
    </w:p>
    <w:p>
      <w:r>
        <w:rPr>
          <w:rFonts w:ascii="SimHei" w:hAnsi="SimHei" w:eastAsia="黑体"/>
        </w:rPr>
        <w:t>技术不够熟练</w:t>
      </w:r>
    </w:p>
    <w:p>
      <w:r>
        <w:rPr>
          <w:rFonts w:ascii="SimHei" w:hAnsi="SimHei" w:eastAsia="黑体"/>
        </w:rPr>
        <w:t>2.</w:t>
      </w:r>
    </w:p>
    <w:p>
      <w:r>
        <w:rPr>
          <w:rFonts w:ascii="SimHei" w:hAnsi="SimHei" w:eastAsia="黑体"/>
        </w:rPr>
        <w:t>经营美甲店经验不足</w:t>
      </w:r>
    </w:p>
    <w:p>
      <w:r>
        <w:rPr>
          <w:rFonts w:ascii="SimHei" w:hAnsi="SimHei" w:eastAsia="黑体"/>
        </w:rPr>
        <w:t>四、市场营销计划</w:t>
      </w:r>
    </w:p>
    <w:p>
      <w:r>
        <w:rPr>
          <w:rFonts w:ascii="SimHei" w:hAnsi="SimHei" w:eastAsia="黑体"/>
        </w:rPr>
        <w:t>因为该处是繁华的商业区</w:t>
      </w:r>
    </w:p>
    <w:p>
      <w:r>
        <w:rPr>
          <w:rFonts w:ascii="SimHei" w:hAnsi="SimHei" w:eastAsia="黑体"/>
        </w:rPr>
        <w:t>，周边还有几所学校</w:t>
      </w:r>
    </w:p>
    <w:p>
      <w:r>
        <w:rPr>
          <w:rFonts w:ascii="SimHei" w:hAnsi="SimHei" w:eastAsia="黑体"/>
        </w:rPr>
        <w:t>，来此购物的人很多</w:t>
      </w:r>
    </w:p>
    <w:p>
      <w:r>
        <w:rPr>
          <w:rFonts w:ascii="SimHei" w:hAnsi="SimHei" w:eastAsia="黑体"/>
        </w:rPr>
        <w:t>，客流量大，女士尤</w:t>
      </w:r>
    </w:p>
    <w:p>
      <w:r>
        <w:rPr>
          <w:rFonts w:ascii="SimHei" w:hAnsi="SimHei" w:eastAsia="黑体"/>
        </w:rPr>
        <w:t>其多，她们逛街累了，可以做指甲。（3）销售方式（选择一项并打</w:t>
      </w:r>
    </w:p>
    <w:p>
      <w:r>
        <w:rPr>
          <w:rFonts w:ascii="SimHei" w:hAnsi="SimHei" w:eastAsia="黑体"/>
        </w:rPr>
        <w:t>√）：</w:t>
      </w:r>
    </w:p>
    <w:p>
      <w:r>
        <w:rPr>
          <w:rFonts w:ascii="SimHei" w:hAnsi="SimHei" w:eastAsia="黑体"/>
        </w:rPr>
        <w:t>将把产品或服务销售或提供给</w:t>
      </w:r>
    </w:p>
    <w:p>
      <w:r>
        <w:rPr>
          <w:rFonts w:ascii="SimHei" w:hAnsi="SimHei" w:eastAsia="黑体"/>
        </w:rPr>
        <w:t>：√最终消费者</w:t>
      </w:r>
    </w:p>
    <w:p>
      <w:r>
        <w:rPr>
          <w:rFonts w:ascii="SimHei" w:hAnsi="SimHei" w:eastAsia="黑体"/>
        </w:rPr>
        <w:t>□零售商</w:t>
      </w:r>
    </w:p>
    <w:p>
      <w:r>
        <w:rPr>
          <w:rFonts w:ascii="SimHei" w:hAnsi="SimHei" w:eastAsia="黑体"/>
        </w:rPr>
        <w:t>□批发商</w:t>
      </w:r>
    </w:p>
    <w:p>
      <w:r>
        <w:rPr>
          <w:rFonts w:ascii="SimHei" w:hAnsi="SimHei" w:eastAsia="黑体"/>
        </w:rPr>
        <w:t>（4 ）选择该销售</w:t>
      </w:r>
    </w:p>
    <w:p>
      <w:r>
        <w:rPr>
          <w:rFonts w:ascii="SimHei" w:hAnsi="SimHei" w:eastAsia="黑体"/>
        </w:rPr>
        <w:t>方式的原因：</w:t>
      </w:r>
    </w:p>
    <w:p>
      <w:r>
        <w:rPr>
          <w:rFonts w:ascii="SimHei" w:hAnsi="SimHei" w:eastAsia="黑体"/>
        </w:rPr>
        <w:t>精选</w:t>
      </w:r>
    </w:p>
    <w:p>
      <w:r>
        <w:rPr>
          <w:rFonts w:ascii="SimHei" w:hAnsi="SimHei" w:eastAsia="黑体"/>
        </w:rPr>
        <w:t>因为美甲这种店</w:t>
      </w:r>
    </w:p>
    <w:p>
      <w:r>
        <w:rPr>
          <w:rFonts w:ascii="SimHei" w:hAnsi="SimHei" w:eastAsia="黑体"/>
        </w:rPr>
        <w:t>，是现场做的所以只能直接面向最终消费者</w:t>
      </w:r>
    </w:p>
    <w:p>
      <w:r>
        <w:rPr>
          <w:rFonts w:ascii="SimHei" w:hAnsi="SimHei" w:eastAsia="黑体"/>
        </w:rPr>
        <w:t>。</w:t>
      </w:r>
    </w:p>
    <w:p>
      <w:r>
        <w:rPr>
          <w:rFonts w:ascii="SimHei" w:hAnsi="SimHei" w:eastAsia="黑体"/>
        </w:rPr>
        <w:t>企业将登记注册成</w:t>
      </w:r>
    </w:p>
    <w:p>
      <w:r>
        <w:rPr>
          <w:rFonts w:ascii="SimHei" w:hAnsi="SimHei" w:eastAsia="黑体"/>
        </w:rPr>
        <w:t>：</w:t>
      </w:r>
    </w:p>
    <w:p>
      <w:r>
        <w:rPr>
          <w:rFonts w:ascii="SimHei" w:hAnsi="SimHei" w:eastAsia="黑体"/>
        </w:rPr>
        <w:t>个</w:t>
      </w:r>
    </w:p>
    <w:p>
      <w:r>
        <w:rPr>
          <w:rFonts w:ascii="SimHei" w:hAnsi="SimHei" w:eastAsia="黑体"/>
        </w:rPr>
        <w:t>体工商户</w:t>
      </w:r>
    </w:p>
    <w:p>
      <w:r>
        <w:rPr>
          <w:rFonts w:ascii="SimHei" w:hAnsi="SimHei" w:eastAsia="黑体"/>
        </w:rPr>
        <w:t>企业名称：</w:t>
      </w:r>
    </w:p>
    <w:p>
      <w:r>
        <w:rPr>
          <w:rFonts w:ascii="SimHei" w:hAnsi="SimHei" w:eastAsia="黑体"/>
        </w:rPr>
        <w:t>企业的员工（请附企业组织结构图和员工工作描述书</w:t>
      </w:r>
    </w:p>
    <w:p>
      <w:r>
        <w:rPr>
          <w:rFonts w:ascii="SimHei" w:hAnsi="SimHei" w:eastAsia="黑体"/>
        </w:rPr>
        <w:t>）：</w:t>
      </w:r>
    </w:p>
    <w:p>
      <w:r>
        <w:rPr>
          <w:rFonts w:ascii="SimHei" w:hAnsi="SimHei" w:eastAsia="黑体"/>
        </w:rPr>
        <w:t>职务</w:t>
      </w:r>
    </w:p>
    <w:p>
      <w:r>
        <w:rPr>
          <w:rFonts w:ascii="SimHei" w:hAnsi="SimHei" w:eastAsia="黑体"/>
        </w:rPr>
        <w:t>月薪</w:t>
      </w:r>
    </w:p>
    <w:p>
      <w:r>
        <w:rPr>
          <w:rFonts w:ascii="SimHei" w:hAnsi="SimHei" w:eastAsia="黑体"/>
        </w:rPr>
        <w:t>店长：      1</w:t>
      </w:r>
    </w:p>
    <w:p>
      <w:r>
        <w:rPr>
          <w:rFonts w:ascii="SimHei" w:hAnsi="SimHei" w:eastAsia="黑体"/>
        </w:rPr>
        <w:t>名                                     5000</w:t>
      </w:r>
    </w:p>
    <w:p>
      <w:r>
        <w:rPr>
          <w:rFonts w:ascii="SimHei" w:hAnsi="SimHei" w:eastAsia="黑体"/>
        </w:rPr>
        <w:t>元</w:t>
      </w:r>
    </w:p>
    <w:p>
      <w:r>
        <w:rPr>
          <w:rFonts w:ascii="SimHei" w:hAnsi="SimHei" w:eastAsia="黑体"/>
        </w:rPr>
        <w:t>销售人</w:t>
      </w:r>
    </w:p>
    <w:p>
      <w:r>
        <w:rPr>
          <w:rFonts w:ascii="SimHei" w:hAnsi="SimHei" w:eastAsia="黑体"/>
        </w:rPr>
        <w:t>员：  2</w:t>
      </w:r>
    </w:p>
    <w:p>
      <w:r>
        <w:rPr>
          <w:rFonts w:ascii="SimHei" w:hAnsi="SimHei" w:eastAsia="黑体"/>
        </w:rPr>
        <w:t>名                                     1000</w:t>
      </w:r>
    </w:p>
    <w:p>
      <w:r>
        <w:rPr>
          <w:rFonts w:ascii="SimHei" w:hAnsi="SimHei" w:eastAsia="黑体"/>
        </w:rPr>
        <w:t>元/ 月</w:t>
      </w:r>
    </w:p>
    <w:p>
      <w:r>
        <w:rPr>
          <w:rFonts w:ascii="SimHei" w:hAnsi="SimHei" w:eastAsia="黑体"/>
        </w:rPr>
        <w:t>美甲师：    6</w:t>
      </w:r>
    </w:p>
    <w:p>
      <w:r>
        <w:rPr>
          <w:rFonts w:ascii="SimHei" w:hAnsi="SimHei" w:eastAsia="黑体"/>
        </w:rPr>
        <w:t>名                                     2000</w:t>
      </w:r>
    </w:p>
    <w:p>
      <w:r>
        <w:rPr>
          <w:rFonts w:ascii="SimHei" w:hAnsi="SimHei" w:eastAsia="黑体"/>
        </w:rPr>
        <w:t>元/ 月</w:t>
      </w:r>
    </w:p>
    <w:p>
      <w:r>
        <w:rPr>
          <w:rFonts w:ascii="SimHei" w:hAnsi="SimHei" w:eastAsia="黑体"/>
        </w:rPr>
        <w:t>企业将获得的营业执照</w:t>
      </w:r>
    </w:p>
    <w:p>
      <w:r>
        <w:rPr>
          <w:rFonts w:ascii="SimHei" w:hAnsi="SimHei" w:eastAsia="黑体"/>
        </w:rPr>
        <w:t>、许</w:t>
      </w:r>
    </w:p>
    <w:p>
      <w:r>
        <w:rPr>
          <w:rFonts w:ascii="SimHei" w:hAnsi="SimHei" w:eastAsia="黑体"/>
        </w:rPr>
        <w:t>可证：</w:t>
      </w:r>
    </w:p>
    <w:p>
      <w:r>
        <w:rPr>
          <w:rFonts w:ascii="SimHei" w:hAnsi="SimHei" w:eastAsia="黑体"/>
        </w:rPr>
        <w:t>类型</w:t>
      </w:r>
    </w:p>
    <w:p>
      <w:r>
        <w:rPr>
          <w:rFonts w:ascii="SimHei" w:hAnsi="SimHei" w:eastAsia="黑体"/>
        </w:rPr>
        <w:t>预计费用</w:t>
      </w:r>
    </w:p>
    <w:p>
      <w:r>
        <w:rPr>
          <w:rFonts w:ascii="SimHei" w:hAnsi="SimHei" w:eastAsia="黑体"/>
        </w:rPr>
        <w:t>个体工商营业执照</w:t>
      </w:r>
    </w:p>
    <w:p>
      <w:r>
        <w:rPr>
          <w:rFonts w:ascii="SimHei" w:hAnsi="SimHei" w:eastAsia="黑体"/>
        </w:rPr>
        <w:t>50 元</w:t>
      </w:r>
    </w:p>
    <w:p>
      <w:r>
        <w:rPr>
          <w:rFonts w:ascii="SimHei" w:hAnsi="SimHei" w:eastAsia="黑体"/>
        </w:rPr>
        <w:t>企业的法律责任</w:t>
      </w:r>
    </w:p>
    <w:p>
      <w:r>
        <w:rPr>
          <w:rFonts w:ascii="SimHei" w:hAnsi="SimHei" w:eastAsia="黑体"/>
        </w:rPr>
        <w:t>（保险，员工的薪酬、纳税）：</w:t>
      </w:r>
    </w:p>
    <w:p>
      <w:r>
        <w:rPr>
          <w:rFonts w:ascii="SimHei" w:hAnsi="SimHei" w:eastAsia="黑体"/>
        </w:rPr>
        <w:t>种类</w:t>
      </w:r>
    </w:p>
    <w:p>
      <w:r>
        <w:rPr>
          <w:rFonts w:ascii="SimHei" w:hAnsi="SimHei" w:eastAsia="黑体"/>
        </w:rPr>
        <w:t>预计费用</w:t>
      </w:r>
    </w:p>
    <w:p>
      <w:r>
        <w:rPr>
          <w:rFonts w:ascii="SimHei" w:hAnsi="SimHei" w:eastAsia="黑体"/>
        </w:rPr>
        <w:t>个人所得税</w:t>
      </w:r>
    </w:p>
    <w:p>
      <w:r>
        <w:rPr>
          <w:rFonts w:ascii="SimHei" w:hAnsi="SimHei" w:eastAsia="黑体"/>
        </w:rPr>
        <w:t>15060.2</w:t>
      </w:r>
    </w:p>
    <w:p>
      <w:r>
        <w:rPr>
          <w:rFonts w:ascii="SimHei" w:hAnsi="SimHei" w:eastAsia="黑体"/>
        </w:rPr>
        <w:t>元/ 年</w:t>
      </w:r>
    </w:p>
    <w:p>
      <w:r>
        <w:rPr>
          <w:rFonts w:ascii="SimHei" w:hAnsi="SimHei" w:eastAsia="黑体"/>
        </w:rPr>
        <w:t>城市维护建设税</w:t>
      </w:r>
    </w:p>
    <w:p>
      <w:r>
        <w:rPr>
          <w:rFonts w:ascii="SimHei" w:hAnsi="SimHei" w:eastAsia="黑体"/>
        </w:rPr>
        <w:t>元/ 年  1676.2</w:t>
      </w:r>
    </w:p>
    <w:p>
      <w:r>
        <w:rPr>
          <w:rFonts w:ascii="SimHei" w:hAnsi="SimHei" w:eastAsia="黑体"/>
        </w:rPr>
        <w:t>篇三：美甲店开店策划书</w:t>
      </w:r>
    </w:p>
    <w:p>
      <w:r>
        <w:rPr>
          <w:rFonts w:ascii="SimHei" w:hAnsi="SimHei" w:eastAsia="黑体"/>
        </w:rPr>
        <w:t>美甲创业计划书</w:t>
      </w:r>
    </w:p>
    <w:p>
      <w:r>
        <w:rPr>
          <w:rFonts w:ascii="SimHei" w:hAnsi="SimHei" w:eastAsia="黑体"/>
        </w:rPr>
        <w:t>目录</w:t>
      </w:r>
    </w:p>
    <w:p>
      <w:r>
        <w:rPr>
          <w:rFonts w:ascii="SimHei" w:hAnsi="SimHei" w:eastAsia="黑体"/>
        </w:rPr>
        <w:t>一、市场分析</w:t>
      </w:r>
    </w:p>
    <w:p>
      <w:r>
        <w:rPr>
          <w:rFonts w:ascii="SimHei" w:hAnsi="SimHei" w:eastAsia="黑体"/>
        </w:rPr>
        <w:t>二．现有美甲店与消费者的现状</w:t>
      </w:r>
    </w:p>
    <w:p>
      <w:r>
        <w:rPr>
          <w:rFonts w:ascii="SimHei" w:hAnsi="SimHei" w:eastAsia="黑体"/>
        </w:rPr>
        <w:t>三、地址分析</w:t>
      </w:r>
    </w:p>
    <w:p>
      <w:r>
        <w:rPr>
          <w:rFonts w:ascii="SimHei" w:hAnsi="SimHei" w:eastAsia="黑体"/>
        </w:rPr>
        <w:t>四、开店投入</w:t>
      </w:r>
    </w:p>
    <w:p>
      <w:r>
        <w:rPr>
          <w:rFonts w:ascii="SimHei" w:hAnsi="SimHei" w:eastAsia="黑体"/>
        </w:rPr>
        <w:t>五、受欢迎的美甲店铺服务方式</w:t>
      </w:r>
    </w:p>
    <w:p>
      <w:r>
        <w:rPr>
          <w:rFonts w:ascii="SimHei" w:hAnsi="SimHei" w:eastAsia="黑体"/>
        </w:rPr>
        <w:t>六、项目未来</w:t>
      </w:r>
    </w:p>
    <w:p>
      <w:r>
        <w:rPr>
          <w:rFonts w:ascii="SimHei" w:hAnsi="SimHei" w:eastAsia="黑体"/>
        </w:rPr>
        <w:t>正文</w:t>
      </w:r>
    </w:p>
    <w:p>
      <w:r>
        <w:rPr>
          <w:rFonts w:ascii="SimHei" w:hAnsi="SimHei" w:eastAsia="黑体"/>
        </w:rPr>
        <w:t>一、市场分析</w:t>
      </w:r>
    </w:p>
    <w:p>
      <w:r>
        <w:rPr>
          <w:rFonts w:ascii="SimHei" w:hAnsi="SimHei" w:eastAsia="黑体"/>
        </w:rPr>
        <w:t>美甲行业蕴涵巨大的利润空间</w:t>
      </w:r>
    </w:p>
    <w:p>
      <w:r>
        <w:rPr>
          <w:rFonts w:ascii="SimHei" w:hAnsi="SimHei" w:eastAsia="黑体"/>
        </w:rPr>
        <w:t>，据专业调查机构报告显示</w:t>
      </w:r>
    </w:p>
    <w:p>
      <w:r>
        <w:rPr>
          <w:rFonts w:ascii="SimHei" w:hAnsi="SimHei" w:eastAsia="黑体"/>
        </w:rPr>
        <w:t>，我国美甲市场每年以</w:t>
      </w:r>
    </w:p>
    <w:p>
      <w:r>
        <w:rPr>
          <w:rFonts w:ascii="SimHei" w:hAnsi="SimHei" w:eastAsia="黑体"/>
        </w:rPr>
        <w:t>300 ％</w:t>
      </w:r>
    </w:p>
    <w:p>
      <w:r>
        <w:rPr>
          <w:rFonts w:ascii="SimHei" w:hAnsi="SimHei" w:eastAsia="黑体"/>
        </w:rPr>
        <w:t>左右的增长率迅猛发展</w:t>
      </w:r>
    </w:p>
    <w:p>
      <w:r>
        <w:rPr>
          <w:rFonts w:ascii="SimHei" w:hAnsi="SimHei" w:eastAsia="黑体"/>
        </w:rPr>
        <w:t>。我国具有庞大的消费人群</w:t>
      </w:r>
    </w:p>
    <w:p>
      <w:r>
        <w:rPr>
          <w:rFonts w:ascii="SimHei" w:hAnsi="SimHei" w:eastAsia="黑体"/>
        </w:rPr>
        <w:t>。美甲行业是公认的高利润</w:t>
      </w:r>
    </w:p>
    <w:p>
      <w:r>
        <w:rPr>
          <w:rFonts w:ascii="SimHei" w:hAnsi="SimHei" w:eastAsia="黑体"/>
        </w:rPr>
        <w:t>、高回报的行</w:t>
      </w:r>
    </w:p>
    <w:p>
      <w:r>
        <w:rPr>
          <w:rFonts w:ascii="SimHei" w:hAnsi="SimHei" w:eastAsia="黑体"/>
        </w:rPr>
        <w:t>业，已成为最具前景的投资项目</w:t>
      </w:r>
    </w:p>
    <w:p>
      <w:r>
        <w:rPr>
          <w:rFonts w:ascii="SimHei" w:hAnsi="SimHei" w:eastAsia="黑体"/>
        </w:rPr>
        <w:t>。</w:t>
      </w:r>
    </w:p>
    <w:p>
      <w:r>
        <w:rPr>
          <w:rFonts w:ascii="SimHei" w:hAnsi="SimHei" w:eastAsia="黑体"/>
        </w:rPr>
        <w:t>面对这样一个巨大的女性消费市场</w:t>
      </w:r>
    </w:p>
    <w:p>
      <w:r>
        <w:rPr>
          <w:rFonts w:ascii="SimHei" w:hAnsi="SimHei" w:eastAsia="黑体"/>
        </w:rPr>
        <w:t>，各行各业的投资者都在摩拳擦掌准备进入或已经跨</w:t>
      </w:r>
    </w:p>
    <w:p>
      <w:r>
        <w:rPr>
          <w:rFonts w:ascii="SimHei" w:hAnsi="SimHei" w:eastAsia="黑体"/>
        </w:rPr>
        <w:t>入，但是单纯依暴利和投机经营的初级模式已不可行</w:t>
      </w:r>
    </w:p>
    <w:p>
      <w:r>
        <w:rPr>
          <w:rFonts w:ascii="SimHei" w:hAnsi="SimHei" w:eastAsia="黑体"/>
        </w:rPr>
        <w:t>。专业，诚心，超值，未来的美甲行业经</w:t>
      </w:r>
    </w:p>
    <w:p>
      <w:r>
        <w:rPr>
          <w:rFonts w:ascii="SimHei" w:hAnsi="SimHei" w:eastAsia="黑体"/>
        </w:rPr>
        <w:t>营发展将以品牌化</w:t>
      </w:r>
    </w:p>
    <w:p>
      <w:r>
        <w:rPr>
          <w:rFonts w:ascii="SimHei" w:hAnsi="SimHei" w:eastAsia="黑体"/>
        </w:rPr>
        <w:t>，专业化和规模化为主流方向</w:t>
      </w:r>
    </w:p>
    <w:p>
      <w:r>
        <w:rPr>
          <w:rFonts w:ascii="SimHei" w:hAnsi="SimHei" w:eastAsia="黑体"/>
        </w:rPr>
        <w:t>。</w:t>
      </w:r>
    </w:p>
    <w:p>
      <w:r>
        <w:rPr>
          <w:rFonts w:ascii="SimHei" w:hAnsi="SimHei" w:eastAsia="黑体"/>
        </w:rPr>
        <w:t>美甲店铺经营定位将呈现以下的几种形式</w:t>
      </w:r>
    </w:p>
    <w:p>
      <w:r>
        <w:rPr>
          <w:rFonts w:ascii="SimHei" w:hAnsi="SimHei" w:eastAsia="黑体"/>
        </w:rPr>
        <w:t>：实力雄厚的品牌经营</w:t>
      </w:r>
    </w:p>
    <w:p>
      <w:r>
        <w:rPr>
          <w:rFonts w:ascii="SimHei" w:hAnsi="SimHei" w:eastAsia="黑体"/>
        </w:rPr>
        <w:t>、产品公司的美甲服务</w:t>
      </w:r>
    </w:p>
    <w:p>
      <w:r>
        <w:rPr>
          <w:rFonts w:ascii="SimHei" w:hAnsi="SimHei" w:eastAsia="黑体"/>
        </w:rPr>
        <w:t>示范店、整合美甲服务的综合美甲店铺</w:t>
      </w:r>
    </w:p>
    <w:p>
      <w:r>
        <w:rPr>
          <w:rFonts w:ascii="SimHei" w:hAnsi="SimHei" w:eastAsia="黑体"/>
        </w:rPr>
        <w:t>、个人品牌命名的信誉店</w:t>
      </w:r>
    </w:p>
    <w:p>
      <w:r>
        <w:rPr>
          <w:rFonts w:ascii="SimHei" w:hAnsi="SimHei" w:eastAsia="黑体"/>
        </w:rPr>
        <w:t>。</w:t>
      </w:r>
    </w:p>
    <w:p>
      <w:r>
        <w:rPr>
          <w:rFonts w:ascii="SimHei" w:hAnsi="SimHei" w:eastAsia="黑体"/>
        </w:rPr>
        <w:t>美甲店铺的定位越准确</w:t>
      </w:r>
    </w:p>
    <w:p>
      <w:r>
        <w:rPr>
          <w:rFonts w:ascii="SimHei" w:hAnsi="SimHei" w:eastAsia="黑体"/>
        </w:rPr>
        <w:t>，越容易被顾客记住</w:t>
      </w:r>
    </w:p>
    <w:p>
      <w:r>
        <w:rPr>
          <w:rFonts w:ascii="SimHei" w:hAnsi="SimHei" w:eastAsia="黑体"/>
        </w:rPr>
        <w:t>。可以提供个人化的超值服务能力是美甲店</w:t>
      </w:r>
    </w:p>
    <w:p>
      <w:r>
        <w:rPr>
          <w:rFonts w:ascii="SimHei" w:hAnsi="SimHei" w:eastAsia="黑体"/>
        </w:rPr>
        <w:t>铺经营的制胜之本</w:t>
      </w:r>
    </w:p>
    <w:p>
      <w:r>
        <w:rPr>
          <w:rFonts w:ascii="SimHei" w:hAnsi="SimHei" w:eastAsia="黑体"/>
        </w:rPr>
        <w:t>！</w:t>
      </w:r>
    </w:p>
    <w:p>
      <w:r>
        <w:rPr>
          <w:rFonts w:ascii="SimHei" w:hAnsi="SimHei" w:eastAsia="黑体"/>
        </w:rPr>
        <w:t>二、现有美甲店与消费者的概况</w:t>
      </w:r>
    </w:p>
    <w:p>
      <w:r>
        <w:rPr>
          <w:rFonts w:ascii="SimHei" w:hAnsi="SimHei" w:eastAsia="黑体"/>
        </w:rPr>
        <w:t>⒈</w:t>
      </w:r>
    </w:p>
    <w:p>
      <w:r>
        <w:rPr>
          <w:rFonts w:ascii="SimHei" w:hAnsi="SimHei" w:eastAsia="黑体"/>
        </w:rPr>
        <w:t>消费者在选择美甲店铺的时候一般会注意这样几点</w:t>
      </w:r>
    </w:p>
    <w:p>
      <w:r>
        <w:rPr>
          <w:rFonts w:ascii="SimHei" w:hAnsi="SimHei" w:eastAsia="黑体"/>
        </w:rPr>
        <w:t>：</w:t>
      </w:r>
    </w:p>
    <w:p>
      <w:r>
        <w:rPr>
          <w:rFonts w:ascii="SimHei" w:hAnsi="SimHei" w:eastAsia="黑体"/>
        </w:rPr>
        <w:t>精选</w:t>
      </w:r>
    </w:p>
    <w:p>
      <w:r>
        <w:rPr>
          <w:rFonts w:ascii="SimHei" w:hAnsi="SimHei" w:eastAsia="黑体"/>
        </w:rPr>
        <w:t>（1 ）美甲店铺的专业水平</w:t>
      </w:r>
    </w:p>
    <w:p>
      <w:r>
        <w:rPr>
          <w:rFonts w:ascii="SimHei" w:hAnsi="SimHei" w:eastAsia="黑体"/>
        </w:rPr>
        <w:t>；</w:t>
      </w:r>
    </w:p>
    <w:p>
      <w:r>
        <w:rPr>
          <w:rFonts w:ascii="SimHei" w:hAnsi="SimHei" w:eastAsia="黑体"/>
        </w:rPr>
        <w:t>（2 ）美甲店铺的服务水平</w:t>
      </w:r>
    </w:p>
    <w:p>
      <w:r>
        <w:rPr>
          <w:rFonts w:ascii="SimHei" w:hAnsi="SimHei" w:eastAsia="黑体"/>
        </w:rPr>
        <w:t>；</w:t>
      </w:r>
    </w:p>
    <w:p>
      <w:r>
        <w:rPr>
          <w:rFonts w:ascii="SimHei" w:hAnsi="SimHei" w:eastAsia="黑体"/>
        </w:rPr>
        <w:t>（3 ）美甲店铺的环境</w:t>
      </w:r>
    </w:p>
    <w:p>
      <w:r>
        <w:rPr>
          <w:rFonts w:ascii="SimHei" w:hAnsi="SimHei" w:eastAsia="黑体"/>
        </w:rPr>
        <w:t>；</w:t>
      </w:r>
    </w:p>
    <w:p>
      <w:r>
        <w:rPr>
          <w:rFonts w:ascii="SimHei" w:hAnsi="SimHei" w:eastAsia="黑体"/>
        </w:rPr>
        <w:t>（4 ）美甲店铺的美甲师的能力和名气</w:t>
      </w:r>
    </w:p>
    <w:p>
      <w:r>
        <w:rPr>
          <w:rFonts w:ascii="SimHei" w:hAnsi="SimHei" w:eastAsia="黑体"/>
        </w:rPr>
        <w:t>；</w:t>
      </w:r>
    </w:p>
    <w:p>
      <w:r>
        <w:rPr>
          <w:rFonts w:ascii="SimHei" w:hAnsi="SimHei" w:eastAsia="黑体"/>
        </w:rPr>
        <w:t>⒉</w:t>
      </w:r>
    </w:p>
    <w:p>
      <w:r>
        <w:rPr>
          <w:rFonts w:ascii="SimHei" w:hAnsi="SimHei" w:eastAsia="黑体"/>
        </w:rPr>
        <w:t>消费者对美甲店铺有这样几个要求</w:t>
      </w:r>
    </w:p>
    <w:p>
      <w:r>
        <w:rPr>
          <w:rFonts w:ascii="SimHei" w:hAnsi="SimHei" w:eastAsia="黑体"/>
        </w:rPr>
        <w:t>：</w:t>
      </w:r>
    </w:p>
    <w:p>
      <w:r>
        <w:rPr>
          <w:rFonts w:ascii="SimHei" w:hAnsi="SimHei" w:eastAsia="黑体"/>
        </w:rPr>
        <w:t>（1 ）希望美甲店铺在专业技术方面有所提升</w:t>
      </w:r>
    </w:p>
    <w:p>
      <w:r>
        <w:rPr>
          <w:rFonts w:ascii="SimHei" w:hAnsi="SimHei" w:eastAsia="黑体"/>
        </w:rPr>
        <w:t>；（2）希望美甲店铺的服务环境有所改</w:t>
      </w:r>
    </w:p>
    <w:p>
      <w:r>
        <w:rPr>
          <w:rFonts w:ascii="SimHei" w:hAnsi="SimHei" w:eastAsia="黑体"/>
        </w:rPr>
        <w:t>善；</w:t>
      </w:r>
    </w:p>
    <w:p>
      <w:r>
        <w:rPr>
          <w:rFonts w:ascii="SimHei" w:hAnsi="SimHei" w:eastAsia="黑体"/>
        </w:rPr>
        <w:t>（3 ）大多数人希望美甲店铺提升美甲师服务水平</w:t>
      </w:r>
    </w:p>
    <w:p>
      <w:r>
        <w:rPr>
          <w:rFonts w:ascii="SimHei" w:hAnsi="SimHei" w:eastAsia="黑体"/>
        </w:rPr>
        <w:t>；</w:t>
      </w:r>
    </w:p>
    <w:p>
      <w:r>
        <w:rPr>
          <w:rFonts w:ascii="SimHei" w:hAnsi="SimHei" w:eastAsia="黑体"/>
        </w:rPr>
        <w:t>（4）希望美甲店铺提升美甲师整</w:t>
      </w:r>
    </w:p>
    <w:p>
      <w:r>
        <w:rPr>
          <w:rFonts w:ascii="SimHei" w:hAnsi="SimHei" w:eastAsia="黑体"/>
        </w:rPr>
        <w:t>体素质；</w:t>
      </w:r>
    </w:p>
    <w:p>
      <w:r>
        <w:rPr>
          <w:rFonts w:ascii="SimHei" w:hAnsi="SimHei" w:eastAsia="黑体"/>
        </w:rPr>
        <w:t>（5）部分顾客希望美甲店铺可以改善服务种类</w:t>
      </w:r>
    </w:p>
    <w:p>
      <w:r>
        <w:rPr>
          <w:rFonts w:ascii="SimHei" w:hAnsi="SimHei" w:eastAsia="黑体"/>
        </w:rPr>
        <w:t>（6 ）超过百分之六十的顾客对美甲师的服务和整体素质不满</w:t>
      </w:r>
    </w:p>
    <w:p>
      <w:r>
        <w:rPr>
          <w:rFonts w:ascii="SimHei" w:hAnsi="SimHei" w:eastAsia="黑体"/>
        </w:rPr>
        <w:t>，希望得到改善</w:t>
      </w:r>
    </w:p>
    <w:p>
      <w:r>
        <w:rPr>
          <w:rFonts w:ascii="SimHei" w:hAnsi="SimHei" w:eastAsia="黑体"/>
        </w:rPr>
        <w:t>。</w:t>
      </w:r>
    </w:p>
    <w:p>
      <w:r>
        <w:rPr>
          <w:rFonts w:ascii="SimHei" w:hAnsi="SimHei" w:eastAsia="黑体"/>
        </w:rPr>
        <w:t>⒊</w:t>
      </w:r>
    </w:p>
    <w:p>
      <w:r>
        <w:rPr>
          <w:rFonts w:ascii="SimHei" w:hAnsi="SimHei" w:eastAsia="黑体"/>
        </w:rPr>
        <w:t>顾客选择美甲店铺的途径</w:t>
      </w:r>
    </w:p>
    <w:p>
      <w:r>
        <w:rPr>
          <w:rFonts w:ascii="SimHei" w:hAnsi="SimHei" w:eastAsia="黑体"/>
        </w:rPr>
        <w:t>；</w:t>
      </w:r>
    </w:p>
    <w:p>
      <w:r>
        <w:rPr>
          <w:rFonts w:ascii="SimHei" w:hAnsi="SimHei" w:eastAsia="黑体"/>
        </w:rPr>
        <w:t>（1 ）通过自己的详细了解和亲身体验而接受的人数占大多数</w:t>
      </w:r>
    </w:p>
    <w:p>
      <w:r>
        <w:rPr>
          <w:rFonts w:ascii="SimHei" w:hAnsi="SimHei" w:eastAsia="黑体"/>
        </w:rPr>
        <w:t>；（2）通过美甲师的介</w:t>
      </w:r>
    </w:p>
    <w:p>
      <w:r>
        <w:rPr>
          <w:rFonts w:ascii="SimHei" w:hAnsi="SimHei" w:eastAsia="黑体"/>
        </w:rPr>
        <w:t>绍而接受的占一部分</w:t>
      </w:r>
    </w:p>
    <w:p>
      <w:r>
        <w:rPr>
          <w:rFonts w:ascii="SimHei" w:hAnsi="SimHei" w:eastAsia="黑体"/>
        </w:rPr>
        <w:t>；</w:t>
      </w:r>
    </w:p>
    <w:p>
      <w:r>
        <w:rPr>
          <w:rFonts w:ascii="SimHei" w:hAnsi="SimHei" w:eastAsia="黑体"/>
        </w:rPr>
        <w:t>（3）通过朋友介绍而接受的又占一部分</w:t>
      </w:r>
    </w:p>
    <w:p>
      <w:r>
        <w:rPr>
          <w:rFonts w:ascii="SimHei" w:hAnsi="SimHei" w:eastAsia="黑体"/>
        </w:rPr>
        <w:t>；（4）还有的是通过广告</w:t>
      </w:r>
    </w:p>
    <w:p>
      <w:r>
        <w:rPr>
          <w:rFonts w:ascii="SimHei" w:hAnsi="SimHei" w:eastAsia="黑体"/>
        </w:rPr>
        <w:t>慕名而来。</w:t>
      </w:r>
    </w:p>
    <w:p>
      <w:r>
        <w:rPr>
          <w:rFonts w:ascii="SimHei" w:hAnsi="SimHei" w:eastAsia="黑体"/>
        </w:rPr>
        <w:t>绝大数的顾客认为美甲师的服务水平一般</w:t>
      </w:r>
    </w:p>
    <w:p>
      <w:r>
        <w:rPr>
          <w:rFonts w:ascii="SimHei" w:hAnsi="SimHei" w:eastAsia="黑体"/>
        </w:rPr>
        <w:t>，这就给我们行业提出了一个挑战</w:t>
      </w:r>
    </w:p>
    <w:p>
      <w:r>
        <w:rPr>
          <w:rFonts w:ascii="SimHei" w:hAnsi="SimHei" w:eastAsia="黑体"/>
        </w:rPr>
        <w:t>；谁能够让</w:t>
      </w:r>
    </w:p>
    <w:p>
      <w:r>
        <w:rPr>
          <w:rFonts w:ascii="SimHei" w:hAnsi="SimHei" w:eastAsia="黑体"/>
        </w:rPr>
        <w:t>大多数的顾客满意</w:t>
      </w:r>
    </w:p>
    <w:p>
      <w:r>
        <w:rPr>
          <w:rFonts w:ascii="SimHei" w:hAnsi="SimHei" w:eastAsia="黑体"/>
        </w:rPr>
        <w:t>，谁就有机会拥有着巨大的市场</w:t>
      </w:r>
    </w:p>
    <w:p>
      <w:r>
        <w:rPr>
          <w:rFonts w:ascii="SimHei" w:hAnsi="SimHei" w:eastAsia="黑体"/>
        </w:rPr>
        <w:t>。</w:t>
      </w:r>
    </w:p>
    <w:p>
      <w:r>
        <w:rPr>
          <w:rFonts w:ascii="SimHei" w:hAnsi="SimHei" w:eastAsia="黑体"/>
        </w:rPr>
        <w:t>在这个行业中</w:t>
      </w:r>
    </w:p>
    <w:p>
      <w:r>
        <w:rPr>
          <w:rFonts w:ascii="SimHei" w:hAnsi="SimHei" w:eastAsia="黑体"/>
        </w:rPr>
        <w:t>，美甲师人员流动性较强</w:t>
      </w:r>
    </w:p>
    <w:p>
      <w:r>
        <w:rPr>
          <w:rFonts w:ascii="SimHei" w:hAnsi="SimHei" w:eastAsia="黑体"/>
        </w:rPr>
        <w:t>。好的店铺应在人员培训上多下工夫</w:t>
      </w:r>
    </w:p>
    <w:p>
      <w:r>
        <w:rPr>
          <w:rFonts w:ascii="SimHei" w:hAnsi="SimHei" w:eastAsia="黑体"/>
        </w:rPr>
        <w:t>，同时也有</w:t>
      </w:r>
    </w:p>
    <w:p>
      <w:r>
        <w:rPr>
          <w:rFonts w:ascii="SimHei" w:hAnsi="SimHei" w:eastAsia="黑体"/>
        </w:rPr>
        <w:t>自己的方法留住那些优秀的美甲师</w:t>
      </w:r>
    </w:p>
    <w:p>
      <w:r>
        <w:rPr>
          <w:rFonts w:ascii="SimHei" w:hAnsi="SimHei" w:eastAsia="黑体"/>
        </w:rPr>
        <w:t>。了解员工心中的理想选择是什么</w:t>
      </w:r>
    </w:p>
    <w:p>
      <w:r>
        <w:rPr>
          <w:rFonts w:ascii="SimHei" w:hAnsi="SimHei" w:eastAsia="黑体"/>
        </w:rPr>
        <w:t>，需要怎么样去解决现实</w:t>
      </w:r>
    </w:p>
    <w:p>
      <w:r>
        <w:rPr>
          <w:rFonts w:ascii="SimHei" w:hAnsi="SimHei" w:eastAsia="黑体"/>
        </w:rPr>
        <w:t>存在的最根本问题</w:t>
      </w:r>
    </w:p>
    <w:p>
      <w:r>
        <w:rPr>
          <w:rFonts w:ascii="SimHei" w:hAnsi="SimHei" w:eastAsia="黑体"/>
        </w:rPr>
        <w:t>。</w:t>
      </w:r>
    </w:p>
    <w:p>
      <w:r>
        <w:rPr>
          <w:rFonts w:ascii="SimHei" w:hAnsi="SimHei" w:eastAsia="黑体"/>
        </w:rPr>
        <w:t>三、地址分析</w:t>
      </w:r>
    </w:p>
    <w:p>
      <w:r>
        <w:rPr>
          <w:rFonts w:ascii="SimHei" w:hAnsi="SimHei" w:eastAsia="黑体"/>
        </w:rPr>
        <w:t>主要选择靠近市中心</w:t>
      </w:r>
    </w:p>
    <w:p>
      <w:r>
        <w:rPr>
          <w:rFonts w:ascii="SimHei" w:hAnsi="SimHei" w:eastAsia="黑体"/>
        </w:rPr>
        <w:t>、办公楼集中区域</w:t>
      </w:r>
    </w:p>
    <w:p>
      <w:r>
        <w:rPr>
          <w:rFonts w:ascii="SimHei" w:hAnsi="SimHei" w:eastAsia="黑体"/>
        </w:rPr>
        <w:t>，内部设置应做到淡雅脱俗</w:t>
      </w:r>
    </w:p>
    <w:p>
      <w:r>
        <w:rPr>
          <w:rFonts w:ascii="SimHei" w:hAnsi="SimHei" w:eastAsia="黑体"/>
        </w:rPr>
        <w:t>，有品位，面积约90</w:t>
      </w:r>
    </w:p>
    <w:p>
      <w:r>
        <w:rPr>
          <w:rFonts w:ascii="SimHei" w:hAnsi="SimHei" w:eastAsia="黑体"/>
        </w:rPr>
        <w:t>平米</w:t>
      </w:r>
    </w:p>
    <w:p>
      <w:r>
        <w:rPr>
          <w:rFonts w:ascii="SimHei" w:hAnsi="SimHei" w:eastAsia="黑体"/>
        </w:rPr>
        <w:t>地址选为：福州五一中路大利嘉城对面</w:t>
      </w:r>
    </w:p>
    <w:p>
      <w:r>
        <w:rPr>
          <w:rFonts w:ascii="SimHei" w:hAnsi="SimHei" w:eastAsia="黑体"/>
        </w:rPr>
        <w:t>x 楼</w:t>
      </w:r>
    </w:p>
    <w:p>
      <w:r>
        <w:rPr>
          <w:rFonts w:ascii="SimHei" w:hAnsi="SimHei" w:eastAsia="黑体"/>
        </w:rPr>
        <w:t>五、开店投入</w:t>
      </w:r>
    </w:p>
    <w:p>
      <w:r>
        <w:rPr>
          <w:rFonts w:ascii="SimHei" w:hAnsi="SimHei" w:eastAsia="黑体"/>
        </w:rPr>
        <w:t>预估为10 万元左右。包含：各种认证许可     2</w:t>
      </w:r>
    </w:p>
    <w:p>
      <w:r>
        <w:rPr>
          <w:rFonts w:ascii="SimHei" w:hAnsi="SimHei" w:eastAsia="黑体"/>
        </w:rPr>
        <w:t>万</w:t>
      </w:r>
    </w:p>
    <w:p>
      <w:r>
        <w:rPr>
          <w:rFonts w:ascii="SimHei" w:hAnsi="SimHei" w:eastAsia="黑体"/>
        </w:rPr>
        <w:t>装修             2</w:t>
      </w:r>
    </w:p>
    <w:p>
      <w:r>
        <w:rPr>
          <w:rFonts w:ascii="SimHei" w:hAnsi="SimHei" w:eastAsia="黑体"/>
        </w:rPr>
        <w:t>万</w:t>
      </w:r>
    </w:p>
    <w:p>
      <w:r>
        <w:rPr>
          <w:rFonts w:ascii="SimHei" w:hAnsi="SimHei" w:eastAsia="黑体"/>
        </w:rPr>
        <w:t>仪</w:t>
      </w:r>
    </w:p>
    <w:p>
      <w:r>
        <w:rPr>
          <w:rFonts w:ascii="SimHei" w:hAnsi="SimHei" w:eastAsia="黑体"/>
        </w:rPr>
        <w:t>器产品         3</w:t>
      </w:r>
    </w:p>
    <w:p>
      <w:r>
        <w:rPr>
          <w:rFonts w:ascii="SimHei" w:hAnsi="SimHei" w:eastAsia="黑体"/>
        </w:rPr>
        <w:t>万</w:t>
      </w:r>
    </w:p>
    <w:p>
      <w:r>
        <w:rPr>
          <w:rFonts w:ascii="SimHei" w:hAnsi="SimHei" w:eastAsia="黑体"/>
        </w:rPr>
        <w:t>房租            3500</w:t>
      </w:r>
    </w:p>
    <w:p>
      <w:r>
        <w:rPr>
          <w:rFonts w:ascii="SimHei" w:hAnsi="SimHei" w:eastAsia="黑体"/>
        </w:rPr>
        <w:t>元/ 月流动等各种费用资金</w:t>
      </w:r>
    </w:p>
    <w:p>
      <w:r>
        <w:rPr>
          <w:rFonts w:ascii="SimHei" w:hAnsi="SimHei" w:eastAsia="黑体"/>
        </w:rPr>
        <w:t>六、受欢迎的美甲店铺服务方式</w:t>
      </w:r>
    </w:p>
    <w:p>
      <w:r>
        <w:rPr>
          <w:rFonts w:ascii="SimHei" w:hAnsi="SimHei" w:eastAsia="黑体"/>
        </w:rPr>
        <w:t>（1 ）在美甲店铺中</w:t>
      </w:r>
    </w:p>
    <w:p>
      <w:r>
        <w:rPr>
          <w:rFonts w:ascii="SimHei" w:hAnsi="SimHei" w:eastAsia="黑体"/>
        </w:rPr>
        <w:t>，美甲师与美甲师助理的技术和服务要与顾客的需求有很好的配合</w:t>
      </w:r>
    </w:p>
    <w:p>
      <w:r>
        <w:rPr>
          <w:rFonts w:ascii="SimHei" w:hAnsi="SimHei" w:eastAsia="黑体"/>
        </w:rPr>
        <w:t>。</w:t>
      </w:r>
    </w:p>
    <w:p>
      <w:r>
        <w:rPr>
          <w:rFonts w:ascii="SimHei" w:hAnsi="SimHei" w:eastAsia="黑体"/>
        </w:rPr>
        <w:t>每一位美甲师都要很清楚自己的工作并能够很好的完成它</w:t>
      </w:r>
    </w:p>
    <w:p>
      <w:r>
        <w:rPr>
          <w:rFonts w:ascii="SimHei" w:hAnsi="SimHei" w:eastAsia="黑体"/>
        </w:rPr>
        <w:t>。</w:t>
      </w:r>
    </w:p>
    <w:p>
      <w:r>
        <w:rPr>
          <w:rFonts w:ascii="SimHei" w:hAnsi="SimHei" w:eastAsia="黑体"/>
        </w:rPr>
        <w:t>（2 ）美甲师可以准确的抓住顾客的需求</w:t>
      </w:r>
    </w:p>
    <w:p>
      <w:r>
        <w:rPr>
          <w:rFonts w:ascii="SimHei" w:hAnsi="SimHei" w:eastAsia="黑体"/>
        </w:rPr>
        <w:t>，并建立起顾客对自己的信任</w:t>
      </w:r>
    </w:p>
    <w:p>
      <w:r>
        <w:rPr>
          <w:rFonts w:ascii="SimHei" w:hAnsi="SimHei" w:eastAsia="黑体"/>
        </w:rPr>
        <w:t>，从而使客户相信</w:t>
      </w:r>
    </w:p>
    <w:p>
      <w:r>
        <w:rPr>
          <w:rFonts w:ascii="SimHei" w:hAnsi="SimHei" w:eastAsia="黑体"/>
        </w:rPr>
        <w:t>这是一家专业的美甲店铺</w:t>
      </w:r>
    </w:p>
    <w:p>
      <w:r>
        <w:rPr>
          <w:rFonts w:ascii="SimHei" w:hAnsi="SimHei" w:eastAsia="黑体"/>
        </w:rPr>
        <w:t>。</w:t>
      </w:r>
    </w:p>
    <w:p>
      <w:r>
        <w:rPr>
          <w:rFonts w:ascii="SimHei" w:hAnsi="SimHei" w:eastAsia="黑体"/>
        </w:rPr>
        <w:t>（3 ）每一位美甲师都应该做到</w:t>
      </w:r>
    </w:p>
    <w:p>
      <w:r>
        <w:rPr>
          <w:rFonts w:ascii="SimHei" w:hAnsi="SimHei" w:eastAsia="黑体"/>
        </w:rPr>
        <w:t>：她为顾客所提供的服务是顾客所需要的</w:t>
      </w:r>
    </w:p>
    <w:p>
      <w:r>
        <w:rPr>
          <w:rFonts w:ascii="SimHei" w:hAnsi="SimHei" w:eastAsia="黑体"/>
        </w:rPr>
        <w:t>，并且是对顾客</w:t>
      </w:r>
    </w:p>
    <w:p>
      <w:r>
        <w:rPr>
          <w:rFonts w:ascii="SimHei" w:hAnsi="SimHei" w:eastAsia="黑体"/>
        </w:rPr>
        <w:t>有利的，而不是认为自己是在欺骗顾客的钱财</w:t>
      </w:r>
    </w:p>
    <w:p>
      <w:r>
        <w:rPr>
          <w:rFonts w:ascii="SimHei" w:hAnsi="SimHei" w:eastAsia="黑体"/>
        </w:rPr>
        <w:t>。</w:t>
      </w:r>
    </w:p>
    <w:p>
      <w:r>
        <w:rPr>
          <w:rFonts w:ascii="SimHei" w:hAnsi="SimHei" w:eastAsia="黑体"/>
        </w:rPr>
        <w:t>（4 ）美甲师要学会与顾客的有效的沟通</w:t>
      </w:r>
    </w:p>
    <w:p>
      <w:r>
        <w:rPr>
          <w:rFonts w:ascii="SimHei" w:hAnsi="SimHei" w:eastAsia="黑体"/>
        </w:rPr>
        <w:t>，在学会有效沟通技巧的同时</w:t>
      </w:r>
    </w:p>
    <w:p>
      <w:r>
        <w:rPr>
          <w:rFonts w:ascii="SimHei" w:hAnsi="SimHei" w:eastAsia="黑体"/>
        </w:rPr>
        <w:t>，也要学会换位思</w:t>
      </w:r>
    </w:p>
    <w:p>
      <w:r>
        <w:rPr>
          <w:rFonts w:ascii="SimHei" w:hAnsi="SimHei" w:eastAsia="黑体"/>
        </w:rPr>
        <w:t>考，站在顾客的角度来领会顾客的需求</w:t>
      </w:r>
    </w:p>
    <w:p>
      <w:r>
        <w:rPr>
          <w:rFonts w:ascii="SimHei" w:hAnsi="SimHei" w:eastAsia="黑体"/>
        </w:rPr>
        <w:t>，从而真正的满足顾客的需求</w:t>
      </w:r>
    </w:p>
    <w:p>
      <w:r>
        <w:rPr>
          <w:rFonts w:ascii="SimHei" w:hAnsi="SimHei" w:eastAsia="黑体"/>
        </w:rPr>
        <w:t>。</w:t>
      </w:r>
    </w:p>
    <w:p>
      <w:r>
        <w:rPr>
          <w:rFonts w:ascii="SimHei" w:hAnsi="SimHei" w:eastAsia="黑体"/>
        </w:rPr>
        <w:t>精选</w:t>
      </w:r>
    </w:p>
    <w:p>
      <w:r>
        <w:rPr>
          <w:rFonts w:ascii="SimHei" w:hAnsi="SimHei" w:eastAsia="黑体"/>
        </w:rPr>
        <w:t>（5 ）美甲师与顾客之间应该保持一种信任与信服的关系</w:t>
      </w:r>
    </w:p>
    <w:p>
      <w:r>
        <w:rPr>
          <w:rFonts w:ascii="SimHei" w:hAnsi="SimHei" w:eastAsia="黑体"/>
        </w:rPr>
        <w:t>。美甲师对客户展露的亲情和热</w:t>
      </w:r>
    </w:p>
    <w:p>
      <w:r>
        <w:rPr>
          <w:rFonts w:ascii="SimHei" w:hAnsi="SimHei" w:eastAsia="黑体"/>
        </w:rPr>
        <w:t>情只能让顾客产生信任</w:t>
      </w:r>
    </w:p>
    <w:p>
      <w:r>
        <w:rPr>
          <w:rFonts w:ascii="SimHei" w:hAnsi="SimHei" w:eastAsia="黑体"/>
        </w:rPr>
        <w:t>，其实，这也是种敬业的态度</w:t>
      </w:r>
    </w:p>
    <w:p>
      <w:r>
        <w:rPr>
          <w:rFonts w:ascii="SimHei" w:hAnsi="SimHei" w:eastAsia="黑体"/>
        </w:rPr>
        <w:t>，大部分的美甲师是可以做到这一点的</w:t>
      </w:r>
    </w:p>
    <w:p>
      <w:r>
        <w:rPr>
          <w:rFonts w:ascii="SimHei" w:hAnsi="SimHei" w:eastAsia="黑体"/>
        </w:rPr>
        <w:t>。</w:t>
      </w:r>
    </w:p>
    <w:p>
      <w:r>
        <w:rPr>
          <w:rFonts w:ascii="SimHei" w:hAnsi="SimHei" w:eastAsia="黑体"/>
        </w:rPr>
        <w:t>（6 ）提高我们的专业性</w:t>
      </w:r>
    </w:p>
    <w:p>
      <w:r>
        <w:rPr>
          <w:rFonts w:ascii="SimHei" w:hAnsi="SimHei" w:eastAsia="黑体"/>
        </w:rPr>
        <w:t>，让客人为我们的专业而买单</w:t>
      </w:r>
    </w:p>
    <w:p>
      <w:r>
        <w:rPr>
          <w:rFonts w:ascii="SimHei" w:hAnsi="SimHei" w:eastAsia="黑体"/>
        </w:rPr>
        <w:t>。</w:t>
      </w:r>
    </w:p>
    <w:p>
      <w:r>
        <w:rPr>
          <w:rFonts w:ascii="SimHei" w:hAnsi="SimHei" w:eastAsia="黑体"/>
        </w:rPr>
        <w:t>（7 ）美甲店铺要有一个准确的而独特的经营定位</w:t>
      </w:r>
    </w:p>
    <w:p>
      <w:r>
        <w:rPr>
          <w:rFonts w:ascii="SimHei" w:hAnsi="SimHei" w:eastAsia="黑体"/>
        </w:rPr>
        <w:t>，这样才可以使企业在竞争中立于不</w:t>
      </w:r>
    </w:p>
    <w:p>
      <w:r>
        <w:rPr>
          <w:rFonts w:ascii="SimHei" w:hAnsi="SimHei" w:eastAsia="黑体"/>
        </w:rPr>
        <w:t>败。</w:t>
      </w:r>
    </w:p>
    <w:p>
      <w:r>
        <w:rPr>
          <w:rFonts w:ascii="SimHei" w:hAnsi="SimHei" w:eastAsia="黑体"/>
        </w:rPr>
        <w:t>七、项目未来</w:t>
      </w:r>
    </w:p>
    <w:p>
      <w:r>
        <w:rPr>
          <w:rFonts w:ascii="SimHei" w:hAnsi="SimHei" w:eastAsia="黑体"/>
        </w:rPr>
        <w:t>随着本行业的发展</w:t>
      </w:r>
    </w:p>
    <w:p>
      <w:r>
        <w:rPr>
          <w:rFonts w:ascii="SimHei" w:hAnsi="SimHei" w:eastAsia="黑体"/>
        </w:rPr>
        <w:t>，美甲将成为美容行业中的一大分支</w:t>
      </w:r>
    </w:p>
    <w:p>
      <w:r>
        <w:rPr>
          <w:rFonts w:ascii="SimHei" w:hAnsi="SimHei" w:eastAsia="黑体"/>
        </w:rPr>
        <w:t>。随着店铺发展</w:t>
      </w:r>
    </w:p>
    <w:p>
      <w:r>
        <w:rPr>
          <w:rFonts w:ascii="SimHei" w:hAnsi="SimHei" w:eastAsia="黑体"/>
        </w:rPr>
        <w:t>，可向分店及连</w:t>
      </w:r>
    </w:p>
    <w:p>
      <w:r>
        <w:rPr>
          <w:rFonts w:ascii="SimHei" w:hAnsi="SimHei" w:eastAsia="黑体"/>
        </w:rPr>
        <w:t>锁方式发展，前景广阔。</w:t>
      </w:r>
    </w:p>
    <w:p>
      <w:r>
        <w:rPr>
          <w:rFonts w:ascii="SimHei" w:hAnsi="SimHei" w:eastAsia="黑体"/>
        </w:rPr>
        <w:t>八，教学</w:t>
      </w:r>
    </w:p>
    <w:p>
      <w:r>
        <w:rPr>
          <w:rFonts w:ascii="SimHei" w:hAnsi="SimHei" w:eastAsia="黑体"/>
        </w:rPr>
        <w:t>九，美甲宣传方案</w:t>
      </w:r>
    </w:p>
    <w:p>
      <w:r>
        <w:rPr>
          <w:rFonts w:ascii="SimHei" w:hAnsi="SimHei" w:eastAsia="黑体"/>
        </w:rPr>
        <w:t>美甲宣传方案</w:t>
      </w:r>
    </w:p>
    <w:p>
      <w:r>
        <w:rPr>
          <w:rFonts w:ascii="SimHei" w:hAnsi="SimHei" w:eastAsia="黑体"/>
        </w:rPr>
        <w:t>美甲店活动方案设计</w:t>
      </w:r>
    </w:p>
    <w:p>
      <w:r>
        <w:rPr>
          <w:rFonts w:ascii="SimHei" w:hAnsi="SimHei" w:eastAsia="黑体"/>
        </w:rPr>
        <w:t>低门槛进入法</w:t>
      </w:r>
    </w:p>
    <w:p>
      <w:r>
        <w:rPr>
          <w:rFonts w:ascii="SimHei" w:hAnsi="SimHei" w:eastAsia="黑体"/>
        </w:rPr>
        <w:t>、透支法、对比法、撕单法、pos 划点法、现金刺激法、体验法、特价</w:t>
      </w:r>
    </w:p>
    <w:p>
      <w:r>
        <w:rPr>
          <w:rFonts w:ascii="SimHei" w:hAnsi="SimHei" w:eastAsia="黑体"/>
        </w:rPr>
        <w:t>法、超值法、抽奖法、置换法、捆绑法、打包法、转卡法、双倍法、转介绍法、连环累计法</w:t>
      </w:r>
    </w:p>
    <w:p>
      <w:r>
        <w:rPr>
          <w:rFonts w:ascii="SimHei" w:hAnsi="SimHei" w:eastAsia="黑体"/>
        </w:rPr>
        <w:t>分级护理法</w:t>
      </w:r>
    </w:p>
    <w:p>
      <w:r>
        <w:rPr>
          <w:rFonts w:ascii="SimHei" w:hAnsi="SimHei" w:eastAsia="黑体"/>
        </w:rPr>
        <w:t>低门槛法：</w:t>
      </w:r>
    </w:p>
    <w:p>
      <w:r>
        <w:rPr>
          <w:rFonts w:ascii="SimHei" w:hAnsi="SimHei" w:eastAsia="黑体"/>
        </w:rPr>
        <w:t>其政策大致如下</w:t>
      </w:r>
    </w:p>
    <w:p>
      <w:r>
        <w:rPr>
          <w:rFonts w:ascii="SimHei" w:hAnsi="SimHei" w:eastAsia="黑体"/>
        </w:rPr>
        <w:t>：</w:t>
      </w:r>
    </w:p>
    <w:p>
      <w:r>
        <w:rPr>
          <w:rFonts w:ascii="SimHei" w:hAnsi="SimHei" w:eastAsia="黑体"/>
        </w:rPr>
        <w:t>方案一：一天一块钱美甲</w:t>
      </w:r>
    </w:p>
    <w:p>
      <w:r>
        <w:rPr>
          <w:rFonts w:ascii="SimHei" w:hAnsi="SimHei" w:eastAsia="黑体"/>
        </w:rPr>
        <w:t>，顾客只要缴纳</w:t>
      </w:r>
    </w:p>
    <w:p>
      <w:r>
        <w:rPr>
          <w:rFonts w:ascii="SimHei" w:hAnsi="SimHei" w:eastAsia="黑体"/>
        </w:rPr>
        <w:t>365 元，就可以享受全年的美容护理</w:t>
      </w:r>
    </w:p>
    <w:p>
      <w:r>
        <w:rPr>
          <w:rFonts w:ascii="SimHei" w:hAnsi="SimHei" w:eastAsia="黑体"/>
        </w:rPr>
        <w:t>，主要是</w:t>
      </w:r>
    </w:p>
    <w:p>
      <w:r>
        <w:rPr>
          <w:rFonts w:ascii="SimHei" w:hAnsi="SimHei" w:eastAsia="黑体"/>
        </w:rPr>
        <w:t>利</w:t>
      </w:r>
    </w:p>
    <w:p>
      <w:r>
        <w:rPr>
          <w:rFonts w:ascii="SimHei" w:hAnsi="SimHei" w:eastAsia="黑体"/>
        </w:rPr>
        <w:t>用低价位把顾客吸引进来</w:t>
      </w:r>
    </w:p>
    <w:p>
      <w:r>
        <w:rPr>
          <w:rFonts w:ascii="SimHei" w:hAnsi="SimHei" w:eastAsia="黑体"/>
        </w:rPr>
        <w:t>，再通过全年销售来赚取其它利润</w:t>
      </w:r>
    </w:p>
    <w:p>
      <w:r>
        <w:rPr>
          <w:rFonts w:ascii="SimHei" w:hAnsi="SimHei" w:eastAsia="黑体"/>
        </w:rPr>
        <w:t>。</w:t>
      </w:r>
    </w:p>
    <w:p>
      <w:r>
        <w:rPr>
          <w:rFonts w:ascii="SimHei" w:hAnsi="SimHei" w:eastAsia="黑体"/>
        </w:rPr>
        <w:t>方案二：年卡2400 元，做满38 次以上，年底返1000</w:t>
      </w:r>
    </w:p>
    <w:p>
      <w:r>
        <w:rPr>
          <w:rFonts w:ascii="SimHei" w:hAnsi="SimHei" w:eastAsia="黑体"/>
        </w:rPr>
        <w:t>元。</w:t>
      </w:r>
    </w:p>
    <w:p>
      <w:r>
        <w:rPr>
          <w:rFonts w:ascii="SimHei" w:hAnsi="SimHei" w:eastAsia="黑体"/>
        </w:rPr>
        <w:t>方案三：手足5 元一次（仅限一次）然后推广全年手足卡</w:t>
      </w:r>
    </w:p>
    <w:p>
      <w:r>
        <w:rPr>
          <w:rFonts w:ascii="SimHei" w:hAnsi="SimHei" w:eastAsia="黑体"/>
        </w:rPr>
        <w:t>，1880 元99 次（要预约），</w:t>
      </w:r>
    </w:p>
    <w:p>
      <w:r>
        <w:rPr>
          <w:rFonts w:ascii="SimHei" w:hAnsi="SimHei" w:eastAsia="黑体"/>
        </w:rPr>
        <w:t>不到</w:t>
      </w:r>
    </w:p>
    <w:p>
      <w:r>
        <w:rPr>
          <w:rFonts w:ascii="SimHei" w:hAnsi="SimHei" w:eastAsia="黑体"/>
        </w:rPr>
        <w:t>19 元/ 次，一是拓客，二是这块可以不赢利</w:t>
      </w:r>
    </w:p>
    <w:p>
      <w:r>
        <w:rPr>
          <w:rFonts w:ascii="SimHei" w:hAnsi="SimHei" w:eastAsia="黑体"/>
        </w:rPr>
        <w:t>。</w:t>
      </w:r>
    </w:p>
    <w:p>
      <w:r>
        <w:rPr>
          <w:rFonts w:ascii="SimHei" w:hAnsi="SimHei" w:eastAsia="黑体"/>
        </w:rPr>
        <w:t>方案四、年卡740 元，送产品380 元，30 次手足，10 次速丽甲。</w:t>
      </w:r>
    </w:p>
    <w:p>
      <w:r>
        <w:rPr>
          <w:rFonts w:ascii="SimHei" w:hAnsi="SimHei" w:eastAsia="黑体"/>
        </w:rPr>
        <w:t>说明：以上类似种种方案利用低价拓客</w:t>
      </w:r>
    </w:p>
    <w:p>
      <w:r>
        <w:rPr>
          <w:rFonts w:ascii="SimHei" w:hAnsi="SimHei" w:eastAsia="黑体"/>
        </w:rPr>
        <w:t>，进而再销售，如转卡或项目捆绑等</w:t>
      </w:r>
    </w:p>
    <w:p>
      <w:r>
        <w:rPr>
          <w:rFonts w:ascii="SimHei" w:hAnsi="SimHei" w:eastAsia="黑体"/>
        </w:rPr>
        <w:t>。</w:t>
      </w:r>
    </w:p>
    <w:p>
      <w:r>
        <w:rPr>
          <w:rFonts w:ascii="SimHei" w:hAnsi="SimHei" w:eastAsia="黑体"/>
        </w:rPr>
        <w:t>方案五：高端美甲不否可用这种低门槛方法呢</w:t>
      </w:r>
    </w:p>
    <w:p>
      <w:r>
        <w:rPr>
          <w:rFonts w:ascii="SimHei" w:hAnsi="SimHei" w:eastAsia="黑体"/>
        </w:rPr>
        <w:t>？当然可以，如一高档店的促销设计为</w:t>
      </w:r>
    </w:p>
    <w:p>
      <w:r>
        <w:rPr>
          <w:rFonts w:ascii="SimHei" w:hAnsi="SimHei" w:eastAsia="黑体"/>
        </w:rPr>
        <w:t>1000 —1 万的卡的基础上</w:t>
      </w:r>
    </w:p>
    <w:p>
      <w:r>
        <w:rPr>
          <w:rFonts w:ascii="SimHei" w:hAnsi="SimHei" w:eastAsia="黑体"/>
        </w:rPr>
        <w:t>，加入一个</w:t>
      </w:r>
    </w:p>
    <w:p>
      <w:r>
        <w:rPr>
          <w:rFonts w:ascii="SimHei" w:hAnsi="SimHei" w:eastAsia="黑体"/>
        </w:rPr>
        <w:t>988 元的准入卡，限用5 个月，限时限量来体现机会</w:t>
      </w:r>
    </w:p>
    <w:p>
      <w:r>
        <w:rPr>
          <w:rFonts w:ascii="SimHei" w:hAnsi="SimHei" w:eastAsia="黑体"/>
        </w:rPr>
        <w:t>。</w:t>
      </w:r>
    </w:p>
    <w:p>
      <w:r>
        <w:rPr>
          <w:rFonts w:ascii="SimHei" w:hAnsi="SimHei" w:eastAsia="黑体"/>
        </w:rPr>
        <w:t>类似方案还有许多</w:t>
      </w:r>
    </w:p>
    <w:p>
      <w:r>
        <w:rPr>
          <w:rFonts w:ascii="SimHei" w:hAnsi="SimHei" w:eastAsia="黑体"/>
        </w:rPr>
        <w:t>：如与</w:t>
      </w:r>
    </w:p>
    <w:p>
      <w:r>
        <w:rPr>
          <w:rFonts w:ascii="SimHei" w:hAnsi="SimHei" w:eastAsia="黑体"/>
        </w:rPr>
        <w:t>“三．八”，只花“ 38 ”</w:t>
      </w:r>
    </w:p>
    <w:p>
      <w:r>
        <w:rPr>
          <w:rFonts w:ascii="SimHei" w:hAnsi="SimHei" w:eastAsia="黑体"/>
        </w:rPr>
        <w:t>元的促销标语</w:t>
      </w:r>
    </w:p>
    <w:p>
      <w:r>
        <w:rPr>
          <w:rFonts w:ascii="SimHei" w:hAnsi="SimHei" w:eastAsia="黑体"/>
        </w:rPr>
        <w:t>，美甲全部服务项目</w:t>
      </w:r>
    </w:p>
    <w:p>
      <w:r>
        <w:rPr>
          <w:rFonts w:ascii="SimHei" w:hAnsi="SimHei" w:eastAsia="黑体"/>
        </w:rPr>
        <w:t>“ 38</w:t>
      </w:r>
    </w:p>
    <w:p>
      <w:r>
        <w:rPr>
          <w:rFonts w:ascii="SimHei" w:hAnsi="SimHei" w:eastAsia="黑体"/>
        </w:rPr>
        <w:t>元”特价优惠一周活动</w:t>
      </w:r>
    </w:p>
    <w:p>
      <w:r>
        <w:rPr>
          <w:rFonts w:ascii="SimHei" w:hAnsi="SimHei" w:eastAsia="黑体"/>
        </w:rPr>
        <w:t>。十一时侯，100 元选美甲三个项目连做的服务</w:t>
      </w:r>
    </w:p>
    <w:p>
      <w:r>
        <w:rPr>
          <w:rFonts w:ascii="SimHei" w:hAnsi="SimHei" w:eastAsia="黑体"/>
        </w:rPr>
        <w:t>。今年是建国六十周</w:t>
      </w:r>
    </w:p>
    <w:p>
      <w:r>
        <w:rPr>
          <w:rFonts w:ascii="SimHei" w:hAnsi="SimHei" w:eastAsia="黑体"/>
        </w:rPr>
        <w:t>年，还可以与当地单位搞个</w:t>
      </w:r>
    </w:p>
    <w:p>
      <w:r>
        <w:rPr>
          <w:rFonts w:ascii="SimHei" w:hAnsi="SimHei" w:eastAsia="黑体"/>
        </w:rPr>
        <w:t>666 元提供66 位女性同胞进美甲光疗迎国庆的活动</w:t>
      </w:r>
    </w:p>
    <w:p>
      <w:r>
        <w:rPr>
          <w:rFonts w:ascii="SimHei" w:hAnsi="SimHei" w:eastAsia="黑体"/>
        </w:rPr>
        <w:t>，反正只要</w:t>
      </w:r>
    </w:p>
    <w:p>
      <w:r>
        <w:rPr>
          <w:rFonts w:ascii="SimHei" w:hAnsi="SimHei" w:eastAsia="黑体"/>
        </w:rPr>
        <w:t>敢想动脑筋，促销的方案就多得很</w:t>
      </w:r>
    </w:p>
    <w:p>
      <w:r>
        <w:rPr>
          <w:rFonts w:ascii="SimHei" w:hAnsi="SimHei" w:eastAsia="黑体"/>
        </w:rPr>
        <w:t>。</w:t>
      </w:r>
    </w:p>
    <w:p>
      <w:r>
        <w:rPr>
          <w:rFonts w:ascii="SimHei" w:hAnsi="SimHei" w:eastAsia="黑体"/>
        </w:rPr>
        <w:t>透支法：</w:t>
      </w:r>
    </w:p>
    <w:p>
      <w:r>
        <w:rPr>
          <w:rFonts w:ascii="SimHei" w:hAnsi="SimHei" w:eastAsia="黑体"/>
        </w:rPr>
        <w:t>其政策大致如下</w:t>
      </w:r>
    </w:p>
    <w:p>
      <w:r>
        <w:rPr>
          <w:rFonts w:ascii="SimHei" w:hAnsi="SimHei" w:eastAsia="黑体"/>
        </w:rPr>
        <w:t>：</w:t>
      </w:r>
    </w:p>
    <w:p>
      <w:r>
        <w:rPr>
          <w:rFonts w:ascii="SimHei" w:hAnsi="SimHei" w:eastAsia="黑体"/>
        </w:rPr>
        <w:t>精选</w:t>
      </w:r>
    </w:p>
    <w:p>
      <w:r>
        <w:rPr>
          <w:rFonts w:ascii="SimHei" w:hAnsi="SimHei" w:eastAsia="黑体"/>
        </w:rPr>
        <w:t>储值卡：现有许多美甲用储值卡来做销售</w:t>
      </w:r>
    </w:p>
    <w:p>
      <w:r>
        <w:rPr>
          <w:rFonts w:ascii="SimHei" w:hAnsi="SimHei" w:eastAsia="黑体"/>
        </w:rPr>
        <w:t>，在没有新品牌新项目新顾客的情况下</w:t>
      </w:r>
    </w:p>
    <w:p>
      <w:r>
        <w:rPr>
          <w:rFonts w:ascii="SimHei" w:hAnsi="SimHei" w:eastAsia="黑体"/>
        </w:rPr>
        <w:t>，其促</w:t>
      </w:r>
    </w:p>
    <w:p>
      <w:r>
        <w:rPr>
          <w:rFonts w:ascii="SimHei" w:hAnsi="SimHei" w:eastAsia="黑体"/>
        </w:rPr>
        <w:t>销政策为：凡是消费者缴纳</w:t>
      </w:r>
    </w:p>
    <w:p>
      <w:r>
        <w:rPr>
          <w:rFonts w:ascii="SimHei" w:hAnsi="SimHei" w:eastAsia="黑体"/>
        </w:rPr>
        <w:t>8000 元给美甲，其护理，项目五折，产品六折。可能还有八千，</w:t>
      </w:r>
    </w:p>
    <w:p>
      <w:r>
        <w:rPr>
          <w:rFonts w:ascii="SimHei" w:hAnsi="SimHei" w:eastAsia="黑体"/>
        </w:rPr>
        <w:t>六千等。这种促销政策的设计有优点</w:t>
      </w:r>
    </w:p>
    <w:p>
      <w:r>
        <w:rPr>
          <w:rFonts w:ascii="SimHei" w:hAnsi="SimHei" w:eastAsia="黑体"/>
        </w:rPr>
        <w:t>，但对于美甲利润来说损失具大</w:t>
      </w:r>
    </w:p>
    <w:p>
      <w:r>
        <w:rPr>
          <w:rFonts w:ascii="SimHei" w:hAnsi="SimHei" w:eastAsia="黑体"/>
        </w:rPr>
        <w:t>；</w:t>
      </w:r>
    </w:p>
    <w:p>
      <w:r>
        <w:rPr>
          <w:rFonts w:ascii="SimHei" w:hAnsi="SimHei" w:eastAsia="黑体"/>
        </w:rPr>
        <w:t>2 、</w:t>
      </w:r>
    </w:p>
    <w:p>
      <w:r>
        <w:rPr>
          <w:rFonts w:ascii="SimHei" w:hAnsi="SimHei" w:eastAsia="黑体"/>
        </w:rPr>
        <w:t>保值卡：消费者预存</w:t>
      </w:r>
    </w:p>
    <w:p>
      <w:r>
        <w:rPr>
          <w:rFonts w:ascii="SimHei" w:hAnsi="SimHei" w:eastAsia="黑体"/>
        </w:rPr>
        <w:t>2 万，2 年后基础护理后</w:t>
      </w:r>
    </w:p>
    <w:p>
      <w:r>
        <w:rPr>
          <w:rFonts w:ascii="SimHei" w:hAnsi="SimHei" w:eastAsia="黑体"/>
        </w:rPr>
        <w:t>，2 万现金全部退回</w:t>
      </w:r>
    </w:p>
    <w:p>
      <w:r>
        <w:rPr>
          <w:rFonts w:ascii="SimHei" w:hAnsi="SimHei" w:eastAsia="黑体"/>
        </w:rPr>
        <w:t>，号称美甲股</w:t>
      </w:r>
    </w:p>
    <w:p>
      <w:r>
        <w:rPr>
          <w:rFonts w:ascii="SimHei" w:hAnsi="SimHei" w:eastAsia="黑体"/>
        </w:rPr>
        <w:t>票；</w:t>
      </w:r>
    </w:p>
    <w:p>
      <w:r>
        <w:rPr>
          <w:rFonts w:ascii="SimHei" w:hAnsi="SimHei" w:eastAsia="黑体"/>
        </w:rPr>
        <w:t>3 、</w:t>
      </w:r>
    </w:p>
    <w:p>
      <w:r>
        <w:rPr>
          <w:rFonts w:ascii="SimHei" w:hAnsi="SimHei" w:eastAsia="黑体"/>
        </w:rPr>
        <w:t>任选卡：消费者缴纳</w:t>
      </w:r>
    </w:p>
    <w:p>
      <w:r>
        <w:rPr>
          <w:rFonts w:ascii="SimHei" w:hAnsi="SimHei" w:eastAsia="黑体"/>
        </w:rPr>
        <w:t>8000</w:t>
      </w:r>
    </w:p>
    <w:p>
      <w:r>
        <w:rPr>
          <w:rFonts w:ascii="SimHei" w:hAnsi="SimHei" w:eastAsia="黑体"/>
        </w:rPr>
        <w:t>元，就可在一年内不限次数</w:t>
      </w:r>
    </w:p>
    <w:p>
      <w:r>
        <w:rPr>
          <w:rFonts w:ascii="SimHei" w:hAnsi="SimHei" w:eastAsia="黑体"/>
        </w:rPr>
        <w:t>，不仅项目，不限时间来</w:t>
      </w:r>
    </w:p>
    <w:p>
      <w:r>
        <w:rPr>
          <w:rFonts w:ascii="SimHei" w:hAnsi="SimHei" w:eastAsia="黑体"/>
        </w:rPr>
        <w:t>挑选</w:t>
      </w:r>
    </w:p>
    <w:p>
      <w:r>
        <w:rPr>
          <w:rFonts w:ascii="SimHei" w:hAnsi="SimHei" w:eastAsia="黑体"/>
        </w:rPr>
        <w:t>自己喜欢的各类服务</w:t>
      </w:r>
    </w:p>
    <w:p>
      <w:r>
        <w:rPr>
          <w:rFonts w:ascii="SimHei" w:hAnsi="SimHei" w:eastAsia="黑体"/>
        </w:rPr>
        <w:t>。</w:t>
      </w:r>
    </w:p>
    <w:p>
      <w:r>
        <w:rPr>
          <w:rFonts w:ascii="SimHei" w:hAnsi="SimHei" w:eastAsia="黑体"/>
        </w:rPr>
        <w:t>4 、</w:t>
      </w:r>
    </w:p>
    <w:p>
      <w:r>
        <w:rPr>
          <w:rFonts w:ascii="SimHei" w:hAnsi="SimHei" w:eastAsia="黑体"/>
        </w:rPr>
        <w:t>终免卡：将美甲项目拆分</w:t>
      </w:r>
    </w:p>
    <w:p>
      <w:r>
        <w:rPr>
          <w:rFonts w:ascii="SimHei" w:hAnsi="SimHei" w:eastAsia="黑体"/>
        </w:rPr>
        <w:t>，进行终身免费的服务</w:t>
      </w:r>
    </w:p>
    <w:p>
      <w:r>
        <w:rPr>
          <w:rFonts w:ascii="SimHei" w:hAnsi="SimHei" w:eastAsia="黑体"/>
        </w:rPr>
        <w:t>，如水晶甲终身卡</w:t>
      </w:r>
    </w:p>
    <w:p>
      <w:r>
        <w:rPr>
          <w:rFonts w:ascii="SimHei" w:hAnsi="SimHei" w:eastAsia="黑体"/>
        </w:rPr>
        <w:t>；基础护理终</w:t>
      </w:r>
    </w:p>
    <w:p>
      <w:r>
        <w:rPr>
          <w:rFonts w:ascii="SimHei" w:hAnsi="SimHei" w:eastAsia="黑体"/>
        </w:rPr>
        <w:t>生卡；</w:t>
      </w:r>
    </w:p>
    <w:p>
      <w:r>
        <w:rPr>
          <w:rFonts w:ascii="SimHei" w:hAnsi="SimHei" w:eastAsia="黑体"/>
        </w:rPr>
        <w:t>手足护理</w:t>
      </w:r>
    </w:p>
    <w:p>
      <w:r>
        <w:rPr>
          <w:rFonts w:ascii="SimHei" w:hAnsi="SimHei" w:eastAsia="黑体"/>
        </w:rPr>
        <w:t>说明：其实美甲本身就有融资的性质</w:t>
      </w:r>
    </w:p>
    <w:p>
      <w:r>
        <w:rPr>
          <w:rFonts w:ascii="SimHei" w:hAnsi="SimHei" w:eastAsia="黑体"/>
        </w:rPr>
        <w:t>，以下几种方法手段不过突出一些</w:t>
      </w:r>
    </w:p>
    <w:p>
      <w:r>
        <w:rPr>
          <w:rFonts w:ascii="SimHei" w:hAnsi="SimHei" w:eastAsia="黑体"/>
        </w:rPr>
        <w:t>，美甲最常见的</w:t>
      </w:r>
    </w:p>
    <w:p>
      <w:r>
        <w:rPr>
          <w:rFonts w:ascii="SimHei" w:hAnsi="SimHei" w:eastAsia="黑体"/>
        </w:rPr>
        <w:t>一</w:t>
      </w:r>
    </w:p>
    <w:p>
      <w:r>
        <w:rPr>
          <w:rFonts w:ascii="SimHei" w:hAnsi="SimHei" w:eastAsia="黑体"/>
        </w:rPr>
        <w:t>种方法，</w:t>
      </w:r>
    </w:p>
    <w:p>
      <w:r>
        <w:rPr>
          <w:rFonts w:ascii="SimHei" w:hAnsi="SimHei" w:eastAsia="黑体"/>
        </w:rPr>
        <w:t>5 、“消费储值”模式：消费储值方式通过变相返点返现的形式</w:t>
      </w:r>
    </w:p>
    <w:p>
      <w:r>
        <w:rPr>
          <w:rFonts w:ascii="SimHei" w:hAnsi="SimHei" w:eastAsia="黑体"/>
        </w:rPr>
        <w:t>，可以提升客户的消费附</w:t>
      </w:r>
    </w:p>
    <w:p>
      <w:r>
        <w:rPr>
          <w:rFonts w:ascii="SimHei" w:hAnsi="SimHei" w:eastAsia="黑体"/>
        </w:rPr>
        <w:t>加</w:t>
      </w:r>
    </w:p>
    <w:p>
      <w:r>
        <w:rPr>
          <w:rFonts w:ascii="SimHei" w:hAnsi="SimHei" w:eastAsia="黑体"/>
        </w:rPr>
        <w:t>值，并可留住顾客长期消费</w:t>
      </w:r>
    </w:p>
    <w:p>
      <w:r>
        <w:rPr>
          <w:rFonts w:ascii="SimHei" w:hAnsi="SimHei" w:eastAsia="黑体"/>
        </w:rPr>
        <w:t>。</w:t>
      </w:r>
    </w:p>
    <w:p>
      <w:r>
        <w:rPr>
          <w:rFonts w:ascii="SimHei" w:hAnsi="SimHei" w:eastAsia="黑体"/>
        </w:rPr>
        <w:t>1 ．</w:t>
      </w:r>
    </w:p>
    <w:p>
      <w:r>
        <w:rPr>
          <w:rFonts w:ascii="SimHei" w:hAnsi="SimHei" w:eastAsia="黑体"/>
        </w:rPr>
        <w:t>每1000</w:t>
      </w:r>
    </w:p>
    <w:p>
      <w:r>
        <w:rPr>
          <w:rFonts w:ascii="SimHei" w:hAnsi="SimHei" w:eastAsia="黑体"/>
        </w:rPr>
        <w:t>元作为一个储值基底数</w:t>
      </w:r>
    </w:p>
    <w:p>
      <w:r>
        <w:rPr>
          <w:rFonts w:ascii="SimHei" w:hAnsi="SimHei" w:eastAsia="黑体"/>
        </w:rPr>
        <w:t>，以客户名义在银行设立一个户头</w:t>
      </w:r>
    </w:p>
    <w:p>
      <w:r>
        <w:rPr>
          <w:rFonts w:ascii="SimHei" w:hAnsi="SimHei" w:eastAsia="黑体"/>
        </w:rPr>
        <w:t>；</w:t>
      </w:r>
    </w:p>
    <w:p>
      <w:r>
        <w:rPr>
          <w:rFonts w:ascii="SimHei" w:hAnsi="SimHei" w:eastAsia="黑体"/>
        </w:rPr>
        <w:t>2 ．</w:t>
      </w:r>
    </w:p>
    <w:p>
      <w:r>
        <w:rPr>
          <w:rFonts w:ascii="SimHei" w:hAnsi="SimHei" w:eastAsia="黑体"/>
        </w:rPr>
        <w:t>客户累积（期限2 个月）或单次消费满</w:t>
      </w:r>
    </w:p>
    <w:p>
      <w:r>
        <w:rPr>
          <w:rFonts w:ascii="SimHei" w:hAnsi="SimHei" w:eastAsia="黑体"/>
        </w:rPr>
        <w:t>1000 元，存入客户银行帐户</w:t>
      </w:r>
    </w:p>
    <w:p>
      <w:r>
        <w:rPr>
          <w:rFonts w:ascii="SimHei" w:hAnsi="SimHei" w:eastAsia="黑体"/>
        </w:rPr>
        <w:t>10%现金，</w:t>
      </w:r>
    </w:p>
    <w:p>
      <w:r>
        <w:rPr>
          <w:rFonts w:ascii="SimHei" w:hAnsi="SimHei" w:eastAsia="黑体"/>
        </w:rPr>
        <w:t>存入客</w:t>
      </w:r>
    </w:p>
    <w:p>
      <w:r>
        <w:rPr>
          <w:rFonts w:ascii="SimHei" w:hAnsi="SimHei" w:eastAsia="黑体"/>
        </w:rPr>
        <w:t>户积分卡</w:t>
      </w:r>
    </w:p>
    <w:p>
      <w:r>
        <w:rPr>
          <w:rFonts w:ascii="SimHei" w:hAnsi="SimHei" w:eastAsia="黑体"/>
        </w:rPr>
        <w:t>10%的积分点数，赠送‘亲情卡’2张；</w:t>
      </w:r>
    </w:p>
    <w:p>
      <w:r>
        <w:rPr>
          <w:rFonts w:ascii="SimHei" w:hAnsi="SimHei" w:eastAsia="黑体"/>
        </w:rPr>
        <w:t>积分点数金额客户在店内消费服务项目全额抵现金使用</w:t>
      </w:r>
    </w:p>
    <w:p>
      <w:r>
        <w:rPr>
          <w:rFonts w:ascii="SimHei" w:hAnsi="SimHei" w:eastAsia="黑体"/>
        </w:rPr>
        <w:t>，购买产品抵</w:t>
      </w:r>
    </w:p>
    <w:p>
      <w:r>
        <w:rPr>
          <w:rFonts w:ascii="SimHei" w:hAnsi="SimHei" w:eastAsia="黑体"/>
        </w:rPr>
        <w:t>50%现金使用；</w:t>
      </w:r>
    </w:p>
    <w:p>
      <w:r>
        <w:rPr>
          <w:rFonts w:ascii="SimHei" w:hAnsi="SimHei" w:eastAsia="黑体"/>
        </w:rPr>
        <w:t>4 ．</w:t>
      </w:r>
    </w:p>
    <w:p>
      <w:r>
        <w:rPr>
          <w:rFonts w:ascii="SimHei" w:hAnsi="SimHei" w:eastAsia="黑体"/>
        </w:rPr>
        <w:t>银行现金帐户金额作为客户的保险基金或子女教育基金由客户自行支配</w:t>
      </w:r>
    </w:p>
    <w:p>
      <w:r>
        <w:rPr>
          <w:rFonts w:ascii="SimHei" w:hAnsi="SimHei" w:eastAsia="黑体"/>
        </w:rPr>
        <w:t>。</w:t>
      </w:r>
    </w:p>
    <w:p>
      <w:r>
        <w:rPr>
          <w:rFonts w:ascii="SimHei" w:hAnsi="SimHei" w:eastAsia="黑体"/>
        </w:rPr>
        <w:t>注：每张亲情卡可做</w:t>
      </w:r>
    </w:p>
    <w:p>
      <w:r>
        <w:rPr>
          <w:rFonts w:ascii="SimHei" w:hAnsi="SimHei" w:eastAsia="黑体"/>
        </w:rPr>
        <w:t>2 次免费护理，本人不可使。</w:t>
      </w:r>
    </w:p>
    <w:p>
      <w:r>
        <w:rPr>
          <w:rFonts w:ascii="SimHei" w:hAnsi="SimHei" w:eastAsia="黑体"/>
        </w:rPr>
        <w:t>对比法</w:t>
      </w:r>
    </w:p>
    <w:p>
      <w:r>
        <w:rPr>
          <w:rFonts w:ascii="SimHei" w:hAnsi="SimHei" w:eastAsia="黑体"/>
        </w:rPr>
        <w:t>其政策大致如下</w:t>
      </w:r>
    </w:p>
    <w:p>
      <w:r>
        <w:rPr>
          <w:rFonts w:ascii="SimHei" w:hAnsi="SimHei" w:eastAsia="黑体"/>
        </w:rPr>
        <w:t>：</w:t>
      </w:r>
    </w:p>
    <w:p>
      <w:r>
        <w:rPr>
          <w:rFonts w:ascii="SimHei" w:hAnsi="SimHei" w:eastAsia="黑体"/>
        </w:rPr>
        <w:t>1 、美甲店年卡</w:t>
      </w:r>
    </w:p>
    <w:p>
      <w:r>
        <w:rPr>
          <w:rFonts w:ascii="SimHei" w:hAnsi="SimHei" w:eastAsia="黑体"/>
        </w:rPr>
        <w:t>1800</w:t>
      </w:r>
    </w:p>
    <w:p>
      <w:r>
        <w:rPr>
          <w:rFonts w:ascii="SimHei" w:hAnsi="SimHei" w:eastAsia="黑体"/>
        </w:rPr>
        <w:t>元，同时下半年赠送送价值</w:t>
      </w:r>
    </w:p>
    <w:p>
      <w:r>
        <w:rPr>
          <w:rFonts w:ascii="SimHei" w:hAnsi="SimHei" w:eastAsia="黑体"/>
        </w:rPr>
        <w:t>600 礼品套盒；篇四：美甲店策划书</w:t>
      </w:r>
    </w:p>
    <w:p>
      <w:r>
        <w:rPr>
          <w:rFonts w:ascii="SimHei" w:hAnsi="SimHei" w:eastAsia="黑体"/>
        </w:rPr>
        <w:t>创</w:t>
      </w:r>
    </w:p>
    <w:p>
      <w:r>
        <w:rPr>
          <w:rFonts w:ascii="SimHei" w:hAnsi="SimHei" w:eastAsia="黑体"/>
        </w:rPr>
        <w:t>业</w:t>
      </w:r>
    </w:p>
    <w:p>
      <w:r>
        <w:rPr>
          <w:rFonts w:ascii="SimHei" w:hAnsi="SimHei" w:eastAsia="黑体"/>
        </w:rPr>
        <w:t>实</w:t>
      </w:r>
    </w:p>
    <w:p>
      <w:r>
        <w:rPr>
          <w:rFonts w:ascii="SimHei" w:hAnsi="SimHei" w:eastAsia="黑体"/>
        </w:rPr>
        <w:t>践</w:t>
      </w:r>
    </w:p>
    <w:p>
      <w:r>
        <w:rPr>
          <w:rFonts w:ascii="SimHei" w:hAnsi="SimHei" w:eastAsia="黑体"/>
        </w:rPr>
        <w:t>及</w:t>
      </w:r>
    </w:p>
    <w:p>
      <w:r>
        <w:rPr>
          <w:rFonts w:ascii="SimHei" w:hAnsi="SimHei" w:eastAsia="黑体"/>
        </w:rPr>
        <w:t>模</w:t>
      </w:r>
    </w:p>
    <w:p>
      <w:r>
        <w:rPr>
          <w:rFonts w:ascii="SimHei" w:hAnsi="SimHei" w:eastAsia="黑体"/>
        </w:rPr>
        <w:t>式</w:t>
      </w:r>
    </w:p>
    <w:p>
      <w:r>
        <w:rPr>
          <w:rFonts w:ascii="SimHei" w:hAnsi="SimHei" w:eastAsia="黑体"/>
        </w:rPr>
        <w:t>设</w:t>
      </w:r>
    </w:p>
    <w:p>
      <w:r>
        <w:rPr>
          <w:rFonts w:ascii="SimHei" w:hAnsi="SimHei" w:eastAsia="黑体"/>
        </w:rPr>
        <w:t>精选</w:t>
      </w:r>
    </w:p>
    <w:p>
      <w:r>
        <w:rPr>
          <w:rFonts w:ascii="SimHei" w:hAnsi="SimHei" w:eastAsia="黑体"/>
        </w:rPr>
        <w:t>计</w:t>
      </w:r>
    </w:p>
    <w:p>
      <w:r>
        <w:rPr>
          <w:rFonts w:ascii="SimHei" w:hAnsi="SimHei" w:eastAsia="黑体"/>
        </w:rPr>
        <w:t>小组成员：刘芯贝，刘雪莲，何娜</w:t>
      </w:r>
    </w:p>
    <w:p>
      <w:r>
        <w:rPr>
          <w:rFonts w:ascii="SimHei" w:hAnsi="SimHei" w:eastAsia="黑体"/>
        </w:rPr>
        <w:t>杨茜，蒲雅致，赵杉杉</w:t>
      </w:r>
    </w:p>
    <w:p>
      <w:r>
        <w:rPr>
          <w:rFonts w:ascii="SimHei" w:hAnsi="SimHei" w:eastAsia="黑体"/>
        </w:rPr>
        <w:t>班级：10 级电子商务（专）2 班</w:t>
      </w:r>
    </w:p>
    <w:p>
      <w:r>
        <w:rPr>
          <w:rFonts w:ascii="SimHei" w:hAnsi="SimHei" w:eastAsia="黑体"/>
        </w:rPr>
        <w:t>消</w:t>
      </w:r>
    </w:p>
    <w:p>
      <w:r>
        <w:rPr>
          <w:rFonts w:ascii="SimHei" w:hAnsi="SimHei" w:eastAsia="黑体"/>
        </w:rPr>
        <w:t>费</w:t>
      </w:r>
    </w:p>
    <w:p>
      <w:r>
        <w:rPr>
          <w:rFonts w:ascii="SimHei" w:hAnsi="SimHei" w:eastAsia="黑体"/>
        </w:rPr>
        <w:t>者</w:t>
      </w:r>
    </w:p>
    <w:p>
      <w:r>
        <w:rPr>
          <w:rFonts w:ascii="SimHei" w:hAnsi="SimHei" w:eastAsia="黑体"/>
        </w:rPr>
        <w:t>行</w:t>
      </w:r>
    </w:p>
    <w:p>
      <w:r>
        <w:rPr>
          <w:rFonts w:ascii="SimHei" w:hAnsi="SimHei" w:eastAsia="黑体"/>
        </w:rPr>
        <w:t>为</w:t>
      </w:r>
    </w:p>
    <w:p>
      <w:r>
        <w:rPr>
          <w:rFonts w:ascii="SimHei" w:hAnsi="SimHei" w:eastAsia="黑体"/>
        </w:rPr>
        <w:t>学</w:t>
      </w:r>
    </w:p>
    <w:p>
      <w:r>
        <w:rPr>
          <w:rFonts w:ascii="SimHei" w:hAnsi="SimHei" w:eastAsia="黑体"/>
        </w:rPr>
        <w:t>------</w:t>
      </w:r>
    </w:p>
    <w:p>
      <w:r>
        <w:rPr>
          <w:rFonts w:ascii="SimHei" w:hAnsi="SimHei" w:eastAsia="黑体"/>
        </w:rPr>
        <w:t>四川师范大学成都学院</w:t>
      </w:r>
    </w:p>
    <w:p>
      <w:r>
        <w:rPr>
          <w:rFonts w:ascii="SimHei" w:hAnsi="SimHei" w:eastAsia="黑体"/>
        </w:rPr>
        <w:t>纤</w:t>
      </w:r>
    </w:p>
    <w:p>
      <w:r>
        <w:rPr>
          <w:rFonts w:ascii="SimHei" w:hAnsi="SimHei" w:eastAsia="黑体"/>
        </w:rPr>
        <w:t>手</w:t>
      </w:r>
    </w:p>
    <w:p>
      <w:r>
        <w:rPr>
          <w:rFonts w:ascii="SimHei" w:hAnsi="SimHei" w:eastAsia="黑体"/>
        </w:rPr>
        <w:t>秀</w:t>
      </w:r>
    </w:p>
    <w:p>
      <w:r>
        <w:rPr>
          <w:rFonts w:ascii="SimHei" w:hAnsi="SimHei" w:eastAsia="黑体"/>
        </w:rPr>
        <w:t>美</w:t>
      </w:r>
    </w:p>
    <w:p>
      <w:r>
        <w:rPr>
          <w:rFonts w:ascii="SimHei" w:hAnsi="SimHei" w:eastAsia="黑体"/>
        </w:rPr>
        <w:t>（show ）甲</w:t>
      </w:r>
    </w:p>
    <w:p>
      <w:r>
        <w:rPr>
          <w:rFonts w:ascii="SimHei" w:hAnsi="SimHei" w:eastAsia="黑体"/>
        </w:rPr>
        <w:t>店</w:t>
      </w:r>
    </w:p>
    <w:p>
      <w:r>
        <w:rPr>
          <w:rFonts w:ascii="SimHei" w:hAnsi="SimHei" w:eastAsia="黑体"/>
        </w:rPr>
        <w:t>目录摘</w:t>
      </w:r>
    </w:p>
    <w:p>
      <w:r>
        <w:rPr>
          <w:rFonts w:ascii="SimHei" w:hAnsi="SimHei" w:eastAsia="黑体"/>
        </w:rPr>
        <w:t>要..................................................................</w:t>
      </w:r>
    </w:p>
    <w:p>
      <w:r>
        <w:rPr>
          <w:rFonts w:ascii="SimHei" w:hAnsi="SimHei" w:eastAsia="黑体"/>
        </w:rPr>
        <w:t>.............................................................. 4</w:t>
      </w:r>
    </w:p>
    <w:p>
      <w:r>
        <w:rPr>
          <w:rFonts w:ascii="SimHei" w:hAnsi="SimHei" w:eastAsia="黑体"/>
        </w:rPr>
        <w:t>一、行业介</w:t>
      </w:r>
    </w:p>
    <w:p>
      <w:r>
        <w:rPr>
          <w:rFonts w:ascii="SimHei" w:hAnsi="SimHei" w:eastAsia="黑体"/>
        </w:rPr>
        <w:t>绍： ................................................................</w:t>
      </w:r>
    </w:p>
    <w:p>
      <w:r>
        <w:rPr>
          <w:rFonts w:ascii="SimHei" w:hAnsi="SimHei" w:eastAsia="黑体"/>
        </w:rPr>
        <w:t>........................................... 5</w:t>
      </w:r>
    </w:p>
    <w:p>
      <w:r>
        <w:rPr>
          <w:rFonts w:ascii="SimHei" w:hAnsi="SimHei" w:eastAsia="黑体"/>
        </w:rPr>
        <w:t>1 、美甲的起源： .................................................</w:t>
      </w:r>
    </w:p>
    <w:p>
      <w:r>
        <w:rPr>
          <w:rFonts w:ascii="SimHei" w:hAnsi="SimHei" w:eastAsia="黑体"/>
        </w:rPr>
        <w:t>5</w:t>
      </w:r>
    </w:p>
    <w:p>
      <w:r>
        <w:rPr>
          <w:rFonts w:ascii="SimHei" w:hAnsi="SimHei" w:eastAsia="黑体"/>
        </w:rPr>
        <w:t>2 、美甲行业的发展</w:t>
      </w:r>
    </w:p>
    <w:p>
      <w:r>
        <w:rPr>
          <w:rFonts w:ascii="SimHei" w:hAnsi="SimHei" w:eastAsia="黑体"/>
        </w:rPr>
        <w:t>： ............................................. 5</w:t>
      </w:r>
    </w:p>
    <w:p>
      <w:r>
        <w:rPr>
          <w:rFonts w:ascii="SimHei" w:hAnsi="SimHei" w:eastAsia="黑体"/>
        </w:rPr>
        <w:t>二、行业可行性分</w:t>
      </w:r>
    </w:p>
    <w:p>
      <w:r>
        <w:rPr>
          <w:rFonts w:ascii="SimHei" w:hAnsi="SimHei" w:eastAsia="黑体"/>
        </w:rPr>
        <w:t>析： ................................................................</w:t>
      </w:r>
    </w:p>
    <w:p>
      <w:r>
        <w:rPr>
          <w:rFonts w:ascii="SimHei" w:hAnsi="SimHei" w:eastAsia="黑体"/>
        </w:rPr>
        <w:t>............................... 6</w:t>
      </w:r>
    </w:p>
    <w:p>
      <w:r>
        <w:rPr>
          <w:rFonts w:ascii="SimHei" w:hAnsi="SimHei" w:eastAsia="黑体"/>
        </w:rPr>
        <w:t>1.</w:t>
      </w:r>
    </w:p>
    <w:p>
      <w:r>
        <w:rPr>
          <w:rFonts w:ascii="SimHei" w:hAnsi="SimHei" w:eastAsia="黑体"/>
        </w:rPr>
        <w:t>市场分析： ....................................................</w:t>
      </w:r>
    </w:p>
    <w:p>
      <w:r>
        <w:rPr>
          <w:rFonts w:ascii="SimHei" w:hAnsi="SimHei" w:eastAsia="黑体"/>
        </w:rPr>
        <w:t>6</w:t>
      </w:r>
    </w:p>
    <w:p>
      <w:r>
        <w:rPr>
          <w:rFonts w:ascii="SimHei" w:hAnsi="SimHei" w:eastAsia="黑体"/>
        </w:rPr>
        <w:t>2.</w:t>
      </w:r>
    </w:p>
    <w:p>
      <w:r>
        <w:rPr>
          <w:rFonts w:ascii="SimHei" w:hAnsi="SimHei" w:eastAsia="黑体"/>
        </w:rPr>
        <w:t>目标市场分析</w:t>
      </w:r>
    </w:p>
    <w:p>
      <w:r>
        <w:rPr>
          <w:rFonts w:ascii="SimHei" w:hAnsi="SimHei" w:eastAsia="黑体"/>
        </w:rPr>
        <w:t>： ................................................</w:t>
      </w:r>
    </w:p>
    <w:p>
      <w:r>
        <w:rPr>
          <w:rFonts w:ascii="SimHei" w:hAnsi="SimHei" w:eastAsia="黑体"/>
        </w:rPr>
        <w:t>6</w:t>
      </w:r>
    </w:p>
    <w:p>
      <w:r>
        <w:rPr>
          <w:rFonts w:ascii="SimHei" w:hAnsi="SimHei" w:eastAsia="黑体"/>
        </w:rPr>
        <w:t>三、产品服务介</w:t>
      </w:r>
    </w:p>
    <w:p>
      <w:r>
        <w:rPr>
          <w:rFonts w:ascii="SimHei" w:hAnsi="SimHei" w:eastAsia="黑体"/>
        </w:rPr>
        <w:t>绍： ................................................................</w:t>
      </w:r>
    </w:p>
    <w:p>
      <w:r>
        <w:rPr>
          <w:rFonts w:ascii="SimHei" w:hAnsi="SimHei" w:eastAsia="黑体"/>
        </w:rPr>
        <w:t>................................... 7</w:t>
      </w:r>
    </w:p>
    <w:p>
      <w:r>
        <w:rPr>
          <w:rFonts w:ascii="SimHei" w:hAnsi="SimHei" w:eastAsia="黑体"/>
        </w:rPr>
        <w:t>1 、美甲概念： ...................................................</w:t>
      </w:r>
    </w:p>
    <w:p>
      <w:r>
        <w:rPr>
          <w:rFonts w:ascii="SimHei" w:hAnsi="SimHei" w:eastAsia="黑体"/>
        </w:rPr>
        <w:t>7</w:t>
      </w:r>
    </w:p>
    <w:p>
      <w:r>
        <w:rPr>
          <w:rFonts w:ascii="SimHei" w:hAnsi="SimHei" w:eastAsia="黑体"/>
        </w:rPr>
        <w:t>2 、</w:t>
      </w:r>
    </w:p>
    <w:p>
      <w:r>
        <w:rPr>
          <w:rFonts w:ascii="SimHei" w:hAnsi="SimHei" w:eastAsia="黑体"/>
        </w:rPr>
        <w:t>美甲服务： ................................................. 7</w:t>
      </w:r>
    </w:p>
    <w:p>
      <w:r>
        <w:rPr>
          <w:rFonts w:ascii="SimHei" w:hAnsi="SimHei" w:eastAsia="黑体"/>
        </w:rPr>
        <w:t>3 、手部护理： ...................................................</w:t>
      </w:r>
    </w:p>
    <w:p>
      <w:r>
        <w:rPr>
          <w:rFonts w:ascii="SimHei" w:hAnsi="SimHei" w:eastAsia="黑体"/>
        </w:rPr>
        <w:t>8</w:t>
      </w:r>
    </w:p>
    <w:p>
      <w:r>
        <w:rPr>
          <w:rFonts w:ascii="SimHei" w:hAnsi="SimHei" w:eastAsia="黑体"/>
        </w:rPr>
        <w:t>4 、饰品及美甲产品销售</w:t>
      </w:r>
    </w:p>
    <w:p>
      <w:r>
        <w:rPr>
          <w:rFonts w:ascii="SimHei" w:hAnsi="SimHei" w:eastAsia="黑体"/>
        </w:rPr>
        <w:t>： ......................................... 8</w:t>
      </w:r>
    </w:p>
    <w:p>
      <w:r>
        <w:rPr>
          <w:rFonts w:ascii="SimHei" w:hAnsi="SimHei" w:eastAsia="黑体"/>
        </w:rPr>
        <w:t>四、选</w:t>
      </w:r>
    </w:p>
    <w:p>
      <w:r>
        <w:rPr>
          <w:rFonts w:ascii="SimHei" w:hAnsi="SimHei" w:eastAsia="黑体"/>
        </w:rPr>
        <w:t>址： ................................................................</w:t>
      </w:r>
    </w:p>
    <w:p>
      <w:r>
        <w:rPr>
          <w:rFonts w:ascii="SimHei" w:hAnsi="SimHei" w:eastAsia="黑体"/>
        </w:rPr>
        <w:t>................................................... 9</w:t>
      </w:r>
    </w:p>
    <w:p>
      <w:r>
        <w:rPr>
          <w:rFonts w:ascii="SimHei" w:hAnsi="SimHei" w:eastAsia="黑体"/>
        </w:rPr>
        <w:t>精选</w:t>
      </w:r>
    </w:p>
    <w:p>
      <w:r>
        <w:rPr>
          <w:rFonts w:ascii="SimHei" w:hAnsi="SimHei" w:eastAsia="黑体"/>
        </w:rPr>
        <w:t>1 、选址方案： ...................................................</w:t>
      </w:r>
    </w:p>
    <w:p>
      <w:r>
        <w:rPr>
          <w:rFonts w:ascii="SimHei" w:hAnsi="SimHei" w:eastAsia="黑体"/>
        </w:rPr>
        <w:t>9</w:t>
      </w:r>
    </w:p>
    <w:p>
      <w:r>
        <w:rPr>
          <w:rFonts w:ascii="SimHei" w:hAnsi="SimHei" w:eastAsia="黑体"/>
        </w:rPr>
        <w:t>2 、竞争对手： ...................................................</w:t>
      </w:r>
    </w:p>
    <w:p>
      <w:r>
        <w:rPr>
          <w:rFonts w:ascii="SimHei" w:hAnsi="SimHei" w:eastAsia="黑体"/>
        </w:rPr>
        <w:t>9</w:t>
      </w:r>
    </w:p>
    <w:p>
      <w:r>
        <w:rPr>
          <w:rFonts w:ascii="SimHei" w:hAnsi="SimHei" w:eastAsia="黑体"/>
        </w:rPr>
        <w:t>3 、店面租赁： ...................................................</w:t>
      </w:r>
    </w:p>
    <w:p>
      <w:r>
        <w:rPr>
          <w:rFonts w:ascii="SimHei" w:hAnsi="SimHei" w:eastAsia="黑体"/>
        </w:rPr>
        <w:t>9</w:t>
      </w:r>
    </w:p>
    <w:p>
      <w:r>
        <w:rPr>
          <w:rFonts w:ascii="SimHei" w:hAnsi="SimHei" w:eastAsia="黑体"/>
        </w:rPr>
        <w:t>4 、店面设计： ...................................................</w:t>
      </w:r>
    </w:p>
    <w:p>
      <w:r>
        <w:rPr>
          <w:rFonts w:ascii="SimHei" w:hAnsi="SimHei" w:eastAsia="黑体"/>
        </w:rPr>
        <w:t>9</w:t>
      </w:r>
    </w:p>
    <w:p>
      <w:r>
        <w:rPr>
          <w:rFonts w:ascii="SimHei" w:hAnsi="SimHei" w:eastAsia="黑体"/>
        </w:rPr>
        <w:t>五、服务项目定价方</w:t>
      </w:r>
    </w:p>
    <w:p>
      <w:r>
        <w:rPr>
          <w:rFonts w:ascii="SimHei" w:hAnsi="SimHei" w:eastAsia="黑体"/>
        </w:rPr>
        <w:t>案： ................................................................</w:t>
      </w:r>
    </w:p>
    <w:p>
      <w:r>
        <w:rPr>
          <w:rFonts w:ascii="SimHei" w:hAnsi="SimHei" w:eastAsia="黑体"/>
        </w:rPr>
        <w:t>......................... 13</w:t>
      </w:r>
    </w:p>
    <w:p>
      <w:r>
        <w:rPr>
          <w:rFonts w:ascii="SimHei" w:hAnsi="SimHei" w:eastAsia="黑体"/>
        </w:rPr>
        <w:t>1 、定价方案： ..................................................</w:t>
      </w:r>
    </w:p>
    <w:p>
      <w:r>
        <w:rPr>
          <w:rFonts w:ascii="SimHei" w:hAnsi="SimHei" w:eastAsia="黑体"/>
        </w:rPr>
        <w:t>13</w:t>
      </w:r>
    </w:p>
    <w:p>
      <w:r>
        <w:rPr>
          <w:rFonts w:ascii="SimHei" w:hAnsi="SimHei" w:eastAsia="黑体"/>
        </w:rPr>
        <w:t>2 、美甲店预订服务项目价格</w:t>
      </w:r>
    </w:p>
    <w:p>
      <w:r>
        <w:rPr>
          <w:rFonts w:ascii="SimHei" w:hAnsi="SimHei" w:eastAsia="黑体"/>
        </w:rPr>
        <w:t>： .................................... 14</w:t>
      </w:r>
    </w:p>
    <w:p>
      <w:r>
        <w:rPr>
          <w:rFonts w:ascii="SimHei" w:hAnsi="SimHei" w:eastAsia="黑体"/>
        </w:rPr>
        <w:t>六、产品采购方</w:t>
      </w:r>
    </w:p>
    <w:p>
      <w:r>
        <w:rPr>
          <w:rFonts w:ascii="SimHei" w:hAnsi="SimHei" w:eastAsia="黑体"/>
        </w:rPr>
        <w:t>案： ................................................................</w:t>
      </w:r>
    </w:p>
    <w:p>
      <w:r>
        <w:rPr>
          <w:rFonts w:ascii="SimHei" w:hAnsi="SimHei" w:eastAsia="黑体"/>
        </w:rPr>
        <w:t>................................. 15</w:t>
      </w:r>
    </w:p>
    <w:p>
      <w:r>
        <w:rPr>
          <w:rFonts w:ascii="SimHei" w:hAnsi="SimHei" w:eastAsia="黑体"/>
        </w:rPr>
        <w:t>七、员工管</w:t>
      </w:r>
    </w:p>
    <w:p>
      <w:r>
        <w:rPr>
          <w:rFonts w:ascii="SimHei" w:hAnsi="SimHei" w:eastAsia="黑体"/>
        </w:rPr>
        <w:t>理： ................................................................</w:t>
      </w:r>
    </w:p>
    <w:p>
      <w:r>
        <w:rPr>
          <w:rFonts w:ascii="SimHei" w:hAnsi="SimHei" w:eastAsia="黑体"/>
        </w:rPr>
        <w:t>......................................... 16</w:t>
      </w:r>
    </w:p>
    <w:p>
      <w:r>
        <w:rPr>
          <w:rFonts w:ascii="SimHei" w:hAnsi="SimHei" w:eastAsia="黑体"/>
        </w:rPr>
        <w:t>八、产品推</w:t>
      </w:r>
    </w:p>
    <w:p>
      <w:r>
        <w:rPr>
          <w:rFonts w:ascii="SimHei" w:hAnsi="SimHei" w:eastAsia="黑体"/>
        </w:rPr>
        <w:t>广： ................................................................</w:t>
      </w:r>
    </w:p>
    <w:p>
      <w:r>
        <w:rPr>
          <w:rFonts w:ascii="SimHei" w:hAnsi="SimHei" w:eastAsia="黑体"/>
        </w:rPr>
        <w:t>......................................... 17</w:t>
      </w:r>
    </w:p>
    <w:p>
      <w:r>
        <w:rPr>
          <w:rFonts w:ascii="SimHei" w:hAnsi="SimHei" w:eastAsia="黑体"/>
        </w:rPr>
        <w:t>1 、推广方案： ..................................................</w:t>
      </w:r>
    </w:p>
    <w:p>
      <w:r>
        <w:rPr>
          <w:rFonts w:ascii="SimHei" w:hAnsi="SimHei" w:eastAsia="黑体"/>
        </w:rPr>
        <w:t>17</w:t>
      </w:r>
    </w:p>
    <w:p>
      <w:r>
        <w:rPr>
          <w:rFonts w:ascii="SimHei" w:hAnsi="SimHei" w:eastAsia="黑体"/>
        </w:rPr>
        <w:t>2 、市场拓展： ..................................................</w:t>
      </w:r>
    </w:p>
    <w:p>
      <w:r>
        <w:rPr>
          <w:rFonts w:ascii="SimHei" w:hAnsi="SimHei" w:eastAsia="黑体"/>
        </w:rPr>
        <w:t>18</w:t>
      </w:r>
    </w:p>
    <w:p>
      <w:r>
        <w:rPr>
          <w:rFonts w:ascii="SimHei" w:hAnsi="SimHei" w:eastAsia="黑体"/>
        </w:rPr>
        <w:t>九、财务与投</w:t>
      </w:r>
    </w:p>
    <w:p>
      <w:r>
        <w:rPr>
          <w:rFonts w:ascii="SimHei" w:hAnsi="SimHei" w:eastAsia="黑体"/>
        </w:rPr>
        <w:t>资： ................................................................</w:t>
      </w:r>
    </w:p>
    <w:p>
      <w:r>
        <w:rPr>
          <w:rFonts w:ascii="SimHei" w:hAnsi="SimHei" w:eastAsia="黑体"/>
        </w:rPr>
        <w:t>..................................... 18</w:t>
      </w:r>
    </w:p>
    <w:p>
      <w:r>
        <w:rPr>
          <w:rFonts w:ascii="SimHei" w:hAnsi="SimHei" w:eastAsia="黑体"/>
        </w:rPr>
        <w:t>1 、投资方式： ..................................................</w:t>
      </w:r>
    </w:p>
    <w:p>
      <w:r>
        <w:rPr>
          <w:rFonts w:ascii="SimHei" w:hAnsi="SimHei" w:eastAsia="黑体"/>
        </w:rPr>
        <w:t>18</w:t>
      </w:r>
    </w:p>
    <w:p>
      <w:r>
        <w:rPr>
          <w:rFonts w:ascii="SimHei" w:hAnsi="SimHei" w:eastAsia="黑体"/>
        </w:rPr>
        <w:t>2 、财务预算： ..................................................</w:t>
      </w:r>
    </w:p>
    <w:p>
      <w:r>
        <w:rPr>
          <w:rFonts w:ascii="SimHei" w:hAnsi="SimHei" w:eastAsia="黑体"/>
        </w:rPr>
        <w:t>18</w:t>
      </w:r>
    </w:p>
    <w:p>
      <w:r>
        <w:rPr>
          <w:rFonts w:ascii="SimHei" w:hAnsi="SimHei" w:eastAsia="黑体"/>
        </w:rPr>
        <w:t>十、现金流量</w:t>
      </w:r>
    </w:p>
    <w:p>
      <w:r>
        <w:rPr>
          <w:rFonts w:ascii="SimHei" w:hAnsi="SimHei" w:eastAsia="黑体"/>
        </w:rPr>
        <w:t>表： ................................................................</w:t>
      </w:r>
    </w:p>
    <w:p>
      <w:r>
        <w:rPr>
          <w:rFonts w:ascii="SimHei" w:hAnsi="SimHei" w:eastAsia="黑体"/>
        </w:rPr>
        <w:t>..................................... 19</w:t>
      </w:r>
    </w:p>
    <w:p>
      <w:r>
        <w:rPr>
          <w:rFonts w:ascii="SimHei" w:hAnsi="SimHei" w:eastAsia="黑体"/>
        </w:rPr>
        <w:t>附（调查问</w:t>
      </w:r>
    </w:p>
    <w:p>
      <w:r>
        <w:rPr>
          <w:rFonts w:ascii="SimHei" w:hAnsi="SimHei" w:eastAsia="黑体"/>
        </w:rPr>
        <w:t>卷）： ..............................................................</w:t>
      </w:r>
    </w:p>
    <w:p>
      <w:r>
        <w:rPr>
          <w:rFonts w:ascii="SimHei" w:hAnsi="SimHei" w:eastAsia="黑体"/>
        </w:rPr>
        <w:t>......................................... 21</w:t>
      </w:r>
    </w:p>
    <w:p>
      <w:r>
        <w:rPr>
          <w:rFonts w:ascii="SimHei" w:hAnsi="SimHei" w:eastAsia="黑体"/>
        </w:rPr>
        <w:t>摘要</w:t>
      </w:r>
    </w:p>
    <w:p>
      <w:r>
        <w:rPr>
          <w:rFonts w:ascii="SimHei" w:hAnsi="SimHei" w:eastAsia="黑体"/>
        </w:rPr>
        <w:t>精选</w:t>
      </w:r>
    </w:p>
    <w:p>
      <w:r>
        <w:rPr>
          <w:rFonts w:ascii="SimHei" w:hAnsi="SimHei" w:eastAsia="黑体"/>
        </w:rPr>
        <w:t>美甲行业的明显特征是</w:t>
      </w:r>
    </w:p>
    <w:p>
      <w:r>
        <w:rPr>
          <w:rFonts w:ascii="SimHei" w:hAnsi="SimHei" w:eastAsia="黑体"/>
        </w:rPr>
        <w:t>：投资机会大，利润空间大；投资少，见效快；投资环境多种形</w:t>
      </w:r>
    </w:p>
    <w:p>
      <w:r>
        <w:rPr>
          <w:rFonts w:ascii="SimHei" w:hAnsi="SimHei" w:eastAsia="黑体"/>
        </w:rPr>
        <w:t>式，经营方式灵活</w:t>
      </w:r>
    </w:p>
    <w:p>
      <w:r>
        <w:rPr>
          <w:rFonts w:ascii="SimHei" w:hAnsi="SimHei" w:eastAsia="黑体"/>
        </w:rPr>
        <w:t>；用人少，技术易掌握；产品项目多，能满足多层次消费需求</w:t>
      </w:r>
    </w:p>
    <w:p>
      <w:r>
        <w:rPr>
          <w:rFonts w:ascii="SimHei" w:hAnsi="SimHei" w:eastAsia="黑体"/>
        </w:rPr>
        <w:t>。</w:t>
      </w:r>
    </w:p>
    <w:p>
      <w:r>
        <w:rPr>
          <w:rFonts w:ascii="SimHei" w:hAnsi="SimHei" w:eastAsia="黑体"/>
        </w:rPr>
        <w:t>随着美甲服务的快速发展与该行业的特点</w:t>
      </w:r>
    </w:p>
    <w:p>
      <w:r>
        <w:rPr>
          <w:rFonts w:ascii="SimHei" w:hAnsi="SimHei" w:eastAsia="黑体"/>
        </w:rPr>
        <w:t>，我们逐渐将眼球移到此领域</w:t>
      </w:r>
    </w:p>
    <w:p>
      <w:r>
        <w:rPr>
          <w:rFonts w:ascii="SimHei" w:hAnsi="SimHei" w:eastAsia="黑体"/>
        </w:rPr>
        <w:t>。</w:t>
      </w:r>
    </w:p>
    <w:p>
      <w:r>
        <w:rPr>
          <w:rFonts w:ascii="SimHei" w:hAnsi="SimHei" w:eastAsia="黑体"/>
        </w:rPr>
        <w:t>在团结镇这个大学城</w:t>
      </w:r>
    </w:p>
    <w:p>
      <w:r>
        <w:rPr>
          <w:rFonts w:ascii="SimHei" w:hAnsi="SimHei" w:eastAsia="黑体"/>
        </w:rPr>
        <w:t>，我们锁定了</w:t>
      </w:r>
    </w:p>
    <w:p>
      <w:r>
        <w:rPr>
          <w:rFonts w:ascii="SimHei" w:hAnsi="SimHei" w:eastAsia="黑体"/>
        </w:rPr>
        <w:t>25900</w:t>
      </w:r>
    </w:p>
    <w:p>
      <w:r>
        <w:rPr>
          <w:rFonts w:ascii="SimHei" w:hAnsi="SimHei" w:eastAsia="黑体"/>
        </w:rPr>
        <w:t>人的目标消费群体</w:t>
      </w:r>
    </w:p>
    <w:p>
      <w:r>
        <w:rPr>
          <w:rFonts w:ascii="SimHei" w:hAnsi="SimHei" w:eastAsia="黑体"/>
        </w:rPr>
        <w:t>，因我们也身处其中</w:t>
      </w:r>
    </w:p>
    <w:p>
      <w:r>
        <w:rPr>
          <w:rFonts w:ascii="SimHei" w:hAnsi="SimHei" w:eastAsia="黑体"/>
        </w:rPr>
        <w:t>，更能</w:t>
      </w:r>
    </w:p>
    <w:p>
      <w:r>
        <w:rPr>
          <w:rFonts w:ascii="SimHei" w:hAnsi="SimHei" w:eastAsia="黑体"/>
        </w:rPr>
        <w:t>深刻体验消费群体的无奈</w:t>
      </w:r>
    </w:p>
    <w:p>
      <w:r>
        <w:rPr>
          <w:rFonts w:ascii="SimHei" w:hAnsi="SimHei" w:eastAsia="黑体"/>
        </w:rPr>
        <w:t>。发现该领域市场的无序与落后</w:t>
      </w:r>
    </w:p>
    <w:p>
      <w:r>
        <w:rPr>
          <w:rFonts w:ascii="SimHei" w:hAnsi="SimHei" w:eastAsia="黑体"/>
        </w:rPr>
        <w:t>。所以我们认定团结镇这一片广阔的</w:t>
      </w:r>
    </w:p>
    <w:p>
      <w:r>
        <w:rPr>
          <w:rFonts w:ascii="SimHei" w:hAnsi="SimHei" w:eastAsia="黑体"/>
        </w:rPr>
        <w:t>市场，是一片巨大的蓝海</w:t>
      </w:r>
    </w:p>
    <w:p>
      <w:r>
        <w:rPr>
          <w:rFonts w:ascii="SimHei" w:hAnsi="SimHei" w:eastAsia="黑体"/>
        </w:rPr>
        <w:t>。</w:t>
      </w:r>
    </w:p>
    <w:p>
      <w:r>
        <w:rPr>
          <w:rFonts w:ascii="SimHei" w:hAnsi="SimHei" w:eastAsia="黑体"/>
        </w:rPr>
        <w:t>我们本着“产品类型多、批量小、够时尚”的独特采购理念</w:t>
      </w:r>
    </w:p>
    <w:p>
      <w:r>
        <w:rPr>
          <w:rFonts w:ascii="SimHei" w:hAnsi="SimHei" w:eastAsia="黑体"/>
        </w:rPr>
        <w:t>，引用“丰田公司”的顾客休息</w:t>
      </w:r>
    </w:p>
    <w:p>
      <w:r>
        <w:rPr>
          <w:rFonts w:ascii="SimHei" w:hAnsi="SimHei" w:eastAsia="黑体"/>
        </w:rPr>
        <w:t>区独特店面设计</w:t>
      </w:r>
    </w:p>
    <w:p>
      <w:r>
        <w:rPr>
          <w:rFonts w:ascii="SimHei" w:hAnsi="SimHei" w:eastAsia="黑体"/>
        </w:rPr>
        <w:t>，充分利用网络资源和科学的营销方式</w:t>
      </w:r>
    </w:p>
    <w:p>
      <w:r>
        <w:rPr>
          <w:rFonts w:ascii="SimHei" w:hAnsi="SimHei" w:eastAsia="黑体"/>
        </w:rPr>
        <w:t>，重视顾客体验与服务</w:t>
      </w:r>
    </w:p>
    <w:p>
      <w:r>
        <w:rPr>
          <w:rFonts w:ascii="SimHei" w:hAnsi="SimHei" w:eastAsia="黑体"/>
        </w:rPr>
        <w:t>，旨在在团结镇</w:t>
      </w:r>
    </w:p>
    <w:p>
      <w:r>
        <w:rPr>
          <w:rFonts w:ascii="SimHei" w:hAnsi="SimHei" w:eastAsia="黑体"/>
        </w:rPr>
        <w:t>这片广阔的蓝海市场中</w:t>
      </w:r>
    </w:p>
    <w:p>
      <w:r>
        <w:rPr>
          <w:rFonts w:ascii="SimHei" w:hAnsi="SimHei" w:eastAsia="黑体"/>
        </w:rPr>
        <w:t>，实现独特创新</w:t>
      </w:r>
    </w:p>
    <w:p>
      <w:r>
        <w:rPr>
          <w:rFonts w:ascii="SimHei" w:hAnsi="SimHei" w:eastAsia="黑体"/>
        </w:rPr>
        <w:t>，开辟新土。</w:t>
      </w:r>
    </w:p>
    <w:p>
      <w:r>
        <w:rPr>
          <w:rFonts w:ascii="SimHei" w:hAnsi="SimHei" w:eastAsia="黑体"/>
        </w:rPr>
        <w:t>一、</w:t>
      </w:r>
    </w:p>
    <w:p>
      <w:r>
        <w:rPr>
          <w:rFonts w:ascii="SimHei" w:hAnsi="SimHei" w:eastAsia="黑体"/>
        </w:rPr>
        <w:t>行业介绍：</w:t>
      </w:r>
    </w:p>
    <w:p>
      <w:r>
        <w:rPr>
          <w:rFonts w:ascii="SimHei" w:hAnsi="SimHei" w:eastAsia="黑体"/>
        </w:rPr>
        <w:t>1 、美甲的起源：</w:t>
      </w:r>
    </w:p>
    <w:p>
      <w:r>
        <w:rPr>
          <w:rFonts w:ascii="SimHei" w:hAnsi="SimHei" w:eastAsia="黑体"/>
        </w:rPr>
        <w:t>美甲是指对指甲的美化和修饰工作</w:t>
      </w:r>
    </w:p>
    <w:p>
      <w:r>
        <w:rPr>
          <w:rFonts w:ascii="SimHei" w:hAnsi="SimHei" w:eastAsia="黑体"/>
        </w:rPr>
        <w:t>，美甲是现在时尚的美容项目之一</w:t>
      </w:r>
    </w:p>
    <w:p>
      <w:r>
        <w:rPr>
          <w:rFonts w:ascii="SimHei" w:hAnsi="SimHei" w:eastAsia="黑体"/>
        </w:rPr>
        <w:t>，但是它距今已有</w:t>
      </w:r>
    </w:p>
    <w:p>
      <w:r>
        <w:rPr>
          <w:rFonts w:ascii="SimHei" w:hAnsi="SimHei" w:eastAsia="黑体"/>
        </w:rPr>
        <w:t>几千年的历史了</w:t>
      </w:r>
    </w:p>
    <w:p>
      <w:r>
        <w:rPr>
          <w:rFonts w:ascii="SimHei" w:hAnsi="SimHei" w:eastAsia="黑体"/>
        </w:rPr>
        <w:t>。6000 年前，古埃及人就已经用指甲花将指甲染出金色</w:t>
      </w:r>
    </w:p>
    <w:p>
      <w:r>
        <w:rPr>
          <w:rFonts w:ascii="SimHei" w:hAnsi="SimHei" w:eastAsia="黑体"/>
        </w:rPr>
        <w:t>。1000 年前，大约</w:t>
      </w:r>
    </w:p>
    <w:p>
      <w:r>
        <w:rPr>
          <w:rFonts w:ascii="SimHei" w:hAnsi="SimHei" w:eastAsia="黑体"/>
        </w:rPr>
        <w:t>为唐朝时期，中国妇女就开始用凤仙花加上明矾捣碎</w:t>
      </w:r>
    </w:p>
    <w:p>
      <w:r>
        <w:rPr>
          <w:rFonts w:ascii="SimHei" w:hAnsi="SimHei" w:eastAsia="黑体"/>
        </w:rPr>
        <w:t>，利用花的腐蚀性染指甲</w:t>
      </w:r>
    </w:p>
    <w:p>
      <w:r>
        <w:rPr>
          <w:rFonts w:ascii="SimHei" w:hAnsi="SimHei" w:eastAsia="黑体"/>
        </w:rPr>
        <w:t>，使指甲保持数</w:t>
      </w:r>
    </w:p>
    <w:p>
      <w:r>
        <w:rPr>
          <w:rFonts w:ascii="SimHei" w:hAnsi="SimHei" w:eastAsia="黑体"/>
        </w:rPr>
        <w:t>月不掉色。古代的官员也用金属打造成指甲以增加指甲的长度</w:t>
      </w:r>
    </w:p>
    <w:p>
      <w:r>
        <w:rPr>
          <w:rFonts w:ascii="SimHei" w:hAnsi="SimHei" w:eastAsia="黑体"/>
        </w:rPr>
        <w:t>，显示尊贵地位。1960</w:t>
      </w:r>
    </w:p>
    <w:p>
      <w:r>
        <w:rPr>
          <w:rFonts w:ascii="SimHei" w:hAnsi="SimHei" w:eastAsia="黑体"/>
        </w:rPr>
        <w:t>年装饰</w:t>
      </w:r>
    </w:p>
    <w:p>
      <w:r>
        <w:rPr>
          <w:rFonts w:ascii="SimHei" w:hAnsi="SimHei" w:eastAsia="黑体"/>
        </w:rPr>
        <w:t>性指甲油问世，首次出现的是透明的甲油</w:t>
      </w:r>
    </w:p>
    <w:p>
      <w:r>
        <w:rPr>
          <w:rFonts w:ascii="SimHei" w:hAnsi="SimHei" w:eastAsia="黑体"/>
        </w:rPr>
        <w:t>，1961 又出现各种色素加入甲油中</w:t>
      </w:r>
    </w:p>
    <w:p>
      <w:r>
        <w:rPr>
          <w:rFonts w:ascii="SimHei" w:hAnsi="SimHei" w:eastAsia="黑体"/>
        </w:rPr>
        <w:t>，使甲油真正的</w:t>
      </w:r>
    </w:p>
    <w:p>
      <w:r>
        <w:rPr>
          <w:rFonts w:ascii="SimHei" w:hAnsi="SimHei" w:eastAsia="黑体"/>
        </w:rPr>
        <w:t>商业化。1980 年美甲开始发展成为时尚</w:t>
      </w:r>
    </w:p>
    <w:p>
      <w:r>
        <w:rPr>
          <w:rFonts w:ascii="SimHei" w:hAnsi="SimHei" w:eastAsia="黑体"/>
        </w:rPr>
        <w:t>，最初在欧美国家发展并成为流行</w:t>
      </w:r>
    </w:p>
    <w:p>
      <w:r>
        <w:rPr>
          <w:rFonts w:ascii="SimHei" w:hAnsi="SimHei" w:eastAsia="黑体"/>
        </w:rPr>
        <w:t>，后又传入香港再</w:t>
      </w:r>
    </w:p>
    <w:p>
      <w:r>
        <w:rPr>
          <w:rFonts w:ascii="SimHei" w:hAnsi="SimHei" w:eastAsia="黑体"/>
        </w:rPr>
        <w:t>到中国内地。</w:t>
      </w:r>
    </w:p>
    <w:p>
      <w:r>
        <w:rPr>
          <w:rFonts w:ascii="SimHei" w:hAnsi="SimHei" w:eastAsia="黑体"/>
        </w:rPr>
        <w:t>2 、行业的发展：</w:t>
      </w:r>
    </w:p>
    <w:p>
      <w:r>
        <w:rPr>
          <w:rFonts w:ascii="SimHei" w:hAnsi="SimHei" w:eastAsia="黑体"/>
        </w:rPr>
        <w:t>美甲是一个新兴的</w:t>
      </w:r>
    </w:p>
    <w:p>
      <w:r>
        <w:rPr>
          <w:rFonts w:ascii="SimHei" w:hAnsi="SimHei" w:eastAsia="黑体"/>
        </w:rPr>
        <w:t>、非常有朝气的行业</w:t>
      </w:r>
    </w:p>
    <w:p>
      <w:r>
        <w:rPr>
          <w:rFonts w:ascii="SimHei" w:hAnsi="SimHei" w:eastAsia="黑体"/>
        </w:rPr>
        <w:t>，被誉为21 世纪的黄金行业</w:t>
      </w:r>
    </w:p>
    <w:p>
      <w:r>
        <w:rPr>
          <w:rFonts w:ascii="SimHei" w:hAnsi="SimHei" w:eastAsia="黑体"/>
        </w:rPr>
        <w:t>，据了解，美国的</w:t>
      </w:r>
    </w:p>
    <w:p>
      <w:r>
        <w:rPr>
          <w:rFonts w:ascii="SimHei" w:hAnsi="SimHei" w:eastAsia="黑体"/>
        </w:rPr>
        <w:t>美甲行业迄今已有</w:t>
      </w:r>
    </w:p>
    <w:p>
      <w:r>
        <w:rPr>
          <w:rFonts w:ascii="SimHei" w:hAnsi="SimHei" w:eastAsia="黑体"/>
        </w:rPr>
        <w:t>30 年历史，年产值达十几亿美金</w:t>
      </w:r>
    </w:p>
    <w:p>
      <w:r>
        <w:rPr>
          <w:rFonts w:ascii="SimHei" w:hAnsi="SimHei" w:eastAsia="黑体"/>
        </w:rPr>
        <w:t>，约有四分之一的美容人士从事美甲行</w:t>
      </w:r>
    </w:p>
    <w:p>
      <w:r>
        <w:rPr>
          <w:rFonts w:ascii="SimHei" w:hAnsi="SimHei" w:eastAsia="黑体"/>
        </w:rPr>
        <w:t>业。曾经有专业调查机构报告显示</w:t>
      </w:r>
    </w:p>
    <w:p>
      <w:r>
        <w:rPr>
          <w:rFonts w:ascii="SimHei" w:hAnsi="SimHei" w:eastAsia="黑体"/>
        </w:rPr>
        <w:t>，中国美甲市场每年以</w:t>
      </w:r>
    </w:p>
    <w:p>
      <w:r>
        <w:rPr>
          <w:rFonts w:ascii="SimHei" w:hAnsi="SimHei" w:eastAsia="黑体"/>
        </w:rPr>
        <w:t>300 ％左右的增长率迅猛发展</w:t>
      </w:r>
    </w:p>
    <w:p>
      <w:r>
        <w:rPr>
          <w:rFonts w:ascii="SimHei" w:hAnsi="SimHei" w:eastAsia="黑体"/>
        </w:rPr>
        <w:t>，预计</w:t>
      </w:r>
    </w:p>
    <w:p>
      <w:r>
        <w:rPr>
          <w:rFonts w:ascii="SimHei" w:hAnsi="SimHei" w:eastAsia="黑体"/>
        </w:rPr>
        <w:t>在被称为“中国美甲经济元年</w:t>
      </w:r>
    </w:p>
    <w:p>
      <w:r>
        <w:rPr>
          <w:rFonts w:ascii="SimHei" w:hAnsi="SimHei" w:eastAsia="黑体"/>
        </w:rPr>
        <w:t>”的近几年，中国美甲市场蕴藏着</w:t>
      </w:r>
    </w:p>
    <w:p>
      <w:r>
        <w:rPr>
          <w:rFonts w:ascii="SimHei" w:hAnsi="SimHei" w:eastAsia="黑体"/>
        </w:rPr>
        <w:t>120 亿元金山。美甲行业未来</w:t>
      </w:r>
    </w:p>
    <w:p>
      <w:r>
        <w:rPr>
          <w:rFonts w:ascii="SimHei" w:hAnsi="SimHei" w:eastAsia="黑体"/>
        </w:rPr>
        <w:t>的发展趋势有以下几点</w:t>
      </w:r>
    </w:p>
    <w:p>
      <w:r>
        <w:rPr>
          <w:rFonts w:ascii="SimHei" w:hAnsi="SimHei" w:eastAsia="黑体"/>
        </w:rPr>
        <w:t>：</w:t>
      </w:r>
    </w:p>
    <w:p>
      <w:r>
        <w:rPr>
          <w:rFonts w:ascii="SimHei" w:hAnsi="SimHei" w:eastAsia="黑体"/>
        </w:rPr>
        <w:t>（1 ）美甲行业的整体发展规模将愈发壮大</w:t>
      </w:r>
    </w:p>
    <w:p>
      <w:r>
        <w:rPr>
          <w:rFonts w:ascii="SimHei" w:hAnsi="SimHei" w:eastAsia="黑体"/>
        </w:rPr>
        <w:t>：</w:t>
      </w:r>
    </w:p>
    <w:p>
      <w:r>
        <w:rPr>
          <w:rFonts w:ascii="SimHei" w:hAnsi="SimHei" w:eastAsia="黑体"/>
        </w:rPr>
        <w:t>（2 ）美甲师的队伍素质亟待提高</w:t>
      </w:r>
    </w:p>
    <w:p>
      <w:r>
        <w:rPr>
          <w:rFonts w:ascii="SimHei" w:hAnsi="SimHei" w:eastAsia="黑体"/>
        </w:rPr>
        <w:t>（3 ）美甲行业将有越来越多的投资商加入</w:t>
      </w:r>
    </w:p>
    <w:p>
      <w:r>
        <w:rPr>
          <w:rFonts w:ascii="SimHei" w:hAnsi="SimHei" w:eastAsia="黑体"/>
        </w:rPr>
        <w:t>：</w:t>
      </w:r>
    </w:p>
    <w:p>
      <w:r>
        <w:rPr>
          <w:rFonts w:ascii="SimHei" w:hAnsi="SimHei" w:eastAsia="黑体"/>
        </w:rPr>
        <w:t>（4 ）美甲文化氛围和消费群将迅速扩大</w:t>
      </w:r>
    </w:p>
    <w:p>
      <w:r>
        <w:rPr>
          <w:rFonts w:ascii="SimHei" w:hAnsi="SimHei" w:eastAsia="黑体"/>
        </w:rPr>
        <w:t>（5 ）美甲店铺经营呈现形式多样化</w:t>
      </w:r>
    </w:p>
    <w:p>
      <w:r>
        <w:rPr>
          <w:rFonts w:ascii="SimHei" w:hAnsi="SimHei" w:eastAsia="黑体"/>
        </w:rPr>
        <w:t>，整体相关配套水平也急需提高</w:t>
      </w:r>
    </w:p>
    <w:p>
      <w:r>
        <w:rPr>
          <w:rFonts w:ascii="SimHei" w:hAnsi="SimHei" w:eastAsia="黑体"/>
        </w:rPr>
        <w:t>（6 ）美甲企业的经营管理文化将朝正规化方向发展</w:t>
      </w:r>
    </w:p>
    <w:p>
      <w:r>
        <w:rPr>
          <w:rFonts w:ascii="SimHei" w:hAnsi="SimHei" w:eastAsia="黑体"/>
        </w:rPr>
        <w:t>（7 ）高质量的品牌运作和连锁经营是美甲企业立足长远发展的必然趋</w:t>
      </w:r>
    </w:p>
    <w:p>
      <w:r>
        <w:rPr>
          <w:rFonts w:ascii="SimHei" w:hAnsi="SimHei" w:eastAsia="黑体"/>
        </w:rPr>
        <w:t>（8 ）情调性美甲店和用心服务的结合将成创新经营的赢家</w:t>
      </w:r>
    </w:p>
    <w:p>
      <w:r>
        <w:rPr>
          <w:rFonts w:ascii="SimHei" w:hAnsi="SimHei" w:eastAsia="黑体"/>
        </w:rPr>
        <w:t>。（9）美甲行业的销售模式</w:t>
      </w:r>
    </w:p>
    <w:p>
      <w:r>
        <w:rPr>
          <w:rFonts w:ascii="SimHei" w:hAnsi="SimHei" w:eastAsia="黑体"/>
        </w:rPr>
        <w:t>探索和美甲本身发展空间一片光明</w:t>
      </w:r>
    </w:p>
    <w:p>
      <w:r>
        <w:rPr>
          <w:rFonts w:ascii="SimHei" w:hAnsi="SimHei" w:eastAsia="黑体"/>
        </w:rPr>
        <w:t>美甲，这个纤指百变的时尚宠儿</w:t>
      </w:r>
    </w:p>
    <w:p>
      <w:r>
        <w:rPr>
          <w:rFonts w:ascii="SimHei" w:hAnsi="SimHei" w:eastAsia="黑体"/>
        </w:rPr>
        <w:t>，游走于流行前线</w:t>
      </w:r>
    </w:p>
    <w:p>
      <w:r>
        <w:rPr>
          <w:rFonts w:ascii="SimHei" w:hAnsi="SimHei" w:eastAsia="黑体"/>
        </w:rPr>
        <w:t>，举手投足间散</w:t>
      </w:r>
    </w:p>
    <w:p>
      <w:r>
        <w:rPr>
          <w:rFonts w:ascii="SimHei" w:hAnsi="SimHei" w:eastAsia="黑体"/>
        </w:rPr>
        <w:t>发出令人惊羡的魅</w:t>
      </w:r>
    </w:p>
    <w:p>
      <w:r>
        <w:rPr>
          <w:rFonts w:ascii="SimHei" w:hAnsi="SimHei" w:eastAsia="黑体"/>
        </w:rPr>
        <w:t>力。作为时尚树上的枝干</w:t>
      </w:r>
    </w:p>
    <w:p>
      <w:r>
        <w:rPr>
          <w:rFonts w:ascii="SimHei" w:hAnsi="SimHei" w:eastAsia="黑体"/>
        </w:rPr>
        <w:t>，数年前美甲在我国还不具备与美容</w:t>
      </w:r>
    </w:p>
    <w:p>
      <w:r>
        <w:rPr>
          <w:rFonts w:ascii="SimHei" w:hAnsi="SimHei" w:eastAsia="黑体"/>
        </w:rPr>
        <w:t>、美发、美体业竞相媲美的雄厚</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