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实创美业工资待遇制度</w:t>
      </w:r>
    </w:p>
    <w:p>
      <w:r>
        <w:rPr>
          <w:rFonts w:ascii="SimHei" w:hAnsi="SimHei" w:eastAsia="黑体"/>
        </w:rPr>
        <w:t>实创美业工资待遇制度</w:t>
      </w:r>
    </w:p>
    <w:p>
      <w:r>
        <w:rPr>
          <w:rFonts w:ascii="SimHei" w:hAnsi="SimHei" w:eastAsia="黑体"/>
        </w:rPr>
        <w:t>一、美容导师</w:t>
      </w:r>
    </w:p>
    <w:p>
      <w:r>
        <w:rPr>
          <w:rFonts w:ascii="SimHei" w:hAnsi="SimHei" w:eastAsia="黑体"/>
        </w:rPr>
        <w:t>1、底薪3000 元</w:t>
      </w:r>
    </w:p>
    <w:p>
      <w:r>
        <w:rPr>
          <w:rFonts w:ascii="SimHei" w:hAnsi="SimHei" w:eastAsia="黑体"/>
        </w:rPr>
        <w:t>A 、月促销任务20000 元。促销任务额是以业务签单总</w:t>
      </w:r>
    </w:p>
    <w:p>
      <w:r>
        <w:rPr>
          <w:rFonts w:ascii="SimHei" w:hAnsi="SimHei" w:eastAsia="黑体"/>
        </w:rPr>
        <w:t>额计算的，比如业务签单</w:t>
      </w:r>
    </w:p>
    <w:p>
      <w:r>
        <w:rPr>
          <w:rFonts w:ascii="SimHei" w:hAnsi="SimHei" w:eastAsia="黑体"/>
        </w:rPr>
        <w:t>10000 元，促销活动后回</w:t>
      </w:r>
    </w:p>
    <w:p>
      <w:r>
        <w:rPr>
          <w:rFonts w:ascii="SimHei" w:hAnsi="SimHei" w:eastAsia="黑体"/>
        </w:rPr>
        <w:t>收现金10000 元，此额算促销任务；</w:t>
      </w:r>
    </w:p>
    <w:p>
      <w:r>
        <w:rPr>
          <w:rFonts w:ascii="SimHei" w:hAnsi="SimHei" w:eastAsia="黑体"/>
        </w:rPr>
        <w:t>B、若美导自行开发业务且独立完成促销，任务额可算</w:t>
      </w:r>
    </w:p>
    <w:p>
      <w:r>
        <w:rPr>
          <w:rFonts w:ascii="SimHei" w:hAnsi="SimHei" w:eastAsia="黑体"/>
        </w:rPr>
        <w:t>为签单总额的</w:t>
      </w:r>
    </w:p>
    <w:p>
      <w:r>
        <w:rPr>
          <w:rFonts w:ascii="SimHei" w:hAnsi="SimHei" w:eastAsia="黑体"/>
        </w:rPr>
        <w:t>200%。比如，美导签单</w:t>
      </w:r>
    </w:p>
    <w:p>
      <w:r>
        <w:rPr>
          <w:rFonts w:ascii="SimHei" w:hAnsi="SimHei" w:eastAsia="黑体"/>
        </w:rPr>
        <w:t>10000 元且独</w:t>
      </w:r>
    </w:p>
    <w:p>
      <w:r>
        <w:rPr>
          <w:rFonts w:ascii="SimHei" w:hAnsi="SimHei" w:eastAsia="黑体"/>
        </w:rPr>
        <w:t>立完成促销，任务额为</w:t>
      </w:r>
    </w:p>
    <w:p>
      <w:r>
        <w:rPr>
          <w:rFonts w:ascii="SimHei" w:hAnsi="SimHei" w:eastAsia="黑体"/>
        </w:rPr>
        <w:t>20000 元。</w:t>
      </w:r>
    </w:p>
    <w:p>
      <w:r>
        <w:rPr>
          <w:rFonts w:ascii="SimHei" w:hAnsi="SimHei" w:eastAsia="黑体"/>
        </w:rPr>
        <w:t>C、不能完成任务时，底薪按完成任务额的百分比扣除，</w:t>
      </w:r>
    </w:p>
    <w:p>
      <w:r>
        <w:rPr>
          <w:rFonts w:ascii="SimHei" w:hAnsi="SimHei" w:eastAsia="黑体"/>
        </w:rPr>
        <w:t>比如完成12000 元，底薪为：3000×（12000÷20000）</w:t>
      </w:r>
    </w:p>
    <w:p>
      <w:r>
        <w:rPr>
          <w:rFonts w:ascii="SimHei" w:hAnsi="SimHei" w:eastAsia="黑体"/>
        </w:rPr>
        <w:t>=1800 元，依此类推，最低工资保底为</w:t>
      </w:r>
    </w:p>
    <w:p>
      <w:r>
        <w:rPr>
          <w:rFonts w:ascii="SimHei" w:hAnsi="SimHei" w:eastAsia="黑体"/>
        </w:rPr>
        <w:t>1500 元。</w:t>
      </w:r>
    </w:p>
    <w:p>
      <w:r>
        <w:rPr>
          <w:rFonts w:ascii="SimHei" w:hAnsi="SimHei" w:eastAsia="黑体"/>
        </w:rPr>
        <w:t>2、提成：</w:t>
      </w:r>
    </w:p>
    <w:p>
      <w:r>
        <w:rPr>
          <w:rFonts w:ascii="SimHei" w:hAnsi="SimHei" w:eastAsia="黑体"/>
        </w:rPr>
        <w:t>a、业务提成：超出任务额的部分，提成为现金回款额的</w:t>
      </w:r>
    </w:p>
    <w:p>
      <w:r>
        <w:rPr>
          <w:rFonts w:ascii="SimHei" w:hAnsi="SimHei" w:eastAsia="黑体"/>
        </w:rPr>
        <w:t>5%。</w:t>
      </w:r>
    </w:p>
    <w:p>
      <w:r>
        <w:rPr>
          <w:rFonts w:ascii="SimHei" w:hAnsi="SimHei" w:eastAsia="黑体"/>
        </w:rPr>
        <w:t>b、促销提成：超出工资任务额的部分，为现金回款额的</w:t>
      </w:r>
    </w:p>
    <w:p>
      <w:r>
        <w:rPr>
          <w:rFonts w:ascii="SimHei" w:hAnsi="SimHei" w:eastAsia="黑体"/>
        </w:rPr>
        <w:t>5%，团队促销须按人数分配现金回款额的</w:t>
      </w:r>
    </w:p>
    <w:p>
      <w:r>
        <w:rPr>
          <w:rFonts w:ascii="SimHei" w:hAnsi="SimHei" w:eastAsia="黑体"/>
        </w:rPr>
        <w:t>5%。</w:t>
      </w:r>
    </w:p>
    <w:p>
      <w:r>
        <w:rPr>
          <w:rFonts w:ascii="SimHei" w:hAnsi="SimHei" w:eastAsia="黑体"/>
        </w:rPr>
        <w:t>3、出差补助</w:t>
      </w:r>
    </w:p>
    <w:p>
      <w:r>
        <w:rPr>
          <w:rFonts w:ascii="SimHei" w:hAnsi="SimHei" w:eastAsia="黑体"/>
        </w:rPr>
        <w:t>a、公司安排美容院解决食宿时，补助为</w:t>
      </w:r>
    </w:p>
    <w:p>
      <w:r>
        <w:rPr>
          <w:rFonts w:ascii="SimHei" w:hAnsi="SimHei" w:eastAsia="黑体"/>
        </w:rPr>
        <w:t>20 元/天，此补</w:t>
      </w:r>
    </w:p>
    <w:p>
      <w:r>
        <w:rPr>
          <w:rFonts w:ascii="SimHei" w:hAnsi="SimHei" w:eastAsia="黑体"/>
        </w:rPr>
        <w:t>助用于美导出差的电话费、餐饮费、城市交通费（打</w:t>
      </w:r>
    </w:p>
    <w:p>
      <w:r>
        <w:rPr>
          <w:rFonts w:ascii="SimHei" w:hAnsi="SimHei" w:eastAsia="黑体"/>
        </w:rPr>
        <w:t>的、三轮、运货等），以上费用公司将不另作报销。</w:t>
      </w:r>
    </w:p>
    <w:p>
      <w:r>
        <w:rPr>
          <w:rFonts w:ascii="SimHei" w:hAnsi="SimHei" w:eastAsia="黑体"/>
        </w:rPr>
        <w:t>b、公司不安排美容院食宿时，补助为</w:t>
      </w:r>
    </w:p>
    <w:p>
      <w:r>
        <w:rPr>
          <w:rFonts w:ascii="SimHei" w:hAnsi="SimHei" w:eastAsia="黑体"/>
        </w:rPr>
        <w:t>50 元/天，用于差</w:t>
      </w:r>
    </w:p>
    <w:p>
      <w:r>
        <w:rPr>
          <w:rFonts w:ascii="SimHei" w:hAnsi="SimHei" w:eastAsia="黑体"/>
        </w:rPr>
        <w:t>旅食宿。</w:t>
      </w:r>
    </w:p>
    <w:p>
      <w:r>
        <w:rPr>
          <w:rFonts w:ascii="SimHei" w:hAnsi="SimHei" w:eastAsia="黑体"/>
        </w:rPr>
        <w:t>二、技术部经理</w:t>
      </w:r>
    </w:p>
    <w:p>
      <w:r>
        <w:rPr>
          <w:rFonts w:ascii="SimHei" w:hAnsi="SimHei" w:eastAsia="黑体"/>
        </w:rPr>
        <w:t>a、底薪4000 元；</w:t>
      </w:r>
    </w:p>
    <w:p>
      <w:r>
        <w:rPr>
          <w:rFonts w:ascii="SimHei" w:hAnsi="SimHei" w:eastAsia="黑体"/>
        </w:rPr>
        <w:t>b、个人月任务额为</w:t>
      </w:r>
    </w:p>
    <w:p>
      <w:r>
        <w:rPr>
          <w:rFonts w:ascii="SimHei" w:hAnsi="SimHei" w:eastAsia="黑体"/>
        </w:rPr>
        <w:t>20000 元，任务额内无提成；</w:t>
      </w:r>
    </w:p>
    <w:p>
      <w:r>
        <w:rPr>
          <w:rFonts w:ascii="SimHei" w:hAnsi="SimHei" w:eastAsia="黑体"/>
        </w:rPr>
        <w:t>c、超出月任务额的部分，提成制度同等于美导提成制度，</w:t>
      </w:r>
    </w:p>
    <w:p>
      <w:r>
        <w:rPr>
          <w:rFonts w:ascii="SimHei" w:hAnsi="SimHei" w:eastAsia="黑体"/>
        </w:rPr>
        <w:t>另享受3%的团队总业绩管理提成。</w:t>
      </w:r>
    </w:p>
    <w:p>
      <w:r>
        <w:rPr>
          <w:rFonts w:ascii="SimHei" w:hAnsi="SimHei" w:eastAsia="黑体"/>
        </w:rPr>
        <w:t>三、业务代表</w:t>
      </w:r>
    </w:p>
    <w:p>
      <w:r>
        <w:rPr>
          <w:rFonts w:ascii="SimHei" w:hAnsi="SimHei" w:eastAsia="黑体"/>
        </w:rPr>
        <w:t>a、底薪：1000-1500 元</w:t>
      </w:r>
    </w:p>
    <w:p>
      <w:r>
        <w:rPr>
          <w:rFonts w:ascii="SimHei" w:hAnsi="SimHei" w:eastAsia="黑体"/>
        </w:rPr>
        <w:t>b、提成：15000 元以内，为现金回款的</w:t>
      </w:r>
    </w:p>
    <w:p>
      <w:r>
        <w:rPr>
          <w:rFonts w:ascii="SimHei" w:hAnsi="SimHei" w:eastAsia="黑体"/>
        </w:rPr>
        <w:t>5%；超出15000 元</w:t>
      </w:r>
    </w:p>
    <w:p>
      <w:r>
        <w:rPr>
          <w:rFonts w:ascii="SimHei" w:hAnsi="SimHei" w:eastAsia="黑体"/>
        </w:rPr>
        <w:t>的部分，为现金回款额的</w:t>
      </w:r>
    </w:p>
    <w:p>
      <w:r>
        <w:rPr>
          <w:rFonts w:ascii="SimHei" w:hAnsi="SimHei" w:eastAsia="黑体"/>
        </w:rPr>
        <w:t>10%。</w:t>
      </w:r>
    </w:p>
    <w:p>
      <w:r>
        <w:rPr>
          <w:rFonts w:ascii="SimHei" w:hAnsi="SimHei" w:eastAsia="黑体"/>
        </w:rPr>
        <w:t>c、出差补助：公司不安排食宿的情况下，</w:t>
      </w:r>
    </w:p>
    <w:p>
      <w:r>
        <w:rPr>
          <w:rFonts w:ascii="SimHei" w:hAnsi="SimHei" w:eastAsia="黑体"/>
        </w:rPr>
        <w:t>50 元/天。</w:t>
      </w:r>
    </w:p>
    <w:p>
      <w:r>
        <w:rPr>
          <w:rFonts w:ascii="SimHei" w:hAnsi="SimHei" w:eastAsia="黑体"/>
        </w:rPr>
        <w:t>四、其他</w:t>
      </w:r>
    </w:p>
    <w:p>
      <w:r>
        <w:rPr>
          <w:rFonts w:ascii="SimHei" w:hAnsi="SimHei" w:eastAsia="黑体"/>
        </w:rPr>
        <w:t>1、入职2 个月，且工作表现达到公司要求者，公司提供意</w:t>
      </w:r>
    </w:p>
    <w:p>
      <w:r>
        <w:rPr>
          <w:rFonts w:ascii="SimHei" w:hAnsi="SimHei" w:eastAsia="黑体"/>
        </w:rPr>
        <w:t>外伤害保险一份。（入职时均须购买，公司后期补偿费用）</w:t>
      </w:r>
    </w:p>
    <w:p>
      <w:r>
        <w:rPr>
          <w:rFonts w:ascii="SimHei" w:hAnsi="SimHei" w:eastAsia="黑体"/>
        </w:rPr>
        <w:t>2、公司扣取月提成总额的</w:t>
      </w:r>
    </w:p>
    <w:p>
      <w:r>
        <w:rPr>
          <w:rFonts w:ascii="SimHei" w:hAnsi="SimHei" w:eastAsia="黑体"/>
        </w:rPr>
        <w:t>10%作为风险抵押，在合同期满</w:t>
      </w:r>
    </w:p>
    <w:p>
      <w:r>
        <w:rPr>
          <w:rFonts w:ascii="SimHei" w:hAnsi="SimHei" w:eastAsia="黑体"/>
        </w:rPr>
        <w:t>或是正常离职的时候全额发放。</w:t>
      </w:r>
    </w:p>
    <w:p>
      <w:r>
        <w:rPr>
          <w:rFonts w:ascii="SimHei" w:hAnsi="SimHei" w:eastAsia="黑体"/>
        </w:rPr>
        <w:t>3、公司统一订购职业装一套，先由自己购买，正常工作半</w:t>
      </w:r>
    </w:p>
    <w:p>
      <w:r>
        <w:rPr>
          <w:rFonts w:ascii="SimHei" w:hAnsi="SimHei" w:eastAsia="黑体"/>
        </w:rPr>
        <w:t>年后，公司以现金的方式全额补偿服装费用。</w:t>
      </w:r>
    </w:p>
    <w:p>
      <w:r>
        <w:rPr>
          <w:rFonts w:ascii="SimHei" w:hAnsi="SimHei" w:eastAsia="黑体"/>
        </w:rPr>
        <w:t>注明：欠款超出一个月回收的，提成为正常比例的</w:t>
      </w:r>
    </w:p>
    <w:p>
      <w:r>
        <w:rPr>
          <w:rFonts w:ascii="SimHei" w:hAnsi="SimHei" w:eastAsia="黑体"/>
        </w:rPr>
        <w:t>50% ，超出</w:t>
      </w:r>
    </w:p>
    <w:p>
      <w:r>
        <w:rPr>
          <w:rFonts w:ascii="SimHei" w:hAnsi="SimHei" w:eastAsia="黑体"/>
        </w:rPr>
        <w:t>两个月回收的，无提成。</w:t>
      </w:r>
    </w:p>
    <w:p>
      <w:r>
        <w:rPr>
          <w:rFonts w:ascii="SimHei" w:hAnsi="SimHei" w:eastAsia="黑体"/>
        </w:rPr>
        <w:t>2011 年6 月</w:t>
      </w:r>
    </w:p>
    <w:p>
      <w:r>
        <w:rPr>
          <w:rFonts w:ascii="SimHei" w:hAnsi="SimHei" w:eastAsia="黑体"/>
        </w:rPr>
        <w:t>下面是古文鉴赏，不需要的朋友可以下载后编辑删除！</w:t>
      </w:r>
    </w:p>
    <w:p>
      <w:r>
        <w:rPr>
          <w:rFonts w:ascii="SimHei" w:hAnsi="SimHei" w:eastAsia="黑体"/>
        </w:rPr>
        <w:t>！谢谢！！</w:t>
      </w:r>
    </w:p>
    <w:p>
      <w:r>
        <w:rPr>
          <w:rFonts w:ascii="SimHei" w:hAnsi="SimHei" w:eastAsia="黑体"/>
        </w:rPr>
        <w:t>九歌·湘君</w:t>
      </w:r>
    </w:p>
    <w:p>
      <w:r>
        <w:rPr>
          <w:rFonts w:ascii="SimHei" w:hAnsi="SimHei" w:eastAsia="黑体"/>
        </w:rPr>
        <w:t>屈原</w:t>
      </w:r>
    </w:p>
    <w:p>
      <w:r>
        <w:rPr>
          <w:rFonts w:ascii="SimHei" w:hAnsi="SimHei" w:eastAsia="黑体"/>
        </w:rPr>
        <w:t>朗诵：路英</w:t>
      </w:r>
    </w:p>
    <w:p>
      <w:r>
        <w:rPr>
          <w:rFonts w:ascii="SimHei" w:hAnsi="SimHei" w:eastAsia="黑体"/>
        </w:rPr>
        <w:t>君不行兮夷犹，蹇谁留兮中洲。</w:t>
      </w:r>
    </w:p>
    <w:p>
      <w:r>
        <w:rPr>
          <w:rFonts w:ascii="SimHei" w:hAnsi="SimHei" w:eastAsia="黑体"/>
        </w:rPr>
        <w:t>美要眇兮宜修，沛吾乘兮桂舟。</w:t>
      </w:r>
    </w:p>
    <w:p>
      <w:r>
        <w:rPr>
          <w:rFonts w:ascii="SimHei" w:hAnsi="SimHei" w:eastAsia="黑体"/>
        </w:rPr>
        <w:t>令沅湘兮无波，使江水兮安流。</w:t>
      </w:r>
    </w:p>
    <w:p>
      <w:r>
        <w:rPr>
          <w:rFonts w:ascii="SimHei" w:hAnsi="SimHei" w:eastAsia="黑体"/>
        </w:rPr>
        <w:t>望夫君兮未来，吹参差兮谁思。</w:t>
      </w:r>
    </w:p>
    <w:p>
      <w:r>
        <w:rPr>
          <w:rFonts w:ascii="SimHei" w:hAnsi="SimHei" w:eastAsia="黑体"/>
        </w:rPr>
        <w:t>驾飞龙兮北征，邅吾道兮洞庭。</w:t>
      </w:r>
    </w:p>
    <w:p>
      <w:r>
        <w:rPr>
          <w:rFonts w:ascii="SimHei" w:hAnsi="SimHei" w:eastAsia="黑体"/>
        </w:rPr>
        <w:t>薜荔柏兮蕙绸，荪桡兮兰旌。</w:t>
      </w:r>
    </w:p>
    <w:p>
      <w:r>
        <w:rPr>
          <w:rFonts w:ascii="SimHei" w:hAnsi="SimHei" w:eastAsia="黑体"/>
        </w:rPr>
        <w:t>望涔阳兮极浦，横大江兮扬灵。</w:t>
      </w:r>
    </w:p>
    <w:p>
      <w:r>
        <w:rPr>
          <w:rFonts w:ascii="SimHei" w:hAnsi="SimHei" w:eastAsia="黑体"/>
        </w:rPr>
        <w:t>扬灵兮未极，女婵媛兮为余太息。</w:t>
      </w:r>
    </w:p>
    <w:p>
      <w:r>
        <w:rPr>
          <w:rFonts w:ascii="SimHei" w:hAnsi="SimHei" w:eastAsia="黑体"/>
        </w:rPr>
        <w:t>横流涕兮潺湲，隐思君兮陫侧。</w:t>
      </w:r>
    </w:p>
    <w:p>
      <w:r>
        <w:rPr>
          <w:rFonts w:ascii="SimHei" w:hAnsi="SimHei" w:eastAsia="黑体"/>
        </w:rPr>
        <w:t>桂棹兮兰枻，斫冰兮积雪。</w:t>
      </w:r>
    </w:p>
    <w:p>
      <w:r>
        <w:rPr>
          <w:rFonts w:ascii="SimHei" w:hAnsi="SimHei" w:eastAsia="黑体"/>
        </w:rPr>
        <w:t>采薜荔兮水中，搴芙蓉兮木末。</w:t>
      </w:r>
    </w:p>
    <w:p>
      <w:r>
        <w:rPr>
          <w:rFonts w:ascii="SimHei" w:hAnsi="SimHei" w:eastAsia="黑体"/>
        </w:rPr>
        <w:t>心不同兮媒劳，恩不甚兮轻绝。</w:t>
      </w:r>
    </w:p>
    <w:p>
      <w:r>
        <w:rPr>
          <w:rFonts w:ascii="SimHei" w:hAnsi="SimHei" w:eastAsia="黑体"/>
        </w:rPr>
        <w:t>石濑兮浅浅，飞龙兮翩翩。</w:t>
      </w:r>
    </w:p>
    <w:p>
      <w:r>
        <w:rPr>
          <w:rFonts w:ascii="SimHei" w:hAnsi="SimHei" w:eastAsia="黑体"/>
        </w:rPr>
        <w:t>交不忠兮怨长，期不信兮告余以不闲。</w:t>
      </w:r>
    </w:p>
    <w:p>
      <w:r>
        <w:rPr>
          <w:rFonts w:ascii="SimHei" w:hAnsi="SimHei" w:eastAsia="黑体"/>
        </w:rPr>
        <w:t>朝骋骛兮江皋，夕弭节兮北渚。</w:t>
      </w:r>
    </w:p>
    <w:p>
      <w:r>
        <w:rPr>
          <w:rFonts w:ascii="SimHei" w:hAnsi="SimHei" w:eastAsia="黑体"/>
        </w:rPr>
        <w:t>她含着笑，切着冰屑悉索的萝卜，</w:t>
      </w:r>
    </w:p>
    <w:p>
      <w:r>
        <w:rPr>
          <w:rFonts w:ascii="SimHei" w:hAnsi="SimHei" w:eastAsia="黑体"/>
        </w:rPr>
        <w:t>她含着笑，用手掏着猪吃的麦糟，</w:t>
      </w:r>
    </w:p>
    <w:p>
      <w:r>
        <w:rPr>
          <w:rFonts w:ascii="SimHei" w:hAnsi="SimHei" w:eastAsia="黑体"/>
        </w:rPr>
        <w:t>她含着笑，扇着炖肉的炉子的火，</w:t>
      </w:r>
    </w:p>
    <w:p>
      <w:r>
        <w:rPr>
          <w:rFonts w:ascii="SimHei" w:hAnsi="SimHei" w:eastAsia="黑体"/>
        </w:rPr>
        <w:t>她含着笑，背了团箕到广场上去</w:t>
      </w:r>
    </w:p>
    <w:p>
      <w:r>
        <w:rPr>
          <w:rFonts w:ascii="SimHei" w:hAnsi="SimHei" w:eastAsia="黑体"/>
        </w:rPr>
        <w:t>晒好那些大豆和小麦，</w:t>
      </w:r>
    </w:p>
    <w:p>
      <w:r>
        <w:rPr>
          <w:rFonts w:ascii="SimHei" w:hAnsi="SimHei" w:eastAsia="黑体"/>
        </w:rPr>
        <w:t>大堰河，为了生活，</w:t>
      </w:r>
    </w:p>
    <w:p>
      <w:r>
        <w:rPr>
          <w:rFonts w:ascii="SimHei" w:hAnsi="SimHei" w:eastAsia="黑体"/>
        </w:rPr>
        <w:t>在她流尽了她的乳液之后，</w:t>
      </w:r>
    </w:p>
    <w:p>
      <w:r>
        <w:rPr>
          <w:rFonts w:ascii="SimHei" w:hAnsi="SimHei" w:eastAsia="黑体"/>
        </w:rPr>
        <w:t>她就用抱过我的两臂，劳动了。</w:t>
      </w:r>
    </w:p>
    <w:p>
      <w:r>
        <w:rPr>
          <w:rFonts w:ascii="SimHei" w:hAnsi="SimHei" w:eastAsia="黑体"/>
        </w:rPr>
        <w:t>大堰河，深爱着她的乳儿；</w:t>
      </w:r>
    </w:p>
    <w:p>
      <w:r>
        <w:rPr>
          <w:rFonts w:ascii="SimHei" w:hAnsi="SimHei" w:eastAsia="黑体"/>
        </w:rPr>
        <w:t>在年节里，为了他，忙着切那冬米的糖，</w:t>
      </w:r>
    </w:p>
    <w:p>
      <w:r>
        <w:rPr>
          <w:rFonts w:ascii="SimHei" w:hAnsi="SimHei" w:eastAsia="黑体"/>
        </w:rPr>
        <w:t>为了他，常悄悄地走到村边的她的家里去，</w:t>
      </w:r>
    </w:p>
    <w:p>
      <w:r>
        <w:rPr>
          <w:rFonts w:ascii="SimHei" w:hAnsi="SimHei" w:eastAsia="黑体"/>
        </w:rPr>
        <w:t>为了他，走到她的身边叫一声“妈”</w:t>
      </w:r>
    </w:p>
    <w:p>
      <w:r>
        <w:rPr>
          <w:rFonts w:ascii="SimHei" w:hAnsi="SimHei" w:eastAsia="黑体"/>
        </w:rPr>
        <w:t>，</w:t>
      </w:r>
    </w:p>
    <w:p>
      <w:r>
        <w:rPr>
          <w:rFonts w:ascii="SimHei" w:hAnsi="SimHei" w:eastAsia="黑体"/>
        </w:rPr>
        <w:t>大堰河，把他画的大红大绿的关云长</w:t>
      </w:r>
    </w:p>
    <w:p>
      <w:r>
        <w:rPr>
          <w:rFonts w:ascii="SimHei" w:hAnsi="SimHei" w:eastAsia="黑体"/>
        </w:rPr>
        <w:t>贴在灶边的墙上，</w:t>
      </w:r>
    </w:p>
    <w:p>
      <w:r>
        <w:rPr>
          <w:rFonts w:ascii="SimHei" w:hAnsi="SimHei" w:eastAsia="黑体"/>
        </w:rPr>
        <w:t>大堰河，会对她的邻居夸口赞美她的乳儿；</w:t>
      </w:r>
    </w:p>
    <w:p>
      <w:r>
        <w:rPr>
          <w:rFonts w:ascii="SimHei" w:hAnsi="SimHei" w:eastAsia="黑体"/>
        </w:rPr>
        <w:t>大堰河曾做了一个不能对人说的梦：</w:t>
      </w:r>
    </w:p>
    <w:p>
      <w:r>
        <w:rPr>
          <w:rFonts w:ascii="SimHei" w:hAnsi="SimHei" w:eastAsia="黑体"/>
        </w:rPr>
        <w:t>在梦里，她吃着她的乳儿的婚酒，</w:t>
      </w:r>
    </w:p>
    <w:p>
      <w:r>
        <w:rPr>
          <w:rFonts w:ascii="SimHei" w:hAnsi="SimHei" w:eastAsia="黑体"/>
        </w:rPr>
        <w:t>坐在辉煌的结彩的堂上，</w:t>
      </w:r>
    </w:p>
    <w:p>
      <w:r>
        <w:rPr>
          <w:rFonts w:ascii="SimHei" w:hAnsi="SimHei" w:eastAsia="黑体"/>
        </w:rPr>
        <w:t>而她的娇美的媳妇亲切的叫她“婆婆”</w:t>
      </w:r>
    </w:p>
    <w:p>
      <w:r>
        <w:rPr>
          <w:rFonts w:ascii="SimHei" w:hAnsi="SimHei" w:eastAsia="黑体"/>
        </w:rPr>
        <w:t>⋯⋯⋯⋯</w:t>
      </w:r>
    </w:p>
    <w:p>
      <w:r>
        <w:rPr>
          <w:rFonts w:ascii="SimHei" w:hAnsi="SimHei" w:eastAsia="黑体"/>
        </w:rPr>
        <w:t>大堰河，深爱她的乳儿！</w:t>
      </w:r>
    </w:p>
    <w:p>
      <w:r>
        <w:rPr>
          <w:rFonts w:ascii="SimHei" w:hAnsi="SimHei" w:eastAsia="黑体"/>
        </w:rPr>
        <w:t>大堰河，在她的梦没有做醒的时候已死了。</w:t>
      </w:r>
    </w:p>
    <w:p>
      <w:r>
        <w:rPr>
          <w:rFonts w:ascii="SimHei" w:hAnsi="SimHei" w:eastAsia="黑体"/>
        </w:rPr>
        <w:t>她死时，乳儿不在她的旁侧，</w:t>
      </w:r>
    </w:p>
    <w:p>
      <w:r>
        <w:rPr>
          <w:rFonts w:ascii="SimHei" w:hAnsi="SimHei" w:eastAsia="黑体"/>
        </w:rPr>
        <w:t>她死时，平时打骂她的丈夫也为她流泪，</w:t>
      </w:r>
    </w:p>
    <w:p>
      <w:r>
        <w:rPr>
          <w:rFonts w:ascii="SimHei" w:hAnsi="SimHei" w:eastAsia="黑体"/>
        </w:rPr>
        <w:t>五个儿子，个个哭得很悲，</w:t>
      </w:r>
    </w:p>
    <w:p>
      <w:r>
        <w:rPr>
          <w:rFonts w:ascii="SimHei" w:hAnsi="SimHei" w:eastAsia="黑体"/>
        </w:rPr>
        <w:t>她死时，轻轻地呼着她的乳儿的名字，</w:t>
      </w:r>
    </w:p>
    <w:p>
      <w:r>
        <w:rPr>
          <w:rFonts w:ascii="SimHei" w:hAnsi="SimHei" w:eastAsia="黑体"/>
        </w:rPr>
        <w:t>大堰河，已死了，</w:t>
      </w:r>
    </w:p>
    <w:p>
      <w:r>
        <w:rPr>
          <w:rFonts w:ascii="SimHei" w:hAnsi="SimHei" w:eastAsia="黑体"/>
        </w:rPr>
        <w:t>她死时，乳儿不在她的旁侧。</w:t>
      </w:r>
    </w:p>
    <w:p>
      <w:r>
        <w:rPr>
          <w:rFonts w:ascii="SimHei" w:hAnsi="SimHei" w:eastAsia="黑体"/>
        </w:rPr>
        <w:t>大堰河，含泪的去了！</w:t>
      </w:r>
    </w:p>
    <w:p>
      <w:r>
        <w:rPr>
          <w:rFonts w:ascii="SimHei" w:hAnsi="SimHei" w:eastAsia="黑体"/>
        </w:rPr>
        <w:t>同着四十几年的人世生活的凌侮，</w:t>
      </w:r>
    </w:p>
    <w:p>
      <w:r>
        <w:rPr>
          <w:rFonts w:ascii="SimHei" w:hAnsi="SimHei" w:eastAsia="黑体"/>
        </w:rPr>
        <w:t>同着数不尽的奴隶的凄苦，</w:t>
      </w:r>
    </w:p>
    <w:p>
      <w:r>
        <w:rPr>
          <w:rFonts w:ascii="SimHei" w:hAnsi="SimHei" w:eastAsia="黑体"/>
        </w:rPr>
        <w:t>同着四块钱的棺材和几束稻草，</w:t>
      </w:r>
    </w:p>
    <w:p>
      <w:r>
        <w:rPr>
          <w:rFonts w:ascii="SimHei" w:hAnsi="SimHei" w:eastAsia="黑体"/>
        </w:rPr>
        <w:t>同着几尺长方的埋棺材的土地，</w:t>
      </w:r>
    </w:p>
    <w:p>
      <w:r>
        <w:rPr>
          <w:rFonts w:ascii="SimHei" w:hAnsi="SimHei" w:eastAsia="黑体"/>
        </w:rPr>
        <w:t>同着一手把的纸钱的灰，</w:t>
      </w:r>
    </w:p>
    <w:p>
      <w:r>
        <w:rPr>
          <w:rFonts w:ascii="SimHei" w:hAnsi="SimHei" w:eastAsia="黑体"/>
        </w:rPr>
        <w:t>大堰河，她含泪的去了。</w:t>
      </w:r>
    </w:p>
    <w:p>
      <w:r>
        <w:rPr>
          <w:rFonts w:ascii="SimHei" w:hAnsi="SimHei" w:eastAsia="黑体"/>
        </w:rPr>
        <w:t>这是大堰河所不知道的：</w:t>
      </w:r>
    </w:p>
    <w:p>
      <w:r>
        <w:rPr>
          <w:rFonts w:ascii="SimHei" w:hAnsi="SimHei" w:eastAsia="黑体"/>
        </w:rPr>
        <w:t>她的醉酒的丈夫已死去，</w:t>
      </w:r>
    </w:p>
    <w:p>
      <w:r>
        <w:rPr>
          <w:rFonts w:ascii="SimHei" w:hAnsi="SimHei" w:eastAsia="黑体"/>
        </w:rPr>
        <w:t>大儿做了土匪，</w:t>
      </w:r>
    </w:p>
    <w:p>
      <w:r>
        <w:rPr>
          <w:rFonts w:ascii="SimHei" w:hAnsi="SimHei" w:eastAsia="黑体"/>
        </w:rPr>
        <w:t>第二个死在炮火的烟里，</w:t>
      </w:r>
    </w:p>
    <w:p>
      <w:r>
        <w:rPr>
          <w:rFonts w:ascii="SimHei" w:hAnsi="SimHei" w:eastAsia="黑体"/>
        </w:rPr>
        <w:t>第三，第四，第五</w:t>
      </w:r>
    </w:p>
    <w:p>
      <w:r>
        <w:rPr>
          <w:rFonts w:ascii="SimHei" w:hAnsi="SimHei" w:eastAsia="黑体"/>
        </w:rPr>
        <w:t>而我，我是在写着给予这不公道的世界的咒语。</w:t>
      </w:r>
    </w:p>
    <w:p>
      <w:r>
        <w:rPr>
          <w:rFonts w:ascii="SimHei" w:hAnsi="SimHei" w:eastAsia="黑体"/>
        </w:rPr>
        <w:t>当我经了长长的飘泊回到故土时，</w:t>
      </w:r>
    </w:p>
    <w:p>
      <w:r>
        <w:rPr>
          <w:rFonts w:ascii="SimHei" w:hAnsi="SimHei" w:eastAsia="黑体"/>
        </w:rPr>
        <w:t>在山腰里，田野上，</w:t>
      </w:r>
    </w:p>
    <w:p>
      <w:r>
        <w:rPr>
          <w:rFonts w:ascii="SimHei" w:hAnsi="SimHei" w:eastAsia="黑体"/>
        </w:rPr>
        <w:t>兄弟们碰见时，是比六七年</w:t>
      </w:r>
    </w:p>
    <w:p>
      <w:r>
        <w:rPr>
          <w:rFonts w:ascii="SimHei" w:hAnsi="SimHei" w:eastAsia="黑体"/>
        </w:rPr>
        <w:t>鸟次兮屋上，水周兮堂下。</w:t>
      </w:r>
    </w:p>
    <w:p>
      <w:r>
        <w:rPr>
          <w:rFonts w:ascii="SimHei" w:hAnsi="SimHei" w:eastAsia="黑体"/>
        </w:rPr>
        <w:t>捐余玦兮江中，遗余佩兮澧浦。</w:t>
      </w:r>
    </w:p>
    <w:p>
      <w:r>
        <w:rPr>
          <w:rFonts w:ascii="SimHei" w:hAnsi="SimHei" w:eastAsia="黑体"/>
        </w:rPr>
        <w:t>采芳洲兮杜若，将以遗兮下女。</w:t>
      </w:r>
    </w:p>
    <w:p>
      <w:r>
        <w:rPr>
          <w:rFonts w:ascii="SimHei" w:hAnsi="SimHei" w:eastAsia="黑体"/>
        </w:rPr>
        <w:t>时不可兮再得，聊逍遥兮容与。</w:t>
      </w:r>
    </w:p>
    <w:p>
      <w:r>
        <w:rPr>
          <w:rFonts w:ascii="SimHei" w:hAnsi="SimHei" w:eastAsia="黑体"/>
        </w:rPr>
        <w:t>注释</w:t>
      </w:r>
    </w:p>
    <w:p>
      <w:r>
        <w:rPr>
          <w:rFonts w:ascii="SimHei" w:hAnsi="SimHei" w:eastAsia="黑体"/>
        </w:rPr>
        <w:t>①湘君：湘水之神，男性。一说即巡视南方时死于苍梧的舜。</w:t>
      </w:r>
    </w:p>
    <w:p>
      <w:r>
        <w:rPr>
          <w:rFonts w:ascii="SimHei" w:hAnsi="SimHei" w:eastAsia="黑体"/>
        </w:rPr>
        <w:t>②君：指湘君。夷犹：迟疑不决。</w:t>
      </w:r>
    </w:p>
    <w:p>
      <w:r>
        <w:rPr>
          <w:rFonts w:ascii="SimHei" w:hAnsi="SimHei" w:eastAsia="黑体"/>
        </w:rPr>
        <w:t>③蹇(jian3</w:t>
      </w:r>
    </w:p>
    <w:p>
      <w:r>
        <w:rPr>
          <w:rFonts w:ascii="SimHei" w:hAnsi="SimHei" w:eastAsia="黑体"/>
        </w:rPr>
        <w:t>简) ：发语词。洲：水中陆地。</w:t>
      </w:r>
    </w:p>
    <w:p>
      <w:r>
        <w:rPr>
          <w:rFonts w:ascii="SimHei" w:hAnsi="SimHei" w:eastAsia="黑体"/>
        </w:rPr>
        <w:t>④要眇(miao3 秒)：美好的样子。宜修：恰到好处的修饰。</w:t>
      </w:r>
    </w:p>
    <w:p>
      <w:r>
        <w:rPr>
          <w:rFonts w:ascii="SimHei" w:hAnsi="SimHei" w:eastAsia="黑体"/>
        </w:rPr>
        <w:t>⑤沛：水大而急。桂舟：桂木制成的船。</w:t>
      </w:r>
    </w:p>
    <w:p>
      <w:r>
        <w:rPr>
          <w:rFonts w:ascii="SimHei" w:hAnsi="SimHei" w:eastAsia="黑体"/>
        </w:rPr>
        <w:t>⑥沅湘：沅水和湘水，都在湖南。无波：不起波浪。</w:t>
      </w:r>
    </w:p>
    <w:p>
      <w:r>
        <w:rPr>
          <w:rFonts w:ascii="SimHei" w:hAnsi="SimHei" w:eastAsia="黑体"/>
        </w:rPr>
        <w:t>⑦夫：语助词。</w:t>
      </w:r>
    </w:p>
    <w:p>
      <w:r>
        <w:rPr>
          <w:rFonts w:ascii="SimHei" w:hAnsi="SimHei" w:eastAsia="黑体"/>
        </w:rPr>
        <w:t>⑧参差：高低错落不齐，此指排箫，相传为舜所造。</w:t>
      </w:r>
    </w:p>
    <w:p>
      <w:r>
        <w:rPr>
          <w:rFonts w:ascii="SimHei" w:hAnsi="SimHei" w:eastAsia="黑体"/>
        </w:rPr>
        <w:t>⑨飞龙：雕有龙形的船只。北征：北行。</w:t>
      </w:r>
    </w:p>
    <w:p>
      <w:r>
        <w:rPr>
          <w:rFonts w:ascii="SimHei" w:hAnsi="SimHei" w:eastAsia="黑体"/>
        </w:rPr>
        <w:t>⑩邅(zhan1 沾) ：转变。洞庭：洞庭湖。</w:t>
      </w:r>
    </w:p>
    <w:p>
      <w:r>
        <w:rPr>
          <w:rFonts w:ascii="SimHei" w:hAnsi="SimHei" w:eastAsia="黑体"/>
        </w:rPr>
        <w:t>⑾薜荔：蔓生香草。柏</w:t>
      </w:r>
    </w:p>
    <w:p>
      <w:r>
        <w:rPr>
          <w:rFonts w:ascii="SimHei" w:hAnsi="SimHei" w:eastAsia="黑体"/>
        </w:rPr>
        <w:t>(bo2 伯) ：通“箔”，帘子。蕙：香草名。绸：帷帐。</w:t>
      </w:r>
    </w:p>
    <w:p>
      <w:r>
        <w:rPr>
          <w:rFonts w:ascii="SimHei" w:hAnsi="SimHei" w:eastAsia="黑体"/>
        </w:rPr>
        <w:t>⑿荪：香草，即石菖蒲。桡</w:t>
      </w:r>
    </w:p>
    <w:p>
      <w:r>
        <w:rPr>
          <w:rFonts w:ascii="SimHei" w:hAnsi="SimHei" w:eastAsia="黑体"/>
        </w:rPr>
        <w:t>(rao2 饶)：短桨。兰：兰草：旌：旗杆顶上的饰物。</w:t>
      </w:r>
    </w:p>
    <w:p>
      <w:r>
        <w:rPr>
          <w:rFonts w:ascii="SimHei" w:hAnsi="SimHei" w:eastAsia="黑体"/>
        </w:rPr>
        <w:t>⒀涔(cen2 岑) 阳：在涔水北岸，洞庭湖西北。极浦：遥远的水边。</w:t>
      </w:r>
    </w:p>
    <w:p>
      <w:r>
        <w:rPr>
          <w:rFonts w:ascii="SimHei" w:hAnsi="SimHei" w:eastAsia="黑体"/>
        </w:rPr>
        <w:t>⒁横：横渡。扬灵：显扬精诚。一说即扬舲，扬帆前进。</w:t>
      </w:r>
    </w:p>
    <w:p>
      <w:r>
        <w:rPr>
          <w:rFonts w:ascii="SimHei" w:hAnsi="SimHei" w:eastAsia="黑体"/>
        </w:rPr>
        <w:t>⒂极：至，到达。</w:t>
      </w:r>
    </w:p>
    <w:p>
      <w:r>
        <w:rPr>
          <w:rFonts w:ascii="SimHei" w:hAnsi="SimHei" w:eastAsia="黑体"/>
        </w:rPr>
        <w:t>⒂女：侍女。婵媛：眷念多情的样子。</w:t>
      </w:r>
    </w:p>
    <w:p>
      <w:r>
        <w:rPr>
          <w:rFonts w:ascii="SimHei" w:hAnsi="SimHei" w:eastAsia="黑体"/>
        </w:rPr>
        <w:t>⒃横：横溢。潺湲</w:t>
      </w:r>
    </w:p>
    <w:p>
      <w:r>
        <w:rPr>
          <w:rFonts w:ascii="SimHei" w:hAnsi="SimHei" w:eastAsia="黑体"/>
        </w:rPr>
        <w:t>(yuan2 援) ：缓慢流动的样子。</w:t>
      </w:r>
    </w:p>
    <w:p>
      <w:r>
        <w:rPr>
          <w:rFonts w:ascii="SimHei" w:hAnsi="SimHei" w:eastAsia="黑体"/>
        </w:rPr>
        <w:t>⒅陫(pei2</w:t>
      </w:r>
    </w:p>
    <w:p>
      <w:r>
        <w:rPr>
          <w:rFonts w:ascii="SimHei" w:hAnsi="SimHei" w:eastAsia="黑体"/>
        </w:rPr>
        <w:t>培) 侧：即“悱恻” ，内心悲痛的样子。</w:t>
      </w:r>
    </w:p>
    <w:p>
      <w:r>
        <w:rPr>
          <w:rFonts w:ascii="SimHei" w:hAnsi="SimHei" w:eastAsia="黑体"/>
        </w:rPr>
        <w:t>(19) 櫂(zhao4 棹)：同“棹”，长桨。枻(yi4</w:t>
      </w:r>
    </w:p>
    <w:p>
      <w:r>
        <w:rPr>
          <w:rFonts w:ascii="SimHei" w:hAnsi="SimHei" w:eastAsia="黑体"/>
        </w:rPr>
        <w:t>弈) ：短桨。</w:t>
      </w:r>
    </w:p>
    <w:p>
      <w:r>
        <w:rPr>
          <w:rFonts w:ascii="SimHei" w:hAnsi="SimHei" w:eastAsia="黑体"/>
        </w:rPr>
        <w:t>(20) 斲(zhuo2 琢)：砍。</w:t>
      </w:r>
    </w:p>
    <w:p>
      <w:r>
        <w:rPr>
          <w:rFonts w:ascii="SimHei" w:hAnsi="SimHei" w:eastAsia="黑体"/>
        </w:rPr>
        <w:t>(21) 搴(qian1</w:t>
      </w:r>
    </w:p>
    <w:p>
      <w:r>
        <w:rPr>
          <w:rFonts w:ascii="SimHei" w:hAnsi="SimHei" w:eastAsia="黑体"/>
        </w:rPr>
        <w:t>千)：拔取。芙蓉：荷花。木末：树梢。</w:t>
      </w:r>
    </w:p>
    <w:p>
      <w:r>
        <w:rPr>
          <w:rFonts w:ascii="SimHei" w:hAnsi="SimHei" w:eastAsia="黑体"/>
        </w:rPr>
        <w:t>(22) 媒：媒人。劳：徒劳。</w:t>
      </w:r>
    </w:p>
    <w:p>
      <w:r>
        <w:rPr>
          <w:rFonts w:ascii="SimHei" w:hAnsi="SimHei" w:eastAsia="黑体"/>
        </w:rPr>
        <w:t>(23) 甚：深厚。轻绝：轻易断绝。</w:t>
      </w:r>
    </w:p>
    <w:p>
      <w:r>
        <w:rPr>
          <w:rFonts w:ascii="SimHei" w:hAnsi="SimHei" w:eastAsia="黑体"/>
        </w:rPr>
        <w:t>(24) 石濑：石上急流。浅</w:t>
      </w:r>
    </w:p>
    <w:p>
      <w:r>
        <w:rPr>
          <w:rFonts w:ascii="SimHei" w:hAnsi="SimHei" w:eastAsia="黑体"/>
        </w:rPr>
        <w:t>(jian1</w:t>
      </w:r>
    </w:p>
    <w:p>
      <w:r>
        <w:rPr>
          <w:rFonts w:ascii="SimHei" w:hAnsi="SimHei" w:eastAsia="黑体"/>
        </w:rPr>
        <w:t>间) 浅：水流湍急的样子。</w:t>
      </w:r>
    </w:p>
    <w:p>
      <w:r>
        <w:rPr>
          <w:rFonts w:ascii="SimHei" w:hAnsi="SimHei" w:eastAsia="黑体"/>
        </w:rPr>
        <w:t>(25) 翩翩：轻盈快疾的样子。</w:t>
      </w:r>
    </w:p>
    <w:p>
      <w:r>
        <w:rPr>
          <w:rFonts w:ascii="SimHei" w:hAnsi="SimHei" w:eastAsia="黑体"/>
        </w:rPr>
        <w:t>(26) 交：交往。</w:t>
      </w:r>
    </w:p>
    <w:p>
      <w:r>
        <w:rPr>
          <w:rFonts w:ascii="SimHei" w:hAnsi="SimHei" w:eastAsia="黑体"/>
        </w:rPr>
        <w:t>(27) 期：相约。不闲：没有空闲。</w:t>
      </w:r>
    </w:p>
    <w:p>
      <w:r>
        <w:rPr>
          <w:rFonts w:ascii="SimHei" w:hAnsi="SimHei" w:eastAsia="黑体"/>
        </w:rPr>
        <w:t>(28) 鼂(zhao1 招)：同“朝”，早晨。骋骛</w:t>
      </w:r>
    </w:p>
    <w:p>
      <w:r>
        <w:rPr>
          <w:rFonts w:ascii="SimHei" w:hAnsi="SimHei" w:eastAsia="黑体"/>
        </w:rPr>
        <w:t>(wu4 务) ：急行。皋：水旁高地。</w:t>
      </w:r>
    </w:p>
    <w:p>
      <w:r>
        <w:rPr>
          <w:rFonts w:ascii="SimHei" w:hAnsi="SimHei" w:eastAsia="黑体"/>
        </w:rPr>
        <w:t>(29) 弭(mi3 米) ：停止。节：策，马鞭。渚：水边。</w:t>
      </w:r>
    </w:p>
    <w:p>
      <w:r>
        <w:rPr>
          <w:rFonts w:ascii="SimHei" w:hAnsi="SimHei" w:eastAsia="黑体"/>
        </w:rPr>
        <w:t>(30) 次：止息。(31) 周：周流。</w:t>
      </w:r>
    </w:p>
    <w:p>
      <w:r>
        <w:rPr>
          <w:rFonts w:ascii="SimHei" w:hAnsi="SimHei" w:eastAsia="黑体"/>
        </w:rPr>
        <w:t>(32) 捐：抛弃。玦(jue1</w:t>
      </w:r>
    </w:p>
    <w:p>
      <w:r>
        <w:rPr>
          <w:rFonts w:ascii="SimHei" w:hAnsi="SimHei" w:eastAsia="黑体"/>
        </w:rPr>
        <w:t>决)：环形玉佩。</w:t>
      </w:r>
    </w:p>
    <w:p>
      <w:r>
        <w:rPr>
          <w:rFonts w:ascii="SimHei" w:hAnsi="SimHei" w:eastAsia="黑体"/>
        </w:rPr>
        <w:t>(33) 遗(yi2</w:t>
      </w:r>
    </w:p>
    <w:p>
      <w:r>
        <w:rPr>
          <w:rFonts w:ascii="SimHei" w:hAnsi="SimHei" w:eastAsia="黑体"/>
        </w:rPr>
        <w:t>仪) ：留下。佩：佩饰。醴</w:t>
      </w:r>
    </w:p>
    <w:p>
      <w:r>
        <w:rPr>
          <w:rFonts w:ascii="SimHei" w:hAnsi="SimHei" w:eastAsia="黑体"/>
        </w:rPr>
        <w:t>(li3</w:t>
      </w:r>
    </w:p>
    <w:p>
      <w:r>
        <w:rPr>
          <w:rFonts w:ascii="SimHei" w:hAnsi="SimHei" w:eastAsia="黑体"/>
        </w:rPr>
        <w:t>里) ：澧水，在湖南，流入洞庭湖。</w:t>
      </w:r>
    </w:p>
    <w:p>
      <w:r>
        <w:rPr>
          <w:rFonts w:ascii="SimHei" w:hAnsi="SimHei" w:eastAsia="黑体"/>
        </w:rPr>
        <w:t>(34) 芳洲：水中的芳草地。杜若：香草名。</w:t>
      </w:r>
    </w:p>
    <w:p>
      <w:r>
        <w:rPr>
          <w:rFonts w:ascii="SimHei" w:hAnsi="SimHei" w:eastAsia="黑体"/>
        </w:rPr>
        <w:t>(35) 遗(wei4 味) ：赠予。下女：指身边侍女。</w:t>
      </w:r>
    </w:p>
    <w:p>
      <w:r>
        <w:rPr>
          <w:rFonts w:ascii="SimHei" w:hAnsi="SimHei" w:eastAsia="黑体"/>
        </w:rPr>
        <w:t>(36) 聊：暂且。容与：舒缓放松的样子。</w:t>
      </w:r>
    </w:p>
    <w:p>
      <w:r>
        <w:rPr>
          <w:rFonts w:ascii="SimHei" w:hAnsi="SimHei" w:eastAsia="黑体"/>
        </w:rPr>
        <w:t>译文</w:t>
      </w:r>
    </w:p>
    <w:p>
      <w:r>
        <w:rPr>
          <w:rFonts w:ascii="SimHei" w:hAnsi="SimHei" w:eastAsia="黑体"/>
        </w:rPr>
        <w:t>君不行兮夷犹，</w:t>
      </w:r>
    </w:p>
    <w:p>
      <w:r>
        <w:rPr>
          <w:rFonts w:ascii="SimHei" w:hAnsi="SimHei" w:eastAsia="黑体"/>
        </w:rPr>
        <w:t>神君迟疑犹豫徘徊不肯向前，</w:t>
      </w:r>
    </w:p>
    <w:p>
      <w:r>
        <w:rPr>
          <w:rFonts w:ascii="SimHei" w:hAnsi="SimHei" w:eastAsia="黑体"/>
        </w:rPr>
        <w:t>蹇谁留兮中洲？</w:t>
      </w:r>
    </w:p>
    <w:p>
      <w:r>
        <w:rPr>
          <w:rFonts w:ascii="SimHei" w:hAnsi="SimHei" w:eastAsia="黑体"/>
        </w:rPr>
        <w:t>你为谁滞留在水中的岛上呢？</w:t>
      </w:r>
    </w:p>
    <w:p>
      <w:r>
        <w:rPr>
          <w:rFonts w:ascii="SimHei" w:hAnsi="SimHei" w:eastAsia="黑体"/>
        </w:rPr>
        <w:t>美要眇兮宜修，</w:t>
      </w:r>
    </w:p>
    <w:p>
      <w:r>
        <w:rPr>
          <w:rFonts w:ascii="SimHei" w:hAnsi="SimHei" w:eastAsia="黑体"/>
        </w:rPr>
        <w:t>我容颜妙丽装饰也恰倒好处，</w:t>
      </w:r>
    </w:p>
    <w:p>
      <w:r>
        <w:rPr>
          <w:rFonts w:ascii="SimHei" w:hAnsi="SimHei" w:eastAsia="黑体"/>
        </w:rPr>
        <w:t>沛吾乘兮桂舟。</w:t>
      </w:r>
    </w:p>
    <w:p>
      <w:r>
        <w:rPr>
          <w:rFonts w:ascii="SimHei" w:hAnsi="SimHei" w:eastAsia="黑体"/>
        </w:rPr>
        <w:t>急速地乘坐上我那桂木小舟。</w:t>
      </w:r>
    </w:p>
    <w:p>
      <w:r>
        <w:rPr>
          <w:rFonts w:ascii="SimHei" w:hAnsi="SimHei" w:eastAsia="黑体"/>
        </w:rPr>
        <w:t>令沅、湘兮无波，</w:t>
      </w:r>
    </w:p>
    <w:p>
      <w:r>
        <w:rPr>
          <w:rFonts w:ascii="SimHei" w:hAnsi="SimHei" w:eastAsia="黑体"/>
        </w:rPr>
        <w:t>叫沅湘之水柔媚得波澜不生，</w:t>
      </w:r>
    </w:p>
    <w:p>
      <w:r>
        <w:rPr>
          <w:rFonts w:ascii="SimHei" w:hAnsi="SimHei" w:eastAsia="黑体"/>
        </w:rPr>
        <w:t>使江水兮安流。</w:t>
      </w:r>
    </w:p>
    <w:p>
      <w:r>
        <w:rPr>
          <w:rFonts w:ascii="SimHei" w:hAnsi="SimHei" w:eastAsia="黑体"/>
        </w:rPr>
        <w:t>让长江之水平静地缓缓前行。</w:t>
      </w:r>
    </w:p>
    <w:p>
      <w:r>
        <w:rPr>
          <w:rFonts w:ascii="SimHei" w:hAnsi="SimHei" w:eastAsia="黑体"/>
        </w:rPr>
        <w:t>望夫君兮未来，</w:t>
      </w:r>
    </w:p>
    <w:p>
      <w:r>
        <w:rPr>
          <w:rFonts w:ascii="SimHei" w:hAnsi="SimHei" w:eastAsia="黑体"/>
        </w:rPr>
        <w:t>盼望着你啊你为何还不到来，</w:t>
      </w:r>
    </w:p>
    <w:p>
      <w:r>
        <w:rPr>
          <w:rFonts w:ascii="SimHei" w:hAnsi="SimHei" w:eastAsia="黑体"/>
        </w:rPr>
        <w:t>吹参差兮谁思！</w:t>
      </w:r>
    </w:p>
    <w:p>
      <w:r>
        <w:rPr>
          <w:rFonts w:ascii="SimHei" w:hAnsi="SimHei" w:eastAsia="黑体"/>
        </w:rPr>
        <w:t>吹起洞箫寄托我的思念之情！</w:t>
      </w:r>
    </w:p>
    <w:p>
      <w:r>
        <w:rPr>
          <w:rFonts w:ascii="SimHei" w:hAnsi="SimHei" w:eastAsia="黑体"/>
        </w:rPr>
        <w:t>驾飞龙兮北征，</w:t>
      </w:r>
    </w:p>
    <w:p>
      <w:r>
        <w:rPr>
          <w:rFonts w:ascii="SimHei" w:hAnsi="SimHei" w:eastAsia="黑体"/>
        </w:rPr>
        <w:t>用飞龙驾舟急速地向北行驶，</w:t>
      </w:r>
    </w:p>
    <w:p>
      <w:r>
        <w:rPr>
          <w:rFonts w:ascii="SimHei" w:hAnsi="SimHei" w:eastAsia="黑体"/>
        </w:rPr>
        <w:t>邅吾道兮洞庭。</w:t>
      </w:r>
    </w:p>
    <w:p>
      <w:r>
        <w:rPr>
          <w:rFonts w:ascii="SimHei" w:hAnsi="SimHei" w:eastAsia="黑体"/>
        </w:rPr>
        <w:t>改变我的道路引舟直达洞庭。</w:t>
      </w:r>
    </w:p>
    <w:p>
      <w:r>
        <w:rPr>
          <w:rFonts w:ascii="SimHei" w:hAnsi="SimHei" w:eastAsia="黑体"/>
        </w:rPr>
        <w:t>薜荔柏兮蕙绸，</w:t>
      </w:r>
    </w:p>
    <w:p>
      <w:r>
        <w:rPr>
          <w:rFonts w:ascii="SimHei" w:hAnsi="SimHei" w:eastAsia="黑体"/>
        </w:rPr>
        <w:t>用薜荔做门帘用蕙草做床帐，</w:t>
      </w:r>
    </w:p>
    <w:p>
      <w:r>
        <w:rPr>
          <w:rFonts w:ascii="SimHei" w:hAnsi="SimHei" w:eastAsia="黑体"/>
        </w:rPr>
        <w:t>荪桡兮兰旌。</w:t>
      </w:r>
    </w:p>
    <w:p>
      <w:r>
        <w:rPr>
          <w:rFonts w:ascii="SimHei" w:hAnsi="SimHei" w:eastAsia="黑体"/>
        </w:rPr>
        <w:t>以香荪装饰船桨以兰草为旗。</w:t>
      </w:r>
    </w:p>
    <w:p>
      <w:r>
        <w:rPr>
          <w:rFonts w:ascii="SimHei" w:hAnsi="SimHei" w:eastAsia="黑体"/>
        </w:rPr>
        <w:t>望涔阳兮极浦，</w:t>
      </w:r>
    </w:p>
    <w:p>
      <w:r>
        <w:rPr>
          <w:rFonts w:ascii="SimHei" w:hAnsi="SimHei" w:eastAsia="黑体"/>
        </w:rPr>
        <w:t>遥望涔阳啊在那辽远的水边，</w:t>
      </w:r>
    </w:p>
    <w:p>
      <w:r>
        <w:rPr>
          <w:rFonts w:ascii="SimHei" w:hAnsi="SimHei" w:eastAsia="黑体"/>
        </w:rPr>
        <w:t>横大江兮扬灵。</w:t>
      </w:r>
    </w:p>
    <w:p>
      <w:r>
        <w:rPr>
          <w:rFonts w:ascii="SimHei" w:hAnsi="SimHei" w:eastAsia="黑体"/>
        </w:rPr>
        <w:t>大江横陈面前彰显你的威灵。</w:t>
      </w:r>
    </w:p>
    <w:p>
      <w:r>
        <w:rPr>
          <w:rFonts w:ascii="SimHei" w:hAnsi="SimHei" w:eastAsia="黑体"/>
        </w:rPr>
        <w:t>扬灵兮未极，</w:t>
      </w:r>
    </w:p>
    <w:p>
      <w:r>
        <w:rPr>
          <w:rFonts w:ascii="SimHei" w:hAnsi="SimHei" w:eastAsia="黑体"/>
        </w:rPr>
        <w:t>难道你的威灵彰显还没终止？</w:t>
      </w:r>
    </w:p>
    <w:p>
      <w:r>
        <w:rPr>
          <w:rFonts w:ascii="SimHei" w:hAnsi="SimHei" w:eastAsia="黑体"/>
        </w:rPr>
        <w:t>女婵媛兮为余太息！</w:t>
      </w:r>
    </w:p>
    <w:p>
      <w:r>
        <w:rPr>
          <w:rFonts w:ascii="SimHei" w:hAnsi="SimHei" w:eastAsia="黑体"/>
        </w:rPr>
        <w:t>我心中为你发出长长的叹息。</w:t>
      </w:r>
    </w:p>
    <w:p>
      <w:r>
        <w:rPr>
          <w:rFonts w:ascii="SimHei" w:hAnsi="SimHei" w:eastAsia="黑体"/>
        </w:rPr>
        <w:t>横流涕兮潺湲，</w:t>
      </w:r>
    </w:p>
    <w:p>
      <w:r>
        <w:rPr>
          <w:rFonts w:ascii="SimHei" w:hAnsi="SimHei" w:eastAsia="黑体"/>
        </w:rPr>
        <w:t>眼中的清泪似小溪潺潺流下，</w:t>
      </w:r>
    </w:p>
    <w:p>
      <w:r>
        <w:rPr>
          <w:rFonts w:ascii="SimHei" w:hAnsi="SimHei" w:eastAsia="黑体"/>
        </w:rPr>
        <w:t>隐思君兮陫侧。</w:t>
      </w:r>
    </w:p>
    <w:p>
      <w:r>
        <w:rPr>
          <w:rFonts w:ascii="SimHei" w:hAnsi="SimHei" w:eastAsia="黑体"/>
        </w:rPr>
        <w:t>暗地里思念你心中充满悲伤。</w:t>
      </w:r>
    </w:p>
    <w:p>
      <w:r>
        <w:rPr>
          <w:rFonts w:ascii="SimHei" w:hAnsi="SimHei" w:eastAsia="黑体"/>
        </w:rPr>
        <w:t>桂棹兮兰枻，</w:t>
      </w:r>
    </w:p>
    <w:p>
      <w:r>
        <w:rPr>
          <w:rFonts w:ascii="SimHei" w:hAnsi="SimHei" w:eastAsia="黑体"/>
        </w:rPr>
        <w:t>想用桂木作成桨兰木作成舵，</w:t>
      </w:r>
    </w:p>
    <w:p>
      <w:r>
        <w:rPr>
          <w:rFonts w:ascii="SimHei" w:hAnsi="SimHei" w:eastAsia="黑体"/>
        </w:rPr>
        <w:t>斫冰兮积雪。</w:t>
      </w:r>
    </w:p>
    <w:p>
      <w:r>
        <w:rPr>
          <w:rFonts w:ascii="SimHei" w:hAnsi="SimHei" w:eastAsia="黑体"/>
        </w:rPr>
        <w:t>劈开你坚冰积雪也似的情怀。</w:t>
      </w:r>
    </w:p>
    <w:p>
      <w:r>
        <w:rPr>
          <w:rFonts w:ascii="SimHei" w:hAnsi="SimHei" w:eastAsia="黑体"/>
        </w:rPr>
        <w:t>采薜荔兮水中，</w:t>
      </w:r>
    </w:p>
    <w:p>
      <w:r>
        <w:rPr>
          <w:rFonts w:ascii="SimHei" w:hAnsi="SimHei" w:eastAsia="黑体"/>
        </w:rPr>
        <w:t>却似在水中采集陆生的薜荔，</w:t>
      </w:r>
    </w:p>
    <w:p>
      <w:r>
        <w:rPr>
          <w:rFonts w:ascii="SimHei" w:hAnsi="SimHei" w:eastAsia="黑体"/>
        </w:rPr>
        <w:t>搴芙蓉兮木末。</w:t>
      </w:r>
    </w:p>
    <w:p>
      <w:r>
        <w:rPr>
          <w:rFonts w:ascii="SimHei" w:hAnsi="SimHei" w:eastAsia="黑体"/>
        </w:rPr>
        <w:t>更似爬树梢采摘水生的芙蓉。</w:t>
      </w:r>
    </w:p>
    <w:p>
      <w:r>
        <w:rPr>
          <w:rFonts w:ascii="SimHei" w:hAnsi="SimHei" w:eastAsia="黑体"/>
        </w:rPr>
        <w:t>心不同兮媒劳，</w:t>
      </w:r>
    </w:p>
    <w:p>
      <w:r>
        <w:rPr>
          <w:rFonts w:ascii="SimHei" w:hAnsi="SimHei" w:eastAsia="黑体"/>
        </w:rPr>
        <w:t>两心不相通让媒妁徒劳无功，</w:t>
      </w:r>
    </w:p>
    <w:p>
      <w:r>
        <w:rPr>
          <w:rFonts w:ascii="SimHei" w:hAnsi="SimHei" w:eastAsia="黑体"/>
        </w:rPr>
        <w:t>恩不甚兮轻绝。</w:t>
      </w:r>
    </w:p>
    <w:p>
      <w:r>
        <w:rPr>
          <w:rFonts w:ascii="SimHei" w:hAnsi="SimHei" w:eastAsia="黑体"/>
        </w:rPr>
        <w:t>恩爱不深切就会轻易的断绝。</w:t>
      </w:r>
    </w:p>
    <w:p>
      <w:r>
        <w:rPr>
          <w:rFonts w:ascii="SimHei" w:hAnsi="SimHei" w:eastAsia="黑体"/>
        </w:rPr>
        <w:t>石濑兮浅浅，</w:t>
      </w:r>
    </w:p>
    <w:p>
      <w:r>
        <w:rPr>
          <w:rFonts w:ascii="SimHei" w:hAnsi="SimHei" w:eastAsia="黑体"/>
        </w:rPr>
        <w:t>留连着沙石滩上浅浅的流水，</w:t>
      </w:r>
    </w:p>
    <w:p>
      <w:r>
        <w:rPr>
          <w:rFonts w:ascii="SimHei" w:hAnsi="SimHei" w:eastAsia="黑体"/>
        </w:rPr>
        <w:t>飞龙兮翩翩。</w:t>
      </w:r>
    </w:p>
    <w:p>
      <w:r>
        <w:rPr>
          <w:rFonts w:ascii="SimHei" w:hAnsi="SimHei" w:eastAsia="黑体"/>
        </w:rPr>
        <w:t>等待着你驾着飞龙翩然降临。</w:t>
      </w:r>
    </w:p>
    <w:p>
      <w:r>
        <w:rPr>
          <w:rFonts w:ascii="SimHei" w:hAnsi="SimHei" w:eastAsia="黑体"/>
        </w:rPr>
        <w:t>交不忠兮怨长，</w:t>
      </w:r>
    </w:p>
    <w:p>
      <w:r>
        <w:rPr>
          <w:rFonts w:ascii="SimHei" w:hAnsi="SimHei" w:eastAsia="黑体"/>
        </w:rPr>
        <w:t>你交情不忠徒增我多少幽怨，</w:t>
      </w:r>
    </w:p>
    <w:p>
      <w:r>
        <w:rPr>
          <w:rFonts w:ascii="SimHei" w:hAnsi="SimHei" w:eastAsia="黑体"/>
        </w:rPr>
        <w:t>期不信兮告余以不间。</w:t>
      </w:r>
    </w:p>
    <w:p>
      <w:r>
        <w:rPr>
          <w:rFonts w:ascii="SimHei" w:hAnsi="SimHei" w:eastAsia="黑体"/>
        </w:rPr>
        <w:t>既相约又失信却说没有时间。</w:t>
      </w:r>
    </w:p>
    <w:p>
      <w:r>
        <w:rPr>
          <w:rFonts w:ascii="SimHei" w:hAnsi="SimHei" w:eastAsia="黑体"/>
        </w:rPr>
        <w:t>朝骋骛兮江皋，</w:t>
      </w:r>
    </w:p>
    <w:p>
      <w:r>
        <w:rPr>
          <w:rFonts w:ascii="SimHei" w:hAnsi="SimHei" w:eastAsia="黑体"/>
        </w:rPr>
        <w:t>早晨我驾车在江边急急奔驰，</w:t>
      </w:r>
    </w:p>
    <w:p>
      <w:r>
        <w:rPr>
          <w:rFonts w:ascii="SimHei" w:hAnsi="SimHei" w:eastAsia="黑体"/>
        </w:rPr>
        <w:t>夕弭节兮北渚。</w:t>
      </w:r>
    </w:p>
    <w:p>
      <w:r>
        <w:rPr>
          <w:rFonts w:ascii="SimHei" w:hAnsi="SimHei" w:eastAsia="黑体"/>
        </w:rPr>
        <w:t>晚间我停鞭在北岸滩头休息。</w:t>
      </w:r>
    </w:p>
    <w:p>
      <w:r>
        <w:rPr>
          <w:rFonts w:ascii="SimHei" w:hAnsi="SimHei" w:eastAsia="黑体"/>
        </w:rPr>
        <w:t>鸟次兮屋上，</w:t>
      </w:r>
    </w:p>
    <w:p>
      <w:r>
        <w:rPr>
          <w:rFonts w:ascii="SimHei" w:hAnsi="SimHei" w:eastAsia="黑体"/>
        </w:rPr>
        <w:t>众鸟栖息在这空闲的屋顶上，</w:t>
      </w:r>
    </w:p>
    <w:p>
      <w:r>
        <w:rPr>
          <w:rFonts w:ascii="SimHei" w:hAnsi="SimHei" w:eastAsia="黑体"/>
        </w:rPr>
        <w:t>水周兮堂下。</w:t>
      </w:r>
    </w:p>
    <w:p>
      <w:r>
        <w:rPr>
          <w:rFonts w:ascii="SimHei" w:hAnsi="SimHei" w:eastAsia="黑体"/>
        </w:rPr>
        <w:t>空屋的四周有流水迂缓围绕。</w:t>
      </w:r>
    </w:p>
    <w:p>
      <w:r>
        <w:rPr>
          <w:rFonts w:ascii="SimHei" w:hAnsi="SimHei" w:eastAsia="黑体"/>
        </w:rPr>
        <w:t>捐余玦兮江中，</w:t>
      </w:r>
    </w:p>
    <w:p>
      <w:r>
        <w:rPr>
          <w:rFonts w:ascii="SimHei" w:hAnsi="SimHei" w:eastAsia="黑体"/>
        </w:rPr>
        <w:t>将你赠的玉制扳指置于江中，</w:t>
      </w:r>
    </w:p>
    <w:p>
      <w:r>
        <w:rPr>
          <w:rFonts w:ascii="SimHei" w:hAnsi="SimHei" w:eastAsia="黑体"/>
        </w:rPr>
        <w:t>遗余佩兮澧浦。</w:t>
      </w:r>
    </w:p>
    <w:p>
      <w:r>
        <w:rPr>
          <w:rFonts w:ascii="SimHei" w:hAnsi="SimHei" w:eastAsia="黑体"/>
        </w:rPr>
        <w:t>将你赠的玉佩放在澧水岸边。</w:t>
      </w:r>
    </w:p>
    <w:p>
      <w:r>
        <w:rPr>
          <w:rFonts w:ascii="SimHei" w:hAnsi="SimHei" w:eastAsia="黑体"/>
        </w:rPr>
        <w:t>采芳洲兮杜若，</w:t>
      </w:r>
    </w:p>
    <w:p>
      <w:r>
        <w:rPr>
          <w:rFonts w:ascii="SimHei" w:hAnsi="SimHei" w:eastAsia="黑体"/>
        </w:rPr>
        <w:t>采来香草装饰这芬芳的洲渎，</w:t>
      </w:r>
    </w:p>
    <w:p>
      <w:r>
        <w:rPr>
          <w:rFonts w:ascii="SimHei" w:hAnsi="SimHei" w:eastAsia="黑体"/>
        </w:rPr>
        <w:t>将以遗兮下女。</w:t>
      </w:r>
    </w:p>
    <w:p>
      <w:r>
        <w:rPr>
          <w:rFonts w:ascii="SimHei" w:hAnsi="SimHei" w:eastAsia="黑体"/>
        </w:rPr>
        <w:t>这一切都是你留给我的信物。</w:t>
      </w:r>
    </w:p>
    <w:p>
      <w:r>
        <w:rPr>
          <w:rFonts w:ascii="SimHei" w:hAnsi="SimHei" w:eastAsia="黑体"/>
        </w:rPr>
        <w:t>时不可兮再得，</w:t>
      </w:r>
    </w:p>
    <w:p>
      <w:r>
        <w:rPr>
          <w:rFonts w:ascii="SimHei" w:hAnsi="SimHei" w:eastAsia="黑体"/>
        </w:rPr>
        <w:t>难道那往昔的时光不可再得，</w:t>
      </w:r>
    </w:p>
    <w:p>
      <w:r>
        <w:rPr>
          <w:rFonts w:ascii="SimHei" w:hAnsi="SimHei" w:eastAsia="黑体"/>
        </w:rPr>
        <w:t>聊逍遥兮容与。</w:t>
      </w:r>
    </w:p>
    <w:p>
      <w:r>
        <w:rPr>
          <w:rFonts w:ascii="SimHei" w:hAnsi="SimHei" w:eastAsia="黑体"/>
        </w:rPr>
        <w:t>暂且慢步洲头排除心中烦恼。</w:t>
      </w:r>
    </w:p>
    <w:p>
      <w:r>
        <w:rPr>
          <w:rFonts w:ascii="SimHei" w:hAnsi="SimHei" w:eastAsia="黑体"/>
        </w:rPr>
        <w:t>赏析</w:t>
      </w:r>
    </w:p>
    <w:p>
      <w:r>
        <w:rPr>
          <w:rFonts w:ascii="SimHei" w:hAnsi="SimHei" w:eastAsia="黑体"/>
        </w:rPr>
        <w:t>在屈原根据楚地民间祭神曲创作的《九歌》中，</w:t>
      </w:r>
    </w:p>
    <w:p>
      <w:r>
        <w:rPr>
          <w:rFonts w:ascii="SimHei" w:hAnsi="SimHei" w:eastAsia="黑体"/>
        </w:rPr>
        <w:t>《湘君》和《湘夫人》是两首最富生活情</w:t>
      </w:r>
    </w:p>
    <w:p>
      <w:r>
        <w:rPr>
          <w:rFonts w:ascii="SimHei" w:hAnsi="SimHei" w:eastAsia="黑体"/>
        </w:rPr>
        <w:t>趣和浪漫色彩的作品。</w:t>
      </w:r>
    </w:p>
    <w:p>
      <w:r>
        <w:rPr>
          <w:rFonts w:ascii="SimHei" w:hAnsi="SimHei" w:eastAsia="黑体"/>
        </w:rPr>
        <w:t>人们在欣赏和赞叹它们独特的南国风情和动人的艺术魅力时，</w:t>
      </w:r>
    </w:p>
    <w:p>
      <w:r>
        <w:rPr>
          <w:rFonts w:ascii="SimHei" w:hAnsi="SimHei" w:eastAsia="黑体"/>
        </w:rPr>
        <w:t>却对湘</w:t>
      </w:r>
    </w:p>
    <w:p>
      <w:r>
        <w:rPr>
          <w:rFonts w:ascii="SimHei" w:hAnsi="SimHei" w:eastAsia="黑体"/>
        </w:rPr>
        <w:t>君和湘夫人的实际身份迷惑不解，进行了长时间的探讨、争论。</w:t>
      </w:r>
    </w:p>
    <w:p>
      <w:r>
        <w:rPr>
          <w:rFonts w:ascii="SimHei" w:hAnsi="SimHei" w:eastAsia="黑体"/>
        </w:rPr>
        <w:t>从有关的先秦古籍来看，尽管《楚辞》的《远游》篇中提到“二女”和“湘灵”</w:t>
      </w:r>
    </w:p>
    <w:p>
      <w:r>
        <w:rPr>
          <w:rFonts w:ascii="SimHei" w:hAnsi="SimHei" w:eastAsia="黑体"/>
        </w:rPr>
        <w:t>，《山海</w:t>
      </w:r>
    </w:p>
    <w:p>
      <w:r>
        <w:rPr>
          <w:rFonts w:ascii="SimHei" w:hAnsi="SimHei" w:eastAsia="黑体"/>
        </w:rPr>
        <w:t>经·中山经》中说“洞庭之山⋯⋯帝之二女居之，是常游于江渊”</w:t>
      </w:r>
    </w:p>
    <w:p>
      <w:r>
        <w:rPr>
          <w:rFonts w:ascii="SimHei" w:hAnsi="SimHei" w:eastAsia="黑体"/>
        </w:rPr>
        <w:t>，但都没有像后来的注释</w:t>
      </w:r>
    </w:p>
    <w:p>
      <w:r>
        <w:rPr>
          <w:rFonts w:ascii="SimHei" w:hAnsi="SimHei" w:eastAsia="黑体"/>
        </w:rPr>
        <w:t>把湘君指为南巡道死的舜、</w:t>
      </w:r>
    </w:p>
    <w:p>
      <w:r>
        <w:rPr>
          <w:rFonts w:ascii="SimHei" w:hAnsi="SimHei" w:eastAsia="黑体"/>
        </w:rPr>
        <w:t>把湘夫人说成追赶他而溺死湘水的二妃娥皇和女英的迹象。</w:t>
      </w:r>
    </w:p>
    <w:p>
      <w:r>
        <w:rPr>
          <w:rFonts w:ascii="SimHei" w:hAnsi="SimHei" w:eastAsia="黑体"/>
        </w:rPr>
        <w:t>最初</w:t>
      </w:r>
    </w:p>
    <w:p>
      <w:r>
        <w:rPr>
          <w:rFonts w:ascii="SimHei" w:hAnsi="SimHei" w:eastAsia="黑体"/>
        </w:rPr>
        <w:t>把两者结合在一起的是</w:t>
      </w:r>
    </w:p>
    <w:p>
      <w:r>
        <w:rPr>
          <w:rFonts w:ascii="SimHei" w:hAnsi="SimHei" w:eastAsia="黑体"/>
        </w:rPr>
        <w:t>《史记· 秦始皇本纪》。书中记载秦始皇巡游至湘山</w:t>
      </w:r>
    </w:p>
    <w:p>
      <w:r>
        <w:rPr>
          <w:rFonts w:ascii="SimHei" w:hAnsi="SimHei" w:eastAsia="黑体"/>
        </w:rPr>
        <w:t>( 即今洞庭湖君山</w:t>
      </w:r>
    </w:p>
    <w:p>
      <w:r>
        <w:rPr>
          <w:rFonts w:ascii="SimHei" w:hAnsi="SimHei" w:eastAsia="黑体"/>
        </w:rPr>
        <w:t>)</w:t>
      </w:r>
    </w:p>
    <w:p>
      <w:r>
        <w:rPr>
          <w:rFonts w:ascii="SimHei" w:hAnsi="SimHei" w:eastAsia="黑体"/>
        </w:rPr>
        <w:t>时，“上问博士曰</w:t>
      </w:r>
    </w:p>
    <w:p>
      <w:r>
        <w:rPr>
          <w:rFonts w:ascii="SimHei" w:hAnsi="SimHei" w:eastAsia="黑体"/>
        </w:rPr>
        <w:t>: ‘湘君何神？’博士对曰</w:t>
      </w:r>
    </w:p>
    <w:p>
      <w:r>
        <w:rPr>
          <w:rFonts w:ascii="SimHei" w:hAnsi="SimHei" w:eastAsia="黑体"/>
        </w:rPr>
        <w:t>: ‘闻之，尧女，舜之妻，而葬此。</w:t>
      </w:r>
    </w:p>
    <w:p>
      <w:r>
        <w:rPr>
          <w:rFonts w:ascii="SimHei" w:hAnsi="SimHei" w:eastAsia="黑体"/>
        </w:rPr>
        <w:t>’”后来刘向</w:t>
      </w:r>
    </w:p>
    <w:p>
      <w:r>
        <w:rPr>
          <w:rFonts w:ascii="SimHei" w:hAnsi="SimHei" w:eastAsia="黑体"/>
        </w:rPr>
        <w:t>的《列女传》也说舜“二妃死于江、湘之间，俗谓之湘君”</w:t>
      </w:r>
    </w:p>
    <w:p>
      <w:r>
        <w:rPr>
          <w:rFonts w:ascii="SimHei" w:hAnsi="SimHei" w:eastAsia="黑体"/>
        </w:rPr>
        <w:t>。这就明确指出湘君就是舜的两</w:t>
      </w:r>
    </w:p>
    <w:p>
      <w:r>
        <w:rPr>
          <w:rFonts w:ascii="SimHei" w:hAnsi="SimHei" w:eastAsia="黑体"/>
        </w:rPr>
        <w:t>个妃子，但未涉及湘夫人。到了东汉王逸为《楚辞》作注时，鉴于二妃是女性，只适合于湘</w:t>
      </w:r>
    </w:p>
    <w:p>
      <w:r>
        <w:rPr>
          <w:rFonts w:ascii="SimHei" w:hAnsi="SimHei" w:eastAsia="黑体"/>
        </w:rPr>
        <w:t>夫人，于是便把湘君另指为“湘水之神”</w:t>
      </w:r>
    </w:p>
    <w:p>
      <w:r>
        <w:rPr>
          <w:rFonts w:ascii="SimHei" w:hAnsi="SimHei" w:eastAsia="黑体"/>
        </w:rPr>
        <w:t>。对于这种解释。唐代韩愈并不满意，他在《黄陵</w:t>
      </w:r>
    </w:p>
    <w:p>
      <w:r>
        <w:rPr>
          <w:rFonts w:ascii="SimHei" w:hAnsi="SimHei" w:eastAsia="黑体"/>
        </w:rPr>
        <w:t>庙碑》中认为湘君是娥皇，因为是正妃故得称“君”</w:t>
      </w:r>
    </w:p>
    <w:p>
      <w:r>
        <w:rPr>
          <w:rFonts w:ascii="SimHei" w:hAnsi="SimHei" w:eastAsia="黑体"/>
        </w:rPr>
        <w:t>；女英是次妃，因称“夫人”</w:t>
      </w:r>
    </w:p>
    <w:p>
      <w:r>
        <w:rPr>
          <w:rFonts w:ascii="SimHei" w:hAnsi="SimHei" w:eastAsia="黑体"/>
        </w:rPr>
        <w:t>。以后宋代</w:t>
      </w:r>
    </w:p>
    <w:p>
      <w:r>
        <w:rPr>
          <w:rFonts w:ascii="SimHei" w:hAnsi="SimHei" w:eastAsia="黑体"/>
        </w:rPr>
        <w:t>洪兴祖《楚辞补注》、朱熹《楚辞集注》皆从其说。这一说法的优点在于把湘君和湘夫人分</w:t>
      </w:r>
    </w:p>
    <w:p>
      <w:r>
        <w:rPr>
          <w:rFonts w:ascii="SimHei" w:hAnsi="SimHei" w:eastAsia="黑体"/>
        </w:rPr>
        <w:t>属两人，虽避免了以湘夫人兼指二妃的麻烦，</w:t>
      </w:r>
    </w:p>
    <w:p>
      <w:r>
        <w:rPr>
          <w:rFonts w:ascii="SimHei" w:hAnsi="SimHei" w:eastAsia="黑体"/>
        </w:rPr>
        <w:t>但仍没有解决两人的性别差异，</w:t>
      </w:r>
    </w:p>
    <w:p>
      <w:r>
        <w:rPr>
          <w:rFonts w:ascii="SimHei" w:hAnsi="SimHei" w:eastAsia="黑体"/>
        </w:rPr>
        <w:t>从而为诠释作</w:t>
      </w:r>
    </w:p>
    <w:p>
      <w:r>
        <w:rPr>
          <w:rFonts w:ascii="SimHei" w:hAnsi="SimHei" w:eastAsia="黑体"/>
        </w:rPr>
        <w:t>品中显而易见的男女相恋之情留下了困难。有鉴于此，明末清初的王夫之在</w:t>
      </w:r>
    </w:p>
    <w:p>
      <w:r>
        <w:rPr>
          <w:rFonts w:ascii="SimHei" w:hAnsi="SimHei" w:eastAsia="黑体"/>
        </w:rPr>
        <w:t>《楚辞通释》中</w:t>
      </w:r>
    </w:p>
    <w:p>
      <w:r>
        <w:rPr>
          <w:rFonts w:ascii="SimHei" w:hAnsi="SimHei" w:eastAsia="黑体"/>
        </w:rPr>
        <w:t>采取了比较通脱的说法，</w:t>
      </w:r>
    </w:p>
    <w:p>
      <w:r>
        <w:rPr>
          <w:rFonts w:ascii="SimHei" w:hAnsi="SimHei" w:eastAsia="黑体"/>
        </w:rPr>
        <w:t>即把湘君说成是湘水之神，</w:t>
      </w:r>
    </w:p>
    <w:p>
      <w:r>
        <w:rPr>
          <w:rFonts w:ascii="SimHei" w:hAnsi="SimHei" w:eastAsia="黑体"/>
        </w:rPr>
        <w:t>把湘夫人说成是他的配偶，</w:t>
      </w:r>
    </w:p>
    <w:p>
      <w:r>
        <w:rPr>
          <w:rFonts w:ascii="SimHei" w:hAnsi="SimHei" w:eastAsia="黑体"/>
        </w:rPr>
        <w:t>而不再拘泥</w:t>
      </w:r>
    </w:p>
    <w:p>
      <w:r>
        <w:rPr>
          <w:rFonts w:ascii="SimHei" w:hAnsi="SimHei" w:eastAsia="黑体"/>
        </w:rPr>
        <w:t>于按舜与二妃的传说一一指实。</w:t>
      </w:r>
    </w:p>
    <w:p>
      <w:r>
        <w:rPr>
          <w:rFonts w:ascii="SimHei" w:hAnsi="SimHei" w:eastAsia="黑体"/>
        </w:rPr>
        <w:t>应该说这样的理解，比较符合作品的实际，因而也比较可取。</w:t>
      </w:r>
    </w:p>
    <w:p>
      <w:r>
        <w:rPr>
          <w:rFonts w:ascii="SimHei" w:hAnsi="SimHei" w:eastAsia="黑体"/>
        </w:rPr>
        <w:t>虽然舜和二妃的传说给探求湘君和湘夫人的本事带来了不少难以自圆的穿凿附会，</w:t>
      </w:r>
    </w:p>
    <w:p>
      <w:r>
        <w:rPr>
          <w:rFonts w:ascii="SimHei" w:hAnsi="SimHei" w:eastAsia="黑体"/>
        </w:rPr>
        <w:t>但是</w:t>
      </w:r>
    </w:p>
    <w:p>
      <w:r>
        <w:rPr>
          <w:rFonts w:ascii="SimHei" w:hAnsi="SimHei" w:eastAsia="黑体"/>
        </w:rPr>
        <w:t>如果把这一传说在屈原创作《九歌》</w:t>
      </w:r>
    </w:p>
    <w:p>
      <w:r>
        <w:rPr>
          <w:rFonts w:ascii="SimHei" w:hAnsi="SimHei" w:eastAsia="黑体"/>
        </w:rPr>
        <w:t>时已广为流传、</w:t>
      </w:r>
    </w:p>
    <w:p>
      <w:r>
        <w:rPr>
          <w:rFonts w:ascii="SimHei" w:hAnsi="SimHei" w:eastAsia="黑体"/>
        </w:rPr>
        <w:t>传说与创作的地域完全吻合、</w:t>
      </w:r>
    </w:p>
    <w:p>
      <w:r>
        <w:rPr>
          <w:rFonts w:ascii="SimHei" w:hAnsi="SimHei" w:eastAsia="黑体"/>
        </w:rPr>
        <w:t>《湘夫人》</w:t>
      </w:r>
    </w:p>
    <w:p>
      <w:r>
        <w:rPr>
          <w:rFonts w:ascii="SimHei" w:hAnsi="SimHei" w:eastAsia="黑体"/>
        </w:rPr>
        <w:t>中又有“帝子” 的字样很容易使人联想到尧之二女等等因素考虑在内，</w:t>
      </w:r>
    </w:p>
    <w:p>
      <w:r>
        <w:rPr>
          <w:rFonts w:ascii="SimHei" w:hAnsi="SimHei" w:eastAsia="黑体"/>
        </w:rPr>
        <w:t>则传说的某些因子如</w:t>
      </w:r>
    </w:p>
    <w:p>
      <w:r>
        <w:rPr>
          <w:rFonts w:ascii="SimHei" w:hAnsi="SimHei" w:eastAsia="黑体"/>
        </w:rPr>
        <w:t>舜与二妃飘泊山川、</w:t>
      </w:r>
    </w:p>
    <w:p>
      <w:r>
        <w:rPr>
          <w:rFonts w:ascii="SimHei" w:hAnsi="SimHei" w:eastAsia="黑体"/>
        </w:rPr>
        <w:t>会合无由等，为作品所借鉴和吸取也并不是没有可能的。</w:t>
      </w:r>
    </w:p>
    <w:p>
      <w:r>
        <w:rPr>
          <w:rFonts w:ascii="SimHei" w:hAnsi="SimHei" w:eastAsia="黑体"/>
        </w:rPr>
        <w:t>因此既注意到</w:t>
      </w:r>
    </w:p>
    <w:p>
      <w:r>
        <w:rPr>
          <w:rFonts w:ascii="SimHei" w:hAnsi="SimHei" w:eastAsia="黑体"/>
        </w:rPr>
        <w:t>传说对作品可能产生的影响，</w:t>
      </w:r>
    </w:p>
    <w:p>
      <w:r>
        <w:rPr>
          <w:rFonts w:ascii="SimHei" w:hAnsi="SimHei" w:eastAsia="黑体"/>
        </w:rPr>
        <w:t>又不拘泥于传说的具体人事，</w:t>
      </w:r>
    </w:p>
    <w:p>
      <w:r>
        <w:rPr>
          <w:rFonts w:ascii="SimHei" w:hAnsi="SimHei" w:eastAsia="黑体"/>
        </w:rPr>
        <w:t>应该成为我们理解和欣赏这两篇</w:t>
      </w:r>
    </w:p>
    <w:p>
      <w:r>
        <w:rPr>
          <w:rFonts w:ascii="SimHei" w:hAnsi="SimHei" w:eastAsia="黑体"/>
        </w:rPr>
        <w:t>作品的基点。</w:t>
      </w:r>
    </w:p>
    <w:p>
      <w:r>
        <w:rPr>
          <w:rFonts w:ascii="SimHei" w:hAnsi="SimHei" w:eastAsia="黑体"/>
        </w:rPr>
        <w:t>由此出发，不难看出作为祭神歌曲，</w:t>
      </w:r>
    </w:p>
    <w:p>
      <w:r>
        <w:rPr>
          <w:rFonts w:ascii="SimHei" w:hAnsi="SimHei" w:eastAsia="黑体"/>
        </w:rPr>
        <w:t>《湘君》和《湘夫人》是一个前后相连的整体，甚</w:t>
      </w:r>
    </w:p>
    <w:p>
      <w:r>
        <w:rPr>
          <w:rFonts w:ascii="SimHei" w:hAnsi="SimHei" w:eastAsia="黑体"/>
        </w:rPr>
        <w:t>至可以看作同一乐章的两个部分。</w:t>
      </w:r>
    </w:p>
    <w:p>
      <w:r>
        <w:rPr>
          <w:rFonts w:ascii="SimHei" w:hAnsi="SimHei" w:eastAsia="黑体"/>
        </w:rPr>
        <w:t>这不仅是因为两篇作品都以</w:t>
      </w:r>
    </w:p>
    <w:p>
      <w:r>
        <w:rPr>
          <w:rFonts w:ascii="SimHei" w:hAnsi="SimHei" w:eastAsia="黑体"/>
        </w:rPr>
        <w:t>“北渚”相同的地点暗中衔接，</w:t>
      </w:r>
    </w:p>
    <w:p>
      <w:r>
        <w:rPr>
          <w:rFonts w:ascii="SimHei" w:hAnsi="SimHei" w:eastAsia="黑体"/>
        </w:rPr>
        <w:t>而且还由于它们的末段，内容和语意几乎完全相同，以至被认为是祭祀时歌咏者的合唱</w:t>
      </w:r>
    </w:p>
    <w:p>
      <w:r>
        <w:rPr>
          <w:rFonts w:ascii="SimHei" w:hAnsi="SimHei" w:eastAsia="黑体"/>
        </w:rPr>
        <w:t>( 见</w:t>
      </w:r>
    </w:p>
    <w:p>
      <w:r>
        <w:rPr>
          <w:rFonts w:ascii="SimHei" w:hAnsi="SimHei" w:eastAsia="黑体"/>
        </w:rPr>
        <w:t>姜亮夫《屈原赋校注》</w:t>
      </w:r>
    </w:p>
    <w:p>
      <w:r>
        <w:rPr>
          <w:rFonts w:ascii="SimHei" w:hAnsi="SimHei" w:eastAsia="黑体"/>
        </w:rPr>
        <w:t>) 。</w:t>
      </w:r>
    </w:p>
    <w:p>
      <w:r>
        <w:rPr>
          <w:rFonts w:ascii="SimHei" w:hAnsi="SimHei" w:eastAsia="黑体"/>
        </w:rPr>
        <w:t>这首《湘君》由女神的扮演者演唱，表达了因男神未能如约前来而产生的失望、怀疑、</w:t>
      </w:r>
    </w:p>
    <w:p>
      <w:r>
        <w:rPr>
          <w:rFonts w:ascii="SimHei" w:hAnsi="SimHei" w:eastAsia="黑体"/>
        </w:rPr>
        <w:t>哀伤、埋怨的复杂感情。</w:t>
      </w:r>
    </w:p>
    <w:p>
      <w:r>
        <w:rPr>
          <w:rFonts w:ascii="SimHei" w:hAnsi="SimHei" w:eastAsia="黑体"/>
        </w:rPr>
        <w:t>第一段写美丽的湘夫人在作了一番精心的打扮后，</w:t>
      </w:r>
    </w:p>
    <w:p>
      <w:r>
        <w:rPr>
          <w:rFonts w:ascii="SimHei" w:hAnsi="SimHei" w:eastAsia="黑体"/>
        </w:rPr>
        <w:t>乘着小船兴致勃</w:t>
      </w:r>
    </w:p>
    <w:p>
      <w:r>
        <w:rPr>
          <w:rFonts w:ascii="SimHei" w:hAnsi="SimHei" w:eastAsia="黑体"/>
        </w:rPr>
        <w:t>勃地来到与湘君约会的地点，</w:t>
      </w:r>
    </w:p>
    <w:p>
      <w:r>
        <w:rPr>
          <w:rFonts w:ascii="SimHei" w:hAnsi="SimHei" w:eastAsia="黑体"/>
        </w:rPr>
        <w:t>可是却不见湘君前来，于是在失望中抑郁地吹起了哀怨的排箫。</w:t>
      </w:r>
    </w:p>
    <w:p>
      <w:r>
        <w:rPr>
          <w:rFonts w:ascii="SimHei" w:hAnsi="SimHei" w:eastAsia="黑体"/>
        </w:rPr>
        <w:t>首二句以问句出之，</w:t>
      </w:r>
    </w:p>
    <w:p>
      <w:r>
        <w:rPr>
          <w:rFonts w:ascii="SimHei" w:hAnsi="SimHei" w:eastAsia="黑体"/>
        </w:rPr>
        <w:t>一上来就用心中的怀疑揭出爱而不见的事实，</w:t>
      </w:r>
    </w:p>
    <w:p>
      <w:r>
        <w:rPr>
          <w:rFonts w:ascii="SimHei" w:hAnsi="SimHei" w:eastAsia="黑体"/>
        </w:rPr>
        <w:t>为整首歌的抒情作了明确</w:t>
      </w:r>
    </w:p>
    <w:p>
      <w:r>
        <w:rPr>
          <w:rFonts w:ascii="SimHei" w:hAnsi="SimHei" w:eastAsia="黑体"/>
        </w:rPr>
        <w:t>的铺垫。以下二句说为了这次约会，</w:t>
      </w:r>
    </w:p>
    <w:p>
      <w:r>
        <w:rPr>
          <w:rFonts w:ascii="SimHei" w:hAnsi="SimHei" w:eastAsia="黑体"/>
        </w:rPr>
        <w:t>她曾进行了认真的准备，</w:t>
      </w:r>
    </w:p>
    <w:p>
      <w:r>
        <w:rPr>
          <w:rFonts w:ascii="SimHei" w:hAnsi="SimHei" w:eastAsia="黑体"/>
        </w:rPr>
        <w:t>把本已姣好的姿容修饰得恰到</w:t>
      </w:r>
    </w:p>
    <w:p>
      <w:r>
        <w:rPr>
          <w:rFonts w:ascii="SimHei" w:hAnsi="SimHei" w:eastAsia="黑体"/>
        </w:rPr>
        <w:t>好处，然后才驾舟而来。</w:t>
      </w:r>
    </w:p>
    <w:p>
      <w:r>
        <w:rPr>
          <w:rFonts w:ascii="SimHei" w:hAnsi="SimHei" w:eastAsia="黑体"/>
        </w:rPr>
        <w:t>这说明她十分看重这个见面的机会，</w:t>
      </w:r>
    </w:p>
    <w:p>
      <w:r>
        <w:rPr>
          <w:rFonts w:ascii="SimHei" w:hAnsi="SimHei" w:eastAsia="黑体"/>
        </w:rPr>
        <w:t>内心对湘君充满了爱恋。</w:t>
      </w:r>
    </w:p>
    <w:p>
      <w:r>
        <w:rPr>
          <w:rFonts w:ascii="SimHei" w:hAnsi="SimHei" w:eastAsia="黑体"/>
        </w:rPr>
        <w:t>正是</w:t>
      </w:r>
    </w:p>
    <w:p>
      <w:r>
        <w:rPr>
          <w:rFonts w:ascii="SimHei" w:hAnsi="SimHei" w:eastAsia="黑体"/>
        </w:rPr>
        <w:t>在这种心理的支配下，</w:t>
      </w:r>
    </w:p>
    <w:p>
      <w:r>
        <w:rPr>
          <w:rFonts w:ascii="SimHei" w:hAnsi="SimHei" w:eastAsia="黑体"/>
        </w:rPr>
        <w:t>她甚至虔诚地祈祷沅湘的江水风平浪静，</w:t>
      </w:r>
    </w:p>
    <w:p>
      <w:r>
        <w:rPr>
          <w:rFonts w:ascii="SimHei" w:hAnsi="SimHei" w:eastAsia="黑体"/>
        </w:rPr>
        <w:t>能使湘君顺利赴约。</w:t>
      </w:r>
    </w:p>
    <w:p>
      <w:r>
        <w:rPr>
          <w:rFonts w:ascii="SimHei" w:hAnsi="SimHei" w:eastAsia="黑体"/>
        </w:rPr>
        <w:t>然而久</w:t>
      </w:r>
    </w:p>
    <w:p>
      <w:r>
        <w:rPr>
          <w:rFonts w:ascii="SimHei" w:hAnsi="SimHei" w:eastAsia="黑体"/>
        </w:rPr>
        <w:t>望之下，仍不见他到来，</w:t>
      </w:r>
    </w:p>
    <w:p>
      <w:r>
        <w:rPr>
          <w:rFonts w:ascii="SimHei" w:hAnsi="SimHei" w:eastAsia="黑体"/>
        </w:rPr>
        <w:t>便只能吹起声声幽咽的排箫，来倾吐对湘君的无限思念。</w:t>
      </w:r>
    </w:p>
    <w:p>
      <w:r>
        <w:rPr>
          <w:rFonts w:ascii="SimHei" w:hAnsi="SimHei" w:eastAsia="黑体"/>
        </w:rPr>
        <w:t>这一段的</w:t>
      </w:r>
    </w:p>
    <w:p>
      <w:r>
        <w:rPr>
          <w:rFonts w:ascii="SimHei" w:hAnsi="SimHei" w:eastAsia="黑体"/>
        </w:rPr>
        <w:t>描述，让人看到了一幅望断秋水的佳人图。</w:t>
      </w:r>
    </w:p>
    <w:p>
      <w:r>
        <w:rPr>
          <w:rFonts w:ascii="SimHei" w:hAnsi="SimHei" w:eastAsia="黑体"/>
        </w:rPr>
        <w:t>第二段接写湘君久等不至，</w:t>
      </w:r>
    </w:p>
    <w:p>
      <w:r>
        <w:rPr>
          <w:rFonts w:ascii="SimHei" w:hAnsi="SimHei" w:eastAsia="黑体"/>
        </w:rPr>
        <w:t>湘夫人便驾着轻舟向北往洞庭湖去寻找，</w:t>
      </w:r>
    </w:p>
    <w:p>
      <w:r>
        <w:rPr>
          <w:rFonts w:ascii="SimHei" w:hAnsi="SimHei" w:eastAsia="黑体"/>
        </w:rPr>
        <w:t>忙碌地奔波在湖中</w:t>
      </w:r>
    </w:p>
    <w:p>
      <w:r>
        <w:rPr>
          <w:rFonts w:ascii="SimHei" w:hAnsi="SimHei" w:eastAsia="黑体"/>
        </w:rPr>
        <w:t>江岸，结果依然不见湘君的踪影。</w:t>
      </w:r>
    </w:p>
    <w:p>
      <w:r>
        <w:rPr>
          <w:rFonts w:ascii="SimHei" w:hAnsi="SimHei" w:eastAsia="黑体"/>
        </w:rPr>
        <w:t>作品在这里把对湘夫人四出寻找的行程和她的内心感受紧</w:t>
      </w:r>
    </w:p>
    <w:p>
      <w:r>
        <w:rPr>
          <w:rFonts w:ascii="SimHei" w:hAnsi="SimHei" w:eastAsia="黑体"/>
        </w:rPr>
        <w:t>密地结合在一起。</w:t>
      </w:r>
    </w:p>
    <w:p>
      <w:r>
        <w:rPr>
          <w:rFonts w:ascii="SimHei" w:hAnsi="SimHei" w:eastAsia="黑体"/>
        </w:rPr>
        <w:t>你看她先是驾着龙舟北出湘浦，</w:t>
      </w:r>
    </w:p>
    <w:p>
      <w:r>
        <w:rPr>
          <w:rFonts w:ascii="SimHei" w:hAnsi="SimHei" w:eastAsia="黑体"/>
        </w:rPr>
        <w:t>转道洞庭，这时她显然对找到湘君满怀希</w:t>
      </w:r>
    </w:p>
    <w:p>
      <w:r>
        <w:rPr>
          <w:rFonts w:ascii="SimHei" w:hAnsi="SimHei" w:eastAsia="黑体"/>
        </w:rPr>
        <w:t>望；可是除了眼前浩渺的湖水和装饰精美的小船外，一无所见；她失望之余仍不甘心，</w:t>
      </w:r>
    </w:p>
    <w:p>
      <w:r>
        <w:rPr>
          <w:rFonts w:ascii="SimHei" w:hAnsi="SimHei" w:eastAsia="黑体"/>
        </w:rPr>
        <w:t>于是</w:t>
      </w:r>
    </w:p>
    <w:p>
      <w:r>
        <w:rPr>
          <w:rFonts w:ascii="SimHei" w:hAnsi="SimHei" w:eastAsia="黑体"/>
        </w:rPr>
        <w:t>放眼远眺涔阳，企盼能捕捉到湘君的行踪；</w:t>
      </w:r>
    </w:p>
    <w:p>
      <w:r>
        <w:rPr>
          <w:rFonts w:ascii="SimHei" w:hAnsi="SimHei" w:eastAsia="黑体"/>
        </w:rPr>
        <w:t>然而这一切都毫无结果，</w:t>
      </w:r>
    </w:p>
    <w:p>
      <w:r>
        <w:rPr>
          <w:rFonts w:ascii="SimHei" w:hAnsi="SimHei" w:eastAsia="黑体"/>
        </w:rPr>
        <w:t>她的心灵便再次横越大</w:t>
      </w:r>
    </w:p>
    <w:p>
      <w:r>
        <w:rPr>
          <w:rFonts w:ascii="SimHei" w:hAnsi="SimHei" w:eastAsia="黑体"/>
        </w:rPr>
        <w:t>江，遍寻沅湘一带的广大水域，</w:t>
      </w:r>
    </w:p>
    <w:p>
      <w:r>
        <w:rPr>
          <w:rFonts w:ascii="SimHei" w:hAnsi="SimHei" w:eastAsia="黑体"/>
        </w:rPr>
        <w:t>最终还是没有找到。如此深情的企盼和如此执着的追求，使</w:t>
      </w:r>
    </w:p>
    <w:p>
      <w:r>
        <w:rPr>
          <w:rFonts w:ascii="SimHei" w:hAnsi="SimHei" w:eastAsia="黑体"/>
        </w:rPr>
        <w:t>得身边的侍女也为她叹息起来。</w:t>
      </w:r>
    </w:p>
    <w:p>
      <w:r>
        <w:rPr>
          <w:rFonts w:ascii="SimHei" w:hAnsi="SimHei" w:eastAsia="黑体"/>
        </w:rPr>
        <w:t>正是旁人的这种叹息，</w:t>
      </w:r>
    </w:p>
    <w:p>
      <w:r>
        <w:rPr>
          <w:rFonts w:ascii="SimHei" w:hAnsi="SimHei" w:eastAsia="黑体"/>
        </w:rPr>
        <w:t>深深地触动和刺激了湘夫人，</w:t>
      </w:r>
    </w:p>
    <w:p>
      <w:r>
        <w:rPr>
          <w:rFonts w:ascii="SimHei" w:hAnsi="SimHei" w:eastAsia="黑体"/>
        </w:rPr>
        <w:t>把翻滚</w:t>
      </w:r>
    </w:p>
    <w:p>
      <w:r>
        <w:rPr>
          <w:rFonts w:ascii="SimHei" w:hAnsi="SimHei" w:eastAsia="黑体"/>
        </w:rPr>
        <w:t>在她内心的感情波澜一下子推向了汹涌澎湃的高潮，</w:t>
      </w:r>
    </w:p>
    <w:p>
      <w:r>
        <w:rPr>
          <w:rFonts w:ascii="SimHei" w:hAnsi="SimHei" w:eastAsia="黑体"/>
        </w:rPr>
        <w:t>使她止不住泪水纵横，</w:t>
      </w:r>
    </w:p>
    <w:p>
      <w:r>
        <w:rPr>
          <w:rFonts w:ascii="SimHei" w:hAnsi="SimHei" w:eastAsia="黑体"/>
        </w:rPr>
        <w:t>一想起湘君的失</w:t>
      </w:r>
    </w:p>
    <w:p>
      <w:r>
        <w:rPr>
          <w:rFonts w:ascii="SimHei" w:hAnsi="SimHei" w:eastAsia="黑体"/>
        </w:rPr>
        <w:t>约就心中阵阵作痛。</w:t>
      </w:r>
    </w:p>
    <w:p>
      <w:r>
        <w:rPr>
          <w:rFonts w:ascii="SimHei" w:hAnsi="SimHei" w:eastAsia="黑体"/>
        </w:rPr>
        <w:t>第三段主要是失望至极的怨恨之情的直接宣泄。</w:t>
      </w:r>
    </w:p>
    <w:p>
      <w:r>
        <w:rPr>
          <w:rFonts w:ascii="SimHei" w:hAnsi="SimHei" w:eastAsia="黑体"/>
        </w:rPr>
        <w:t>首二句写湘夫人经多方努力不见湘君之</w:t>
      </w:r>
    </w:p>
    <w:p>
      <w:r>
        <w:rPr>
          <w:rFonts w:ascii="SimHei" w:hAnsi="SimHei" w:eastAsia="黑体"/>
        </w:rPr>
        <w:t>后，仍漫无目的地泛舟水中，</w:t>
      </w:r>
    </w:p>
    <w:p>
      <w:r>
        <w:rPr>
          <w:rFonts w:ascii="SimHei" w:hAnsi="SimHei" w:eastAsia="黑体"/>
        </w:rPr>
        <w:t>那如划开冰雪的船桨虽然还在摆动，</w:t>
      </w:r>
    </w:p>
    <w:p>
      <w:r>
        <w:rPr>
          <w:rFonts w:ascii="SimHei" w:hAnsi="SimHei" w:eastAsia="黑体"/>
        </w:rPr>
        <w:t>但给人的感觉只是她行动</w:t>
      </w:r>
    </w:p>
    <w:p>
      <w:r>
        <w:rPr>
          <w:rFonts w:ascii="SimHei" w:hAnsi="SimHei" w:eastAsia="黑体"/>
        </w:rPr>
        <w:t>的迟缓沉重和机械重复。</w:t>
      </w:r>
    </w:p>
    <w:p>
      <w:r>
        <w:rPr>
          <w:rFonts w:ascii="SimHei" w:hAnsi="SimHei" w:eastAsia="黑体"/>
        </w:rPr>
        <w:t>接着用在水中摘采薜荔和树上收取芙蓉的比喻，</w:t>
      </w:r>
    </w:p>
    <w:p>
      <w:r>
        <w:rPr>
          <w:rFonts w:ascii="SimHei" w:hAnsi="SimHei" w:eastAsia="黑体"/>
        </w:rPr>
        <w:t>既总结以上追求不</w:t>
      </w:r>
    </w:p>
    <w:p>
      <w:r>
        <w:rPr>
          <w:rFonts w:ascii="SimHei" w:hAnsi="SimHei" w:eastAsia="黑体"/>
        </w:rPr>
        <w:t>过是一种徒劳而已，同时也为后面对湘君“心不同”</w:t>
      </w:r>
    </w:p>
    <w:p>
      <w:r>
        <w:rPr>
          <w:rFonts w:ascii="SimHei" w:hAnsi="SimHei" w:eastAsia="黑体"/>
        </w:rPr>
        <w:t>、“恩不甚”、“交不忠”、“期不信”的一</w:t>
      </w:r>
    </w:p>
    <w:p>
      <w:r>
        <w:rPr>
          <w:rFonts w:ascii="SimHei" w:hAnsi="SimHei" w:eastAsia="黑体"/>
        </w:rPr>
        <w:t>连串斥责和埋怨起兴。</w:t>
      </w:r>
    </w:p>
    <w:p>
      <w:r>
        <w:rPr>
          <w:rFonts w:ascii="SimHei" w:hAnsi="SimHei" w:eastAsia="黑体"/>
        </w:rPr>
        <w:t>这是湘夫人在极度失望的情况下说出的激愤语，</w:t>
      </w:r>
    </w:p>
    <w:p>
      <w:r>
        <w:rPr>
          <w:rFonts w:ascii="SimHei" w:hAnsi="SimHei" w:eastAsia="黑体"/>
        </w:rPr>
        <w:t>它在表面的绝情和激</w:t>
      </w:r>
    </w:p>
    <w:p>
      <w:r>
        <w:rPr>
          <w:rFonts w:ascii="SimHei" w:hAnsi="SimHei" w:eastAsia="黑体"/>
        </w:rPr>
        <w:t>烈的责备中，深含着希望一次次破灭的强烈痛苦；</w:t>
      </w:r>
    </w:p>
    <w:p>
      <w:r>
        <w:rPr>
          <w:rFonts w:ascii="SimHei" w:hAnsi="SimHei" w:eastAsia="黑体"/>
        </w:rPr>
        <w:t>而它的原动力，又来自对湘君无法回避的</w:t>
      </w:r>
    </w:p>
    <w:p>
      <w:r>
        <w:rPr>
          <w:rFonts w:ascii="SimHei" w:hAnsi="SimHei" w:eastAsia="黑体"/>
        </w:rPr>
        <w:t>深爱，正所谓爱之愈深，</w:t>
      </w:r>
    </w:p>
    <w:p>
      <w:r>
        <w:rPr>
          <w:rFonts w:ascii="SimHei" w:hAnsi="SimHei" w:eastAsia="黑体"/>
        </w:rPr>
        <w:t>责之愈切，它把一个大胆追求爱情的女子的内心世界表现得淋漓尽</w:t>
      </w:r>
    </w:p>
    <w:p>
      <w:r>
        <w:rPr>
          <w:rFonts w:ascii="SimHei" w:hAnsi="SimHei" w:eastAsia="黑体"/>
        </w:rPr>
        <w:t>致。</w:t>
      </w:r>
    </w:p>
    <w:p>
      <w:r>
        <w:rPr>
          <w:rFonts w:ascii="SimHei" w:hAnsi="SimHei" w:eastAsia="黑体"/>
        </w:rPr>
        <w:t>第四段可分二层。</w:t>
      </w:r>
    </w:p>
    <w:p>
      <w:r>
        <w:rPr>
          <w:rFonts w:ascii="SimHei" w:hAnsi="SimHei" w:eastAsia="黑体"/>
        </w:rPr>
        <w:t>前四句为第一层，</w:t>
      </w:r>
    </w:p>
    <w:p>
      <w:r>
        <w:rPr>
          <w:rFonts w:ascii="SimHei" w:hAnsi="SimHei" w:eastAsia="黑体"/>
        </w:rPr>
        <w:t>补叙出湘夫人浮湖横江从早到晚的时间，</w:t>
      </w:r>
    </w:p>
    <w:p>
      <w:r>
        <w:rPr>
          <w:rFonts w:ascii="SimHei" w:hAnsi="SimHei" w:eastAsia="黑体"/>
        </w:rPr>
        <w:t>并再次强</w:t>
      </w:r>
    </w:p>
    <w:p>
      <w:r>
        <w:rPr>
          <w:rFonts w:ascii="SimHei" w:hAnsi="SimHei" w:eastAsia="黑体"/>
        </w:rPr>
        <w:t>调当她兜了一大圈仍回到约会地“北渚”时，还是没有见到湘君。从“捐余玦”至末为第二</w:t>
      </w:r>
    </w:p>
    <w:p>
      <w:r>
        <w:rPr>
          <w:rFonts w:ascii="SimHei" w:hAnsi="SimHei" w:eastAsia="黑体"/>
        </w:rPr>
        <w:t>层，也是整首乐曲的卒章。把玉环抛入江中。</w:t>
      </w:r>
    </w:p>
    <w:p>
      <w:r>
        <w:rPr>
          <w:rFonts w:ascii="SimHei" w:hAnsi="SimHei" w:eastAsia="黑体"/>
        </w:rPr>
        <w:t>把佩饰留在岸边，是湘夫人在过激情绪支配下</w:t>
      </w:r>
    </w:p>
    <w:p>
      <w:r>
        <w:rPr>
          <w:rFonts w:ascii="SimHei" w:hAnsi="SimHei" w:eastAsia="黑体"/>
        </w:rPr>
        <w:t>做出的过激行动。</w:t>
      </w:r>
    </w:p>
    <w:p>
      <w:r>
        <w:rPr>
          <w:rFonts w:ascii="SimHei" w:hAnsi="SimHei" w:eastAsia="黑体"/>
        </w:rPr>
        <w:t>以常理推测，这玉环和佩饰当是湘君给她的定情之物。</w:t>
      </w:r>
    </w:p>
    <w:p>
      <w:r>
        <w:rPr>
          <w:rFonts w:ascii="SimHei" w:hAnsi="SimHei" w:eastAsia="黑体"/>
        </w:rPr>
        <w:t>现在他既然不念前</w:t>
      </w:r>
    </w:p>
    <w:p>
      <w:r>
        <w:rPr>
          <w:rFonts w:ascii="SimHei" w:hAnsi="SimHei" w:eastAsia="黑体"/>
        </w:rPr>
        <w:t>情，一再失约，那么这些代表爱慕和忠贞的信物又留着何用，</w:t>
      </w:r>
    </w:p>
    <w:p>
      <w:r>
        <w:rPr>
          <w:rFonts w:ascii="SimHei" w:hAnsi="SimHei" w:eastAsia="黑体"/>
        </w:rPr>
        <w:t>不如把它们抛弃算了。这一举</w:t>
      </w:r>
    </w:p>
    <w:p>
      <w:r>
        <w:rPr>
          <w:rFonts w:ascii="SimHei" w:hAnsi="SimHei" w:eastAsia="黑体"/>
        </w:rPr>
        <w:t>动，也是上述四个“不”字的必然结果。读到这里，人们同情惋惜之余，还不免多有遗憾。</w:t>
      </w:r>
    </w:p>
    <w:p>
      <w:r>
        <w:rPr>
          <w:rFonts w:ascii="SimHei" w:hAnsi="SimHei" w:eastAsia="黑体"/>
        </w:rPr>
        <w:t>最后四句又作转折：</w:t>
      </w:r>
    </w:p>
    <w:p>
      <w:r>
        <w:rPr>
          <w:rFonts w:ascii="SimHei" w:hAnsi="SimHei" w:eastAsia="黑体"/>
        </w:rPr>
        <w:t>当湘夫人心情逐渐平静下来，</w:t>
      </w:r>
    </w:p>
    <w:p>
      <w:r>
        <w:rPr>
          <w:rFonts w:ascii="SimHei" w:hAnsi="SimHei" w:eastAsia="黑体"/>
        </w:rPr>
        <w:t>在水中的芳草地上采集杜若准备送给安慰</w:t>
      </w:r>
    </w:p>
    <w:p>
      <w:r>
        <w:rPr>
          <w:rFonts w:ascii="SimHei" w:hAnsi="SimHei" w:eastAsia="黑体"/>
        </w:rPr>
        <w:t>她的侍女时，一种机不可失、时不再来的感觉油然而生。于是她决定“风物长宜放眼量”</w:t>
      </w:r>
    </w:p>
    <w:p>
      <w:r>
        <w:rPr>
          <w:rFonts w:ascii="SimHei" w:hAnsi="SimHei" w:eastAsia="黑体"/>
        </w:rPr>
        <w:t>，</w:t>
      </w:r>
    </w:p>
    <w:p>
      <w:r>
        <w:rPr>
          <w:rFonts w:ascii="SimHei" w:hAnsi="SimHei" w:eastAsia="黑体"/>
        </w:rPr>
        <w:t>从长计议，松弛一下绷紧的心弦，</w:t>
      </w:r>
    </w:p>
    <w:p>
      <w:r>
        <w:rPr>
          <w:rFonts w:ascii="SimHei" w:hAnsi="SimHei" w:eastAsia="黑体"/>
        </w:rPr>
        <w:t>慢慢等待。这样的结尾使整个故事和全首歌曲都余音袅袅，</w:t>
      </w:r>
    </w:p>
    <w:p>
      <w:r>
        <w:rPr>
          <w:rFonts w:ascii="SimHei" w:hAnsi="SimHei" w:eastAsia="黑体"/>
        </w:rPr>
        <w:t>并与篇首的疑问遥相呼应，同样给人留下了想像的悬念</w:t>
      </w:r>
    </w:p>
    <w:p>
      <w:r>
        <w:rPr>
          <w:rFonts w:ascii="SimHei" w:hAnsi="SimHei" w:eastAsia="黑体"/>
        </w:rPr>
        <w:t>.</w:t>
      </w:r>
    </w:p>
    <w:p>
      <w:r>
        <w:rPr>
          <w:rFonts w:ascii="SimHei" w:hAnsi="SimHei" w:eastAsia="黑体"/>
        </w:rPr>
        <w:t>丰乐亭游春三首</w:t>
      </w:r>
    </w:p>
    <w:p>
      <w:r>
        <w:rPr>
          <w:rFonts w:ascii="SimHei" w:hAnsi="SimHei" w:eastAsia="黑体"/>
        </w:rPr>
        <w:t>欧阳修</w:t>
      </w:r>
    </w:p>
    <w:p>
      <w:r>
        <w:rPr>
          <w:rFonts w:ascii="SimHei" w:hAnsi="SimHei" w:eastAsia="黑体"/>
        </w:rPr>
        <w:t>朗诵：焦晃</w:t>
      </w:r>
    </w:p>
    <w:p>
      <w:r>
        <w:rPr>
          <w:rFonts w:ascii="SimHei" w:hAnsi="SimHei" w:eastAsia="黑体"/>
        </w:rPr>
        <w:t>绿树交加山鸟啼，晴风荡漾落花飞。</w:t>
      </w:r>
    </w:p>
    <w:p>
      <w:r>
        <w:rPr>
          <w:rFonts w:ascii="SimHei" w:hAnsi="SimHei" w:eastAsia="黑体"/>
        </w:rPr>
        <w:t>鸟歌花舞太守醉，明日酒醒春已归。</w:t>
      </w:r>
    </w:p>
    <w:p>
      <w:r>
        <w:rPr>
          <w:rFonts w:ascii="SimHei" w:hAnsi="SimHei" w:eastAsia="黑体"/>
        </w:rPr>
        <w:t>春云淡淡日辉辉，草惹行襟絮拂衣。</w:t>
      </w:r>
    </w:p>
    <w:p>
      <w:r>
        <w:rPr>
          <w:rFonts w:ascii="SimHei" w:hAnsi="SimHei" w:eastAsia="黑体"/>
        </w:rPr>
        <w:t>行到亭前逢太守，篮舆酩酊插花归。</w:t>
      </w:r>
    </w:p>
    <w:p>
      <w:r>
        <w:rPr>
          <w:rFonts w:ascii="SimHei" w:hAnsi="SimHei" w:eastAsia="黑体"/>
        </w:rPr>
        <w:t>红树青山日欲斜，长郊草色绿无涯。</w:t>
      </w:r>
    </w:p>
    <w:p>
      <w:r>
        <w:rPr>
          <w:rFonts w:ascii="SimHei" w:hAnsi="SimHei" w:eastAsia="黑体"/>
        </w:rPr>
        <w:t>游人不管春将尽，来往亭前踏落花。</w:t>
      </w:r>
    </w:p>
    <w:p>
      <w:r>
        <w:rPr>
          <w:rFonts w:ascii="SimHei" w:hAnsi="SimHei" w:eastAsia="黑体"/>
        </w:rPr>
        <w:t>作者简介</w:t>
      </w:r>
    </w:p>
    <w:p>
      <w:r>
        <w:rPr>
          <w:rFonts w:ascii="SimHei" w:hAnsi="SimHei" w:eastAsia="黑体"/>
        </w:rPr>
        <w:t>欧阳修(1007 ～1072 年) 【注音】</w:t>
      </w:r>
    </w:p>
    <w:p>
      <w:r>
        <w:rPr>
          <w:rFonts w:ascii="SimHei" w:hAnsi="SimHei" w:eastAsia="黑体"/>
        </w:rPr>
        <w:t>ōu yáng xi ū，字永叔，自号醉翁，晚年号六一居士，</w:t>
      </w:r>
    </w:p>
    <w:p>
      <w:r>
        <w:rPr>
          <w:rFonts w:ascii="SimHei" w:hAnsi="SimHei" w:eastAsia="黑体"/>
        </w:rPr>
        <w:t>谥号文忠，世称欧阳文忠公，吉安永丰（今属江西）人</w:t>
      </w:r>
    </w:p>
    <w:p>
      <w:r>
        <w:rPr>
          <w:rFonts w:ascii="SimHei" w:hAnsi="SimHei" w:eastAsia="黑体"/>
        </w:rPr>
        <w:t>[ 自称庐陵人] ，汉族，因吉州原属庐</w:t>
      </w:r>
    </w:p>
    <w:p>
      <w:r>
        <w:rPr>
          <w:rFonts w:ascii="SimHei" w:hAnsi="SimHei" w:eastAsia="黑体"/>
        </w:rPr>
        <w:t>陵郡, 出生于绵州（今四川绵阳）北宋时期政治家、文学家、史学家和诗人。与唐韩愈，柳</w:t>
      </w:r>
    </w:p>
    <w:p>
      <w:r>
        <w:rPr>
          <w:rFonts w:ascii="SimHei" w:hAnsi="SimHei" w:eastAsia="黑体"/>
        </w:rPr>
        <w:t>宗元，宋王安石，苏洵，苏轼，苏辙，曾巩合称“唐宋八大家”</w:t>
      </w:r>
    </w:p>
    <w:p>
      <w:r>
        <w:rPr>
          <w:rFonts w:ascii="SimHei" w:hAnsi="SimHei" w:eastAsia="黑体"/>
        </w:rPr>
        <w:t>。</w:t>
      </w:r>
    </w:p>
    <w:p>
      <w:r>
        <w:rPr>
          <w:rFonts w:ascii="SimHei" w:hAnsi="SimHei" w:eastAsia="黑体"/>
        </w:rPr>
        <w:t>说明</w:t>
      </w:r>
    </w:p>
    <w:p>
      <w:r>
        <w:rPr>
          <w:rFonts w:ascii="SimHei" w:hAnsi="SimHei" w:eastAsia="黑体"/>
        </w:rPr>
        <w:t>诗人于庆历六年（</w:t>
      </w:r>
    </w:p>
    <w:p>
      <w:r>
        <w:rPr>
          <w:rFonts w:ascii="SimHei" w:hAnsi="SimHei" w:eastAsia="黑体"/>
        </w:rPr>
        <w:t>1046）在滁州郊外山林间造了丰乐亭，</w:t>
      </w:r>
    </w:p>
    <w:p>
      <w:r>
        <w:rPr>
          <w:rFonts w:ascii="SimHei" w:hAnsi="SimHei" w:eastAsia="黑体"/>
        </w:rPr>
        <w:t>?第二年三月写了丰乐亭游春</w:t>
      </w:r>
    </w:p>
    <w:p>
      <w:r>
        <w:rPr>
          <w:rFonts w:ascii="SimHei" w:hAnsi="SimHei" w:eastAsia="黑体"/>
        </w:rPr>
        <w:t>三首绝句，这里选一首。诗中描写诗人尽情春游，如醉如痴，</w:t>
      </w:r>
    </w:p>
    <w:p>
      <w:r>
        <w:rPr>
          <w:rFonts w:ascii="SimHei" w:hAnsi="SimHei" w:eastAsia="黑体"/>
        </w:rPr>
        <w:t>?简直不肯放过春天的样子。</w:t>
      </w:r>
    </w:p>
    <w:p>
      <w:r>
        <w:rPr>
          <w:rFonts w:ascii="SimHei" w:hAnsi="SimHei" w:eastAsia="黑体"/>
        </w:rPr>
        <w:t>可以说，这是《画眉鸟》</w:t>
      </w:r>
    </w:p>
    <w:p>
      <w:r>
        <w:rPr>
          <w:rFonts w:ascii="SimHei" w:hAnsi="SimHei" w:eastAsia="黑体"/>
        </w:rPr>
        <w:t>?诗中“自在啼”的一个非常形象化的注脚。</w:t>
      </w:r>
    </w:p>
    <w:p>
      <w:r>
        <w:rPr>
          <w:rFonts w:ascii="SimHei" w:hAnsi="SimHei" w:eastAsia="黑体"/>
        </w:rPr>
        <w:t>绿树交加山鸟啼，晴风荡漾落花飞。</w:t>
      </w:r>
    </w:p>
    <w:p>
      <w:r>
        <w:rPr>
          <w:rFonts w:ascii="SimHei" w:hAnsi="SimHei" w:eastAsia="黑体"/>
        </w:rPr>
        <w:t>鸟歌花舞太守醉，明日酒醒春已归。</w:t>
      </w:r>
    </w:p>
    <w:p>
      <w:r>
        <w:rPr>
          <w:rFonts w:ascii="SimHei" w:hAnsi="SimHei" w:eastAsia="黑体"/>
        </w:rPr>
        <w:t>春云淡淡日辉辉，草惹行襟絮拂衣。</w:t>
      </w:r>
    </w:p>
    <w:p>
      <w:r>
        <w:rPr>
          <w:rFonts w:ascii="SimHei" w:hAnsi="SimHei" w:eastAsia="黑体"/>
        </w:rPr>
        <w:t>行到亭前逢太守，篮舆酩酊插花归。</w:t>
      </w:r>
    </w:p>
    <w:p>
      <w:r>
        <w:rPr>
          <w:rFonts w:ascii="SimHei" w:hAnsi="SimHei" w:eastAsia="黑体"/>
        </w:rPr>
        <w:t>丰乐亭游春</w:t>
      </w:r>
    </w:p>
    <w:p>
      <w:r>
        <w:rPr>
          <w:rFonts w:ascii="SimHei" w:hAnsi="SimHei" w:eastAsia="黑体"/>
        </w:rPr>
        <w:t>欧阳修</w:t>
      </w:r>
    </w:p>
    <w:p>
      <w:r>
        <w:rPr>
          <w:rFonts w:ascii="SimHei" w:hAnsi="SimHei" w:eastAsia="黑体"/>
        </w:rPr>
        <w:t>红树青山日欲斜，长郊草色绿无涯。游人不管春将老，来往亭前踏落花。</w:t>
      </w:r>
    </w:p>
    <w:p>
      <w:r>
        <w:rPr>
          <w:rFonts w:ascii="SimHei" w:hAnsi="SimHei" w:eastAsia="黑体"/>
        </w:rPr>
        <w:t>解释?</w:t>
      </w:r>
    </w:p>
    <w:p>
      <w:r>
        <w:rPr>
          <w:rFonts w:ascii="SimHei" w:hAnsi="SimHei" w:eastAsia="黑体"/>
        </w:rPr>
        <w:t>①丰乐亭-- 位于滁州西南，背依丰山，</w:t>
      </w:r>
    </w:p>
    <w:p>
      <w:r>
        <w:rPr>
          <w:rFonts w:ascii="SimHei" w:hAnsi="SimHei" w:eastAsia="黑体"/>
        </w:rPr>
        <w:t>?下临幽谷泉，景色幽雅秀丽。②长郊</w:t>
      </w:r>
    </w:p>
    <w:p>
      <w:r>
        <w:rPr>
          <w:rFonts w:ascii="SimHei" w:hAnsi="SimHei" w:eastAsia="黑体"/>
        </w:rPr>
        <w:t>-- 广阔的</w:t>
      </w:r>
    </w:p>
    <w:p>
      <w:r>
        <w:rPr>
          <w:rFonts w:ascii="SimHei" w:hAnsi="SimHei" w:eastAsia="黑体"/>
        </w:rPr>
        <w:t>郊野。?绿无涯-- 绿色一望无际。③春将老</w:t>
      </w:r>
    </w:p>
    <w:p>
      <w:r>
        <w:rPr>
          <w:rFonts w:ascii="SimHei" w:hAnsi="SimHei" w:eastAsia="黑体"/>
        </w:rPr>
        <w:t>-- 春天快要过去了。</w:t>
      </w:r>
    </w:p>
    <w:p>
      <w:r>
        <w:rPr>
          <w:rFonts w:ascii="SimHei" w:hAnsi="SimHei" w:eastAsia="黑体"/>
        </w:rPr>
        <w:t>翻译</w:t>
      </w:r>
    </w:p>
    <w:p>
      <w:r>
        <w:rPr>
          <w:rFonts w:ascii="SimHei" w:hAnsi="SimHei" w:eastAsia="黑体"/>
        </w:rPr>
        <w:t>将要偏西的太阳</w:t>
      </w:r>
    </w:p>
    <w:p>
      <w:r>
        <w:rPr>
          <w:rFonts w:ascii="SimHei" w:hAnsi="SimHei" w:eastAsia="黑体"/>
        </w:rPr>
        <w:t>, 映着红艳艳的花树和青翠的山峰</w:t>
      </w:r>
    </w:p>
    <w:p>
      <w:r>
        <w:rPr>
          <w:rFonts w:ascii="SimHei" w:hAnsi="SimHei" w:eastAsia="黑体"/>
        </w:rPr>
        <w:t>,</w:t>
      </w:r>
    </w:p>
    <w:p>
      <w:r>
        <w:rPr>
          <w:rFonts w:ascii="SimHei" w:hAnsi="SimHei" w:eastAsia="黑体"/>
        </w:rPr>
        <w:t>广阔的原野上</w:t>
      </w:r>
    </w:p>
    <w:p>
      <w:r>
        <w:rPr>
          <w:rFonts w:ascii="SimHei" w:hAnsi="SimHei" w:eastAsia="黑体"/>
        </w:rPr>
        <w:t>, 碧绿的草色一望无边无涯</w:t>
      </w:r>
    </w:p>
    <w:p>
      <w:r>
        <w:rPr>
          <w:rFonts w:ascii="SimHei" w:hAnsi="SimHei" w:eastAsia="黑体"/>
        </w:rPr>
        <w:t>,</w:t>
      </w:r>
    </w:p>
    <w:p>
      <w:r>
        <w:rPr>
          <w:rFonts w:ascii="SimHei" w:hAnsi="SimHei" w:eastAsia="黑体"/>
        </w:rPr>
        <w:t>游人们顾不得春天即将结束</w:t>
      </w:r>
    </w:p>
    <w:p>
      <w:r>
        <w:rPr>
          <w:rFonts w:ascii="SimHei" w:hAnsi="SimHei" w:eastAsia="黑体"/>
        </w:rPr>
        <w:t>,</w:t>
      </w:r>
    </w:p>
    <w:p>
      <w:r>
        <w:rPr>
          <w:rFonts w:ascii="SimHei" w:hAnsi="SimHei" w:eastAsia="黑体"/>
        </w:rPr>
        <w:t>还在亭前来来往往</w:t>
      </w:r>
    </w:p>
    <w:p>
      <w:r>
        <w:rPr>
          <w:rFonts w:ascii="SimHei" w:hAnsi="SimHei" w:eastAsia="黑体"/>
        </w:rPr>
        <w:t>, 踏着地上的落花</w:t>
      </w:r>
    </w:p>
    <w:p>
      <w:r>
        <w:rPr>
          <w:rFonts w:ascii="SimHei" w:hAnsi="SimHei" w:eastAsia="黑体"/>
        </w:rPr>
        <w:t>这首诗写暮春时节一望无际、郁郁葱葱的美景</w:t>
      </w:r>
    </w:p>
    <w:p>
      <w:r>
        <w:rPr>
          <w:rFonts w:ascii="SimHei" w:hAnsi="SimHei" w:eastAsia="黑体"/>
        </w:rPr>
        <w:t>, 写了暮春时节草木青翠、落红满地的特</w:t>
      </w:r>
    </w:p>
    <w:p>
      <w:r>
        <w:rPr>
          <w:rFonts w:ascii="SimHei" w:hAnsi="SimHei" w:eastAsia="黑体"/>
        </w:rPr>
        <w:t>征。表达了游人对此怀着喜爱和恋恋不舍的感情</w:t>
      </w:r>
    </w:p>
    <w:p>
      <w:r>
        <w:rPr>
          <w:rFonts w:ascii="SimHei" w:hAnsi="SimHei" w:eastAsia="黑体"/>
        </w:rPr>
        <w:t>诗离不开景物的描写，诗歌的意境是通过景物来表现的。因此，要体味一首诗的意境，</w:t>
      </w:r>
    </w:p>
    <w:p>
      <w:r>
        <w:rPr>
          <w:rFonts w:ascii="SimHei" w:hAnsi="SimHei" w:eastAsia="黑体"/>
        </w:rPr>
        <w:t>可从诗中描写的景物着手。</w:t>
      </w:r>
    </w:p>
    <w:p>
      <w:r>
        <w:rPr>
          <w:rFonts w:ascii="SimHei" w:hAnsi="SimHei" w:eastAsia="黑体"/>
        </w:rPr>
        <w:t>欧阳修的《丰乐亭游春》描写的是暮春时节丰乐亭周围的景色及</w:t>
      </w:r>
    </w:p>
    <w:p>
      <w:r>
        <w:rPr>
          <w:rFonts w:ascii="SimHei" w:hAnsi="SimHei" w:eastAsia="黑体"/>
        </w:rPr>
        <w:t>游人尽兴游春的情怀，通过诗中的“红树”</w:t>
      </w:r>
    </w:p>
    <w:p>
      <w:r>
        <w:rPr>
          <w:rFonts w:ascii="SimHei" w:hAnsi="SimHei" w:eastAsia="黑体"/>
        </w:rPr>
        <w:t>、“青山”、“绿草”、“落花”等景物来表现这种意</w:t>
      </w:r>
    </w:p>
    <w:p>
      <w:r>
        <w:rPr>
          <w:rFonts w:ascii="SimHei" w:hAnsi="SimHei" w:eastAsia="黑体"/>
        </w:rPr>
        <w:t>境。</w:t>
      </w:r>
    </w:p>
    <w:p>
      <w:r>
        <w:rPr>
          <w:rFonts w:ascii="SimHei" w:hAnsi="SimHei" w:eastAsia="黑体"/>
        </w:rPr>
        <w:t>此篇写惜春之情。美好的春天即将过去，</w:t>
      </w:r>
    </w:p>
    <w:p>
      <w:r>
        <w:rPr>
          <w:rFonts w:ascii="SimHei" w:hAnsi="SimHei" w:eastAsia="黑体"/>
        </w:rPr>
        <w:t>丰乐亭边落花满地。</w:t>
      </w:r>
    </w:p>
    <w:p>
      <w:r>
        <w:rPr>
          <w:rFonts w:ascii="SimHei" w:hAnsi="SimHei" w:eastAsia="黑体"/>
        </w:rPr>
        <w:t>到了红日西斜时，游人们</w:t>
      </w:r>
    </w:p>
    <w:p>
      <w:r>
        <w:rPr>
          <w:rFonts w:ascii="SimHei" w:hAnsi="SimHei" w:eastAsia="黑体"/>
        </w:rPr>
        <w:t>还依依不舍，在亭前盘桓，欣赏着暮春景色。这两句看似无情却有情，同他在《戏答元珍》</w:t>
      </w:r>
    </w:p>
    <w:p>
      <w:r>
        <w:rPr>
          <w:rFonts w:ascii="SimHei" w:hAnsi="SimHei" w:eastAsia="黑体"/>
        </w:rPr>
        <w:t>中所说的“曾是洛阳花下客，野芳虽晚不须嗟”</w:t>
      </w:r>
    </w:p>
    <w:p>
      <w:r>
        <w:rPr>
          <w:rFonts w:ascii="SimHei" w:hAnsi="SimHei" w:eastAsia="黑体"/>
        </w:rPr>
        <w:t>，以及他在《啼鸟》中所说的“身闲酒美惜</w:t>
      </w:r>
    </w:p>
    <w:p>
      <w:r>
        <w:rPr>
          <w:rFonts w:ascii="SimHei" w:hAnsi="SimHei" w:eastAsia="黑体"/>
        </w:rPr>
        <w:t>光景，惟恐鸟散花飘零”</w:t>
      </w:r>
    </w:p>
    <w:p>
      <w:r>
        <w:rPr>
          <w:rFonts w:ascii="SimHei" w:hAnsi="SimHei" w:eastAsia="黑体"/>
        </w:rPr>
        <w:t>，写的是同样的感情：这就是对美好春光的留恋与怜惜。</w:t>
      </w:r>
    </w:p>
    <w:p>
      <w:r>
        <w:rPr>
          <w:rFonts w:ascii="SimHei" w:hAnsi="SimHei" w:eastAsia="黑体"/>
        </w:rPr>
        <w:t>东大学任教。1926 年底返沪后主持创造社出版部工作，主编《创造月刊》</w:t>
      </w:r>
    </w:p>
    <w:p>
      <w:r>
        <w:rPr>
          <w:rFonts w:ascii="SimHei" w:hAnsi="SimHei" w:eastAsia="黑体"/>
        </w:rPr>
        <w:t>、《洪水》半月刊，</w:t>
      </w:r>
    </w:p>
    <w:p>
      <w:r>
        <w:rPr>
          <w:rFonts w:ascii="SimHei" w:hAnsi="SimHei" w:eastAsia="黑体"/>
        </w:rPr>
        <w:t>发表了《小说沦》、《戏剧论》等大量文艺论著。</w:t>
      </w:r>
    </w:p>
    <w:p>
      <w:r>
        <w:rPr>
          <w:rFonts w:ascii="SimHei" w:hAnsi="SimHei" w:eastAsia="黑体"/>
        </w:rPr>
        <w:t>1928 年加入太阳社，并在鲁迅支持下，主编《大众文艺》</w:t>
      </w:r>
    </w:p>
    <w:p>
      <w:r>
        <w:rPr>
          <w:rFonts w:ascii="SimHei" w:hAnsi="SimHei" w:eastAsia="黑体"/>
        </w:rPr>
        <w:t>。1930 年3 月，中国左翼作家联</w:t>
      </w:r>
    </w:p>
    <w:p>
      <w:r>
        <w:rPr>
          <w:rFonts w:ascii="SimHei" w:hAnsi="SimHei" w:eastAsia="黑体"/>
        </w:rPr>
        <w:t>盟成立，为发起人之一。</w:t>
      </w:r>
    </w:p>
    <w:p>
      <w:r>
        <w:rPr>
          <w:rFonts w:ascii="SimHei" w:hAnsi="SimHei" w:eastAsia="黑体"/>
        </w:rPr>
        <w:t>12 月，小说《迟桂花》发表。</w:t>
      </w:r>
    </w:p>
    <w:p>
      <w:r>
        <w:rPr>
          <w:rFonts w:ascii="SimHei" w:hAnsi="SimHei" w:eastAsia="黑体"/>
        </w:rPr>
        <w:t>1933 年4 月移居杭州后，写了大量山水游记和诗词。</w:t>
      </w:r>
    </w:p>
    <w:p>
      <w:r>
        <w:rPr>
          <w:rFonts w:ascii="SimHei" w:hAnsi="SimHei" w:eastAsia="黑体"/>
        </w:rPr>
        <w:t>1936 年任福建省府参议。</w:t>
      </w:r>
    </w:p>
    <w:p>
      <w:r>
        <w:rPr>
          <w:rFonts w:ascii="SimHei" w:hAnsi="SimHei" w:eastAsia="黑体"/>
        </w:rPr>
        <w:t>1938 年，</w:t>
      </w:r>
    </w:p>
    <w:p>
      <w:r>
        <w:rPr>
          <w:rFonts w:ascii="SimHei" w:hAnsi="SimHei" w:eastAsia="黑体"/>
        </w:rPr>
        <w:t>赴武汉参加军委会政治部第三厅的抗日宣传工作，</w:t>
      </w:r>
    </w:p>
    <w:p>
      <w:r>
        <w:rPr>
          <w:rFonts w:ascii="SimHei" w:hAnsi="SimHei" w:eastAsia="黑体"/>
        </w:rPr>
        <w:t>并在中华全国文艺界抗敌协会成立大会上</w:t>
      </w:r>
    </w:p>
    <w:p>
      <w:r>
        <w:rPr>
          <w:rFonts w:ascii="SimHei" w:hAnsi="SimHei" w:eastAsia="黑体"/>
        </w:rPr>
        <w:t>当选为常务理事。</w:t>
      </w:r>
    </w:p>
    <w:p>
      <w:r>
        <w:rPr>
          <w:rFonts w:ascii="SimHei" w:hAnsi="SimHei" w:eastAsia="黑体"/>
        </w:rPr>
        <w:t>1938 年12 月至新加坡，主编《星洲日报》等报刊副刊，写了大量政论、</w:t>
      </w:r>
    </w:p>
    <w:p>
      <w:r>
        <w:rPr>
          <w:rFonts w:ascii="SimHei" w:hAnsi="SimHei" w:eastAsia="黑体"/>
        </w:rPr>
        <w:t>短评和诗词。194</w:t>
      </w:r>
    </w:p>
    <w:p>
      <w:r>
        <w:rPr>
          <w:rFonts w:ascii="SimHei" w:hAnsi="SimHei" w:eastAsia="黑体"/>
        </w:rPr>
        <w:t>念碑上，也将永远铭刻着郁达夫烈士的名字。</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