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imHei" w:hAnsi="SimHei" w:eastAsia="黑体"/>
        </w:rPr>
        <w:t>美容院公司薪酬制度</w:t>
      </w:r>
    </w:p>
    <w:p>
      <w:r>
        <w:rPr>
          <w:rFonts w:ascii="SimHei" w:hAnsi="SimHei" w:eastAsia="黑体"/>
        </w:rPr>
        <w:t>美娟薪酬管理制度</w:t>
      </w:r>
    </w:p>
    <w:p>
      <w:r>
        <w:rPr>
          <w:rFonts w:ascii="SimHei" w:hAnsi="SimHei" w:eastAsia="黑体"/>
        </w:rPr>
        <w:t>第一章 营销系统各岗位薪资结构及标准</w:t>
      </w:r>
    </w:p>
    <w:p>
      <w:r>
        <w:rPr>
          <w:rFonts w:ascii="SimHei" w:hAnsi="SimHei" w:eastAsia="黑体"/>
        </w:rPr>
        <w:t>一、营销系统各职务岗位等级及工资标准</w:t>
      </w:r>
    </w:p>
    <w:p>
      <w:r>
        <w:rPr>
          <w:rFonts w:ascii="SimHei" w:hAnsi="SimHei" w:eastAsia="黑体"/>
        </w:rPr>
        <w:t>岗位名</w:t>
      </w:r>
    </w:p>
    <w:p>
      <w:r>
        <w:rPr>
          <w:rFonts w:ascii="SimHei" w:hAnsi="SimHei" w:eastAsia="黑体"/>
        </w:rPr>
        <w:t>称</w:t>
      </w:r>
    </w:p>
    <w:p>
      <w:r>
        <w:rPr>
          <w:rFonts w:ascii="SimHei" w:hAnsi="SimHei" w:eastAsia="黑体"/>
        </w:rPr>
        <w:t>岗位等</w:t>
      </w:r>
    </w:p>
    <w:p>
      <w:r>
        <w:rPr>
          <w:rFonts w:ascii="SimHei" w:hAnsi="SimHei" w:eastAsia="黑体"/>
        </w:rPr>
        <w:t>级</w:t>
      </w:r>
    </w:p>
    <w:p>
      <w:r>
        <w:rPr>
          <w:rFonts w:ascii="SimHei" w:hAnsi="SimHei" w:eastAsia="黑体"/>
        </w:rPr>
        <w:t>薪资标</w:t>
      </w:r>
    </w:p>
    <w:p>
      <w:r>
        <w:rPr>
          <w:rFonts w:ascii="SimHei" w:hAnsi="SimHei" w:eastAsia="黑体"/>
        </w:rPr>
        <w:t>准</w:t>
      </w:r>
    </w:p>
    <w:p>
      <w:r>
        <w:rPr>
          <w:rFonts w:ascii="SimHei" w:hAnsi="SimHei" w:eastAsia="黑体"/>
        </w:rPr>
        <w:t>①基础工</w:t>
      </w:r>
    </w:p>
    <w:p>
      <w:r>
        <w:rPr>
          <w:rFonts w:ascii="SimHei" w:hAnsi="SimHei" w:eastAsia="黑体"/>
        </w:rPr>
        <w:t>资</w:t>
      </w:r>
    </w:p>
    <w:p>
      <w:r>
        <w:rPr>
          <w:rFonts w:ascii="SimHei" w:hAnsi="SimHei" w:eastAsia="黑体"/>
        </w:rPr>
        <w:t>②岗位</w:t>
      </w:r>
    </w:p>
    <w:p>
      <w:r>
        <w:rPr>
          <w:rFonts w:ascii="SimHei" w:hAnsi="SimHei" w:eastAsia="黑体"/>
        </w:rPr>
        <w:t>工资</w:t>
      </w:r>
    </w:p>
    <w:p>
      <w:r>
        <w:rPr>
          <w:rFonts w:ascii="SimHei" w:hAnsi="SimHei" w:eastAsia="黑体"/>
        </w:rPr>
        <w:t>③出差</w:t>
      </w:r>
    </w:p>
    <w:p>
      <w:r>
        <w:rPr>
          <w:rFonts w:ascii="SimHei" w:hAnsi="SimHei" w:eastAsia="黑体"/>
        </w:rPr>
        <w:t>补助</w:t>
      </w:r>
    </w:p>
    <w:p>
      <w:r>
        <w:rPr>
          <w:rFonts w:ascii="SimHei" w:hAnsi="SimHei" w:eastAsia="黑体"/>
        </w:rPr>
        <w:t>④通讯</w:t>
      </w:r>
    </w:p>
    <w:p>
      <w:r>
        <w:rPr>
          <w:rFonts w:ascii="SimHei" w:hAnsi="SimHei" w:eastAsia="黑体"/>
        </w:rPr>
        <w:t>津贴</w:t>
      </w:r>
    </w:p>
    <w:p>
      <w:r>
        <w:rPr>
          <w:rFonts w:ascii="SimHei" w:hAnsi="SimHei" w:eastAsia="黑体"/>
        </w:rPr>
        <w:t>副总裁</w:t>
      </w:r>
    </w:p>
    <w:p>
      <w:r>
        <w:rPr>
          <w:rFonts w:ascii="SimHei" w:hAnsi="SimHei" w:eastAsia="黑体"/>
        </w:rPr>
        <w:t>A级</w:t>
      </w:r>
    </w:p>
    <w:p>
      <w:r>
        <w:rPr>
          <w:rFonts w:ascii="SimHei" w:hAnsi="SimHei" w:eastAsia="黑体"/>
        </w:rPr>
        <w:t>12000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8500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500</w:t>
      </w:r>
    </w:p>
    <w:p>
      <w:r>
        <w:rPr>
          <w:rFonts w:ascii="SimHei" w:hAnsi="SimHei" w:eastAsia="黑体"/>
        </w:rPr>
        <w:t>B级</w:t>
      </w:r>
    </w:p>
    <w:p>
      <w:r>
        <w:rPr>
          <w:rFonts w:ascii="SimHei" w:hAnsi="SimHei" w:eastAsia="黑体"/>
        </w:rPr>
        <w:t>11000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7500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500</w:t>
      </w:r>
    </w:p>
    <w:p>
      <w:r>
        <w:rPr>
          <w:rFonts w:ascii="SimHei" w:hAnsi="SimHei" w:eastAsia="黑体"/>
        </w:rPr>
        <w:t>C级</w:t>
      </w:r>
    </w:p>
    <w:p>
      <w:r>
        <w:rPr>
          <w:rFonts w:ascii="SimHei" w:hAnsi="SimHei" w:eastAsia="黑体"/>
        </w:rPr>
        <w:t>9600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6100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500</w:t>
      </w:r>
    </w:p>
    <w:p>
      <w:r>
        <w:rPr>
          <w:rFonts w:ascii="SimHei" w:hAnsi="SimHei" w:eastAsia="黑体"/>
        </w:rPr>
        <w:t>营销总</w:t>
      </w:r>
    </w:p>
    <w:p>
      <w:r>
        <w:rPr>
          <w:rFonts w:ascii="SimHei" w:hAnsi="SimHei" w:eastAsia="黑体"/>
        </w:rPr>
        <w:t>经理</w:t>
      </w:r>
    </w:p>
    <w:p>
      <w:r>
        <w:rPr>
          <w:rFonts w:ascii="SimHei" w:hAnsi="SimHei" w:eastAsia="黑体"/>
        </w:rPr>
        <w:t>A级</w:t>
      </w:r>
    </w:p>
    <w:p>
      <w:r>
        <w:rPr>
          <w:rFonts w:ascii="SimHei" w:hAnsi="SimHei" w:eastAsia="黑体"/>
        </w:rPr>
        <w:t>9600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6100</w:t>
      </w:r>
    </w:p>
    <w:p>
      <w:r>
        <w:rPr>
          <w:rFonts w:ascii="SimHei" w:hAnsi="SimHei" w:eastAsia="黑体"/>
        </w:rPr>
        <w:t>80</w:t>
      </w:r>
    </w:p>
    <w:p>
      <w:r>
        <w:rPr>
          <w:rFonts w:ascii="SimHei" w:hAnsi="SimHei" w:eastAsia="黑体"/>
        </w:rPr>
        <w:t>500</w:t>
      </w:r>
    </w:p>
    <w:p>
      <w:r>
        <w:rPr>
          <w:rFonts w:ascii="SimHei" w:hAnsi="SimHei" w:eastAsia="黑体"/>
        </w:rPr>
        <w:t>B级</w:t>
      </w:r>
    </w:p>
    <w:p>
      <w:r>
        <w:rPr>
          <w:rFonts w:ascii="SimHei" w:hAnsi="SimHei" w:eastAsia="黑体"/>
        </w:rPr>
        <w:t>8600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5100</w:t>
      </w:r>
    </w:p>
    <w:p>
      <w:r>
        <w:rPr>
          <w:rFonts w:ascii="SimHei" w:hAnsi="SimHei" w:eastAsia="黑体"/>
        </w:rPr>
        <w:t>80</w:t>
      </w:r>
    </w:p>
    <w:p>
      <w:r>
        <w:rPr>
          <w:rFonts w:ascii="SimHei" w:hAnsi="SimHei" w:eastAsia="黑体"/>
        </w:rPr>
        <w:t>500</w:t>
      </w:r>
    </w:p>
    <w:p>
      <w:r>
        <w:rPr>
          <w:rFonts w:ascii="SimHei" w:hAnsi="SimHei" w:eastAsia="黑体"/>
        </w:rPr>
        <w:t>C级</w:t>
      </w:r>
    </w:p>
    <w:p>
      <w:r>
        <w:rPr>
          <w:rFonts w:ascii="SimHei" w:hAnsi="SimHei" w:eastAsia="黑体"/>
        </w:rPr>
        <w:t>7600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4100</w:t>
      </w:r>
    </w:p>
    <w:p>
      <w:r>
        <w:rPr>
          <w:rFonts w:ascii="SimHei" w:hAnsi="SimHei" w:eastAsia="黑体"/>
        </w:rPr>
        <w:t>80</w:t>
      </w:r>
    </w:p>
    <w:p>
      <w:r>
        <w:rPr>
          <w:rFonts w:ascii="SimHei" w:hAnsi="SimHei" w:eastAsia="黑体"/>
        </w:rPr>
        <w:t>500</w:t>
      </w:r>
    </w:p>
    <w:p>
      <w:r>
        <w:rPr>
          <w:rFonts w:ascii="SimHei" w:hAnsi="SimHei" w:eastAsia="黑体"/>
        </w:rPr>
        <w:t>运营总</w:t>
      </w:r>
    </w:p>
    <w:p>
      <w:r>
        <w:rPr>
          <w:rFonts w:ascii="SimHei" w:hAnsi="SimHei" w:eastAsia="黑体"/>
        </w:rPr>
        <w:t>监</w:t>
      </w:r>
    </w:p>
    <w:p>
      <w:r>
        <w:rPr>
          <w:rFonts w:ascii="SimHei" w:hAnsi="SimHei" w:eastAsia="黑体"/>
        </w:rPr>
        <w:t>（营销</w:t>
      </w:r>
    </w:p>
    <w:p>
      <w:r>
        <w:rPr>
          <w:rFonts w:ascii="SimHei" w:hAnsi="SimHei" w:eastAsia="黑体"/>
        </w:rPr>
        <w:t>副总）</w:t>
      </w:r>
    </w:p>
    <w:p>
      <w:r>
        <w:rPr>
          <w:rFonts w:ascii="SimHei" w:hAnsi="SimHei" w:eastAsia="黑体"/>
        </w:rPr>
        <w:t>高级</w:t>
      </w:r>
    </w:p>
    <w:p>
      <w:r>
        <w:rPr>
          <w:rFonts w:ascii="SimHei" w:hAnsi="SimHei" w:eastAsia="黑体"/>
        </w:rPr>
        <w:t>（代总</w:t>
      </w:r>
    </w:p>
    <w:p>
      <w:r>
        <w:rPr>
          <w:rFonts w:ascii="SimHei" w:hAnsi="SimHei" w:eastAsia="黑体"/>
        </w:rPr>
        <w:t>经理）</w:t>
      </w:r>
    </w:p>
    <w:p>
      <w:r>
        <w:rPr>
          <w:rFonts w:ascii="SimHei" w:hAnsi="SimHei" w:eastAsia="黑体"/>
        </w:rPr>
        <w:t>7600</w:t>
      </w:r>
    </w:p>
    <w:p>
      <w:r>
        <w:rPr>
          <w:rFonts w:ascii="SimHei" w:hAnsi="SimHei" w:eastAsia="黑体"/>
        </w:rPr>
        <w:t>1500</w:t>
      </w:r>
    </w:p>
    <w:p>
      <w:r>
        <w:rPr>
          <w:rFonts w:ascii="SimHei" w:hAnsi="SimHei" w:eastAsia="黑体"/>
        </w:rPr>
        <w:t>5300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300</w:t>
      </w:r>
    </w:p>
    <w:p>
      <w:r>
        <w:rPr>
          <w:rFonts w:ascii="SimHei" w:hAnsi="SimHei" w:eastAsia="黑体"/>
        </w:rPr>
        <w:t>A级</w:t>
      </w:r>
    </w:p>
    <w:p>
      <w:r>
        <w:rPr>
          <w:rFonts w:ascii="SimHei" w:hAnsi="SimHei" w:eastAsia="黑体"/>
        </w:rPr>
        <w:t>6600</w:t>
      </w:r>
    </w:p>
    <w:p>
      <w:r>
        <w:rPr>
          <w:rFonts w:ascii="SimHei" w:hAnsi="SimHei" w:eastAsia="黑体"/>
        </w:rPr>
        <w:t>1500</w:t>
      </w:r>
    </w:p>
    <w:p>
      <w:r>
        <w:rPr>
          <w:rFonts w:ascii="SimHei" w:hAnsi="SimHei" w:eastAsia="黑体"/>
        </w:rPr>
        <w:t>4300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300</w:t>
      </w:r>
    </w:p>
    <w:p>
      <w:r>
        <w:rPr>
          <w:rFonts w:ascii="SimHei" w:hAnsi="SimHei" w:eastAsia="黑体"/>
        </w:rPr>
        <w:t>B级</w:t>
      </w:r>
    </w:p>
    <w:p>
      <w:r>
        <w:rPr>
          <w:rFonts w:ascii="SimHei" w:hAnsi="SimHei" w:eastAsia="黑体"/>
        </w:rPr>
        <w:t>5600</w:t>
      </w:r>
    </w:p>
    <w:p>
      <w:r>
        <w:rPr>
          <w:rFonts w:ascii="SimHei" w:hAnsi="SimHei" w:eastAsia="黑体"/>
        </w:rPr>
        <w:t>1500</w:t>
      </w:r>
    </w:p>
    <w:p>
      <w:r>
        <w:rPr>
          <w:rFonts w:ascii="SimHei" w:hAnsi="SimHei" w:eastAsia="黑体"/>
        </w:rPr>
        <w:t>3800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300</w:t>
      </w:r>
    </w:p>
    <w:p>
      <w:r>
        <w:rPr>
          <w:rFonts w:ascii="SimHei" w:hAnsi="SimHei" w:eastAsia="黑体"/>
        </w:rPr>
        <w:t>C级</w:t>
      </w:r>
    </w:p>
    <w:p>
      <w:r>
        <w:rPr>
          <w:rFonts w:ascii="SimHei" w:hAnsi="SimHei" w:eastAsia="黑体"/>
        </w:rPr>
        <w:t>4600</w:t>
      </w:r>
    </w:p>
    <w:p>
      <w:r>
        <w:rPr>
          <w:rFonts w:ascii="SimHei" w:hAnsi="SimHei" w:eastAsia="黑体"/>
        </w:rPr>
        <w:t>1500</w:t>
      </w:r>
    </w:p>
    <w:p>
      <w:r>
        <w:rPr>
          <w:rFonts w:ascii="SimHei" w:hAnsi="SimHei" w:eastAsia="黑体"/>
        </w:rPr>
        <w:t>2800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300</w:t>
      </w:r>
    </w:p>
    <w:p>
      <w:r>
        <w:rPr>
          <w:rFonts w:ascii="SimHei" w:hAnsi="SimHei" w:eastAsia="黑体"/>
        </w:rPr>
        <w:t>事业部</w:t>
      </w:r>
    </w:p>
    <w:p>
      <w:r>
        <w:rPr>
          <w:rFonts w:ascii="SimHei" w:hAnsi="SimHei" w:eastAsia="黑体"/>
        </w:rPr>
        <w:t>总监</w:t>
      </w:r>
    </w:p>
    <w:p>
      <w:r>
        <w:rPr>
          <w:rFonts w:ascii="SimHei" w:hAnsi="SimHei" w:eastAsia="黑体"/>
        </w:rPr>
        <w:t>教育总</w:t>
      </w:r>
    </w:p>
    <w:p>
      <w:r>
        <w:rPr>
          <w:rFonts w:ascii="SimHei" w:hAnsi="SimHei" w:eastAsia="黑体"/>
        </w:rPr>
        <w:t>监</w:t>
      </w:r>
    </w:p>
    <w:p>
      <w:r>
        <w:rPr>
          <w:rFonts w:ascii="SimHei" w:hAnsi="SimHei" w:eastAsia="黑体"/>
        </w:rPr>
        <w:t>高级</w:t>
      </w:r>
    </w:p>
    <w:p>
      <w:r>
        <w:rPr>
          <w:rFonts w:ascii="SimHei" w:hAnsi="SimHei" w:eastAsia="黑体"/>
        </w:rPr>
        <w:t>（代运</w:t>
      </w:r>
    </w:p>
    <w:p>
      <w:r>
        <w:rPr>
          <w:rFonts w:ascii="SimHei" w:hAnsi="SimHei" w:eastAsia="黑体"/>
        </w:rPr>
        <w:t>营总</w:t>
      </w:r>
    </w:p>
    <w:p>
      <w:r>
        <w:rPr>
          <w:rFonts w:ascii="SimHei" w:hAnsi="SimHei" w:eastAsia="黑体"/>
        </w:rPr>
        <w:t>监）</w:t>
      </w:r>
    </w:p>
    <w:p>
      <w:r>
        <w:rPr>
          <w:rFonts w:ascii="SimHei" w:hAnsi="SimHei" w:eastAsia="黑体"/>
        </w:rPr>
        <w:t>4600</w:t>
      </w:r>
    </w:p>
    <w:p>
      <w:r>
        <w:rPr>
          <w:rFonts w:ascii="SimHei" w:hAnsi="SimHei" w:eastAsia="黑体"/>
        </w:rPr>
        <w:t>1200</w:t>
      </w:r>
    </w:p>
    <w:p>
      <w:r>
        <w:rPr>
          <w:rFonts w:ascii="SimHei" w:hAnsi="SimHei" w:eastAsia="黑体"/>
        </w:rPr>
        <w:t>3200</w:t>
      </w:r>
    </w:p>
    <w:p>
      <w:r>
        <w:rPr>
          <w:rFonts w:ascii="SimHei" w:hAnsi="SimHei" w:eastAsia="黑体"/>
        </w:rPr>
        <w:t>40</w:t>
      </w:r>
    </w:p>
    <w:p>
      <w:r>
        <w:rPr>
          <w:rFonts w:ascii="SimHei" w:hAnsi="SimHei" w:eastAsia="黑体"/>
        </w:rPr>
        <w:t>200</w:t>
      </w:r>
    </w:p>
    <w:p>
      <w:r>
        <w:rPr>
          <w:rFonts w:ascii="SimHei" w:hAnsi="SimHei" w:eastAsia="黑体"/>
        </w:rPr>
        <w:t>A级</w:t>
      </w:r>
    </w:p>
    <w:p>
      <w:r>
        <w:rPr>
          <w:rFonts w:ascii="SimHei" w:hAnsi="SimHei" w:eastAsia="黑体"/>
        </w:rPr>
        <w:t>4200</w:t>
      </w:r>
    </w:p>
    <w:p>
      <w:r>
        <w:rPr>
          <w:rFonts w:ascii="SimHei" w:hAnsi="SimHei" w:eastAsia="黑体"/>
        </w:rPr>
        <w:t>1200</w:t>
      </w:r>
    </w:p>
    <w:p>
      <w:r>
        <w:rPr>
          <w:rFonts w:ascii="SimHei" w:hAnsi="SimHei" w:eastAsia="黑体"/>
        </w:rPr>
        <w:t>2700</w:t>
      </w:r>
    </w:p>
    <w:p>
      <w:r>
        <w:rPr>
          <w:rFonts w:ascii="SimHei" w:hAnsi="SimHei" w:eastAsia="黑体"/>
        </w:rPr>
        <w:t>40</w:t>
      </w:r>
    </w:p>
    <w:p>
      <w:r>
        <w:rPr>
          <w:rFonts w:ascii="SimHei" w:hAnsi="SimHei" w:eastAsia="黑体"/>
        </w:rPr>
        <w:t>200</w:t>
      </w:r>
    </w:p>
    <w:p>
      <w:r>
        <w:rPr>
          <w:rFonts w:ascii="SimHei" w:hAnsi="SimHei" w:eastAsia="黑体"/>
        </w:rPr>
        <w:t>B级</w:t>
      </w:r>
    </w:p>
    <w:p>
      <w:r>
        <w:rPr>
          <w:rFonts w:ascii="SimHei" w:hAnsi="SimHei" w:eastAsia="黑体"/>
        </w:rPr>
        <w:t>3700</w:t>
      </w:r>
    </w:p>
    <w:p>
      <w:r>
        <w:rPr>
          <w:rFonts w:ascii="SimHei" w:hAnsi="SimHei" w:eastAsia="黑体"/>
        </w:rPr>
        <w:t>1200</w:t>
      </w:r>
    </w:p>
    <w:p>
      <w:r>
        <w:rPr>
          <w:rFonts w:ascii="SimHei" w:hAnsi="SimHei" w:eastAsia="黑体"/>
        </w:rPr>
        <w:t>2200</w:t>
      </w:r>
    </w:p>
    <w:p>
      <w:r>
        <w:rPr>
          <w:rFonts w:ascii="SimHei" w:hAnsi="SimHei" w:eastAsia="黑体"/>
        </w:rPr>
        <w:t>40</w:t>
      </w:r>
    </w:p>
    <w:p>
      <w:r>
        <w:rPr>
          <w:rFonts w:ascii="SimHei" w:hAnsi="SimHei" w:eastAsia="黑体"/>
        </w:rPr>
        <w:t>200</w:t>
      </w:r>
    </w:p>
    <w:p>
      <w:r>
        <w:rPr>
          <w:rFonts w:ascii="SimHei" w:hAnsi="SimHei" w:eastAsia="黑体"/>
        </w:rPr>
        <w:t>C级</w:t>
      </w:r>
    </w:p>
    <w:p>
      <w:r>
        <w:rPr>
          <w:rFonts w:ascii="SimHei" w:hAnsi="SimHei" w:eastAsia="黑体"/>
        </w:rPr>
        <w:t>3200</w:t>
      </w:r>
    </w:p>
    <w:p>
      <w:r>
        <w:rPr>
          <w:rFonts w:ascii="SimHei" w:hAnsi="SimHei" w:eastAsia="黑体"/>
        </w:rPr>
        <w:t>1200</w:t>
      </w:r>
    </w:p>
    <w:p>
      <w:r>
        <w:rPr>
          <w:rFonts w:ascii="SimHei" w:hAnsi="SimHei" w:eastAsia="黑体"/>
        </w:rPr>
        <w:t>1700</w:t>
      </w:r>
    </w:p>
    <w:p>
      <w:r>
        <w:rPr>
          <w:rFonts w:ascii="SimHei" w:hAnsi="SimHei" w:eastAsia="黑体"/>
        </w:rPr>
        <w:t>40</w:t>
      </w:r>
    </w:p>
    <w:p>
      <w:r>
        <w:rPr>
          <w:rFonts w:ascii="SimHei" w:hAnsi="SimHei" w:eastAsia="黑体"/>
        </w:rPr>
        <w:t>200</w:t>
      </w:r>
    </w:p>
    <w:p>
      <w:r>
        <w:rPr>
          <w:rFonts w:ascii="SimHei" w:hAnsi="SimHei" w:eastAsia="黑体"/>
        </w:rPr>
        <w:t>品牌经</w:t>
      </w:r>
    </w:p>
    <w:p>
      <w:r>
        <w:rPr>
          <w:rFonts w:ascii="SimHei" w:hAnsi="SimHei" w:eastAsia="黑体"/>
        </w:rPr>
        <w:t>理</w:t>
      </w:r>
    </w:p>
    <w:p>
      <w:r>
        <w:rPr>
          <w:rFonts w:ascii="SimHei" w:hAnsi="SimHei" w:eastAsia="黑体"/>
        </w:rPr>
        <w:t>（讲</w:t>
      </w:r>
    </w:p>
    <w:p>
      <w:r>
        <w:rPr>
          <w:rFonts w:ascii="SimHei" w:hAnsi="SimHei" w:eastAsia="黑体"/>
        </w:rPr>
        <w:t>师）</w:t>
      </w:r>
    </w:p>
    <w:p>
      <w:r>
        <w:rPr>
          <w:rFonts w:ascii="SimHei" w:hAnsi="SimHei" w:eastAsia="黑体"/>
        </w:rPr>
        <w:t>高级</w:t>
      </w:r>
    </w:p>
    <w:p>
      <w:r>
        <w:rPr>
          <w:rFonts w:ascii="SimHei" w:hAnsi="SimHei" w:eastAsia="黑体"/>
        </w:rPr>
        <w:t>（代总</w:t>
      </w:r>
    </w:p>
    <w:p>
      <w:r>
        <w:rPr>
          <w:rFonts w:ascii="SimHei" w:hAnsi="SimHei" w:eastAsia="黑体"/>
        </w:rPr>
        <w:t>监）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1800</w:t>
      </w:r>
    </w:p>
    <w:p>
      <w:r>
        <w:rPr>
          <w:rFonts w:ascii="SimHei" w:hAnsi="SimHei" w:eastAsia="黑体"/>
        </w:rPr>
        <w:t>30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A级</w:t>
      </w:r>
    </w:p>
    <w:p>
      <w:r>
        <w:rPr>
          <w:rFonts w:ascii="SimHei" w:hAnsi="SimHei" w:eastAsia="黑体"/>
        </w:rPr>
        <w:t>2700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1600</w:t>
      </w:r>
    </w:p>
    <w:p>
      <w:r>
        <w:rPr>
          <w:rFonts w:ascii="SimHei" w:hAnsi="SimHei" w:eastAsia="黑体"/>
        </w:rPr>
        <w:t>30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B级</w:t>
      </w:r>
    </w:p>
    <w:p>
      <w:r>
        <w:rPr>
          <w:rFonts w:ascii="SimHei" w:hAnsi="SimHei" w:eastAsia="黑体"/>
        </w:rPr>
        <w:t>2400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1300</w:t>
      </w:r>
    </w:p>
    <w:p>
      <w:r>
        <w:rPr>
          <w:rFonts w:ascii="SimHei" w:hAnsi="SimHei" w:eastAsia="黑体"/>
        </w:rPr>
        <w:t>30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C级</w:t>
      </w:r>
    </w:p>
    <w:p>
      <w:r>
        <w:rPr>
          <w:rFonts w:ascii="SimHei" w:hAnsi="SimHei" w:eastAsia="黑体"/>
        </w:rPr>
        <w:t>2100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30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美容导</w:t>
      </w:r>
    </w:p>
    <w:p>
      <w:r>
        <w:rPr>
          <w:rFonts w:ascii="SimHei" w:hAnsi="SimHei" w:eastAsia="黑体"/>
        </w:rPr>
        <w:t>师</w:t>
      </w:r>
    </w:p>
    <w:p>
      <w:r>
        <w:rPr>
          <w:rFonts w:ascii="SimHei" w:hAnsi="SimHei" w:eastAsia="黑体"/>
        </w:rPr>
        <w:t>高级</w:t>
      </w:r>
    </w:p>
    <w:p>
      <w:r>
        <w:rPr>
          <w:rFonts w:ascii="SimHei" w:hAnsi="SimHei" w:eastAsia="黑体"/>
        </w:rPr>
        <w:t>（代经</w:t>
      </w:r>
    </w:p>
    <w:p>
      <w:r>
        <w:rPr>
          <w:rFonts w:ascii="SimHei" w:hAnsi="SimHei" w:eastAsia="黑体"/>
        </w:rPr>
        <w:t>理）</w:t>
      </w:r>
    </w:p>
    <w:p>
      <w:r>
        <w:rPr>
          <w:rFonts w:ascii="SimHei" w:hAnsi="SimHei" w:eastAsia="黑体"/>
        </w:rPr>
        <w:t>1850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30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A级</w:t>
      </w:r>
    </w:p>
    <w:p>
      <w:r>
        <w:rPr>
          <w:rFonts w:ascii="SimHei" w:hAnsi="SimHei" w:eastAsia="黑体"/>
        </w:rPr>
        <w:t>1650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25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B级</w:t>
      </w:r>
    </w:p>
    <w:p>
      <w:r>
        <w:rPr>
          <w:rFonts w:ascii="SimHei" w:hAnsi="SimHei" w:eastAsia="黑体"/>
        </w:rPr>
        <w:t>1450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600</w:t>
      </w:r>
    </w:p>
    <w:p>
      <w:r>
        <w:rPr>
          <w:rFonts w:ascii="SimHei" w:hAnsi="SimHei" w:eastAsia="黑体"/>
        </w:rPr>
        <w:t>20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C级</w:t>
      </w:r>
    </w:p>
    <w:p>
      <w:r>
        <w:rPr>
          <w:rFonts w:ascii="SimHei" w:hAnsi="SimHei" w:eastAsia="黑体"/>
        </w:rPr>
        <w:t>1250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400</w:t>
      </w:r>
    </w:p>
    <w:p>
      <w:r>
        <w:rPr>
          <w:rFonts w:ascii="SimHei" w:hAnsi="SimHei" w:eastAsia="黑体"/>
        </w:rPr>
        <w:t>15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销售代</w:t>
      </w:r>
    </w:p>
    <w:p>
      <w:r>
        <w:rPr>
          <w:rFonts w:ascii="SimHei" w:hAnsi="SimHei" w:eastAsia="黑体"/>
        </w:rPr>
        <w:t>表</w:t>
      </w:r>
    </w:p>
    <w:p>
      <w:r>
        <w:rPr>
          <w:rFonts w:ascii="SimHei" w:hAnsi="SimHei" w:eastAsia="黑体"/>
        </w:rPr>
        <w:t>主管级</w:t>
      </w:r>
    </w:p>
    <w:p>
      <w:r>
        <w:rPr>
          <w:rFonts w:ascii="SimHei" w:hAnsi="SimHei" w:eastAsia="黑体"/>
        </w:rPr>
        <w:t>（代经</w:t>
      </w:r>
    </w:p>
    <w:p>
      <w:r>
        <w:rPr>
          <w:rFonts w:ascii="SimHei" w:hAnsi="SimHei" w:eastAsia="黑体"/>
        </w:rPr>
        <w:t>理）</w:t>
      </w:r>
    </w:p>
    <w:p>
      <w:r>
        <w:rPr>
          <w:rFonts w:ascii="SimHei" w:hAnsi="SimHei" w:eastAsia="黑体"/>
        </w:rPr>
        <w:t>1850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60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高级</w:t>
      </w:r>
    </w:p>
    <w:p>
      <w:r>
        <w:rPr>
          <w:rFonts w:ascii="SimHei" w:hAnsi="SimHei" w:eastAsia="黑体"/>
        </w:rPr>
        <w:t>1650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55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A级</w:t>
      </w:r>
    </w:p>
    <w:p>
      <w:r>
        <w:rPr>
          <w:rFonts w:ascii="SimHei" w:hAnsi="SimHei" w:eastAsia="黑体"/>
        </w:rPr>
        <w:t>1450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600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B级</w:t>
      </w:r>
    </w:p>
    <w:p>
      <w:r>
        <w:rPr>
          <w:rFonts w:ascii="SimHei" w:hAnsi="SimHei" w:eastAsia="黑体"/>
        </w:rPr>
        <w:t>1250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400</w:t>
      </w:r>
    </w:p>
    <w:p>
      <w:r>
        <w:rPr>
          <w:rFonts w:ascii="SimHei" w:hAnsi="SimHei" w:eastAsia="黑体"/>
        </w:rPr>
        <w:t>45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C级</w:t>
      </w:r>
    </w:p>
    <w:p>
      <w:r>
        <w:rPr>
          <w:rFonts w:ascii="SimHei" w:hAnsi="SimHei" w:eastAsia="黑体"/>
        </w:rPr>
        <w:t>1050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200</w:t>
      </w:r>
    </w:p>
    <w:p>
      <w:r>
        <w:rPr>
          <w:rFonts w:ascii="SimHei" w:hAnsi="SimHei" w:eastAsia="黑体"/>
        </w:rPr>
        <w:t>40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二、　等级工资发放规定：</w:t>
      </w:r>
    </w:p>
    <w:p>
      <w:r>
        <w:rPr>
          <w:rFonts w:ascii="SimHei" w:hAnsi="SimHei" w:eastAsia="黑体"/>
        </w:rPr>
        <w:t>（一）基础工资、岗位工资：根据对应等级核发。</w:t>
      </w:r>
    </w:p>
    <w:p>
      <w:r>
        <w:rPr>
          <w:rFonts w:ascii="SimHei" w:hAnsi="SimHei" w:eastAsia="黑体"/>
        </w:rPr>
        <w:t>（二）出差补助：根据对应等级和出差天数核发。</w:t>
      </w:r>
    </w:p>
    <w:p>
      <w:r>
        <w:rPr>
          <w:rFonts w:ascii="SimHei" w:hAnsi="SimHei" w:eastAsia="黑体"/>
        </w:rPr>
        <w:t>三）通讯津贴：须在每天上班时间开手机，每发现未开通一次扣减通讯</w:t>
      </w:r>
    </w:p>
    <w:p>
      <w:r>
        <w:rPr>
          <w:rFonts w:ascii="SimHei" w:hAnsi="SimHei" w:eastAsia="黑体"/>
        </w:rPr>
        <w:t>津贴（经理级别以上）50元（员工20元），达三次者扣发100%通讯</w:t>
      </w:r>
    </w:p>
    <w:p>
      <w:r>
        <w:rPr>
          <w:rFonts w:ascii="SimHei" w:hAnsi="SimHei" w:eastAsia="黑体"/>
        </w:rPr>
        <w:t>津贴。</w:t>
      </w:r>
    </w:p>
    <w:p>
      <w:r>
        <w:rPr>
          <w:rFonts w:ascii="SimHei" w:hAnsi="SimHei" w:eastAsia="黑体"/>
        </w:rPr>
        <w:t>三、试用期新进人员</w:t>
      </w:r>
    </w:p>
    <w:p>
      <w:r>
        <w:rPr>
          <w:rFonts w:ascii="SimHei" w:hAnsi="SimHei" w:eastAsia="黑体"/>
        </w:rPr>
        <w:t>（一）各级岗位试用期为3个月。特别优秀者报请公司考核审批后</w:t>
      </w:r>
    </w:p>
    <w:p>
      <w:r>
        <w:rPr>
          <w:rFonts w:ascii="SimHei" w:hAnsi="SimHei" w:eastAsia="黑体"/>
        </w:rPr>
        <w:t>可缩短试用期，但不得低于1个月。签订劳动合同书，第一次合约服务</w:t>
      </w:r>
    </w:p>
    <w:p>
      <w:r>
        <w:rPr>
          <w:rFonts w:ascii="SimHei" w:hAnsi="SimHei" w:eastAsia="黑体"/>
        </w:rPr>
        <w:t>期为3年，第二次为5年。</w:t>
      </w:r>
    </w:p>
    <w:p>
      <w:r>
        <w:rPr>
          <w:rFonts w:ascii="SimHei" w:hAnsi="SimHei" w:eastAsia="黑体"/>
        </w:rPr>
        <w:t>（二）各级新进人员试用期间，按以下预备级标准计薪。</w:t>
      </w:r>
    </w:p>
    <w:p>
      <w:r>
        <w:rPr>
          <w:rFonts w:ascii="SimHei" w:hAnsi="SimHei" w:eastAsia="黑体"/>
        </w:rPr>
        <w:t>岗</w:t>
      </w:r>
    </w:p>
    <w:p>
      <w:r>
        <w:rPr>
          <w:rFonts w:ascii="SimHei" w:hAnsi="SimHei" w:eastAsia="黑体"/>
        </w:rPr>
        <w:t>位</w:t>
      </w:r>
    </w:p>
    <w:p>
      <w:r>
        <w:rPr>
          <w:rFonts w:ascii="SimHei" w:hAnsi="SimHei" w:eastAsia="黑体"/>
        </w:rPr>
        <w:t>等</w:t>
      </w:r>
    </w:p>
    <w:p>
      <w:r>
        <w:rPr>
          <w:rFonts w:ascii="SimHei" w:hAnsi="SimHei" w:eastAsia="黑体"/>
        </w:rPr>
        <w:t>级</w:t>
      </w:r>
    </w:p>
    <w:p>
      <w:r>
        <w:rPr>
          <w:rFonts w:ascii="SimHei" w:hAnsi="SimHei" w:eastAsia="黑体"/>
        </w:rPr>
        <w:t>工资总</w:t>
      </w:r>
    </w:p>
    <w:p>
      <w:r>
        <w:rPr>
          <w:rFonts w:ascii="SimHei" w:hAnsi="SimHei" w:eastAsia="黑体"/>
        </w:rPr>
        <w:t>额</w:t>
      </w:r>
    </w:p>
    <w:p>
      <w:r>
        <w:rPr>
          <w:rFonts w:ascii="SimHei" w:hAnsi="SimHei" w:eastAsia="黑体"/>
        </w:rPr>
        <w:t>基础工</w:t>
      </w:r>
    </w:p>
    <w:p>
      <w:r>
        <w:rPr>
          <w:rFonts w:ascii="SimHei" w:hAnsi="SimHei" w:eastAsia="黑体"/>
        </w:rPr>
        <w:t>资</w:t>
      </w:r>
    </w:p>
    <w:p>
      <w:r>
        <w:rPr>
          <w:rFonts w:ascii="SimHei" w:hAnsi="SimHei" w:eastAsia="黑体"/>
        </w:rPr>
        <w:t>岗位工资</w:t>
      </w:r>
    </w:p>
    <w:p>
      <w:r>
        <w:rPr>
          <w:rFonts w:ascii="SimHei" w:hAnsi="SimHei" w:eastAsia="黑体"/>
        </w:rPr>
        <w:t>通讯津</w:t>
      </w:r>
    </w:p>
    <w:p>
      <w:r>
        <w:rPr>
          <w:rFonts w:ascii="SimHei" w:hAnsi="SimHei" w:eastAsia="黑体"/>
        </w:rPr>
        <w:t>贴</w:t>
      </w:r>
    </w:p>
    <w:p>
      <w:r>
        <w:rPr>
          <w:rFonts w:ascii="SimHei" w:hAnsi="SimHei" w:eastAsia="黑体"/>
        </w:rPr>
        <w:t>总经理</w:t>
      </w:r>
    </w:p>
    <w:p>
      <w:r>
        <w:rPr>
          <w:rFonts w:ascii="SimHei" w:hAnsi="SimHei" w:eastAsia="黑体"/>
        </w:rPr>
        <w:t>预备</w:t>
      </w:r>
    </w:p>
    <w:p>
      <w:r>
        <w:rPr>
          <w:rFonts w:ascii="SimHei" w:hAnsi="SimHei" w:eastAsia="黑体"/>
        </w:rPr>
        <w:t>5000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3600</w:t>
      </w:r>
    </w:p>
    <w:p>
      <w:r>
        <w:rPr>
          <w:rFonts w:ascii="SimHei" w:hAnsi="SimHei" w:eastAsia="黑体"/>
        </w:rPr>
        <w:t>400</w:t>
      </w:r>
    </w:p>
    <w:p>
      <w:r>
        <w:rPr>
          <w:rFonts w:ascii="SimHei" w:hAnsi="SimHei" w:eastAsia="黑体"/>
        </w:rPr>
        <w:t>级</w:t>
      </w:r>
    </w:p>
    <w:p>
      <w:r>
        <w:rPr>
          <w:rFonts w:ascii="SimHei" w:hAnsi="SimHei" w:eastAsia="黑体"/>
        </w:rPr>
        <w:t>副总经</w:t>
      </w:r>
    </w:p>
    <w:p>
      <w:r>
        <w:rPr>
          <w:rFonts w:ascii="SimHei" w:hAnsi="SimHei" w:eastAsia="黑体"/>
        </w:rPr>
        <w:t>理</w:t>
      </w:r>
    </w:p>
    <w:p>
      <w:r>
        <w:rPr>
          <w:rFonts w:ascii="SimHei" w:hAnsi="SimHei" w:eastAsia="黑体"/>
        </w:rPr>
        <w:t>预备</w:t>
      </w:r>
    </w:p>
    <w:p>
      <w:r>
        <w:rPr>
          <w:rFonts w:ascii="SimHei" w:hAnsi="SimHei" w:eastAsia="黑体"/>
        </w:rPr>
        <w:t>级</w:t>
      </w:r>
    </w:p>
    <w:p>
      <w:r>
        <w:rPr>
          <w:rFonts w:ascii="SimHei" w:hAnsi="SimHei" w:eastAsia="黑体"/>
        </w:rPr>
        <w:t>4000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3600</w:t>
      </w:r>
    </w:p>
    <w:p>
      <w:r>
        <w:rPr>
          <w:rFonts w:ascii="SimHei" w:hAnsi="SimHei" w:eastAsia="黑体"/>
        </w:rPr>
        <w:t>400</w:t>
      </w:r>
    </w:p>
    <w:p>
      <w:r>
        <w:rPr>
          <w:rFonts w:ascii="SimHei" w:hAnsi="SimHei" w:eastAsia="黑体"/>
        </w:rPr>
        <w:t>技术总</w:t>
      </w:r>
    </w:p>
    <w:p>
      <w:r>
        <w:rPr>
          <w:rFonts w:ascii="SimHei" w:hAnsi="SimHei" w:eastAsia="黑体"/>
        </w:rPr>
        <w:t>监</w:t>
      </w:r>
    </w:p>
    <w:p>
      <w:r>
        <w:rPr>
          <w:rFonts w:ascii="SimHei" w:hAnsi="SimHei" w:eastAsia="黑体"/>
        </w:rPr>
        <w:t>事业部</w:t>
      </w:r>
    </w:p>
    <w:p>
      <w:r>
        <w:rPr>
          <w:rFonts w:ascii="SimHei" w:hAnsi="SimHei" w:eastAsia="黑体"/>
        </w:rPr>
        <w:t>总监</w:t>
      </w:r>
    </w:p>
    <w:p>
      <w:r>
        <w:rPr>
          <w:rFonts w:ascii="SimHei" w:hAnsi="SimHei" w:eastAsia="黑体"/>
        </w:rPr>
        <w:t>预备</w:t>
      </w:r>
    </w:p>
    <w:p>
      <w:r>
        <w:rPr>
          <w:rFonts w:ascii="SimHei" w:hAnsi="SimHei" w:eastAsia="黑体"/>
        </w:rPr>
        <w:t>级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1700</w:t>
      </w:r>
    </w:p>
    <w:p>
      <w:r>
        <w:rPr>
          <w:rFonts w:ascii="SimHei" w:hAnsi="SimHei" w:eastAsia="黑体"/>
        </w:rPr>
        <w:t>300</w:t>
      </w:r>
    </w:p>
    <w:p>
      <w:r>
        <w:rPr>
          <w:rFonts w:ascii="SimHei" w:hAnsi="SimHei" w:eastAsia="黑体"/>
        </w:rPr>
        <w:t>中层经</w:t>
      </w:r>
    </w:p>
    <w:p>
      <w:r>
        <w:rPr>
          <w:rFonts w:ascii="SimHei" w:hAnsi="SimHei" w:eastAsia="黑体"/>
        </w:rPr>
        <w:t>理（讲</w:t>
      </w:r>
    </w:p>
    <w:p>
      <w:r>
        <w:rPr>
          <w:rFonts w:ascii="SimHei" w:hAnsi="SimHei" w:eastAsia="黑体"/>
        </w:rPr>
        <w:t>师</w:t>
      </w:r>
    </w:p>
    <w:p>
      <w:r>
        <w:rPr>
          <w:rFonts w:ascii="SimHei" w:hAnsi="SimHei" w:eastAsia="黑体"/>
        </w:rPr>
        <w:t>预备</w:t>
      </w:r>
    </w:p>
    <w:p>
      <w:r>
        <w:rPr>
          <w:rFonts w:ascii="SimHei" w:hAnsi="SimHei" w:eastAsia="黑体"/>
        </w:rPr>
        <w:t>级</w:t>
      </w:r>
    </w:p>
    <w:p>
      <w:r>
        <w:rPr>
          <w:rFonts w:ascii="SimHei" w:hAnsi="SimHei" w:eastAsia="黑体"/>
        </w:rPr>
        <w:t>2000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1100</w:t>
      </w:r>
    </w:p>
    <w:p>
      <w:r>
        <w:rPr>
          <w:rFonts w:ascii="SimHei" w:hAnsi="SimHei" w:eastAsia="黑体"/>
        </w:rPr>
        <w:t>100</w:t>
      </w:r>
    </w:p>
    <w:p>
      <w:r>
        <w:rPr>
          <w:rFonts w:ascii="SimHei" w:hAnsi="SimHei" w:eastAsia="黑体"/>
        </w:rPr>
        <w:t>销售代</w:t>
      </w:r>
    </w:p>
    <w:p>
      <w:r>
        <w:rPr>
          <w:rFonts w:ascii="SimHei" w:hAnsi="SimHei" w:eastAsia="黑体"/>
        </w:rPr>
        <w:t>表</w:t>
      </w:r>
    </w:p>
    <w:p>
      <w:r>
        <w:rPr>
          <w:rFonts w:ascii="SimHei" w:hAnsi="SimHei" w:eastAsia="黑体"/>
        </w:rPr>
        <w:t>预备</w:t>
      </w:r>
    </w:p>
    <w:p>
      <w:r>
        <w:rPr>
          <w:rFonts w:ascii="SimHei" w:hAnsi="SimHei" w:eastAsia="黑体"/>
        </w:rPr>
        <w:t>级</w:t>
      </w:r>
    </w:p>
    <w:p>
      <w:r>
        <w:rPr>
          <w:rFonts w:ascii="SimHei" w:hAnsi="SimHei" w:eastAsia="黑体"/>
        </w:rPr>
        <w:t>1050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200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美容导</w:t>
      </w:r>
    </w:p>
    <w:p>
      <w:r>
        <w:rPr>
          <w:rFonts w:ascii="SimHei" w:hAnsi="SimHei" w:eastAsia="黑体"/>
        </w:rPr>
        <w:t>师</w:t>
      </w:r>
    </w:p>
    <w:p>
      <w:r>
        <w:rPr>
          <w:rFonts w:ascii="SimHei" w:hAnsi="SimHei" w:eastAsia="黑体"/>
        </w:rPr>
        <w:t>预备</w:t>
      </w:r>
    </w:p>
    <w:p>
      <w:r>
        <w:rPr>
          <w:rFonts w:ascii="SimHei" w:hAnsi="SimHei" w:eastAsia="黑体"/>
        </w:rPr>
        <w:t>级</w:t>
      </w:r>
    </w:p>
    <w:p>
      <w:r>
        <w:rPr>
          <w:rFonts w:ascii="SimHei" w:hAnsi="SimHei" w:eastAsia="黑体"/>
        </w:rPr>
        <w:t>1050</w:t>
      </w:r>
    </w:p>
    <w:p>
      <w:r>
        <w:rPr>
          <w:rFonts w:ascii="SimHei" w:hAnsi="SimHei" w:eastAsia="黑体"/>
        </w:rPr>
        <w:t>800</w:t>
      </w:r>
    </w:p>
    <w:p>
      <w:r>
        <w:rPr>
          <w:rFonts w:ascii="SimHei" w:hAnsi="SimHei" w:eastAsia="黑体"/>
        </w:rPr>
        <w:t>200</w:t>
      </w:r>
    </w:p>
    <w:p>
      <w:r>
        <w:rPr>
          <w:rFonts w:ascii="SimHei" w:hAnsi="SimHei" w:eastAsia="黑体"/>
        </w:rPr>
        <w:t>50</w:t>
      </w:r>
    </w:p>
    <w:p>
      <w:r>
        <w:rPr>
          <w:rFonts w:ascii="SimHei" w:hAnsi="SimHei" w:eastAsia="黑体"/>
        </w:rPr>
        <w:t>（三）新进销售代表和美容导师均按预备级等级计薪。有一年以上</w:t>
      </w:r>
    </w:p>
    <w:p>
      <w:r>
        <w:rPr>
          <w:rFonts w:ascii="SimHei" w:hAnsi="SimHei" w:eastAsia="黑体"/>
        </w:rPr>
        <w:t>美容导师经验的导师及二年以上销售经验（或美容行业销售经验一年以</w:t>
      </w:r>
    </w:p>
    <w:p>
      <w:r>
        <w:rPr>
          <w:rFonts w:ascii="SimHei" w:hAnsi="SimHei" w:eastAsia="黑体"/>
        </w:rPr>
        <w:t>上）的销售代表可按C级标准计薪。</w:t>
      </w:r>
    </w:p>
    <w:p>
      <w:r>
        <w:rPr>
          <w:rFonts w:ascii="SimHei" w:hAnsi="SimHei" w:eastAsia="黑体"/>
        </w:rPr>
        <w:t>（四）试用期人员除享有试用期等级工资外，不另发给其他任何报</w:t>
      </w:r>
    </w:p>
    <w:p>
      <w:r>
        <w:rPr>
          <w:rFonts w:ascii="SimHei" w:hAnsi="SimHei" w:eastAsia="黑体"/>
        </w:rPr>
        <w:t>酬及不享受其他福利待遇。</w:t>
      </w:r>
    </w:p>
    <w:p>
      <w:r>
        <w:rPr>
          <w:rFonts w:ascii="SimHei" w:hAnsi="SimHei" w:eastAsia="黑体"/>
        </w:rPr>
        <w:t>（五）新进人员在初任训练期间（第一周）离职；标准计算工资。</w:t>
      </w:r>
    </w:p>
    <w:p>
      <w:r>
        <w:rPr>
          <w:rFonts w:ascii="SimHei" w:hAnsi="SimHei" w:eastAsia="黑体"/>
        </w:rPr>
        <w:t>第二章  营销系统销售人员岗位奖</w:t>
      </w:r>
    </w:p>
    <w:p>
      <w:r>
        <w:rPr>
          <w:rFonts w:ascii="SimHei" w:hAnsi="SimHei" w:eastAsia="黑体"/>
        </w:rPr>
        <w:t>金标准</w:t>
      </w:r>
    </w:p>
    <w:p>
      <w:r>
        <w:rPr>
          <w:rFonts w:ascii="SimHei" w:hAnsi="SimHei" w:eastAsia="黑体"/>
        </w:rPr>
        <w:t>一、 营销系统一线销售人员业绩提成奖金标准</w:t>
      </w:r>
    </w:p>
    <w:p>
      <w:r>
        <w:rPr>
          <w:rFonts w:ascii="SimHei" w:hAnsi="SimHei" w:eastAsia="黑体"/>
        </w:rPr>
        <w:t>岗位名称岗位等级</w:t>
      </w:r>
    </w:p>
    <w:p>
      <w:r>
        <w:rPr>
          <w:rFonts w:ascii="SimHei" w:hAnsi="SimHei" w:eastAsia="黑体"/>
        </w:rPr>
        <w:t>服务业</w:t>
      </w:r>
    </w:p>
    <w:p>
      <w:r>
        <w:rPr>
          <w:rFonts w:ascii="SimHei" w:hAnsi="SimHei" w:eastAsia="黑体"/>
        </w:rPr>
        <w:t>绩</w:t>
      </w:r>
    </w:p>
    <w:p>
      <w:r>
        <w:rPr>
          <w:rFonts w:ascii="SimHei" w:hAnsi="SimHei" w:eastAsia="黑体"/>
        </w:rPr>
        <w:t>提成奖</w:t>
      </w:r>
    </w:p>
    <w:p>
      <w:r>
        <w:rPr>
          <w:rFonts w:ascii="SimHei" w:hAnsi="SimHei" w:eastAsia="黑体"/>
        </w:rPr>
        <w:t>金</w:t>
      </w:r>
    </w:p>
    <w:p>
      <w:r>
        <w:rPr>
          <w:rFonts w:ascii="SimHei" w:hAnsi="SimHei" w:eastAsia="黑体"/>
        </w:rPr>
        <w:t>终端销</w:t>
      </w:r>
    </w:p>
    <w:p>
      <w:r>
        <w:rPr>
          <w:rFonts w:ascii="SimHei" w:hAnsi="SimHei" w:eastAsia="黑体"/>
        </w:rPr>
        <w:t>售</w:t>
      </w:r>
    </w:p>
    <w:p>
      <w:r>
        <w:rPr>
          <w:rFonts w:ascii="SimHei" w:hAnsi="SimHei" w:eastAsia="黑体"/>
        </w:rPr>
        <w:t>提成奖</w:t>
      </w:r>
    </w:p>
    <w:p>
      <w:r>
        <w:rPr>
          <w:rFonts w:ascii="SimHei" w:hAnsi="SimHei" w:eastAsia="黑体"/>
        </w:rPr>
        <w:t>金</w:t>
      </w:r>
    </w:p>
    <w:p>
      <w:r>
        <w:rPr>
          <w:rFonts w:ascii="SimHei" w:hAnsi="SimHei" w:eastAsia="黑体"/>
        </w:rPr>
        <w:t>年终奖</w:t>
      </w:r>
    </w:p>
    <w:p>
      <w:r>
        <w:rPr>
          <w:rFonts w:ascii="SimHei" w:hAnsi="SimHei" w:eastAsia="黑体"/>
        </w:rPr>
        <w:t>金</w:t>
      </w:r>
    </w:p>
    <w:p>
      <w:r>
        <w:rPr>
          <w:rFonts w:ascii="SimHei" w:hAnsi="SimHei" w:eastAsia="黑体"/>
        </w:rPr>
        <w:t>月保本量标</w:t>
      </w:r>
    </w:p>
    <w:p>
      <w:r>
        <w:rPr>
          <w:rFonts w:ascii="SimHei" w:hAnsi="SimHei" w:eastAsia="黑体"/>
        </w:rPr>
        <w:t>准</w:t>
      </w:r>
    </w:p>
    <w:p>
      <w:r>
        <w:rPr>
          <w:rFonts w:ascii="SimHei" w:hAnsi="SimHei" w:eastAsia="黑体"/>
        </w:rPr>
        <w:t>美导业绩</w:t>
      </w:r>
    </w:p>
    <w:p>
      <w:r>
        <w:rPr>
          <w:rFonts w:ascii="SimHei" w:hAnsi="SimHei" w:eastAsia="黑体"/>
        </w:rPr>
        <w:t>高级</w:t>
      </w:r>
    </w:p>
    <w:p>
      <w:r>
        <w:rPr>
          <w:rFonts w:ascii="SimHei" w:hAnsi="SimHei" w:eastAsia="黑体"/>
        </w:rPr>
        <w:t>1％</w:t>
      </w:r>
    </w:p>
    <w:p>
      <w:r>
        <w:rPr>
          <w:rFonts w:ascii="SimHei" w:hAnsi="SimHei" w:eastAsia="黑体"/>
        </w:rPr>
        <w:t>2％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服务业绩保本量3</w:t>
      </w:r>
    </w:p>
    <w:p>
      <w:r>
        <w:rPr>
          <w:rFonts w:ascii="SimHei" w:hAnsi="SimHei" w:eastAsia="黑体"/>
        </w:rPr>
        <w:t>万</w:t>
      </w:r>
    </w:p>
    <w:p>
      <w:r>
        <w:rPr>
          <w:rFonts w:ascii="SimHei" w:hAnsi="SimHei" w:eastAsia="黑体"/>
        </w:rPr>
        <w:t>A级</w:t>
      </w:r>
    </w:p>
    <w:p>
      <w:r>
        <w:rPr>
          <w:rFonts w:ascii="SimHei" w:hAnsi="SimHei" w:eastAsia="黑体"/>
        </w:rPr>
        <w:t>1％</w:t>
      </w:r>
    </w:p>
    <w:p>
      <w:r>
        <w:rPr>
          <w:rFonts w:ascii="SimHei" w:hAnsi="SimHei" w:eastAsia="黑体"/>
        </w:rPr>
        <w:t>2％</w:t>
      </w:r>
    </w:p>
    <w:p>
      <w:r>
        <w:rPr>
          <w:rFonts w:ascii="SimHei" w:hAnsi="SimHei" w:eastAsia="黑体"/>
        </w:rPr>
        <w:t>服务业绩保本量2</w:t>
      </w:r>
    </w:p>
    <w:p>
      <w:r>
        <w:rPr>
          <w:rFonts w:ascii="SimHei" w:hAnsi="SimHei" w:eastAsia="黑体"/>
        </w:rPr>
        <w:t>万5</w:t>
      </w:r>
    </w:p>
    <w:p>
      <w:r>
        <w:rPr>
          <w:rFonts w:ascii="SimHei" w:hAnsi="SimHei" w:eastAsia="黑体"/>
        </w:rPr>
        <w:t>B级</w:t>
      </w:r>
    </w:p>
    <w:p>
      <w:r>
        <w:rPr>
          <w:rFonts w:ascii="SimHei" w:hAnsi="SimHei" w:eastAsia="黑体"/>
        </w:rPr>
        <w:t>1％</w:t>
      </w:r>
    </w:p>
    <w:p>
      <w:r>
        <w:rPr>
          <w:rFonts w:ascii="SimHei" w:hAnsi="SimHei" w:eastAsia="黑体"/>
        </w:rPr>
        <w:t>2％</w:t>
      </w:r>
    </w:p>
    <w:p>
      <w:r>
        <w:rPr>
          <w:rFonts w:ascii="SimHei" w:hAnsi="SimHei" w:eastAsia="黑体"/>
        </w:rPr>
        <w:t>服务业绩保本量2</w:t>
      </w:r>
    </w:p>
    <w:p>
      <w:r>
        <w:rPr>
          <w:rFonts w:ascii="SimHei" w:hAnsi="SimHei" w:eastAsia="黑体"/>
        </w:rPr>
        <w:t>万</w:t>
      </w:r>
    </w:p>
    <w:p>
      <w:r>
        <w:rPr>
          <w:rFonts w:ascii="SimHei" w:hAnsi="SimHei" w:eastAsia="黑体"/>
        </w:rPr>
        <w:t>C级</w:t>
      </w:r>
    </w:p>
    <w:p>
      <w:r>
        <w:rPr>
          <w:rFonts w:ascii="SimHei" w:hAnsi="SimHei" w:eastAsia="黑体"/>
        </w:rPr>
        <w:t>1％</w:t>
      </w:r>
    </w:p>
    <w:p>
      <w:r>
        <w:rPr>
          <w:rFonts w:ascii="SimHei" w:hAnsi="SimHei" w:eastAsia="黑体"/>
        </w:rPr>
        <w:t>2％</w:t>
      </w:r>
    </w:p>
    <w:p>
      <w:r>
        <w:rPr>
          <w:rFonts w:ascii="SimHei" w:hAnsi="SimHei" w:eastAsia="黑体"/>
        </w:rPr>
        <w:t>服务业绩保本量2</w:t>
      </w:r>
    </w:p>
    <w:p>
      <w:r>
        <w:rPr>
          <w:rFonts w:ascii="SimHei" w:hAnsi="SimHei" w:eastAsia="黑体"/>
        </w:rPr>
        <w:t>万</w:t>
      </w:r>
    </w:p>
    <w:p>
      <w:r>
        <w:rPr>
          <w:rFonts w:ascii="SimHei" w:hAnsi="SimHei" w:eastAsia="黑体"/>
        </w:rPr>
        <w:t>试用期</w:t>
      </w:r>
    </w:p>
    <w:p>
      <w:r>
        <w:rPr>
          <w:rFonts w:ascii="SimHei" w:hAnsi="SimHei" w:eastAsia="黑体"/>
        </w:rPr>
        <w:t>=--</w:t>
      </w:r>
    </w:p>
    <w:p>
      <w:r>
        <w:rPr>
          <w:rFonts w:ascii="SimHei" w:hAnsi="SimHei" w:eastAsia="黑体"/>
        </w:rPr>
        <w:t>---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销售代</w:t>
      </w:r>
    </w:p>
    <w:p>
      <w:r>
        <w:rPr>
          <w:rFonts w:ascii="SimHei" w:hAnsi="SimHei" w:eastAsia="黑体"/>
        </w:rPr>
        <w:t>表</w:t>
      </w:r>
    </w:p>
    <w:p>
      <w:r>
        <w:rPr>
          <w:rFonts w:ascii="SimHei" w:hAnsi="SimHei" w:eastAsia="黑体"/>
        </w:rPr>
        <w:t>高级主管</w:t>
      </w:r>
    </w:p>
    <w:p>
      <w:r>
        <w:rPr>
          <w:rFonts w:ascii="SimHei" w:hAnsi="SimHei" w:eastAsia="黑体"/>
        </w:rPr>
        <w:t>级</w:t>
      </w:r>
    </w:p>
    <w:p>
      <w:r>
        <w:rPr>
          <w:rFonts w:ascii="SimHei" w:hAnsi="SimHei" w:eastAsia="黑体"/>
        </w:rPr>
        <w:t>1%</w:t>
      </w:r>
    </w:p>
    <w:p>
      <w:r>
        <w:rPr>
          <w:rFonts w:ascii="SimHei" w:hAnsi="SimHei" w:eastAsia="黑体"/>
        </w:rPr>
        <w:t>5%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开发业绩保本量2</w:t>
      </w:r>
    </w:p>
    <w:p>
      <w:r>
        <w:rPr>
          <w:rFonts w:ascii="SimHei" w:hAnsi="SimHei" w:eastAsia="黑体"/>
        </w:rPr>
        <w:t>万</w:t>
      </w:r>
    </w:p>
    <w:p>
      <w:r>
        <w:rPr>
          <w:rFonts w:ascii="SimHei" w:hAnsi="SimHei" w:eastAsia="黑体"/>
        </w:rPr>
        <w:t>主管</w:t>
      </w:r>
    </w:p>
    <w:p>
      <w:r>
        <w:rPr>
          <w:rFonts w:ascii="SimHei" w:hAnsi="SimHei" w:eastAsia="黑体"/>
        </w:rPr>
        <w:t>级</w:t>
      </w:r>
    </w:p>
    <w:p>
      <w:r>
        <w:rPr>
          <w:rFonts w:ascii="SimHei" w:hAnsi="SimHei" w:eastAsia="黑体"/>
        </w:rPr>
        <w:t>开发业绩保本量2</w:t>
      </w:r>
    </w:p>
    <w:p>
      <w:r>
        <w:rPr>
          <w:rFonts w:ascii="SimHei" w:hAnsi="SimHei" w:eastAsia="黑体"/>
        </w:rPr>
        <w:t>万</w:t>
      </w:r>
    </w:p>
    <w:p>
      <w:r>
        <w:rPr>
          <w:rFonts w:ascii="SimHei" w:hAnsi="SimHei" w:eastAsia="黑体"/>
        </w:rPr>
        <w:t>高级</w:t>
      </w:r>
    </w:p>
    <w:p>
      <w:r>
        <w:rPr>
          <w:rFonts w:ascii="SimHei" w:hAnsi="SimHei" w:eastAsia="黑体"/>
        </w:rPr>
        <w:t>开发业绩保本量2</w:t>
      </w:r>
    </w:p>
    <w:p>
      <w:r>
        <w:rPr>
          <w:rFonts w:ascii="SimHei" w:hAnsi="SimHei" w:eastAsia="黑体"/>
        </w:rPr>
        <w:t>万</w:t>
      </w:r>
    </w:p>
    <w:p>
      <w:r>
        <w:rPr>
          <w:rFonts w:ascii="SimHei" w:hAnsi="SimHei" w:eastAsia="黑体"/>
        </w:rPr>
        <w:t>A级</w:t>
      </w:r>
    </w:p>
    <w:p>
      <w:r>
        <w:rPr>
          <w:rFonts w:ascii="SimHei" w:hAnsi="SimHei" w:eastAsia="黑体"/>
        </w:rPr>
        <w:t>开发业绩保本量1万</w:t>
      </w:r>
    </w:p>
    <w:p>
      <w:r>
        <w:rPr>
          <w:rFonts w:ascii="SimHei" w:hAnsi="SimHei" w:eastAsia="黑体"/>
        </w:rPr>
        <w:t>B级</w:t>
      </w:r>
    </w:p>
    <w:p>
      <w:r>
        <w:rPr>
          <w:rFonts w:ascii="SimHei" w:hAnsi="SimHei" w:eastAsia="黑体"/>
        </w:rPr>
        <w:t>开发业绩保本量1万</w:t>
      </w:r>
    </w:p>
    <w:p>
      <w:r>
        <w:rPr>
          <w:rFonts w:ascii="SimHei" w:hAnsi="SimHei" w:eastAsia="黑体"/>
        </w:rPr>
        <w:t>C级</w:t>
      </w:r>
    </w:p>
    <w:p>
      <w:r>
        <w:rPr>
          <w:rFonts w:ascii="SimHei" w:hAnsi="SimHei" w:eastAsia="黑体"/>
        </w:rPr>
        <w:t>开发业绩保本量1万</w:t>
      </w:r>
    </w:p>
    <w:p>
      <w:r>
        <w:rPr>
          <w:rFonts w:ascii="SimHei" w:hAnsi="SimHei" w:eastAsia="黑体"/>
        </w:rPr>
        <w:t>试用期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-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开发业绩保本量1万</w:t>
      </w:r>
    </w:p>
    <w:p>
      <w:r>
        <w:rPr>
          <w:rFonts w:ascii="SimHei" w:hAnsi="SimHei" w:eastAsia="黑体"/>
        </w:rPr>
        <w:t>二、美容导师业绩提成发放说明：</w:t>
      </w:r>
    </w:p>
    <w:p>
      <w:r>
        <w:rPr>
          <w:rFonts w:ascii="SimHei" w:hAnsi="SimHei" w:eastAsia="黑体"/>
        </w:rPr>
        <w:t>（一）业绩提成：每月核发。按服务业绩和开发业绩分段计算。</w:t>
      </w:r>
    </w:p>
    <w:p>
      <w:r>
        <w:rPr>
          <w:rFonts w:ascii="SimHei" w:hAnsi="SimHei" w:eastAsia="黑体"/>
        </w:rPr>
        <w:t>1、服务业绩提成1％，零售销售业绩提成2％。</w:t>
      </w:r>
    </w:p>
    <w:p>
      <w:r>
        <w:rPr>
          <w:rFonts w:ascii="SimHei" w:hAnsi="SimHei" w:eastAsia="黑体"/>
        </w:rPr>
        <w:t>2、零售业绩是指美导在终端加盟店的零售价销售业绩。</w:t>
      </w:r>
    </w:p>
    <w:p>
      <w:r>
        <w:rPr>
          <w:rFonts w:ascii="SimHei" w:hAnsi="SimHei" w:eastAsia="黑体"/>
        </w:rPr>
        <w:t>（二）服务业绩提成根据月度绩效考核结果核发。</w:t>
      </w:r>
    </w:p>
    <w:p>
      <w:r>
        <w:rPr>
          <w:rFonts w:ascii="SimHei" w:hAnsi="SimHei" w:eastAsia="黑体"/>
        </w:rPr>
        <w:t>1、计算公式：实发服务业绩提成＝应发服务业绩提成×绩效考核</w:t>
      </w:r>
    </w:p>
    <w:p>
      <w:r>
        <w:rPr>
          <w:rFonts w:ascii="SimHei" w:hAnsi="SimHei" w:eastAsia="黑体"/>
        </w:rPr>
        <w:t>奖金系数。</w:t>
      </w:r>
    </w:p>
    <w:p>
      <w:r>
        <w:rPr>
          <w:rFonts w:ascii="SimHei" w:hAnsi="SimHei" w:eastAsia="黑体"/>
        </w:rPr>
        <w:t>2、绩效考核奖金系数具体见下表：</w:t>
      </w:r>
    </w:p>
    <w:p>
      <w:r>
        <w:rPr>
          <w:rFonts w:ascii="SimHei" w:hAnsi="SimHei" w:eastAsia="黑体"/>
        </w:rPr>
        <w:t>等级</w:t>
      </w:r>
    </w:p>
    <w:p>
      <w:r>
        <w:rPr>
          <w:rFonts w:ascii="SimHei" w:hAnsi="SimHei" w:eastAsia="黑体"/>
        </w:rPr>
        <w:t>Ａ等</w:t>
      </w:r>
    </w:p>
    <w:p>
      <w:r>
        <w:rPr>
          <w:rFonts w:ascii="SimHei" w:hAnsi="SimHei" w:eastAsia="黑体"/>
        </w:rPr>
        <w:t>Ｂ等</w:t>
      </w:r>
    </w:p>
    <w:p>
      <w:r>
        <w:rPr>
          <w:rFonts w:ascii="SimHei" w:hAnsi="SimHei" w:eastAsia="黑体"/>
        </w:rPr>
        <w:t>Ｃ等</w:t>
      </w:r>
    </w:p>
    <w:p>
      <w:r>
        <w:rPr>
          <w:rFonts w:ascii="SimHei" w:hAnsi="SimHei" w:eastAsia="黑体"/>
        </w:rPr>
        <w:t>Ｄ等</w:t>
      </w:r>
    </w:p>
    <w:p>
      <w:r>
        <w:rPr>
          <w:rFonts w:ascii="SimHei" w:hAnsi="SimHei" w:eastAsia="黑体"/>
        </w:rPr>
        <w:t>E等</w:t>
      </w:r>
    </w:p>
    <w:p>
      <w:r>
        <w:rPr>
          <w:rFonts w:ascii="SimHei" w:hAnsi="SimHei" w:eastAsia="黑体"/>
        </w:rPr>
        <w:t>F等</w:t>
      </w:r>
    </w:p>
    <w:p>
      <w:r>
        <w:rPr>
          <w:rFonts w:ascii="SimHei" w:hAnsi="SimHei" w:eastAsia="黑体"/>
        </w:rPr>
        <w:t>奖金</w:t>
      </w:r>
    </w:p>
    <w:p>
      <w:r>
        <w:rPr>
          <w:rFonts w:ascii="SimHei" w:hAnsi="SimHei" w:eastAsia="黑体"/>
        </w:rPr>
        <w:t>系数</w:t>
      </w:r>
    </w:p>
    <w:p>
      <w:r>
        <w:rPr>
          <w:rFonts w:ascii="SimHei" w:hAnsi="SimHei" w:eastAsia="黑体"/>
        </w:rPr>
        <w:t>120％</w:t>
      </w:r>
    </w:p>
    <w:p>
      <w:r>
        <w:rPr>
          <w:rFonts w:ascii="SimHei" w:hAnsi="SimHei" w:eastAsia="黑体"/>
        </w:rPr>
        <w:t>110％</w:t>
      </w:r>
    </w:p>
    <w:p>
      <w:r>
        <w:rPr>
          <w:rFonts w:ascii="SimHei" w:hAnsi="SimHei" w:eastAsia="黑体"/>
        </w:rPr>
        <w:t>100％</w:t>
      </w:r>
    </w:p>
    <w:p>
      <w:r>
        <w:rPr>
          <w:rFonts w:ascii="SimHei" w:hAnsi="SimHei" w:eastAsia="黑体"/>
        </w:rPr>
        <w:t>90％</w:t>
      </w:r>
    </w:p>
    <w:p>
      <w:r>
        <w:rPr>
          <w:rFonts w:ascii="SimHei" w:hAnsi="SimHei" w:eastAsia="黑体"/>
        </w:rPr>
        <w:t>80％</w:t>
      </w:r>
    </w:p>
    <w:p>
      <w:r>
        <w:rPr>
          <w:rFonts w:ascii="SimHei" w:hAnsi="SimHei" w:eastAsia="黑体"/>
        </w:rPr>
        <w:t>70％</w:t>
      </w:r>
    </w:p>
    <w:p>
      <w:r>
        <w:rPr>
          <w:rFonts w:ascii="SimHei" w:hAnsi="SimHei" w:eastAsia="黑体"/>
        </w:rPr>
        <w:t>（三）业绩提成规定：</w:t>
      </w:r>
    </w:p>
    <w:p>
      <w:r>
        <w:rPr>
          <w:rFonts w:ascii="SimHei" w:hAnsi="SimHei" w:eastAsia="黑体"/>
        </w:rPr>
        <w:t>１、未完成服务业绩目标的70％，则无业绩提成。</w:t>
      </w:r>
    </w:p>
    <w:p>
      <w:r>
        <w:rPr>
          <w:rFonts w:ascii="SimHei" w:hAnsi="SimHei" w:eastAsia="黑体"/>
        </w:rPr>
        <w:t>2、服务业绩未完成对应等级保本量，则无业绩提成。</w:t>
      </w:r>
    </w:p>
    <w:p>
      <w:r>
        <w:rPr>
          <w:rFonts w:ascii="SimHei" w:hAnsi="SimHei" w:eastAsia="黑体"/>
        </w:rPr>
        <w:t>3、在业绩提成发放前离职，视为自动放弃该业绩提成。</w:t>
      </w:r>
    </w:p>
    <w:p>
      <w:r>
        <w:rPr>
          <w:rFonts w:ascii="SimHei" w:hAnsi="SimHei" w:eastAsia="黑体"/>
        </w:rPr>
        <w:t>（四）试用期美容导师业绩提成规定</w:t>
      </w:r>
    </w:p>
    <w:p>
      <w:r>
        <w:rPr>
          <w:rFonts w:ascii="SimHei" w:hAnsi="SimHei" w:eastAsia="黑体"/>
        </w:rPr>
        <w:t>１、在培训和下店实习期间，无任何业绩提成。</w:t>
      </w:r>
    </w:p>
    <w:p>
      <w:r>
        <w:rPr>
          <w:rFonts w:ascii="SimHei" w:hAnsi="SimHei" w:eastAsia="黑体"/>
        </w:rPr>
        <w:t>２、个人独立服务市场（客户）且有销售目标任务的，可给予销售</w:t>
      </w:r>
    </w:p>
    <w:p>
      <w:r>
        <w:rPr>
          <w:rFonts w:ascii="SimHei" w:hAnsi="SimHei" w:eastAsia="黑体"/>
        </w:rPr>
        <w:t>业绩提成2％。服务业绩提成1%</w:t>
      </w:r>
    </w:p>
    <w:p>
      <w:r>
        <w:rPr>
          <w:rFonts w:ascii="SimHei" w:hAnsi="SimHei" w:eastAsia="黑体"/>
        </w:rPr>
        <w:t>三、销售代表业绩提成发放说明：</w:t>
      </w:r>
    </w:p>
    <w:p>
      <w:r>
        <w:rPr>
          <w:rFonts w:ascii="SimHei" w:hAnsi="SimHei" w:eastAsia="黑体"/>
        </w:rPr>
        <w:t>（一）开发业绩提成：每月核发。 ２万以下提成5％ ,达２万全额</w:t>
      </w:r>
    </w:p>
    <w:p>
      <w:r>
        <w:rPr>
          <w:rFonts w:ascii="SimHei" w:hAnsi="SimHei" w:eastAsia="黑体"/>
        </w:rPr>
        <w:t>提成6％,达5万及以上全额提成7％。低于1万无提成。</w:t>
      </w:r>
    </w:p>
    <w:p>
      <w:r>
        <w:rPr>
          <w:rFonts w:ascii="SimHei" w:hAnsi="SimHei" w:eastAsia="黑体"/>
        </w:rPr>
        <w:t>（二）服务业绩提成：每季度核发。</w:t>
      </w:r>
    </w:p>
    <w:p>
      <w:r>
        <w:rPr>
          <w:rFonts w:ascii="SimHei" w:hAnsi="SimHei" w:eastAsia="黑体"/>
        </w:rPr>
        <w:t>1、保底服务量的超出业绩提成0.5－1％（新公司新品牌的服务业</w:t>
      </w:r>
    </w:p>
    <w:p>
      <w:r>
        <w:rPr>
          <w:rFonts w:ascii="SimHei" w:hAnsi="SimHei" w:eastAsia="黑体"/>
        </w:rPr>
        <w:t>绩提成可设为1%）。</w:t>
      </w:r>
    </w:p>
    <w:p>
      <w:r>
        <w:rPr>
          <w:rFonts w:ascii="SimHei" w:hAnsi="SimHei" w:eastAsia="黑体"/>
        </w:rPr>
        <w:t>2、保底服务量每年初核定一次，根据所负责区域的上年度全年平</w:t>
      </w:r>
    </w:p>
    <w:p>
      <w:r>
        <w:rPr>
          <w:rFonts w:ascii="SimHei" w:hAnsi="SimHei" w:eastAsia="黑体"/>
        </w:rPr>
        <w:t>均服务量而定。</w:t>
      </w:r>
    </w:p>
    <w:p>
      <w:r>
        <w:rPr>
          <w:rFonts w:ascii="SimHei" w:hAnsi="SimHei" w:eastAsia="黑体"/>
        </w:rPr>
        <w:t>3、服务业绩提成根据季度绩效考核结果（三个月月度绩效考核的</w:t>
      </w:r>
    </w:p>
    <w:p>
      <w:r>
        <w:rPr>
          <w:rFonts w:ascii="SimHei" w:hAnsi="SimHei" w:eastAsia="黑体"/>
        </w:rPr>
        <w:t>平均分）核发。</w:t>
      </w:r>
    </w:p>
    <w:p>
      <w:r>
        <w:rPr>
          <w:rFonts w:ascii="SimHei" w:hAnsi="SimHei" w:eastAsia="黑体"/>
        </w:rPr>
        <w:t>计算公式：实发服务业绩提成＝应发服务业绩提成×绩效考核奖</w:t>
      </w:r>
    </w:p>
    <w:p>
      <w:r>
        <w:rPr>
          <w:rFonts w:ascii="SimHei" w:hAnsi="SimHei" w:eastAsia="黑体"/>
        </w:rPr>
        <w:t>金系数。</w:t>
      </w:r>
    </w:p>
    <w:p>
      <w:r>
        <w:rPr>
          <w:rFonts w:ascii="SimHei" w:hAnsi="SimHei" w:eastAsia="黑体"/>
        </w:rPr>
        <w:t>绩效考核奖金系数具体见下表：</w:t>
      </w:r>
    </w:p>
    <w:p>
      <w:r>
        <w:rPr>
          <w:rFonts w:ascii="SimHei" w:hAnsi="SimHei" w:eastAsia="黑体"/>
        </w:rPr>
        <w:t>等级</w:t>
      </w:r>
    </w:p>
    <w:p>
      <w:r>
        <w:rPr>
          <w:rFonts w:ascii="SimHei" w:hAnsi="SimHei" w:eastAsia="黑体"/>
        </w:rPr>
        <w:t>Ａ等</w:t>
      </w:r>
    </w:p>
    <w:p>
      <w:r>
        <w:rPr>
          <w:rFonts w:ascii="SimHei" w:hAnsi="SimHei" w:eastAsia="黑体"/>
        </w:rPr>
        <w:t>Ｂ等</w:t>
      </w:r>
    </w:p>
    <w:p>
      <w:r>
        <w:rPr>
          <w:rFonts w:ascii="SimHei" w:hAnsi="SimHei" w:eastAsia="黑体"/>
        </w:rPr>
        <w:t>Ｃ等</w:t>
      </w:r>
    </w:p>
    <w:p>
      <w:r>
        <w:rPr>
          <w:rFonts w:ascii="SimHei" w:hAnsi="SimHei" w:eastAsia="黑体"/>
        </w:rPr>
        <w:t>Ｄ等</w:t>
      </w:r>
    </w:p>
    <w:p>
      <w:r>
        <w:rPr>
          <w:rFonts w:ascii="SimHei" w:hAnsi="SimHei" w:eastAsia="黑体"/>
        </w:rPr>
        <w:t>E等</w:t>
      </w:r>
    </w:p>
    <w:p>
      <w:r>
        <w:rPr>
          <w:rFonts w:ascii="SimHei" w:hAnsi="SimHei" w:eastAsia="黑体"/>
        </w:rPr>
        <w:t>F等</w:t>
      </w:r>
    </w:p>
    <w:p>
      <w:r>
        <w:rPr>
          <w:rFonts w:ascii="SimHei" w:hAnsi="SimHei" w:eastAsia="黑体"/>
        </w:rPr>
        <w:t>奖金</w:t>
      </w:r>
    </w:p>
    <w:p>
      <w:r>
        <w:rPr>
          <w:rFonts w:ascii="SimHei" w:hAnsi="SimHei" w:eastAsia="黑体"/>
        </w:rPr>
        <w:t>系数</w:t>
      </w:r>
    </w:p>
    <w:p>
      <w:r>
        <w:rPr>
          <w:rFonts w:ascii="SimHei" w:hAnsi="SimHei" w:eastAsia="黑体"/>
        </w:rPr>
        <w:t>120％</w:t>
      </w:r>
    </w:p>
    <w:p>
      <w:r>
        <w:rPr>
          <w:rFonts w:ascii="SimHei" w:hAnsi="SimHei" w:eastAsia="黑体"/>
        </w:rPr>
        <w:t>110％</w:t>
      </w:r>
    </w:p>
    <w:p>
      <w:r>
        <w:rPr>
          <w:rFonts w:ascii="SimHei" w:hAnsi="SimHei" w:eastAsia="黑体"/>
        </w:rPr>
        <w:t>100％</w:t>
      </w:r>
    </w:p>
    <w:p>
      <w:r>
        <w:rPr>
          <w:rFonts w:ascii="SimHei" w:hAnsi="SimHei" w:eastAsia="黑体"/>
        </w:rPr>
        <w:t>90％</w:t>
      </w:r>
    </w:p>
    <w:p>
      <w:r>
        <w:rPr>
          <w:rFonts w:ascii="SimHei" w:hAnsi="SimHei" w:eastAsia="黑体"/>
        </w:rPr>
        <w:t>80％</w:t>
      </w:r>
    </w:p>
    <w:p>
      <w:r>
        <w:rPr>
          <w:rFonts w:ascii="SimHei" w:hAnsi="SimHei" w:eastAsia="黑体"/>
        </w:rPr>
        <w:t>70％</w:t>
      </w:r>
    </w:p>
    <w:p>
      <w:r>
        <w:rPr>
          <w:rFonts w:ascii="SimHei" w:hAnsi="SimHei" w:eastAsia="黑体"/>
        </w:rPr>
        <w:t>（三）业绩提成规定：</w:t>
      </w:r>
    </w:p>
    <w:p>
      <w:r>
        <w:rPr>
          <w:rFonts w:ascii="SimHei" w:hAnsi="SimHei" w:eastAsia="黑体"/>
        </w:rPr>
        <w:t>1、开发业绩未完成对应等级保本量，则无开发业绩提成。</w:t>
      </w:r>
    </w:p>
    <w:p>
      <w:r>
        <w:rPr>
          <w:rFonts w:ascii="SimHei" w:hAnsi="SimHei" w:eastAsia="黑体"/>
        </w:rPr>
        <w:t>2、每季度没有完成开发家数目标70%（或有月开发家数为零）</w:t>
      </w:r>
    </w:p>
    <w:p>
      <w:r>
        <w:rPr>
          <w:rFonts w:ascii="SimHei" w:hAnsi="SimHei" w:eastAsia="黑体"/>
        </w:rPr>
        <w:t>者，无服务业绩提成</w:t>
      </w:r>
    </w:p>
    <w:p>
      <w:r>
        <w:rPr>
          <w:rFonts w:ascii="SimHei" w:hAnsi="SimHei" w:eastAsia="黑体"/>
        </w:rPr>
        <w:t>3、在业绩提成发放前离职，视为自动放弃该业绩提成。</w:t>
      </w:r>
    </w:p>
    <w:p>
      <w:r>
        <w:rPr>
          <w:rFonts w:ascii="SimHei" w:hAnsi="SimHei" w:eastAsia="黑体"/>
        </w:rPr>
        <w:t>（四）试用期销售代表业绩提成规定</w:t>
      </w:r>
    </w:p>
    <w:p>
      <w:r>
        <w:rPr>
          <w:rFonts w:ascii="SimHei" w:hAnsi="SimHei" w:eastAsia="黑体"/>
        </w:rPr>
        <w:t>１、在培训和下店实习期间，无任何业绩提成。</w:t>
      </w:r>
    </w:p>
    <w:p>
      <w:r>
        <w:rPr>
          <w:rFonts w:ascii="SimHei" w:hAnsi="SimHei" w:eastAsia="黑体"/>
        </w:rPr>
        <w:t>２、个人独立开发市场且有销售目标任务的，可给予开发业绩提</w:t>
      </w:r>
    </w:p>
    <w:p>
      <w:r>
        <w:rPr>
          <w:rFonts w:ascii="SimHei" w:hAnsi="SimHei" w:eastAsia="黑体"/>
        </w:rPr>
        <w:t>成4％。</w:t>
      </w:r>
    </w:p>
    <w:p>
      <w:r>
        <w:rPr>
          <w:rFonts w:ascii="SimHei" w:hAnsi="SimHei" w:eastAsia="黑体"/>
        </w:rPr>
        <w:t>四、营销系统各级经理人奖金标准</w:t>
      </w:r>
    </w:p>
    <w:p>
      <w:r>
        <w:rPr>
          <w:rFonts w:ascii="SimHei" w:hAnsi="SimHei" w:eastAsia="黑体"/>
        </w:rPr>
        <w:t>岗位名称</w:t>
      </w:r>
    </w:p>
    <w:p>
      <w:r>
        <w:rPr>
          <w:rFonts w:ascii="SimHei" w:hAnsi="SimHei" w:eastAsia="黑体"/>
        </w:rPr>
        <w:t>服务业绩</w:t>
      </w:r>
    </w:p>
    <w:p>
      <w:r>
        <w:rPr>
          <w:rFonts w:ascii="SimHei" w:hAnsi="SimHei" w:eastAsia="黑体"/>
        </w:rPr>
        <w:t>提成奖金</w:t>
      </w:r>
    </w:p>
    <w:p>
      <w:r>
        <w:rPr>
          <w:rFonts w:ascii="SimHei" w:hAnsi="SimHei" w:eastAsia="黑体"/>
        </w:rPr>
        <w:t>开发业绩</w:t>
      </w:r>
    </w:p>
    <w:p>
      <w:r>
        <w:rPr>
          <w:rFonts w:ascii="SimHei" w:hAnsi="SimHei" w:eastAsia="黑体"/>
        </w:rPr>
        <w:t>提成奖金</w:t>
      </w:r>
    </w:p>
    <w:p>
      <w:r>
        <w:rPr>
          <w:rFonts w:ascii="SimHei" w:hAnsi="SimHei" w:eastAsia="黑体"/>
        </w:rPr>
        <w:t>年终奖金</w:t>
      </w:r>
    </w:p>
    <w:p>
      <w:r>
        <w:rPr>
          <w:rFonts w:ascii="SimHei" w:hAnsi="SimHei" w:eastAsia="黑体"/>
        </w:rPr>
        <w:t>分红股份</w:t>
      </w:r>
    </w:p>
    <w:p>
      <w:r>
        <w:rPr>
          <w:rFonts w:ascii="SimHei" w:hAnsi="SimHei" w:eastAsia="黑体"/>
        </w:rPr>
        <w:t>营销总经理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２０％</w:t>
      </w:r>
    </w:p>
    <w:p>
      <w:r>
        <w:rPr>
          <w:rFonts w:ascii="SimHei" w:hAnsi="SimHei" w:eastAsia="黑体"/>
        </w:rPr>
        <w:t>营销总</w:t>
      </w:r>
    </w:p>
    <w:p>
      <w:r>
        <w:rPr>
          <w:rFonts w:ascii="SimHei" w:hAnsi="SimHei" w:eastAsia="黑体"/>
        </w:rPr>
        <w:t>监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5％</w:t>
      </w:r>
    </w:p>
    <w:p>
      <w:r>
        <w:rPr>
          <w:rFonts w:ascii="SimHei" w:hAnsi="SimHei" w:eastAsia="黑体"/>
        </w:rPr>
        <w:t>事业部总监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－</w:t>
      </w:r>
    </w:p>
    <w:p>
      <w:r>
        <w:rPr>
          <w:rFonts w:ascii="SimHei" w:hAnsi="SimHei" w:eastAsia="黑体"/>
        </w:rPr>
        <w:t>５％</w:t>
      </w:r>
    </w:p>
    <w:p>
      <w:r>
        <w:rPr>
          <w:rFonts w:ascii="SimHei" w:hAnsi="SimHei" w:eastAsia="黑体"/>
        </w:rPr>
        <w:t>品牌（项</w:t>
      </w:r>
    </w:p>
    <w:p>
      <w:r>
        <w:rPr>
          <w:rFonts w:ascii="SimHei" w:hAnsi="SimHei" w:eastAsia="黑体"/>
        </w:rPr>
        <w:t>目）经理</w:t>
      </w:r>
    </w:p>
    <w:p>
      <w:r>
        <w:rPr>
          <w:rFonts w:ascii="SimHei" w:hAnsi="SimHei" w:eastAsia="黑体"/>
        </w:rPr>
        <w:t>２％</w:t>
      </w:r>
    </w:p>
    <w:p>
      <w:r>
        <w:rPr>
          <w:rFonts w:ascii="SimHei" w:hAnsi="SimHei" w:eastAsia="黑体"/>
        </w:rPr>
        <w:t>２％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――</w:t>
      </w:r>
    </w:p>
    <w:p>
      <w:r>
        <w:rPr>
          <w:rFonts w:ascii="SimHei" w:hAnsi="SimHei" w:eastAsia="黑体"/>
        </w:rPr>
        <w:t>拓展经理</w:t>
      </w:r>
    </w:p>
    <w:p>
      <w:r>
        <w:rPr>
          <w:rFonts w:ascii="SimHei" w:hAnsi="SimHei" w:eastAsia="黑体"/>
        </w:rPr>
        <w:t>保底量以</w:t>
      </w:r>
    </w:p>
    <w:p>
      <w:r>
        <w:rPr>
          <w:rFonts w:ascii="SimHei" w:hAnsi="SimHei" w:eastAsia="黑体"/>
        </w:rPr>
        <w:t>上超额业</w:t>
      </w:r>
    </w:p>
    <w:p>
      <w:r>
        <w:rPr>
          <w:rFonts w:ascii="SimHei" w:hAnsi="SimHei" w:eastAsia="黑体"/>
        </w:rPr>
        <w:t>绩提成</w:t>
      </w:r>
    </w:p>
    <w:p>
      <w:r>
        <w:rPr>
          <w:rFonts w:ascii="SimHei" w:hAnsi="SimHei" w:eastAsia="黑体"/>
        </w:rPr>
        <w:t>0.2％</w:t>
      </w:r>
    </w:p>
    <w:p>
      <w:r>
        <w:rPr>
          <w:rFonts w:ascii="SimHei" w:hAnsi="SimHei" w:eastAsia="黑体"/>
        </w:rPr>
        <w:t>2－2.5％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――</w:t>
      </w:r>
    </w:p>
    <w:p>
      <w:r>
        <w:rPr>
          <w:rFonts w:ascii="SimHei" w:hAnsi="SimHei" w:eastAsia="黑体"/>
        </w:rPr>
        <w:t>五、部门经理人业绩提成奖金发放说明</w:t>
      </w:r>
    </w:p>
    <w:p>
      <w:r>
        <w:rPr>
          <w:rFonts w:ascii="SimHei" w:hAnsi="SimHei" w:eastAsia="黑体"/>
        </w:rPr>
        <w:t>（一）品牌经理</w:t>
      </w:r>
    </w:p>
    <w:p>
      <w:r>
        <w:rPr>
          <w:rFonts w:ascii="SimHei" w:hAnsi="SimHei" w:eastAsia="黑体"/>
        </w:rPr>
        <w:t>1、业绩提成点：1％。</w:t>
      </w:r>
    </w:p>
    <w:p>
      <w:r>
        <w:rPr>
          <w:rFonts w:ascii="SimHei" w:hAnsi="SimHei" w:eastAsia="黑体"/>
        </w:rPr>
        <w:t>2、业绩提成每季度（三个月）核发一次，根据季度绩效考核结果</w:t>
      </w:r>
    </w:p>
    <w:p>
      <w:r>
        <w:rPr>
          <w:rFonts w:ascii="SimHei" w:hAnsi="SimHei" w:eastAsia="黑体"/>
        </w:rPr>
        <w:t>核发。</w:t>
      </w:r>
    </w:p>
    <w:p>
      <w:r>
        <w:rPr>
          <w:rFonts w:ascii="SimHei" w:hAnsi="SimHei" w:eastAsia="黑体"/>
        </w:rPr>
        <w:t>计算公式：实发业绩提成＝应发业绩提成×季度绩效考核奖金</w:t>
      </w:r>
    </w:p>
    <w:p>
      <w:r>
        <w:rPr>
          <w:rFonts w:ascii="SimHei" w:hAnsi="SimHei" w:eastAsia="黑体"/>
        </w:rPr>
        <w:t>系数。</w:t>
      </w:r>
    </w:p>
    <w:p>
      <w:r>
        <w:rPr>
          <w:rFonts w:ascii="SimHei" w:hAnsi="SimHei" w:eastAsia="黑体"/>
        </w:rPr>
        <w:t>３、绩效考核奖金系数标准：</w:t>
      </w:r>
    </w:p>
    <w:p>
      <w:r>
        <w:rPr>
          <w:rFonts w:ascii="SimHei" w:hAnsi="SimHei" w:eastAsia="黑体"/>
        </w:rPr>
        <w:t>等级</w:t>
      </w:r>
    </w:p>
    <w:p>
      <w:r>
        <w:rPr>
          <w:rFonts w:ascii="SimHei" w:hAnsi="SimHei" w:eastAsia="黑体"/>
        </w:rPr>
        <w:t>Ａ等</w:t>
      </w:r>
    </w:p>
    <w:p>
      <w:r>
        <w:rPr>
          <w:rFonts w:ascii="SimHei" w:hAnsi="SimHei" w:eastAsia="黑体"/>
        </w:rPr>
        <w:t>Ｂ等</w:t>
      </w:r>
    </w:p>
    <w:p>
      <w:r>
        <w:rPr>
          <w:rFonts w:ascii="SimHei" w:hAnsi="SimHei" w:eastAsia="黑体"/>
        </w:rPr>
        <w:t>Ｃ等</w:t>
      </w:r>
    </w:p>
    <w:p>
      <w:r>
        <w:rPr>
          <w:rFonts w:ascii="SimHei" w:hAnsi="SimHei" w:eastAsia="黑体"/>
        </w:rPr>
        <w:t>Ｄ等</w:t>
      </w:r>
    </w:p>
    <w:p>
      <w:r>
        <w:rPr>
          <w:rFonts w:ascii="SimHei" w:hAnsi="SimHei" w:eastAsia="黑体"/>
        </w:rPr>
        <w:t>E等</w:t>
      </w:r>
    </w:p>
    <w:p>
      <w:r>
        <w:rPr>
          <w:rFonts w:ascii="SimHei" w:hAnsi="SimHei" w:eastAsia="黑体"/>
        </w:rPr>
        <w:t>F等</w:t>
      </w:r>
    </w:p>
    <w:p>
      <w:r>
        <w:rPr>
          <w:rFonts w:ascii="SimHei" w:hAnsi="SimHei" w:eastAsia="黑体"/>
        </w:rPr>
        <w:t>奖金</w:t>
      </w:r>
    </w:p>
    <w:p>
      <w:r>
        <w:rPr>
          <w:rFonts w:ascii="SimHei" w:hAnsi="SimHei" w:eastAsia="黑体"/>
        </w:rPr>
        <w:t>系数</w:t>
      </w:r>
    </w:p>
    <w:p>
      <w:r>
        <w:rPr>
          <w:rFonts w:ascii="SimHei" w:hAnsi="SimHei" w:eastAsia="黑体"/>
        </w:rPr>
        <w:t>120％</w:t>
      </w:r>
    </w:p>
    <w:p>
      <w:r>
        <w:rPr>
          <w:rFonts w:ascii="SimHei" w:hAnsi="SimHei" w:eastAsia="黑体"/>
        </w:rPr>
        <w:t>110％</w:t>
      </w:r>
    </w:p>
    <w:p>
      <w:r>
        <w:rPr>
          <w:rFonts w:ascii="SimHei" w:hAnsi="SimHei" w:eastAsia="黑体"/>
        </w:rPr>
        <w:t>100％</w:t>
      </w:r>
    </w:p>
    <w:p>
      <w:r>
        <w:rPr>
          <w:rFonts w:ascii="SimHei" w:hAnsi="SimHei" w:eastAsia="黑体"/>
        </w:rPr>
        <w:t>90％</w:t>
      </w:r>
    </w:p>
    <w:p>
      <w:r>
        <w:rPr>
          <w:rFonts w:ascii="SimHei" w:hAnsi="SimHei" w:eastAsia="黑体"/>
        </w:rPr>
        <w:t>80％</w:t>
      </w:r>
    </w:p>
    <w:p>
      <w:r>
        <w:rPr>
          <w:rFonts w:ascii="SimHei" w:hAnsi="SimHei" w:eastAsia="黑体"/>
        </w:rPr>
        <w:t>70％</w:t>
      </w:r>
    </w:p>
    <w:p>
      <w:r>
        <w:rPr>
          <w:rFonts w:ascii="SimHei" w:hAnsi="SimHei" w:eastAsia="黑体"/>
        </w:rPr>
        <w:t>４、业绩提成规定：</w:t>
      </w:r>
    </w:p>
    <w:p>
      <w:r>
        <w:rPr>
          <w:rFonts w:ascii="SimHei" w:hAnsi="SimHei" w:eastAsia="黑体"/>
        </w:rPr>
        <w:t>①  未完成季度销售业绩目标的70％，则无业绩提成。</w:t>
      </w:r>
    </w:p>
    <w:p>
      <w:r>
        <w:rPr>
          <w:rFonts w:ascii="SimHei" w:hAnsi="SimHei" w:eastAsia="黑体"/>
        </w:rPr>
        <w:t>②  在业绩提成发放前离职，视为自动放弃该提成。</w:t>
      </w:r>
    </w:p>
    <w:p>
      <w:r>
        <w:rPr>
          <w:rFonts w:ascii="SimHei" w:hAnsi="SimHei" w:eastAsia="黑体"/>
        </w:rPr>
        <w:t>５、年度奖金：年终特别业绩奖金或年终奖金。</w:t>
      </w:r>
    </w:p>
    <w:p>
      <w:r>
        <w:rPr>
          <w:rFonts w:ascii="SimHei" w:hAnsi="SimHei" w:eastAsia="黑体"/>
        </w:rPr>
        <w:t>①　年终特别业绩奖金：完成全年销售业绩目标，给予0.5%提成的</w:t>
      </w:r>
    </w:p>
    <w:p>
      <w:r>
        <w:rPr>
          <w:rFonts w:ascii="SimHei" w:hAnsi="SimHei" w:eastAsia="黑体"/>
        </w:rPr>
        <w:t>奖励；超出销售目标100%－150%之间的业绩部分给予1%提成的奖励；超</w:t>
      </w:r>
    </w:p>
    <w:p>
      <w:r>
        <w:rPr>
          <w:rFonts w:ascii="SimHei" w:hAnsi="SimHei" w:eastAsia="黑体"/>
        </w:rPr>
        <w:t>出销售目标150%以上的业绩部分给予2%提成的奖励。享有年终特别业绩</w:t>
      </w:r>
    </w:p>
    <w:p>
      <w:r>
        <w:rPr>
          <w:rFonts w:ascii="SimHei" w:hAnsi="SimHei" w:eastAsia="黑体"/>
        </w:rPr>
        <w:t>奖金者不可再享有其他年终奖金。</w:t>
      </w:r>
    </w:p>
    <w:p>
      <w:r>
        <w:rPr>
          <w:rFonts w:ascii="SimHei" w:hAnsi="SimHei" w:eastAsia="黑体"/>
        </w:rPr>
        <w:t>②　未完成全年销售业绩目标者无特别业绩奖金，但可享有其他年</w:t>
      </w:r>
    </w:p>
    <w:p>
      <w:r>
        <w:rPr>
          <w:rFonts w:ascii="SimHei" w:hAnsi="SimHei" w:eastAsia="黑体"/>
        </w:rPr>
        <w:t>终奖金。</w:t>
      </w:r>
    </w:p>
    <w:p>
      <w:r>
        <w:rPr>
          <w:rFonts w:ascii="SimHei" w:hAnsi="SimHei" w:eastAsia="黑体"/>
        </w:rPr>
        <w:t>③　其他年终奖金的发放另见发给办法（附后）。</w:t>
      </w:r>
    </w:p>
    <w:p>
      <w:r>
        <w:rPr>
          <w:rFonts w:ascii="SimHei" w:hAnsi="SimHei" w:eastAsia="黑体"/>
        </w:rPr>
        <w:t>（二）拓展经理</w:t>
      </w:r>
    </w:p>
    <w:p>
      <w:r>
        <w:rPr>
          <w:rFonts w:ascii="SimHei" w:hAnsi="SimHei" w:eastAsia="黑体"/>
        </w:rPr>
        <w:t>1、业绩提成点：</w:t>
      </w:r>
    </w:p>
    <w:p>
      <w:r>
        <w:rPr>
          <w:rFonts w:ascii="SimHei" w:hAnsi="SimHei" w:eastAsia="黑体"/>
        </w:rPr>
        <w:t>① 开发业绩提成：每月核发。15万以下提成2％，达15万及以上全</w:t>
      </w:r>
    </w:p>
    <w:p>
      <w:r>
        <w:rPr>
          <w:rFonts w:ascii="SimHei" w:hAnsi="SimHei" w:eastAsia="黑体"/>
        </w:rPr>
        <w:t>额提成２. ５％。</w:t>
      </w:r>
    </w:p>
    <w:p>
      <w:r>
        <w:rPr>
          <w:rFonts w:ascii="SimHei" w:hAnsi="SimHei" w:eastAsia="黑体"/>
        </w:rPr>
        <w:t>②</w:t>
      </w:r>
    </w:p>
    <w:p>
      <w:r>
        <w:rPr>
          <w:rFonts w:ascii="SimHei" w:hAnsi="SimHei" w:eastAsia="黑体"/>
        </w:rPr>
        <w:t>服务业绩提成：每季度核发。保底量以上超额服务业绩提成</w:t>
      </w:r>
    </w:p>
    <w:p>
      <w:r>
        <w:rPr>
          <w:rFonts w:ascii="SimHei" w:hAnsi="SimHei" w:eastAsia="黑体"/>
        </w:rPr>
        <w:t>0.2％，根据季度绩效考核结果核发。计算公式：实发业绩提成＝</w:t>
      </w:r>
    </w:p>
    <w:p>
      <w:r>
        <w:rPr>
          <w:rFonts w:ascii="SimHei" w:hAnsi="SimHei" w:eastAsia="黑体"/>
        </w:rPr>
        <w:t>应发业绩提成×季度绩效考核奖金系数。</w:t>
      </w:r>
    </w:p>
    <w:p>
      <w:r>
        <w:rPr>
          <w:rFonts w:ascii="SimHei" w:hAnsi="SimHei" w:eastAsia="黑体"/>
        </w:rPr>
        <w:t>等级</w:t>
      </w:r>
    </w:p>
    <w:p>
      <w:r>
        <w:rPr>
          <w:rFonts w:ascii="SimHei" w:hAnsi="SimHei" w:eastAsia="黑体"/>
        </w:rPr>
        <w:t>Ａ等</w:t>
      </w:r>
    </w:p>
    <w:p>
      <w:r>
        <w:rPr>
          <w:rFonts w:ascii="SimHei" w:hAnsi="SimHei" w:eastAsia="黑体"/>
        </w:rPr>
        <w:t>Ｂ等</w:t>
      </w:r>
    </w:p>
    <w:p>
      <w:r>
        <w:rPr>
          <w:rFonts w:ascii="SimHei" w:hAnsi="SimHei" w:eastAsia="黑体"/>
        </w:rPr>
        <w:t>Ｃ等</w:t>
      </w:r>
    </w:p>
    <w:p>
      <w:r>
        <w:rPr>
          <w:rFonts w:ascii="SimHei" w:hAnsi="SimHei" w:eastAsia="黑体"/>
        </w:rPr>
        <w:t>Ｄ等</w:t>
      </w:r>
    </w:p>
    <w:p>
      <w:r>
        <w:rPr>
          <w:rFonts w:ascii="SimHei" w:hAnsi="SimHei" w:eastAsia="黑体"/>
        </w:rPr>
        <w:t>E等</w:t>
      </w:r>
    </w:p>
    <w:p>
      <w:r>
        <w:rPr>
          <w:rFonts w:ascii="SimHei" w:hAnsi="SimHei" w:eastAsia="黑体"/>
        </w:rPr>
        <w:t>F等</w:t>
      </w:r>
    </w:p>
    <w:p>
      <w:r>
        <w:rPr>
          <w:rFonts w:ascii="SimHei" w:hAnsi="SimHei" w:eastAsia="黑体"/>
        </w:rPr>
        <w:t>奖金</w:t>
      </w:r>
    </w:p>
    <w:p>
      <w:r>
        <w:rPr>
          <w:rFonts w:ascii="SimHei" w:hAnsi="SimHei" w:eastAsia="黑体"/>
        </w:rPr>
        <w:t>系数</w:t>
      </w:r>
    </w:p>
    <w:p>
      <w:r>
        <w:rPr>
          <w:rFonts w:ascii="SimHei" w:hAnsi="SimHei" w:eastAsia="黑体"/>
        </w:rPr>
        <w:t>120％</w:t>
      </w:r>
    </w:p>
    <w:p>
      <w:r>
        <w:rPr>
          <w:rFonts w:ascii="SimHei" w:hAnsi="SimHei" w:eastAsia="黑体"/>
        </w:rPr>
        <w:t>110％</w:t>
      </w:r>
    </w:p>
    <w:p>
      <w:r>
        <w:rPr>
          <w:rFonts w:ascii="SimHei" w:hAnsi="SimHei" w:eastAsia="黑体"/>
        </w:rPr>
        <w:t>100％</w:t>
      </w:r>
    </w:p>
    <w:p>
      <w:r>
        <w:rPr>
          <w:rFonts w:ascii="SimHei" w:hAnsi="SimHei" w:eastAsia="黑体"/>
        </w:rPr>
        <w:t>90％</w:t>
      </w:r>
    </w:p>
    <w:p>
      <w:r>
        <w:rPr>
          <w:rFonts w:ascii="SimHei" w:hAnsi="SimHei" w:eastAsia="黑体"/>
        </w:rPr>
        <w:t>80％</w:t>
      </w:r>
    </w:p>
    <w:p>
      <w:r>
        <w:rPr>
          <w:rFonts w:ascii="SimHei" w:hAnsi="SimHei" w:eastAsia="黑体"/>
        </w:rPr>
        <w:t>70％</w:t>
      </w:r>
    </w:p>
    <w:p>
      <w:r>
        <w:rPr>
          <w:rFonts w:ascii="SimHei" w:hAnsi="SimHei" w:eastAsia="黑体"/>
        </w:rPr>
        <w:t>2、业绩提成规定：</w:t>
      </w:r>
    </w:p>
    <w:p>
      <w:r>
        <w:rPr>
          <w:rFonts w:ascii="SimHei" w:hAnsi="SimHei" w:eastAsia="黑体"/>
        </w:rPr>
        <w:t>① 未完成当月开发家数目标或开发业绩目标的60％，则无开发业</w:t>
      </w:r>
    </w:p>
    <w:p>
      <w:r>
        <w:rPr>
          <w:rFonts w:ascii="SimHei" w:hAnsi="SimHei" w:eastAsia="黑体"/>
        </w:rPr>
        <w:t>绩提成。</w:t>
      </w:r>
    </w:p>
    <w:p>
      <w:r>
        <w:rPr>
          <w:rFonts w:ascii="SimHei" w:hAnsi="SimHei" w:eastAsia="黑体"/>
        </w:rPr>
        <w:t>② 未完成季度开发家数目标或开发业绩目标的70％，则无服务业</w:t>
      </w:r>
    </w:p>
    <w:p>
      <w:r>
        <w:rPr>
          <w:rFonts w:ascii="SimHei" w:hAnsi="SimHei" w:eastAsia="黑体"/>
        </w:rPr>
        <w:t>绩提成。</w:t>
      </w:r>
    </w:p>
    <w:p>
      <w:r>
        <w:rPr>
          <w:rFonts w:ascii="SimHei" w:hAnsi="SimHei" w:eastAsia="黑体"/>
        </w:rPr>
        <w:t>③ 在业绩提成发放前离职，视为自动放弃该提成。</w:t>
      </w:r>
    </w:p>
    <w:p>
      <w:r>
        <w:rPr>
          <w:rFonts w:ascii="SimHei" w:hAnsi="SimHei" w:eastAsia="黑体"/>
        </w:rPr>
        <w:t>3、年度奖金发放说明：详见年终奖金发给办法。</w:t>
      </w:r>
    </w:p>
    <w:p>
      <w:r>
        <w:rPr>
          <w:rFonts w:ascii="SimHei" w:hAnsi="SimHei" w:eastAsia="黑体"/>
        </w:rPr>
        <w:t>六、 教育讲师和教育总监奖金标准及发放说明</w:t>
      </w:r>
    </w:p>
    <w:p>
      <w:r>
        <w:rPr>
          <w:rFonts w:ascii="SimHei" w:hAnsi="SimHei" w:eastAsia="黑体"/>
        </w:rPr>
        <w:t>（一）奖金标准</w:t>
      </w:r>
    </w:p>
    <w:p>
      <w:r>
        <w:rPr>
          <w:rFonts w:ascii="SimHei" w:hAnsi="SimHei" w:eastAsia="黑体"/>
        </w:rPr>
        <w:t>岗位名</w:t>
      </w:r>
    </w:p>
    <w:p>
      <w:r>
        <w:rPr>
          <w:rFonts w:ascii="SimHei" w:hAnsi="SimHei" w:eastAsia="黑体"/>
        </w:rPr>
        <w:t>称</w:t>
      </w:r>
    </w:p>
    <w:p>
      <w:r>
        <w:rPr>
          <w:rFonts w:ascii="SimHei" w:hAnsi="SimHei" w:eastAsia="黑体"/>
        </w:rPr>
        <w:t>岗位等级</w:t>
      </w:r>
    </w:p>
    <w:p>
      <w:r>
        <w:rPr>
          <w:rFonts w:ascii="SimHei" w:hAnsi="SimHei" w:eastAsia="黑体"/>
        </w:rPr>
        <w:t>绩效奖金</w:t>
      </w:r>
    </w:p>
    <w:p>
      <w:r>
        <w:rPr>
          <w:rFonts w:ascii="SimHei" w:hAnsi="SimHei" w:eastAsia="黑体"/>
        </w:rPr>
        <w:t>业绩提成</w:t>
      </w:r>
    </w:p>
    <w:p>
      <w:r>
        <w:rPr>
          <w:rFonts w:ascii="SimHei" w:hAnsi="SimHei" w:eastAsia="黑体"/>
        </w:rPr>
        <w:t>奖金</w:t>
      </w:r>
    </w:p>
    <w:p>
      <w:r>
        <w:rPr>
          <w:rFonts w:ascii="SimHei" w:hAnsi="SimHei" w:eastAsia="黑体"/>
        </w:rPr>
        <w:t>年终奖金</w:t>
      </w:r>
    </w:p>
    <w:p>
      <w:r>
        <w:rPr>
          <w:rFonts w:ascii="SimHei" w:hAnsi="SimHei" w:eastAsia="黑体"/>
        </w:rPr>
        <w:t>年薪总额</w:t>
      </w:r>
    </w:p>
    <w:p>
      <w:r>
        <w:rPr>
          <w:rFonts w:ascii="SimHei" w:hAnsi="SimHei" w:eastAsia="黑体"/>
        </w:rPr>
        <w:t>标准</w:t>
      </w:r>
    </w:p>
    <w:p>
      <w:r>
        <w:rPr>
          <w:rFonts w:ascii="SimHei" w:hAnsi="SimHei" w:eastAsia="黑体"/>
        </w:rPr>
        <w:t>教育总</w:t>
      </w:r>
    </w:p>
    <w:p>
      <w:r>
        <w:rPr>
          <w:rFonts w:ascii="SimHei" w:hAnsi="SimHei" w:eastAsia="黑体"/>
        </w:rPr>
        <w:t>监</w:t>
      </w:r>
    </w:p>
    <w:p>
      <w:r>
        <w:rPr>
          <w:rFonts w:ascii="SimHei" w:hAnsi="SimHei" w:eastAsia="黑体"/>
        </w:rPr>
        <w:t>A级</w:t>
      </w:r>
    </w:p>
    <w:p>
      <w:r>
        <w:rPr>
          <w:rFonts w:ascii="SimHei" w:hAnsi="SimHei" w:eastAsia="黑体"/>
        </w:rPr>
        <w:t>4000</w:t>
      </w:r>
    </w:p>
    <w:p>
      <w:r>
        <w:rPr>
          <w:rFonts w:ascii="SimHei" w:hAnsi="SimHei" w:eastAsia="黑体"/>
        </w:rPr>
        <w:t>另定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15万</w:t>
      </w:r>
    </w:p>
    <w:p>
      <w:r>
        <w:rPr>
          <w:rFonts w:ascii="SimHei" w:hAnsi="SimHei" w:eastAsia="黑体"/>
        </w:rPr>
        <w:t>B级</w:t>
      </w:r>
    </w:p>
    <w:p>
      <w:r>
        <w:rPr>
          <w:rFonts w:ascii="SimHei" w:hAnsi="SimHei" w:eastAsia="黑体"/>
        </w:rPr>
        <w:t>3000</w:t>
      </w:r>
    </w:p>
    <w:p>
      <w:r>
        <w:rPr>
          <w:rFonts w:ascii="SimHei" w:hAnsi="SimHei" w:eastAsia="黑体"/>
        </w:rPr>
        <w:t>另定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12万</w:t>
      </w:r>
    </w:p>
    <w:p>
      <w:r>
        <w:rPr>
          <w:rFonts w:ascii="SimHei" w:hAnsi="SimHei" w:eastAsia="黑体"/>
        </w:rPr>
        <w:t>C级</w:t>
      </w:r>
    </w:p>
    <w:p>
      <w:r>
        <w:rPr>
          <w:rFonts w:ascii="SimHei" w:hAnsi="SimHei" w:eastAsia="黑体"/>
        </w:rPr>
        <w:t>2000</w:t>
      </w:r>
    </w:p>
    <w:p>
      <w:r>
        <w:rPr>
          <w:rFonts w:ascii="SimHei" w:hAnsi="SimHei" w:eastAsia="黑体"/>
        </w:rPr>
        <w:t>另定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10万</w:t>
      </w:r>
    </w:p>
    <w:p>
      <w:r>
        <w:rPr>
          <w:rFonts w:ascii="SimHei" w:hAnsi="SimHei" w:eastAsia="黑体"/>
        </w:rPr>
        <w:t>讲师</w:t>
      </w:r>
    </w:p>
    <w:p>
      <w:r>
        <w:rPr>
          <w:rFonts w:ascii="SimHei" w:hAnsi="SimHei" w:eastAsia="黑体"/>
        </w:rPr>
        <w:t>A级</w:t>
      </w:r>
    </w:p>
    <w:p>
      <w:r>
        <w:rPr>
          <w:rFonts w:ascii="SimHei" w:hAnsi="SimHei" w:eastAsia="黑体"/>
        </w:rPr>
        <w:t>2000</w:t>
      </w:r>
    </w:p>
    <w:p>
      <w:r>
        <w:rPr>
          <w:rFonts w:ascii="SimHei" w:hAnsi="SimHei" w:eastAsia="黑体"/>
        </w:rPr>
        <w:t>另定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9万</w:t>
      </w:r>
    </w:p>
    <w:p>
      <w:r>
        <w:rPr>
          <w:rFonts w:ascii="SimHei" w:hAnsi="SimHei" w:eastAsia="黑体"/>
        </w:rPr>
        <w:t>B级</w:t>
      </w:r>
    </w:p>
    <w:p>
      <w:r>
        <w:rPr>
          <w:rFonts w:ascii="SimHei" w:hAnsi="SimHei" w:eastAsia="黑体"/>
        </w:rPr>
        <w:t>1500</w:t>
      </w:r>
    </w:p>
    <w:p>
      <w:r>
        <w:rPr>
          <w:rFonts w:ascii="SimHei" w:hAnsi="SimHei" w:eastAsia="黑体"/>
        </w:rPr>
        <w:t>另定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8万</w:t>
      </w:r>
    </w:p>
    <w:p>
      <w:r>
        <w:rPr>
          <w:rFonts w:ascii="SimHei" w:hAnsi="SimHei" w:eastAsia="黑体"/>
        </w:rPr>
        <w:t>C级</w:t>
      </w:r>
    </w:p>
    <w:p>
      <w:r>
        <w:rPr>
          <w:rFonts w:ascii="SimHei" w:hAnsi="SimHei" w:eastAsia="黑体"/>
        </w:rPr>
        <w:t>1000</w:t>
      </w:r>
    </w:p>
    <w:p>
      <w:r>
        <w:rPr>
          <w:rFonts w:ascii="SimHei" w:hAnsi="SimHei" w:eastAsia="黑体"/>
        </w:rPr>
        <w:t>另定</w:t>
      </w:r>
    </w:p>
    <w:p>
      <w:r>
        <w:rPr>
          <w:rFonts w:ascii="SimHei" w:hAnsi="SimHei" w:eastAsia="黑体"/>
        </w:rPr>
        <w:t>见规定</w:t>
      </w:r>
    </w:p>
    <w:p>
      <w:r>
        <w:rPr>
          <w:rFonts w:ascii="SimHei" w:hAnsi="SimHei" w:eastAsia="黑体"/>
        </w:rPr>
        <w:t>7万</w:t>
      </w:r>
    </w:p>
    <w:p>
      <w:r>
        <w:rPr>
          <w:rFonts w:ascii="SimHei" w:hAnsi="SimHei" w:eastAsia="黑体"/>
        </w:rPr>
        <w:t>（二）讲师奖金发放说明</w:t>
      </w:r>
    </w:p>
    <w:p>
      <w:r>
        <w:rPr>
          <w:rFonts w:ascii="SimHei" w:hAnsi="SimHei" w:eastAsia="黑体"/>
        </w:rPr>
        <w:t>1、绩效奖金：每月发放，根据月度绩效考核结果核发。</w:t>
      </w:r>
    </w:p>
    <w:p>
      <w:r>
        <w:rPr>
          <w:rFonts w:ascii="SimHei" w:hAnsi="SimHei" w:eastAsia="黑体"/>
        </w:rPr>
        <w:t>① 计算公式：实发绩效奖金＝应发绩效奖金×绩效考核奖金系</w:t>
      </w:r>
    </w:p>
    <w:p>
      <w:r>
        <w:rPr>
          <w:rFonts w:ascii="SimHei" w:hAnsi="SimHei" w:eastAsia="黑体"/>
        </w:rPr>
        <w:t>数。</w:t>
      </w:r>
    </w:p>
    <w:p>
      <w:r>
        <w:rPr>
          <w:rFonts w:ascii="SimHei" w:hAnsi="SimHei" w:eastAsia="黑体"/>
        </w:rPr>
        <w:t>②  绩效考核奖金系数：A等120％，B等110％，C等100％，D等</w:t>
      </w:r>
    </w:p>
    <w:p>
      <w:r>
        <w:rPr>
          <w:rFonts w:ascii="SimHei" w:hAnsi="SimHei" w:eastAsia="黑体"/>
        </w:rPr>
        <w:t>90％，E等 80％，F等70%。</w:t>
      </w:r>
    </w:p>
    <w:p>
      <w:r>
        <w:rPr>
          <w:rFonts w:ascii="SimHei" w:hAnsi="SimHei" w:eastAsia="黑体"/>
        </w:rPr>
        <w:t>③ 在绩效奖金发放前离职，视为自动放弃该奖金。</w:t>
      </w:r>
    </w:p>
    <w:p>
      <w:r>
        <w:rPr>
          <w:rFonts w:ascii="SimHei" w:hAnsi="SimHei" w:eastAsia="黑体"/>
        </w:rPr>
        <w:t>2、业绩提成奖金：每季度发放，根据事业部（或所负责的品</w:t>
      </w:r>
    </w:p>
    <w:p>
      <w:r>
        <w:rPr>
          <w:rFonts w:ascii="SimHei" w:hAnsi="SimHei" w:eastAsia="黑体"/>
        </w:rPr>
        <w:t>牌）销售目标达成率核发。</w:t>
      </w:r>
    </w:p>
    <w:p>
      <w:r>
        <w:rPr>
          <w:rFonts w:ascii="SimHei" w:hAnsi="SimHei" w:eastAsia="黑体"/>
        </w:rPr>
        <w:t>① 计算公式：实发业绩提成＝应发业绩提成×目标达成率。上</w:t>
      </w:r>
    </w:p>
    <w:p>
      <w:r>
        <w:rPr>
          <w:rFonts w:ascii="SimHei" w:hAnsi="SimHei" w:eastAsia="黑体"/>
        </w:rPr>
        <w:t>下70-120％封顶。</w:t>
      </w:r>
    </w:p>
    <w:p>
      <w:r>
        <w:rPr>
          <w:rFonts w:ascii="SimHei" w:hAnsi="SimHei" w:eastAsia="黑体"/>
        </w:rPr>
        <w:t>② 事业部未完成季度业绩目标的70%，则无业绩提成奖金。</w:t>
      </w:r>
    </w:p>
    <w:p>
      <w:r>
        <w:rPr>
          <w:rFonts w:ascii="SimHei" w:hAnsi="SimHei" w:eastAsia="黑体"/>
        </w:rPr>
        <w:t>③ 在业绩提成发放前离职，视为自动放弃该提成。</w:t>
      </w:r>
    </w:p>
    <w:p>
      <w:r>
        <w:rPr>
          <w:rFonts w:ascii="SimHei" w:hAnsi="SimHei" w:eastAsia="黑体"/>
        </w:rPr>
        <w:t>（三）教育总监奖金发放说明</w:t>
      </w:r>
    </w:p>
    <w:p>
      <w:r>
        <w:rPr>
          <w:rFonts w:ascii="SimHei" w:hAnsi="SimHei" w:eastAsia="黑体"/>
        </w:rPr>
        <w:t>1、绩效奖金：每月发放，根据月度绩效考核结果核发。</w:t>
      </w:r>
    </w:p>
    <w:p>
      <w:r>
        <w:rPr>
          <w:rFonts w:ascii="SimHei" w:hAnsi="SimHei" w:eastAsia="黑体"/>
        </w:rPr>
        <w:t>① 计算公式：实发绩效奖金＝应发绩效奖金×绩效考核奖金系</w:t>
      </w:r>
    </w:p>
    <w:p>
      <w:r>
        <w:rPr>
          <w:rFonts w:ascii="SimHei" w:hAnsi="SimHei" w:eastAsia="黑体"/>
        </w:rPr>
        <w:t>数。</w:t>
      </w:r>
    </w:p>
    <w:p>
      <w:r>
        <w:rPr>
          <w:rFonts w:ascii="SimHei" w:hAnsi="SimHei" w:eastAsia="黑体"/>
        </w:rPr>
        <w:t>②</w:t>
      </w:r>
    </w:p>
    <w:p>
      <w:r>
        <w:rPr>
          <w:rFonts w:ascii="SimHei" w:hAnsi="SimHei" w:eastAsia="黑体"/>
        </w:rPr>
        <w:t>绩效考核奖金系数：A等120％，B等110％，C等100％，D等</w:t>
      </w:r>
    </w:p>
    <w:p>
      <w:r>
        <w:rPr>
          <w:rFonts w:ascii="SimHei" w:hAnsi="SimHei" w:eastAsia="黑体"/>
        </w:rPr>
        <w:t>90％，E等 80％，F等70%。</w:t>
      </w:r>
    </w:p>
    <w:p>
      <w:r>
        <w:rPr>
          <w:rFonts w:ascii="SimHei" w:hAnsi="SimHei" w:eastAsia="黑体"/>
        </w:rPr>
        <w:t>③ 在绩效奖金发放前离职，视为自动放弃该奖金。</w:t>
      </w:r>
    </w:p>
    <w:p>
      <w:r>
        <w:rPr>
          <w:rFonts w:ascii="SimHei" w:hAnsi="SimHei" w:eastAsia="黑体"/>
        </w:rPr>
        <w:t>2、业绩提成奖金：每季度发放，根据分公司/事业部（或所负责</w:t>
      </w:r>
    </w:p>
    <w:p>
      <w:r>
        <w:rPr>
          <w:rFonts w:ascii="SimHei" w:hAnsi="SimHei" w:eastAsia="黑体"/>
        </w:rPr>
        <w:t>的品牌）销售目标达成率核发。</w:t>
      </w:r>
    </w:p>
    <w:p>
      <w:r>
        <w:rPr>
          <w:rFonts w:ascii="SimHei" w:hAnsi="SimHei" w:eastAsia="黑体"/>
        </w:rPr>
        <w:t>① 计算公式：实发业绩提成＝应发业绩提成×目标达成率。上</w:t>
      </w:r>
    </w:p>
    <w:p>
      <w:r>
        <w:rPr>
          <w:rFonts w:ascii="SimHei" w:hAnsi="SimHei" w:eastAsia="黑体"/>
        </w:rPr>
        <w:t>下70-120％封顶。</w:t>
      </w:r>
    </w:p>
    <w:p>
      <w:r>
        <w:rPr>
          <w:rFonts w:ascii="SimHei" w:hAnsi="SimHei" w:eastAsia="黑体"/>
        </w:rPr>
        <w:t>② 事业部未完成季度业绩目标的70%，则无业绩提成奖金。</w:t>
      </w:r>
    </w:p>
    <w:p>
      <w:r>
        <w:rPr>
          <w:rFonts w:ascii="SimHei" w:hAnsi="SimHei" w:eastAsia="黑体"/>
        </w:rPr>
        <w:t>③ 在业绩提成发放前离职，视为自动放弃该提成。</w:t>
      </w:r>
    </w:p>
    <w:p>
      <w:r>
        <w:rPr>
          <w:rFonts w:ascii="SimHei" w:hAnsi="SimHei" w:eastAsia="黑体"/>
        </w:rPr>
        <w:t>（四）讲师和教育总监职位设置原则</w:t>
      </w:r>
    </w:p>
    <w:p>
      <w:r>
        <w:rPr>
          <w:rFonts w:ascii="SimHei" w:hAnsi="SimHei" w:eastAsia="黑体"/>
        </w:rPr>
        <w:t>1、事业部方可设置讲师职位。</w:t>
      </w:r>
    </w:p>
    <w:p>
      <w:r>
        <w:rPr>
          <w:rFonts w:ascii="SimHei" w:hAnsi="SimHei" w:eastAsia="黑体"/>
        </w:rPr>
        <w:t>2、分公司方可设置教育总监职位。</w:t>
      </w:r>
    </w:p>
    <w:p>
      <w:r>
        <w:rPr>
          <w:rFonts w:ascii="SimHei" w:hAnsi="SimHei" w:eastAsia="黑体"/>
        </w:rPr>
        <w:t>七、高层经理人分红股份发放说明：另见详细规定</w:t>
      </w:r>
    </w:p>
    <w:p>
      <w:r>
        <w:rPr>
          <w:rFonts w:ascii="SimHei" w:hAnsi="SimHei" w:eastAsia="黑体"/>
        </w:rPr>
        <w:t>八、 年度销售目标设定原则</w:t>
      </w:r>
    </w:p>
    <w:p>
      <w:r>
        <w:rPr>
          <w:rFonts w:ascii="SimHei" w:hAnsi="SimHei" w:eastAsia="黑体"/>
        </w:rPr>
        <w:t>（一）分公司/事业部年销售业绩目标增长率设定标准：导入期公</w:t>
      </w:r>
    </w:p>
    <w:p>
      <w:r>
        <w:rPr>
          <w:rFonts w:ascii="SimHei" w:hAnsi="SimHei" w:eastAsia="黑体"/>
        </w:rPr>
        <w:t>司年销售业绩至少增长50％；成长期公司年销售业绩至少增长40％；成</w:t>
      </w:r>
    </w:p>
    <w:p>
      <w:r>
        <w:rPr>
          <w:rFonts w:ascii="SimHei" w:hAnsi="SimHei" w:eastAsia="黑体"/>
        </w:rPr>
        <w:t>熟期公司每年销售业绩目至少增长30％。</w:t>
      </w:r>
    </w:p>
    <w:p>
      <w:r>
        <w:rPr>
          <w:rFonts w:ascii="SimHei" w:hAnsi="SimHei" w:eastAsia="黑体"/>
        </w:rPr>
        <w:t>（二）品牌团队年销售业绩目标增长率设定标准：导入期品牌年销</w:t>
      </w:r>
    </w:p>
    <w:p>
      <w:r>
        <w:rPr>
          <w:rFonts w:ascii="SimHei" w:hAnsi="SimHei" w:eastAsia="黑体"/>
        </w:rPr>
        <w:t>售业绩至少增长50％；成长期品牌年销售业绩至少增长40％；成熟期品</w:t>
      </w:r>
    </w:p>
    <w:p>
      <w:r>
        <w:rPr>
          <w:rFonts w:ascii="SimHei" w:hAnsi="SimHei" w:eastAsia="黑体"/>
        </w:rPr>
        <w:t>牌年销售业绩至少增长30％。</w:t>
      </w:r>
    </w:p>
    <w:p>
      <w:r>
        <w:rPr>
          <w:rFonts w:ascii="SimHei" w:hAnsi="SimHei" w:eastAsia="黑体"/>
        </w:rPr>
        <w:t>（三）拓展团队开发目标设定标准：</w:t>
      </w:r>
    </w:p>
    <w:p>
      <w:r>
        <w:rPr>
          <w:rFonts w:ascii="SimHei" w:hAnsi="SimHei" w:eastAsia="黑体"/>
        </w:rPr>
        <w:t>1、中档品牌拓展团队：月开发家数目标，以下属销售代表人数的</w:t>
      </w:r>
    </w:p>
    <w:p>
      <w:r>
        <w:rPr>
          <w:rFonts w:ascii="SimHei" w:hAnsi="SimHei" w:eastAsia="黑体"/>
        </w:rPr>
        <w:t>人均3家为标准设定；月开发业绩目标，以下属销售代表的人均2万设</w:t>
      </w:r>
    </w:p>
    <w:p>
      <w:r>
        <w:rPr>
          <w:rFonts w:ascii="SimHei" w:hAnsi="SimHei" w:eastAsia="黑体"/>
        </w:rPr>
        <w:t>定。</w:t>
      </w:r>
    </w:p>
    <w:p>
      <w:r>
        <w:rPr>
          <w:rFonts w:ascii="SimHei" w:hAnsi="SimHei" w:eastAsia="黑体"/>
        </w:rPr>
        <w:t>2、高档品牌拓展团队：月开发家数目标，以下属销售代表人数的</w:t>
      </w:r>
    </w:p>
    <w:p>
      <w:r>
        <w:rPr>
          <w:rFonts w:ascii="SimHei" w:hAnsi="SimHei" w:eastAsia="黑体"/>
        </w:rPr>
        <w:t>人均1.5家为标准设定；月开发业绩目标，以下属销售代表的人均2万设</w:t>
      </w:r>
    </w:p>
    <w:p>
      <w:r>
        <w:rPr>
          <w:rFonts w:ascii="SimHei" w:hAnsi="SimHei" w:eastAsia="黑体"/>
        </w:rPr>
        <w:t>定。</w:t>
      </w:r>
    </w:p>
    <w:p>
      <w:r>
        <w:rPr>
          <w:rFonts w:ascii="SimHei" w:hAnsi="SimHei" w:eastAsia="黑体"/>
        </w:rPr>
        <w:t>部门人员发放说明，根据其绩效考核分数比例发</w:t>
      </w:r>
    </w:p>
    <w:p>
      <w:r>
        <w:rPr>
          <w:rFonts w:ascii="SimHei" w:hAnsi="SimHei" w:eastAsia="黑体"/>
        </w:rPr>
        <w:t>放，详见各部门绩效考核表！</w:t>
      </w:r>
    </w:p>
    <w:p>
      <w:r>
        <w:rPr>
          <w:rFonts w:ascii="SimHei" w:hAnsi="SimHei" w:eastAsia="黑体"/>
        </w:rPr>
        <w:t>于2012业务开发奖金</w:t>
      </w:r>
    </w:p>
    <w:p>
      <w:r>
        <w:rPr>
          <w:rFonts w:ascii="SimHei" w:hAnsi="SimHei" w:eastAsia="黑体"/>
        </w:rPr>
        <w:t>容老师在做好服务的同时也要全力做好业务开</w:t>
      </w:r>
    </w:p>
    <w:p>
      <w:r>
        <w:rPr>
          <w:rFonts w:ascii="SimHei" w:hAnsi="SimHei" w:eastAsia="黑体"/>
        </w:rPr>
        <w:t>发，2012年事美娟的网络拓展年，公司意</w:t>
      </w:r>
    </w:p>
    <w:p>
      <w:r>
        <w:rPr>
          <w:rFonts w:ascii="SimHei" w:hAnsi="SimHei" w:eastAsia="黑体"/>
        </w:rPr>
        <w:t>在加大业务奖金提成奖励，特规定如下</w:t>
      </w:r>
    </w:p>
    <w:p>
      <w:r>
        <w:rPr>
          <w:rFonts w:ascii="SimHei" w:hAnsi="SimHei" w:eastAsia="黑体"/>
        </w:rPr>
        <w:t>1、 首批加盟金额5000以上10000一下 奖金提</w:t>
      </w:r>
    </w:p>
    <w:p>
      <w:r>
        <w:rPr>
          <w:rFonts w:ascii="SimHei" w:hAnsi="SimHei" w:eastAsia="黑体"/>
        </w:rPr>
        <w:t>成5%</w:t>
      </w:r>
    </w:p>
    <w:p>
      <w:r>
        <w:rPr>
          <w:rFonts w:ascii="SimHei" w:hAnsi="SimHei" w:eastAsia="黑体"/>
        </w:rPr>
        <w:t>2、 首批加盟金额10000以上30000一下 奖金</w:t>
      </w:r>
    </w:p>
    <w:p>
      <w:r>
        <w:rPr>
          <w:rFonts w:ascii="SimHei" w:hAnsi="SimHei" w:eastAsia="黑体"/>
        </w:rPr>
        <w:t>提成6%</w:t>
      </w:r>
    </w:p>
    <w:p>
      <w:r>
        <w:rPr>
          <w:rFonts w:ascii="SimHei" w:hAnsi="SimHei" w:eastAsia="黑体"/>
        </w:rPr>
        <w:t>3、 首批加盟金额30000以上奖金提成8%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