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烘培人员薪酬调研报告word文档</w:t>
      </w:r>
    </w:p>
    <w:p>
      <w:r>
        <w:rPr>
          <w:rFonts w:ascii="SimHei" w:hAnsi="SimHei" w:eastAsia="黑体"/>
        </w:rPr>
        <w:t>西安广播电视大学开放教育</w:t>
      </w:r>
    </w:p>
    <w:p>
      <w:r>
        <w:rPr>
          <w:rFonts w:ascii="SimHei" w:hAnsi="SimHei" w:eastAsia="黑体"/>
        </w:rPr>
        <w:t>工商管理（企业管理方向）专业</w:t>
      </w:r>
    </w:p>
    <w:p>
      <w:r>
        <w:rPr>
          <w:rFonts w:ascii="SimHei" w:hAnsi="SimHei" w:eastAsia="黑体"/>
        </w:rPr>
        <w:t>社会调查报告</w:t>
      </w:r>
    </w:p>
    <w:p>
      <w:r>
        <w:rPr>
          <w:rFonts w:ascii="SimHei" w:hAnsi="SimHei" w:eastAsia="黑体"/>
        </w:rPr>
        <w:t>题目：</w:t>
      </w:r>
    </w:p>
    <w:p>
      <w:r>
        <w:rPr>
          <w:rFonts w:ascii="SimHei" w:hAnsi="SimHei" w:eastAsia="黑体"/>
        </w:rPr>
        <w:t>烘焙行业从业人员薪酬状况调研</w:t>
      </w:r>
    </w:p>
    <w:p>
      <w:r>
        <w:rPr>
          <w:rFonts w:ascii="SimHei" w:hAnsi="SimHei" w:eastAsia="黑体"/>
        </w:rPr>
        <w:t>专业层次：</w:t>
      </w:r>
    </w:p>
    <w:p>
      <w:r>
        <w:rPr>
          <w:rFonts w:ascii="SimHei" w:hAnsi="SimHei" w:eastAsia="黑体"/>
        </w:rPr>
        <w:t>开放专科</w:t>
      </w:r>
    </w:p>
    <w:p>
      <w:r>
        <w:rPr>
          <w:rFonts w:ascii="SimHei" w:hAnsi="SimHei" w:eastAsia="黑体"/>
        </w:rPr>
        <w:t>级</w:t>
      </w:r>
    </w:p>
    <w:p>
      <w:r>
        <w:rPr>
          <w:rFonts w:ascii="SimHei" w:hAnsi="SimHei" w:eastAsia="黑体"/>
        </w:rPr>
        <w:t>别：         20XX</w:t>
      </w:r>
    </w:p>
    <w:p>
      <w:r>
        <w:rPr>
          <w:rFonts w:ascii="SimHei" w:hAnsi="SimHei" w:eastAsia="黑体"/>
        </w:rPr>
        <w:t>春</w:t>
      </w:r>
    </w:p>
    <w:p>
      <w:r>
        <w:rPr>
          <w:rFonts w:ascii="SimHei" w:hAnsi="SimHei" w:eastAsia="黑体"/>
        </w:rPr>
        <w:t>小组成员：XXX      XXXXXXXXXXXXX</w:t>
      </w:r>
    </w:p>
    <w:p>
      <w:r>
        <w:rPr>
          <w:rFonts w:ascii="SimHei" w:hAnsi="SimHei" w:eastAsia="黑体"/>
        </w:rPr>
        <w:t>XXX      XXXXXXXXXXXXX</w:t>
      </w:r>
    </w:p>
    <w:p>
      <w:r>
        <w:rPr>
          <w:rFonts w:ascii="SimHei" w:hAnsi="SimHei" w:eastAsia="黑体"/>
        </w:rPr>
        <w:t>XXX      XXXXXXXXXXXXX</w:t>
      </w:r>
    </w:p>
    <w:p>
      <w:r>
        <w:rPr>
          <w:rFonts w:ascii="SimHei" w:hAnsi="SimHei" w:eastAsia="黑体"/>
        </w:rPr>
        <w:t>XXX      XXXXXXXXXXXXX</w:t>
      </w:r>
    </w:p>
    <w:p>
      <w:r>
        <w:rPr>
          <w:rFonts w:ascii="SimHei" w:hAnsi="SimHei" w:eastAsia="黑体"/>
        </w:rPr>
        <w:t>XXX      XXXXXXXXXXXXX</w:t>
      </w:r>
    </w:p>
    <w:p>
      <w:r>
        <w:rPr>
          <w:rFonts w:ascii="SimHei" w:hAnsi="SimHei" w:eastAsia="黑体"/>
        </w:rPr>
        <w:t>XXX      XXXXXXXXXXXXX</w:t>
      </w:r>
    </w:p>
    <w:p>
      <w:r>
        <w:rPr>
          <w:rFonts w:ascii="SimHei" w:hAnsi="SimHei" w:eastAsia="黑体"/>
        </w:rPr>
        <w:t>分校（工作站）：</w:t>
      </w:r>
    </w:p>
    <w:p>
      <w:r>
        <w:rPr>
          <w:rFonts w:ascii="SimHei" w:hAnsi="SimHei" w:eastAsia="黑体"/>
        </w:rPr>
        <w:t>直属一分校（大南门）</w:t>
      </w:r>
    </w:p>
    <w:p>
      <w:r>
        <w:rPr>
          <w:rFonts w:ascii="SimHei" w:hAnsi="SimHei" w:eastAsia="黑体"/>
        </w:rPr>
        <w:t>指导教师：</w:t>
      </w:r>
    </w:p>
    <w:p>
      <w:r>
        <w:rPr>
          <w:rFonts w:ascii="SimHei" w:hAnsi="SimHei" w:eastAsia="黑体"/>
        </w:rPr>
        <w:t>XXX</w:t>
      </w:r>
    </w:p>
    <w:p>
      <w:r>
        <w:rPr>
          <w:rFonts w:ascii="SimHei" w:hAnsi="SimHei" w:eastAsia="黑体"/>
        </w:rPr>
        <w:t>20XX年XX月XX日</w:t>
      </w:r>
    </w:p>
    <w:p>
      <w:r>
        <w:rPr>
          <w:rFonts w:ascii="SimHei" w:hAnsi="SimHei" w:eastAsia="黑体"/>
        </w:rPr>
        <w:t>专科专业毕业作业小组成员分工表</w:t>
      </w:r>
    </w:p>
    <w:p>
      <w:r>
        <w:rPr>
          <w:rFonts w:ascii="SimHei" w:hAnsi="SimHei" w:eastAsia="黑体"/>
        </w:rPr>
        <w:t>序号</w:t>
      </w:r>
    </w:p>
    <w:p>
      <w:r>
        <w:rPr>
          <w:rFonts w:ascii="SimHei" w:hAnsi="SimHei" w:eastAsia="黑体"/>
        </w:rPr>
        <w:t>姓名</w:t>
      </w:r>
    </w:p>
    <w:p>
      <w:r>
        <w:rPr>
          <w:rFonts w:ascii="SimHei" w:hAnsi="SimHei" w:eastAsia="黑体"/>
        </w:rPr>
        <w:t>分工</w:t>
      </w:r>
    </w:p>
    <w:p>
      <w:r>
        <w:rPr>
          <w:rFonts w:ascii="SimHei" w:hAnsi="SimHei" w:eastAsia="黑体"/>
        </w:rPr>
        <w:t>负责内容</w:t>
      </w:r>
    </w:p>
    <w:p>
      <w:r>
        <w:rPr>
          <w:rFonts w:ascii="SimHei" w:hAnsi="SimHei" w:eastAsia="黑体"/>
        </w:rPr>
        <w:t>1</w:t>
      </w:r>
    </w:p>
    <w:p>
      <w:r>
        <w:rPr>
          <w:rFonts w:ascii="SimHei" w:hAnsi="SimHei" w:eastAsia="黑体"/>
        </w:rPr>
        <w:t>李艳</w:t>
      </w:r>
    </w:p>
    <w:p>
      <w:r>
        <w:rPr>
          <w:rFonts w:ascii="SimHei" w:hAnsi="SimHei" w:eastAsia="黑体"/>
        </w:rPr>
        <w:t>张妙娟</w:t>
      </w:r>
    </w:p>
    <w:p>
      <w:r>
        <w:rPr>
          <w:rFonts w:ascii="SimHei" w:hAnsi="SimHei" w:eastAsia="黑体"/>
        </w:rPr>
        <w:t>周红灿</w:t>
      </w:r>
    </w:p>
    <w:p>
      <w:r>
        <w:rPr>
          <w:rFonts w:ascii="SimHei" w:hAnsi="SimHei" w:eastAsia="黑体"/>
        </w:rPr>
        <w:t>调查问卷设计、对象</w:t>
      </w:r>
    </w:p>
    <w:p>
      <w:r>
        <w:rPr>
          <w:rFonts w:ascii="SimHei" w:hAnsi="SimHei" w:eastAsia="黑体"/>
        </w:rPr>
        <w:t>化</w:t>
      </w:r>
    </w:p>
    <w:p>
      <w:r>
        <w:rPr>
          <w:rFonts w:ascii="SimHei" w:hAnsi="SimHei" w:eastAsia="黑体"/>
        </w:rPr>
        <w:t>根据选题确定调查方向和类型，设计相</w:t>
      </w:r>
    </w:p>
    <w:p>
      <w:r>
        <w:rPr>
          <w:rFonts w:ascii="SimHei" w:hAnsi="SimHei" w:eastAsia="黑体"/>
        </w:rPr>
        <w:t>关调查问卷</w:t>
      </w:r>
    </w:p>
    <w:p>
      <w:r>
        <w:rPr>
          <w:rFonts w:ascii="SimHei" w:hAnsi="SimHei" w:eastAsia="黑体"/>
        </w:rPr>
        <w:t>2</w:t>
      </w:r>
    </w:p>
    <w:p>
      <w:r>
        <w:rPr>
          <w:rFonts w:ascii="SimHei" w:hAnsi="SimHei" w:eastAsia="黑体"/>
        </w:rPr>
        <w:t>张艳</w:t>
      </w:r>
    </w:p>
    <w:p>
      <w:r>
        <w:rPr>
          <w:rFonts w:ascii="SimHei" w:hAnsi="SimHei" w:eastAsia="黑体"/>
        </w:rPr>
        <w:t>李艳</w:t>
      </w:r>
    </w:p>
    <w:p>
      <w:r>
        <w:rPr>
          <w:rFonts w:ascii="SimHei" w:hAnsi="SimHei" w:eastAsia="黑体"/>
        </w:rPr>
        <w:t>辅助资料的收集、归</w:t>
      </w:r>
    </w:p>
    <w:p>
      <w:r>
        <w:rPr>
          <w:rFonts w:ascii="SimHei" w:hAnsi="SimHei" w:eastAsia="黑体"/>
        </w:rPr>
        <w:t>纳</w:t>
      </w:r>
    </w:p>
    <w:p>
      <w:r>
        <w:rPr>
          <w:rFonts w:ascii="SimHei" w:hAnsi="SimHei" w:eastAsia="黑体"/>
        </w:rPr>
        <w:t>根据选题搜集整理相关的资料，参考文</w:t>
      </w:r>
    </w:p>
    <w:p>
      <w:r>
        <w:rPr>
          <w:rFonts w:ascii="SimHei" w:hAnsi="SimHei" w:eastAsia="黑体"/>
        </w:rPr>
        <w:t>献的查找等</w:t>
      </w:r>
    </w:p>
    <w:p>
      <w:r>
        <w:rPr>
          <w:rFonts w:ascii="SimHei" w:hAnsi="SimHei" w:eastAsia="黑体"/>
        </w:rPr>
        <w:t>3</w:t>
      </w:r>
    </w:p>
    <w:p>
      <w:r>
        <w:rPr>
          <w:rFonts w:ascii="SimHei" w:hAnsi="SimHei" w:eastAsia="黑体"/>
        </w:rPr>
        <w:t>尚浪浪</w:t>
      </w:r>
    </w:p>
    <w:p>
      <w:r>
        <w:rPr>
          <w:rFonts w:ascii="SimHei" w:hAnsi="SimHei" w:eastAsia="黑体"/>
        </w:rPr>
        <w:t>崔希彬</w:t>
      </w:r>
    </w:p>
    <w:p>
      <w:r>
        <w:rPr>
          <w:rFonts w:ascii="SimHei" w:hAnsi="SimHei" w:eastAsia="黑体"/>
        </w:rPr>
        <w:t>熊元喜</w:t>
      </w:r>
    </w:p>
    <w:p>
      <w:r>
        <w:rPr>
          <w:rFonts w:ascii="SimHei" w:hAnsi="SimHei" w:eastAsia="黑体"/>
        </w:rPr>
        <w:t>发放问卷，数据整理</w:t>
      </w:r>
    </w:p>
    <w:p>
      <w:r>
        <w:rPr>
          <w:rFonts w:ascii="SimHei" w:hAnsi="SimHei" w:eastAsia="黑体"/>
        </w:rPr>
        <w:t>向相关人群发放问卷，对回收的问卷的</w:t>
      </w:r>
    </w:p>
    <w:p>
      <w:r>
        <w:rPr>
          <w:rFonts w:ascii="SimHei" w:hAnsi="SimHei" w:eastAsia="黑体"/>
        </w:rPr>
        <w:t>数据进行整理加工，进行相关的数据分</w:t>
      </w:r>
    </w:p>
    <w:p>
      <w:r>
        <w:rPr>
          <w:rFonts w:ascii="SimHei" w:hAnsi="SimHei" w:eastAsia="黑体"/>
        </w:rPr>
        <w:t>析工作</w:t>
      </w:r>
    </w:p>
    <w:p>
      <w:r>
        <w:rPr>
          <w:rFonts w:ascii="SimHei" w:hAnsi="SimHei" w:eastAsia="黑体"/>
        </w:rPr>
        <w:t>4</w:t>
      </w:r>
    </w:p>
    <w:p>
      <w:r>
        <w:rPr>
          <w:rFonts w:ascii="SimHei" w:hAnsi="SimHei" w:eastAsia="黑体"/>
        </w:rPr>
        <w:t>张艳</w:t>
      </w:r>
    </w:p>
    <w:p>
      <w:r>
        <w:rPr>
          <w:rFonts w:ascii="SimHei" w:hAnsi="SimHei" w:eastAsia="黑体"/>
        </w:rPr>
        <w:t>崔希彬</w:t>
      </w:r>
    </w:p>
    <w:p>
      <w:r>
        <w:rPr>
          <w:rFonts w:ascii="SimHei" w:hAnsi="SimHei" w:eastAsia="黑体"/>
        </w:rPr>
        <w:t>尚浪浪</w:t>
      </w:r>
    </w:p>
    <w:p>
      <w:r>
        <w:rPr>
          <w:rFonts w:ascii="SimHei" w:hAnsi="SimHei" w:eastAsia="黑体"/>
        </w:rPr>
        <w:t>发放问卷，撰写数据</w:t>
      </w:r>
    </w:p>
    <w:p>
      <w:r>
        <w:rPr>
          <w:rFonts w:ascii="SimHei" w:hAnsi="SimHei" w:eastAsia="黑体"/>
        </w:rPr>
        <w:t>分析报告</w:t>
      </w:r>
    </w:p>
    <w:p>
      <w:r>
        <w:rPr>
          <w:rFonts w:ascii="SimHei" w:hAnsi="SimHei" w:eastAsia="黑体"/>
        </w:rPr>
        <w:t>向相关人群发放问卷，并根据数据分析</w:t>
      </w:r>
    </w:p>
    <w:p>
      <w:r>
        <w:rPr>
          <w:rFonts w:ascii="SimHei" w:hAnsi="SimHei" w:eastAsia="黑体"/>
        </w:rPr>
        <w:t>的结构撰写调查报告中的数据分析内容</w:t>
      </w:r>
    </w:p>
    <w:p>
      <w:r>
        <w:rPr>
          <w:rFonts w:ascii="SimHei" w:hAnsi="SimHei" w:eastAsia="黑体"/>
        </w:rPr>
        <w:t>5</w:t>
      </w:r>
    </w:p>
    <w:p>
      <w:r>
        <w:rPr>
          <w:rFonts w:ascii="SimHei" w:hAnsi="SimHei" w:eastAsia="黑体"/>
        </w:rPr>
        <w:t>周红灿</w:t>
      </w:r>
    </w:p>
    <w:p>
      <w:r>
        <w:rPr>
          <w:rFonts w:ascii="SimHei" w:hAnsi="SimHei" w:eastAsia="黑体"/>
        </w:rPr>
        <w:t>张妙娟</w:t>
      </w:r>
    </w:p>
    <w:p>
      <w:r>
        <w:rPr>
          <w:rFonts w:ascii="SimHei" w:hAnsi="SimHei" w:eastAsia="黑体"/>
        </w:rPr>
        <w:t>撰写调查报告</w:t>
      </w:r>
    </w:p>
    <w:p>
      <w:r>
        <w:rPr>
          <w:rFonts w:ascii="SimHei" w:hAnsi="SimHei" w:eastAsia="黑体"/>
        </w:rPr>
        <w:t>根据选题以及数据分析的结果撰写调查</w:t>
      </w:r>
    </w:p>
    <w:p>
      <w:r>
        <w:rPr>
          <w:rFonts w:ascii="SimHei" w:hAnsi="SimHei" w:eastAsia="黑体"/>
        </w:rPr>
        <w:t>报告，并撰写结论</w:t>
      </w:r>
    </w:p>
    <w:p>
      <w:r>
        <w:rPr>
          <w:rFonts w:ascii="SimHei" w:hAnsi="SimHei" w:eastAsia="黑体"/>
        </w:rPr>
        <w:t>烘焙行业薪酬满意度调研</w:t>
      </w:r>
    </w:p>
    <w:p>
      <w:r>
        <w:rPr>
          <w:rFonts w:ascii="SimHei" w:hAnsi="SimHei" w:eastAsia="黑体"/>
        </w:rPr>
        <w:t>随着人们生活水平的提高和生活节奏的加快，食品多元化趋势越来越明显，</w:t>
      </w:r>
    </w:p>
    <w:p>
      <w:r>
        <w:rPr>
          <w:rFonts w:ascii="SimHei" w:hAnsi="SimHei" w:eastAsia="黑体"/>
        </w:rPr>
        <w:t>尤其是烘焙食品这种休闲、快捷、健康的食品，越来越受人们的青睐。目前我国</w:t>
      </w:r>
    </w:p>
    <w:p>
      <w:r>
        <w:rPr>
          <w:rFonts w:ascii="SimHei" w:hAnsi="SimHei" w:eastAsia="黑体"/>
        </w:rPr>
        <w:t>的烘焙食品行业基本形成了独资、合资、国有、民营、私企等多种形式并存的经</w:t>
      </w:r>
    </w:p>
    <w:p>
      <w:r>
        <w:rPr>
          <w:rFonts w:ascii="SimHei" w:hAnsi="SimHei" w:eastAsia="黑体"/>
        </w:rPr>
        <w:t>营体制，各类烘焙产品均有其广阔的销售市场和庞大的消费群体，</w:t>
      </w:r>
    </w:p>
    <w:p>
      <w:r>
        <w:rPr>
          <w:rFonts w:ascii="SimHei" w:hAnsi="SimHei" w:eastAsia="黑体"/>
        </w:rPr>
        <w:t>消费者对烘焙</w:t>
      </w:r>
    </w:p>
    <w:p>
      <w:r>
        <w:rPr>
          <w:rFonts w:ascii="SimHei" w:hAnsi="SimHei" w:eastAsia="黑体"/>
        </w:rPr>
        <w:t>食品的要求日益呈现出高品位、高质量的趋势, 这对烘焙行业提出了更高的要求。</w:t>
      </w:r>
    </w:p>
    <w:p>
      <w:r>
        <w:rPr>
          <w:rFonts w:ascii="SimHei" w:hAnsi="SimHei" w:eastAsia="黑体"/>
        </w:rPr>
        <w:t>对于企业来说，如何通过建立合理的薪酬制度，提高烘焙人才的主观能动性和创</w:t>
      </w:r>
    </w:p>
    <w:p>
      <w:r>
        <w:rPr>
          <w:rFonts w:ascii="SimHei" w:hAnsi="SimHei" w:eastAsia="黑体"/>
        </w:rPr>
        <w:t>新能力，从而增强企业的市场竞争力，</w:t>
      </w:r>
    </w:p>
    <w:p>
      <w:r>
        <w:rPr>
          <w:rFonts w:ascii="SimHei" w:hAnsi="SimHei" w:eastAsia="黑体"/>
        </w:rPr>
        <w:t>已成为所有烘焙企业面临的共同课题。</w:t>
      </w:r>
    </w:p>
    <w:p>
      <w:r>
        <w:rPr>
          <w:rFonts w:ascii="SimHei" w:hAnsi="SimHei" w:eastAsia="黑体"/>
        </w:rPr>
        <w:t>而</w:t>
      </w:r>
    </w:p>
    <w:p>
      <w:r>
        <w:rPr>
          <w:rFonts w:ascii="SimHei" w:hAnsi="SimHei" w:eastAsia="黑体"/>
        </w:rPr>
        <w:t>对于消费者来说，在感受饭后甜点、品味浪漫时光的同时，更应该感谢烘焙工作</w:t>
      </w:r>
    </w:p>
    <w:p>
      <w:r>
        <w:rPr>
          <w:rFonts w:ascii="SimHei" w:hAnsi="SimHei" w:eastAsia="黑体"/>
        </w:rPr>
        <w:t>人员的辛勤劳动，对他们的薪酬情况也应当给予应有的关注。</w:t>
      </w:r>
    </w:p>
    <w:p>
      <w:r>
        <w:rPr>
          <w:rFonts w:ascii="SimHei" w:hAnsi="SimHei" w:eastAsia="黑体"/>
        </w:rPr>
        <w:t>一、调查目的</w:t>
      </w:r>
    </w:p>
    <w:p>
      <w:r>
        <w:rPr>
          <w:rFonts w:ascii="SimHei" w:hAnsi="SimHei" w:eastAsia="黑体"/>
        </w:rPr>
        <w:t>1、了解烘焙行业连锁经营销售一线员工工资状况，</w:t>
      </w:r>
    </w:p>
    <w:p>
      <w:r>
        <w:rPr>
          <w:rFonts w:ascii="SimHei" w:hAnsi="SimHei" w:eastAsia="黑体"/>
        </w:rPr>
        <w:t>2、帮助查找企业内部工资不合理的岗位；</w:t>
      </w:r>
    </w:p>
    <w:p>
      <w:r>
        <w:rPr>
          <w:rFonts w:ascii="SimHei" w:hAnsi="SimHei" w:eastAsia="黑体"/>
        </w:rPr>
        <w:t>3、帮助了解同行业企业调薪水平、范围等；</w:t>
      </w:r>
    </w:p>
    <w:p>
      <w:r>
        <w:rPr>
          <w:rFonts w:ascii="SimHei" w:hAnsi="SimHei" w:eastAsia="黑体"/>
        </w:rPr>
        <w:t>二、调研对象及其一般情况</w:t>
      </w:r>
    </w:p>
    <w:p>
      <w:r>
        <w:rPr>
          <w:rFonts w:ascii="SimHei" w:hAnsi="SimHei" w:eastAsia="黑体"/>
        </w:rPr>
        <w:t>调研对象：本次调查的主要对象是西安区域各西饼店销售一线员工工资；具</w:t>
      </w:r>
    </w:p>
    <w:p>
      <w:r>
        <w:rPr>
          <w:rFonts w:ascii="SimHei" w:hAnsi="SimHei" w:eastAsia="黑体"/>
        </w:rPr>
        <w:t>体包括--- 安琪、米旗、御品轩、85 度C专卖店员工</w:t>
      </w:r>
    </w:p>
    <w:p>
      <w:r>
        <w:rPr>
          <w:rFonts w:ascii="SimHei" w:hAnsi="SimHei" w:eastAsia="黑体"/>
        </w:rPr>
        <w:t>一般情况：</w:t>
      </w:r>
    </w:p>
    <w:p>
      <w:r>
        <w:rPr>
          <w:rFonts w:ascii="SimHei" w:hAnsi="SimHei" w:eastAsia="黑体"/>
        </w:rPr>
        <w:t>1、被访对象都生活在西安各地区</w:t>
      </w:r>
    </w:p>
    <w:p>
      <w:r>
        <w:rPr>
          <w:rFonts w:ascii="SimHei" w:hAnsi="SimHei" w:eastAsia="黑体"/>
        </w:rPr>
        <w:t>2、年龄在25—50 岁，公司专卖店的营业员、店长、收银员</w:t>
      </w:r>
    </w:p>
    <w:p>
      <w:r>
        <w:rPr>
          <w:rFonts w:ascii="SimHei" w:hAnsi="SimHei" w:eastAsia="黑体"/>
        </w:rPr>
        <w:t>3、烘焙行业薪酬工资分为三部分：管服人员职能职级工资、专卖店员销售</w:t>
      </w:r>
    </w:p>
    <w:p>
      <w:r>
        <w:rPr>
          <w:rFonts w:ascii="SimHei" w:hAnsi="SimHei" w:eastAsia="黑体"/>
        </w:rPr>
        <w:t>额提成工资、车间员工计件工资；本次调查主要是专卖店员工销售提成工资；</w:t>
      </w:r>
    </w:p>
    <w:p>
      <w:r>
        <w:rPr>
          <w:rFonts w:ascii="SimHei" w:hAnsi="SimHei" w:eastAsia="黑体"/>
        </w:rPr>
        <w:t>三、调研方式</w:t>
      </w:r>
    </w:p>
    <w:p>
      <w:r>
        <w:rPr>
          <w:rFonts w:ascii="SimHei" w:hAnsi="SimHei" w:eastAsia="黑体"/>
        </w:rPr>
        <w:t>调查小组包括7 位调查人员，在进行调查之前进行了一次小组座谈，</w:t>
      </w:r>
    </w:p>
    <w:p>
      <w:r>
        <w:rPr>
          <w:rFonts w:ascii="SimHei" w:hAnsi="SimHei" w:eastAsia="黑体"/>
        </w:rPr>
        <w:t>以明确</w:t>
      </w:r>
    </w:p>
    <w:p>
      <w:r>
        <w:rPr>
          <w:rFonts w:ascii="SimHei" w:hAnsi="SimHei" w:eastAsia="黑体"/>
        </w:rPr>
        <w:t>本次调查目的，掌握调查方法。调查实施时，组长先给每位调查员安排好调查任</w:t>
      </w:r>
    </w:p>
    <w:p>
      <w:r>
        <w:rPr>
          <w:rFonts w:ascii="SimHei" w:hAnsi="SimHei" w:eastAsia="黑体"/>
        </w:rPr>
        <w:t>务，发放100 份调查问卷。调查员按照要求发放，统计该样点当日调查的情况，</w:t>
      </w:r>
    </w:p>
    <w:p>
      <w:r>
        <w:rPr>
          <w:rFonts w:ascii="SimHei" w:hAnsi="SimHei" w:eastAsia="黑体"/>
        </w:rPr>
        <w:t>包括发放问卷的份数，有效问卷回收数，当日对每个样点的调查问卷进行检查，</w:t>
      </w:r>
    </w:p>
    <w:p>
      <w:r>
        <w:rPr>
          <w:rFonts w:ascii="SimHei" w:hAnsi="SimHei" w:eastAsia="黑体"/>
        </w:rPr>
        <w:t>剔除无效问卷，核实调查结果，审阅调查报告，以掌握调查进度，控制数据质量。</w:t>
      </w:r>
    </w:p>
    <w:p>
      <w:r>
        <w:rPr>
          <w:rFonts w:ascii="SimHei" w:hAnsi="SimHei" w:eastAsia="黑体"/>
        </w:rPr>
        <w:t>四、调研时间及过程</w:t>
      </w:r>
    </w:p>
    <w:p>
      <w:r>
        <w:rPr>
          <w:rFonts w:ascii="SimHei" w:hAnsi="SimHei" w:eastAsia="黑体"/>
        </w:rPr>
        <w:t>调研时间：2014年2 月8 日―2014 年4 月8 日</w:t>
      </w:r>
    </w:p>
    <w:p>
      <w:r>
        <w:rPr>
          <w:rFonts w:ascii="SimHei" w:hAnsi="SimHei" w:eastAsia="黑体"/>
        </w:rPr>
        <w:t>调研过程：</w:t>
      </w:r>
    </w:p>
    <w:p>
      <w:r>
        <w:rPr>
          <w:rFonts w:ascii="SimHei" w:hAnsi="SimHei" w:eastAsia="黑体"/>
        </w:rPr>
        <w:t>问卷调查回收率：本次问卷调查我们共发放问卷</w:t>
      </w:r>
    </w:p>
    <w:p>
      <w:r>
        <w:rPr>
          <w:rFonts w:ascii="SimHei" w:hAnsi="SimHei" w:eastAsia="黑体"/>
        </w:rPr>
        <w:t>100 份，绝大部分工作人员</w:t>
      </w:r>
    </w:p>
    <w:p>
      <w:r>
        <w:rPr>
          <w:rFonts w:ascii="SimHei" w:hAnsi="SimHei" w:eastAsia="黑体"/>
        </w:rPr>
        <w:t>都能积极发放协助填表，有效回收率达到</w:t>
      </w:r>
    </w:p>
    <w:p>
      <w:r>
        <w:rPr>
          <w:rFonts w:ascii="SimHei" w:hAnsi="SimHei" w:eastAsia="黑体"/>
        </w:rPr>
        <w:t>96%。</w:t>
      </w:r>
    </w:p>
    <w:p>
      <w:r>
        <w:rPr>
          <w:rFonts w:ascii="SimHei" w:hAnsi="SimHei" w:eastAsia="黑体"/>
        </w:rPr>
        <w:t>1、表一：职位的比例</w:t>
      </w:r>
    </w:p>
    <w:p>
      <w:r>
        <w:rPr>
          <w:rFonts w:ascii="SimHei" w:hAnsi="SimHei" w:eastAsia="黑体"/>
        </w:rPr>
        <w:t>调查中我们对安琪、米旗、御品轩、85 度C专卖店员工100 名工作人员进行</w:t>
      </w:r>
    </w:p>
    <w:p>
      <w:r>
        <w:rPr>
          <w:rFonts w:ascii="SimHei" w:hAnsi="SimHei" w:eastAsia="黑体"/>
        </w:rPr>
        <w:t>问卷调查，店长比列占</w:t>
      </w:r>
    </w:p>
    <w:p>
      <w:r>
        <w:rPr>
          <w:rFonts w:ascii="SimHei" w:hAnsi="SimHei" w:eastAsia="黑体"/>
        </w:rPr>
        <w:t>19%，收银员比例占27%，营业员比列占64%</w:t>
      </w:r>
    </w:p>
    <w:p>
      <w:r>
        <w:rPr>
          <w:rFonts w:ascii="SimHei" w:hAnsi="SimHei" w:eastAsia="黑体"/>
        </w:rPr>
        <w:t>职位</w:t>
      </w:r>
    </w:p>
    <w:p>
      <w:r>
        <w:rPr>
          <w:rFonts w:ascii="SimHei" w:hAnsi="SimHei" w:eastAsia="黑体"/>
        </w:rPr>
        <w:t>频率</w:t>
      </w:r>
    </w:p>
    <w:p>
      <w:r>
        <w:rPr>
          <w:rFonts w:ascii="SimHei" w:hAnsi="SimHei" w:eastAsia="黑体"/>
        </w:rPr>
        <w:t>所占比率（%）</w:t>
      </w:r>
    </w:p>
    <w:p>
      <w:r>
        <w:rPr>
          <w:rFonts w:ascii="SimHei" w:hAnsi="SimHei" w:eastAsia="黑体"/>
        </w:rPr>
        <w:t>店长</w:t>
      </w:r>
    </w:p>
    <w:p>
      <w:r>
        <w:rPr>
          <w:rFonts w:ascii="SimHei" w:hAnsi="SimHei" w:eastAsia="黑体"/>
        </w:rPr>
        <w:t>19</w:t>
      </w:r>
    </w:p>
    <w:p>
      <w:r>
        <w:rPr>
          <w:rFonts w:ascii="SimHei" w:hAnsi="SimHei" w:eastAsia="黑体"/>
        </w:rPr>
        <w:t>19</w:t>
      </w:r>
    </w:p>
    <w:p>
      <w:r>
        <w:rPr>
          <w:rFonts w:ascii="SimHei" w:hAnsi="SimHei" w:eastAsia="黑体"/>
        </w:rPr>
        <w:t>收银员</w:t>
      </w:r>
    </w:p>
    <w:p>
      <w:r>
        <w:rPr>
          <w:rFonts w:ascii="SimHei" w:hAnsi="SimHei" w:eastAsia="黑体"/>
        </w:rPr>
        <w:t>27</w:t>
      </w:r>
    </w:p>
    <w:p>
      <w:r>
        <w:rPr>
          <w:rFonts w:ascii="SimHei" w:hAnsi="SimHei" w:eastAsia="黑体"/>
        </w:rPr>
        <w:t>27</w:t>
      </w:r>
    </w:p>
    <w:p>
      <w:r>
        <w:rPr>
          <w:rFonts w:ascii="SimHei" w:hAnsi="SimHei" w:eastAsia="黑体"/>
        </w:rPr>
        <w:t>营业员</w:t>
      </w:r>
    </w:p>
    <w:p>
      <w:r>
        <w:rPr>
          <w:rFonts w:ascii="SimHei" w:hAnsi="SimHei" w:eastAsia="黑体"/>
        </w:rPr>
        <w:t>64</w:t>
      </w:r>
    </w:p>
    <w:p>
      <w:r>
        <w:rPr>
          <w:rFonts w:ascii="SimHei" w:hAnsi="SimHei" w:eastAsia="黑体"/>
        </w:rPr>
        <w:t>64</w:t>
      </w:r>
    </w:p>
    <w:p>
      <w:r>
        <w:rPr>
          <w:rFonts w:ascii="SimHei" w:hAnsi="SimHei" w:eastAsia="黑体"/>
        </w:rPr>
        <w:t>总计</w:t>
      </w:r>
    </w:p>
    <w:p>
      <w:r>
        <w:rPr>
          <w:rFonts w:ascii="SimHei" w:hAnsi="SimHei" w:eastAsia="黑体"/>
        </w:rPr>
        <w:t>100</w:t>
      </w:r>
    </w:p>
    <w:p>
      <w:r>
        <w:rPr>
          <w:rFonts w:ascii="SimHei" w:hAnsi="SimHei" w:eastAsia="黑体"/>
        </w:rPr>
        <w:t>100</w:t>
      </w:r>
    </w:p>
    <w:p>
      <w:r>
        <w:rPr>
          <w:rFonts w:ascii="SimHei" w:hAnsi="SimHei" w:eastAsia="黑体"/>
        </w:rPr>
        <w:t>2、表二：年龄大小</w:t>
      </w:r>
    </w:p>
    <w:p>
      <w:r>
        <w:rPr>
          <w:rFonts w:ascii="SimHei" w:hAnsi="SimHei" w:eastAsia="黑体"/>
        </w:rPr>
        <w:t>调查中，我们发现</w:t>
      </w:r>
    </w:p>
    <w:p>
      <w:r>
        <w:rPr>
          <w:rFonts w:ascii="SimHei" w:hAnsi="SimHei" w:eastAsia="黑体"/>
        </w:rPr>
        <w:t>20-30 岁占43%；30-40 岁占27%,40-50 岁占18%，50 岁</w:t>
      </w:r>
    </w:p>
    <w:p>
      <w:r>
        <w:rPr>
          <w:rFonts w:ascii="SimHei" w:hAnsi="SimHei" w:eastAsia="黑体"/>
        </w:rPr>
        <w:t>以上占12%</w:t>
      </w:r>
    </w:p>
    <w:p>
      <w:r>
        <w:rPr>
          <w:rFonts w:ascii="SimHei" w:hAnsi="SimHei" w:eastAsia="黑体"/>
        </w:rPr>
        <w:t>年龄</w:t>
      </w:r>
    </w:p>
    <w:p>
      <w:r>
        <w:rPr>
          <w:rFonts w:ascii="SimHei" w:hAnsi="SimHei" w:eastAsia="黑体"/>
        </w:rPr>
        <w:t>频率</w:t>
      </w:r>
    </w:p>
    <w:p>
      <w:r>
        <w:rPr>
          <w:rFonts w:ascii="SimHei" w:hAnsi="SimHei" w:eastAsia="黑体"/>
        </w:rPr>
        <w:t>所占比率（%）</w:t>
      </w:r>
    </w:p>
    <w:p>
      <w:r>
        <w:rPr>
          <w:rFonts w:ascii="SimHei" w:hAnsi="SimHei" w:eastAsia="黑体"/>
        </w:rPr>
        <w:t>20-30</w:t>
      </w:r>
    </w:p>
    <w:p>
      <w:r>
        <w:rPr>
          <w:rFonts w:ascii="SimHei" w:hAnsi="SimHei" w:eastAsia="黑体"/>
        </w:rPr>
        <w:t>43</w:t>
      </w:r>
    </w:p>
    <w:p>
      <w:r>
        <w:rPr>
          <w:rFonts w:ascii="SimHei" w:hAnsi="SimHei" w:eastAsia="黑体"/>
        </w:rPr>
        <w:t>43</w:t>
      </w:r>
    </w:p>
    <w:p>
      <w:r>
        <w:rPr>
          <w:rFonts w:ascii="SimHei" w:hAnsi="SimHei" w:eastAsia="黑体"/>
        </w:rPr>
        <w:t>30-40</w:t>
      </w:r>
    </w:p>
    <w:p>
      <w:r>
        <w:rPr>
          <w:rFonts w:ascii="SimHei" w:hAnsi="SimHei" w:eastAsia="黑体"/>
        </w:rPr>
        <w:t>27</w:t>
      </w:r>
    </w:p>
    <w:p>
      <w:r>
        <w:rPr>
          <w:rFonts w:ascii="SimHei" w:hAnsi="SimHei" w:eastAsia="黑体"/>
        </w:rPr>
        <w:t>27</w:t>
      </w:r>
    </w:p>
    <w:p>
      <w:r>
        <w:rPr>
          <w:rFonts w:ascii="SimHei" w:hAnsi="SimHei" w:eastAsia="黑体"/>
        </w:rPr>
        <w:t>40-50</w:t>
      </w:r>
    </w:p>
    <w:p>
      <w:r>
        <w:rPr>
          <w:rFonts w:ascii="SimHei" w:hAnsi="SimHei" w:eastAsia="黑体"/>
        </w:rPr>
        <w:t>18</w:t>
      </w:r>
    </w:p>
    <w:p>
      <w:r>
        <w:rPr>
          <w:rFonts w:ascii="SimHei" w:hAnsi="SimHei" w:eastAsia="黑体"/>
        </w:rPr>
        <w:t>18</w:t>
      </w:r>
    </w:p>
    <w:p>
      <w:r>
        <w:rPr>
          <w:rFonts w:ascii="SimHei" w:hAnsi="SimHei" w:eastAsia="黑体"/>
        </w:rPr>
        <w:t>50 以上</w:t>
      </w:r>
    </w:p>
    <w:p>
      <w:r>
        <w:rPr>
          <w:rFonts w:ascii="SimHei" w:hAnsi="SimHei" w:eastAsia="黑体"/>
        </w:rPr>
        <w:t>12</w:t>
      </w:r>
    </w:p>
    <w:p>
      <w:r>
        <w:rPr>
          <w:rFonts w:ascii="SimHei" w:hAnsi="SimHei" w:eastAsia="黑体"/>
        </w:rPr>
        <w:t>12</w:t>
      </w:r>
    </w:p>
    <w:p>
      <w:r>
        <w:rPr>
          <w:rFonts w:ascii="SimHei" w:hAnsi="SimHei" w:eastAsia="黑体"/>
        </w:rPr>
        <w:t>合计</w:t>
      </w:r>
    </w:p>
    <w:p>
      <w:r>
        <w:rPr>
          <w:rFonts w:ascii="SimHei" w:hAnsi="SimHei" w:eastAsia="黑体"/>
        </w:rPr>
        <w:t>100</w:t>
      </w:r>
    </w:p>
    <w:p>
      <w:r>
        <w:rPr>
          <w:rFonts w:ascii="SimHei" w:hAnsi="SimHei" w:eastAsia="黑体"/>
        </w:rPr>
        <w:t>100</w:t>
      </w:r>
    </w:p>
    <w:p>
      <w:r>
        <w:rPr>
          <w:rFonts w:ascii="SimHei" w:hAnsi="SimHei" w:eastAsia="黑体"/>
        </w:rPr>
        <w:t>3、工资满意度调查</w:t>
      </w:r>
    </w:p>
    <w:p>
      <w:r>
        <w:rPr>
          <w:rFonts w:ascii="SimHei" w:hAnsi="SimHei" w:eastAsia="黑体"/>
        </w:rPr>
        <w:t>调查中我们发现，满意占</w:t>
      </w:r>
    </w:p>
    <w:p>
      <w:r>
        <w:rPr>
          <w:rFonts w:ascii="SimHei" w:hAnsi="SimHei" w:eastAsia="黑体"/>
        </w:rPr>
        <w:t>20%；比较满意23%；一般满意占34%；不太满意</w:t>
      </w:r>
    </w:p>
    <w:p>
      <w:r>
        <w:rPr>
          <w:rFonts w:ascii="SimHei" w:hAnsi="SimHei" w:eastAsia="黑体"/>
        </w:rPr>
        <w:t>6%；觉得自身有待提高</w:t>
      </w:r>
    </w:p>
    <w:p>
      <w:r>
        <w:rPr>
          <w:rFonts w:ascii="SimHei" w:hAnsi="SimHei" w:eastAsia="黑体"/>
        </w:rPr>
        <w:t>17%</w:t>
      </w:r>
    </w:p>
    <w:p>
      <w:r>
        <w:rPr>
          <w:rFonts w:ascii="SimHei" w:hAnsi="SimHei" w:eastAsia="黑体"/>
        </w:rPr>
        <w:t>工资满意度</w:t>
      </w:r>
    </w:p>
    <w:p>
      <w:r>
        <w:rPr>
          <w:rFonts w:ascii="SimHei" w:hAnsi="SimHei" w:eastAsia="黑体"/>
        </w:rPr>
        <w:t>频率</w:t>
      </w:r>
    </w:p>
    <w:p>
      <w:r>
        <w:rPr>
          <w:rFonts w:ascii="SimHei" w:hAnsi="SimHei" w:eastAsia="黑体"/>
        </w:rPr>
        <w:t>所占比率（%）</w:t>
      </w:r>
    </w:p>
    <w:p>
      <w:r>
        <w:rPr>
          <w:rFonts w:ascii="SimHei" w:hAnsi="SimHei" w:eastAsia="黑体"/>
        </w:rPr>
        <w:t>满意</w:t>
      </w:r>
    </w:p>
    <w:p>
      <w:r>
        <w:rPr>
          <w:rFonts w:ascii="SimHei" w:hAnsi="SimHei" w:eastAsia="黑体"/>
        </w:rPr>
        <w:t>20</w:t>
      </w:r>
    </w:p>
    <w:p>
      <w:r>
        <w:rPr>
          <w:rFonts w:ascii="SimHei" w:hAnsi="SimHei" w:eastAsia="黑体"/>
        </w:rPr>
        <w:t>20</w:t>
      </w:r>
    </w:p>
    <w:p>
      <w:r>
        <w:rPr>
          <w:rFonts w:ascii="SimHei" w:hAnsi="SimHei" w:eastAsia="黑体"/>
        </w:rPr>
        <w:t>比较满意</w:t>
      </w:r>
    </w:p>
    <w:p>
      <w:r>
        <w:rPr>
          <w:rFonts w:ascii="SimHei" w:hAnsi="SimHei" w:eastAsia="黑体"/>
        </w:rPr>
        <w:t>23</w:t>
      </w:r>
    </w:p>
    <w:p>
      <w:r>
        <w:rPr>
          <w:rFonts w:ascii="SimHei" w:hAnsi="SimHei" w:eastAsia="黑体"/>
        </w:rPr>
        <w:t>23</w:t>
      </w:r>
    </w:p>
    <w:p>
      <w:r>
        <w:rPr>
          <w:rFonts w:ascii="SimHei" w:hAnsi="SimHei" w:eastAsia="黑体"/>
        </w:rPr>
        <w:t>一般满意</w:t>
      </w:r>
    </w:p>
    <w:p>
      <w:r>
        <w:rPr>
          <w:rFonts w:ascii="SimHei" w:hAnsi="SimHei" w:eastAsia="黑体"/>
        </w:rPr>
        <w:t>34</w:t>
      </w:r>
    </w:p>
    <w:p>
      <w:r>
        <w:rPr>
          <w:rFonts w:ascii="SimHei" w:hAnsi="SimHei" w:eastAsia="黑体"/>
        </w:rPr>
        <w:t>34</w:t>
      </w:r>
    </w:p>
    <w:p>
      <w:r>
        <w:rPr>
          <w:rFonts w:ascii="SimHei" w:hAnsi="SimHei" w:eastAsia="黑体"/>
        </w:rPr>
        <w:t>不太满意</w:t>
      </w:r>
    </w:p>
    <w:p>
      <w:r>
        <w:rPr>
          <w:rFonts w:ascii="SimHei" w:hAnsi="SimHei" w:eastAsia="黑体"/>
        </w:rPr>
        <w:t>6</w:t>
      </w:r>
    </w:p>
    <w:p>
      <w:r>
        <w:rPr>
          <w:rFonts w:ascii="SimHei" w:hAnsi="SimHei" w:eastAsia="黑体"/>
        </w:rPr>
        <w:t>6</w:t>
      </w:r>
    </w:p>
    <w:p>
      <w:r>
        <w:rPr>
          <w:rFonts w:ascii="SimHei" w:hAnsi="SimHei" w:eastAsia="黑体"/>
        </w:rPr>
        <w:t>有待提高（自身）</w:t>
      </w:r>
    </w:p>
    <w:p>
      <w:r>
        <w:rPr>
          <w:rFonts w:ascii="SimHei" w:hAnsi="SimHei" w:eastAsia="黑体"/>
        </w:rPr>
        <w:t>17</w:t>
      </w:r>
    </w:p>
    <w:p>
      <w:r>
        <w:rPr>
          <w:rFonts w:ascii="SimHei" w:hAnsi="SimHei" w:eastAsia="黑体"/>
        </w:rPr>
        <w:t>17</w:t>
      </w:r>
    </w:p>
    <w:p>
      <w:r>
        <w:rPr>
          <w:rFonts w:ascii="SimHei" w:hAnsi="SimHei" w:eastAsia="黑体"/>
        </w:rPr>
        <w:t>合计</w:t>
      </w:r>
    </w:p>
    <w:p>
      <w:r>
        <w:rPr>
          <w:rFonts w:ascii="SimHei" w:hAnsi="SimHei" w:eastAsia="黑体"/>
        </w:rPr>
        <w:t>100</w:t>
      </w:r>
    </w:p>
    <w:p>
      <w:r>
        <w:rPr>
          <w:rFonts w:ascii="SimHei" w:hAnsi="SimHei" w:eastAsia="黑体"/>
        </w:rPr>
        <w:t>100</w:t>
      </w:r>
    </w:p>
    <w:p>
      <w:r>
        <w:rPr>
          <w:rFonts w:ascii="SimHei" w:hAnsi="SimHei" w:eastAsia="黑体"/>
        </w:rPr>
        <w:t>4、表四：销售提成</w:t>
      </w:r>
    </w:p>
    <w:p>
      <w:r>
        <w:rPr>
          <w:rFonts w:ascii="SimHei" w:hAnsi="SimHei" w:eastAsia="黑体"/>
        </w:rPr>
        <w:t>销售提成比例</w:t>
      </w:r>
    </w:p>
    <w:p>
      <w:r>
        <w:rPr>
          <w:rFonts w:ascii="SimHei" w:hAnsi="SimHei" w:eastAsia="黑体"/>
        </w:rPr>
        <w:t>频率</w:t>
      </w:r>
    </w:p>
    <w:p>
      <w:r>
        <w:rPr>
          <w:rFonts w:ascii="SimHei" w:hAnsi="SimHei" w:eastAsia="黑体"/>
        </w:rPr>
        <w:t>所占比率（%）</w:t>
      </w:r>
    </w:p>
    <w:p>
      <w:r>
        <w:rPr>
          <w:rFonts w:ascii="SimHei" w:hAnsi="SimHei" w:eastAsia="黑体"/>
        </w:rPr>
        <w:t>小于3﹪</w:t>
      </w:r>
    </w:p>
    <w:p>
      <w:r>
        <w:rPr>
          <w:rFonts w:ascii="SimHei" w:hAnsi="SimHei" w:eastAsia="黑体"/>
        </w:rPr>
        <w:t>18</w:t>
      </w:r>
    </w:p>
    <w:p>
      <w:r>
        <w:rPr>
          <w:rFonts w:ascii="SimHei" w:hAnsi="SimHei" w:eastAsia="黑体"/>
        </w:rPr>
        <w:t>18</w:t>
      </w:r>
    </w:p>
    <w:p>
      <w:r>
        <w:rPr>
          <w:rFonts w:ascii="SimHei" w:hAnsi="SimHei" w:eastAsia="黑体"/>
        </w:rPr>
        <w:t>3-5 ﹪</w:t>
      </w:r>
    </w:p>
    <w:p>
      <w:r>
        <w:rPr>
          <w:rFonts w:ascii="SimHei" w:hAnsi="SimHei" w:eastAsia="黑体"/>
        </w:rPr>
        <w:t>42</w:t>
      </w:r>
    </w:p>
    <w:p>
      <w:r>
        <w:rPr>
          <w:rFonts w:ascii="SimHei" w:hAnsi="SimHei" w:eastAsia="黑体"/>
        </w:rPr>
        <w:t>42</w:t>
      </w:r>
    </w:p>
    <w:p>
      <w:r>
        <w:rPr>
          <w:rFonts w:ascii="SimHei" w:hAnsi="SimHei" w:eastAsia="黑体"/>
        </w:rPr>
        <w:t>5-8 ﹪</w:t>
      </w:r>
    </w:p>
    <w:p>
      <w:r>
        <w:rPr>
          <w:rFonts w:ascii="SimHei" w:hAnsi="SimHei" w:eastAsia="黑体"/>
        </w:rPr>
        <w:t>31</w:t>
      </w:r>
    </w:p>
    <w:p>
      <w:r>
        <w:rPr>
          <w:rFonts w:ascii="SimHei" w:hAnsi="SimHei" w:eastAsia="黑体"/>
        </w:rPr>
        <w:t>31</w:t>
      </w:r>
    </w:p>
    <w:p>
      <w:r>
        <w:rPr>
          <w:rFonts w:ascii="SimHei" w:hAnsi="SimHei" w:eastAsia="黑体"/>
        </w:rPr>
        <w:t>大于8﹪</w:t>
      </w:r>
    </w:p>
    <w:p>
      <w:r>
        <w:rPr>
          <w:rFonts w:ascii="SimHei" w:hAnsi="SimHei" w:eastAsia="黑体"/>
        </w:rPr>
        <w:t>9</w:t>
      </w:r>
    </w:p>
    <w:p>
      <w:r>
        <w:rPr>
          <w:rFonts w:ascii="SimHei" w:hAnsi="SimHei" w:eastAsia="黑体"/>
        </w:rPr>
        <w:t>9</w:t>
      </w:r>
    </w:p>
    <w:p>
      <w:r>
        <w:rPr>
          <w:rFonts w:ascii="SimHei" w:hAnsi="SimHei" w:eastAsia="黑体"/>
        </w:rPr>
        <w:t>合计</w:t>
      </w:r>
    </w:p>
    <w:p>
      <w:r>
        <w:rPr>
          <w:rFonts w:ascii="SimHei" w:hAnsi="SimHei" w:eastAsia="黑体"/>
        </w:rPr>
        <w:t>100</w:t>
      </w:r>
    </w:p>
    <w:p>
      <w:r>
        <w:rPr>
          <w:rFonts w:ascii="SimHei" w:hAnsi="SimHei" w:eastAsia="黑体"/>
        </w:rPr>
        <w:t>100</w:t>
      </w:r>
    </w:p>
    <w:p>
      <w:r>
        <w:rPr>
          <w:rFonts w:ascii="SimHei" w:hAnsi="SimHei" w:eastAsia="黑体"/>
        </w:rPr>
        <w:t>五、调研内容</w:t>
      </w:r>
    </w:p>
    <w:p>
      <w:r>
        <w:rPr>
          <w:rFonts w:ascii="SimHei" w:hAnsi="SimHei" w:eastAsia="黑体"/>
        </w:rPr>
        <w:t>1. 员工对从事该行业岗位工资的认可和满意度；</w:t>
      </w:r>
    </w:p>
    <w:p>
      <w:r>
        <w:rPr>
          <w:rFonts w:ascii="SimHei" w:hAnsi="SimHei" w:eastAsia="黑体"/>
        </w:rPr>
        <w:t>2. 员工对该岗位的期望工资值；</w:t>
      </w:r>
    </w:p>
    <w:p>
      <w:r>
        <w:rPr>
          <w:rFonts w:ascii="SimHei" w:hAnsi="SimHei" w:eastAsia="黑体"/>
        </w:rPr>
        <w:t>3. 员工对于销售提成工资分配方式的认同；</w:t>
      </w:r>
    </w:p>
    <w:p>
      <w:r>
        <w:rPr>
          <w:rFonts w:ascii="SimHei" w:hAnsi="SimHei" w:eastAsia="黑体"/>
        </w:rPr>
        <w:t>4. 问卷共向蛋糕店员工提出了</w:t>
      </w:r>
    </w:p>
    <w:p>
      <w:r>
        <w:rPr>
          <w:rFonts w:ascii="SimHei" w:hAnsi="SimHei" w:eastAsia="黑体"/>
        </w:rPr>
        <w:t>16 个问题（见附件) 。</w:t>
      </w:r>
    </w:p>
    <w:p>
      <w:r>
        <w:rPr>
          <w:rFonts w:ascii="SimHei" w:hAnsi="SimHei" w:eastAsia="黑体"/>
        </w:rPr>
        <w:t>六、调研总结</w:t>
      </w:r>
    </w:p>
    <w:p>
      <w:r>
        <w:rPr>
          <w:rFonts w:ascii="SimHei" w:hAnsi="SimHei" w:eastAsia="黑体"/>
        </w:rPr>
        <w:t>我们推出的薪酬调查报告是为了满足管理者了解市场薪酬信息，</w:t>
      </w:r>
    </w:p>
    <w:p>
      <w:r>
        <w:rPr>
          <w:rFonts w:ascii="SimHei" w:hAnsi="SimHei" w:eastAsia="黑体"/>
        </w:rPr>
        <w:t>进而制定符</w:t>
      </w:r>
    </w:p>
    <w:p>
      <w:r>
        <w:rPr>
          <w:rFonts w:ascii="SimHei" w:hAnsi="SimHei" w:eastAsia="黑体"/>
        </w:rPr>
        <w:t>合销售一线员工的要求，在报告的制作过程中，我们充分参考了人力资源管理领</w:t>
      </w:r>
    </w:p>
    <w:p>
      <w:r>
        <w:rPr>
          <w:rFonts w:ascii="SimHei" w:hAnsi="SimHei" w:eastAsia="黑体"/>
        </w:rPr>
        <w:t>域的相关内容，并对汇总数据进行分析整理，总结西饼店工资体系建立应注意的</w:t>
      </w:r>
    </w:p>
    <w:p>
      <w:r>
        <w:rPr>
          <w:rFonts w:ascii="SimHei" w:hAnsi="SimHei" w:eastAsia="黑体"/>
        </w:rPr>
        <w:t>几方面：</w:t>
      </w:r>
    </w:p>
    <w:p>
      <w:r>
        <w:rPr>
          <w:rFonts w:ascii="SimHei" w:hAnsi="SimHei" w:eastAsia="黑体"/>
        </w:rPr>
        <w:t>1、一般销售工资提成的设计</w:t>
      </w:r>
    </w:p>
    <w:p>
      <w:r>
        <w:rPr>
          <w:rFonts w:ascii="SimHei" w:hAnsi="SimHei" w:eastAsia="黑体"/>
        </w:rPr>
        <w:t>对于销售人员而言，店面销售提成一般是其工资主要构成部分，</w:t>
      </w:r>
    </w:p>
    <w:p>
      <w:r>
        <w:rPr>
          <w:rFonts w:ascii="SimHei" w:hAnsi="SimHei" w:eastAsia="黑体"/>
        </w:rPr>
        <w:t>且与员工本</w:t>
      </w:r>
    </w:p>
    <w:p>
      <w:r>
        <w:rPr>
          <w:rFonts w:ascii="SimHei" w:hAnsi="SimHei" w:eastAsia="黑体"/>
        </w:rPr>
        <w:t>身效率的提升和部门的绩效相关。</w:t>
      </w:r>
    </w:p>
    <w:p>
      <w:r>
        <w:rPr>
          <w:rFonts w:ascii="SimHei" w:hAnsi="SimHei" w:eastAsia="黑体"/>
        </w:rPr>
        <w:t>在每月或每季度做绩效评估时，应遵循员工的</w:t>
      </w:r>
    </w:p>
    <w:p>
      <w:r>
        <w:rPr>
          <w:rFonts w:ascii="SimHei" w:hAnsi="SimHei" w:eastAsia="黑体"/>
        </w:rPr>
        <w:t>贡献较大，所在店面销售额高，整个店面的绩效也会有比较大的提高，</w:t>
      </w:r>
    </w:p>
    <w:p>
      <w:r>
        <w:rPr>
          <w:rFonts w:ascii="SimHei" w:hAnsi="SimHei" w:eastAsia="黑体"/>
        </w:rPr>
        <w:t>员工得到</w:t>
      </w:r>
    </w:p>
    <w:p>
      <w:r>
        <w:rPr>
          <w:rFonts w:ascii="SimHei" w:hAnsi="SimHei" w:eastAsia="黑体"/>
        </w:rPr>
        <w:t>的奖金相应的就多的设计理念。在分配销售工资时，应合理评估每个岗位的分配</w:t>
      </w:r>
    </w:p>
    <w:p>
      <w:r>
        <w:rPr>
          <w:rFonts w:ascii="SimHei" w:hAnsi="SimHei" w:eastAsia="黑体"/>
        </w:rPr>
        <w:t>系数，比如：</w:t>
      </w:r>
    </w:p>
    <w:p>
      <w:r>
        <w:rPr>
          <w:rFonts w:ascii="SimHei" w:hAnsi="SimHei" w:eastAsia="黑体"/>
        </w:rPr>
        <w:t>岗位</w:t>
      </w:r>
    </w:p>
    <w:p>
      <w:r>
        <w:rPr>
          <w:rFonts w:ascii="SimHei" w:hAnsi="SimHei" w:eastAsia="黑体"/>
        </w:rPr>
        <w:t>店</w:t>
      </w:r>
    </w:p>
    <w:p>
      <w:r>
        <w:rPr>
          <w:rFonts w:ascii="SimHei" w:hAnsi="SimHei" w:eastAsia="黑体"/>
        </w:rPr>
        <w:t>长</w:t>
      </w:r>
    </w:p>
    <w:p>
      <w:r>
        <w:rPr>
          <w:rFonts w:ascii="SimHei" w:hAnsi="SimHei" w:eastAsia="黑体"/>
        </w:rPr>
        <w:t>值</w:t>
      </w:r>
    </w:p>
    <w:p>
      <w:r>
        <w:rPr>
          <w:rFonts w:ascii="SimHei" w:hAnsi="SimHei" w:eastAsia="黑体"/>
        </w:rPr>
        <w:t>班</w:t>
      </w:r>
    </w:p>
    <w:p>
      <w:r>
        <w:rPr>
          <w:rFonts w:ascii="SimHei" w:hAnsi="SimHei" w:eastAsia="黑体"/>
        </w:rPr>
        <w:t>收</w:t>
      </w:r>
    </w:p>
    <w:p>
      <w:r>
        <w:rPr>
          <w:rFonts w:ascii="SimHei" w:hAnsi="SimHei" w:eastAsia="黑体"/>
        </w:rPr>
        <w:t>银</w:t>
      </w:r>
    </w:p>
    <w:p>
      <w:r>
        <w:rPr>
          <w:rFonts w:ascii="SimHei" w:hAnsi="SimHei" w:eastAsia="黑体"/>
        </w:rPr>
        <w:t>店</w:t>
      </w:r>
    </w:p>
    <w:p>
      <w:r>
        <w:rPr>
          <w:rFonts w:ascii="SimHei" w:hAnsi="SimHei" w:eastAsia="黑体"/>
        </w:rPr>
        <w:t>员</w:t>
      </w:r>
    </w:p>
    <w:p>
      <w:r>
        <w:rPr>
          <w:rFonts w:ascii="SimHei" w:hAnsi="SimHei" w:eastAsia="黑体"/>
        </w:rPr>
        <w:t>后堂主</w:t>
      </w:r>
    </w:p>
    <w:p>
      <w:r>
        <w:rPr>
          <w:rFonts w:ascii="SimHei" w:hAnsi="SimHei" w:eastAsia="黑体"/>
        </w:rPr>
        <w:t>管</w:t>
      </w:r>
    </w:p>
    <w:p>
      <w:r>
        <w:rPr>
          <w:rFonts w:ascii="SimHei" w:hAnsi="SimHei" w:eastAsia="黑体"/>
        </w:rPr>
        <w:t>后</w:t>
      </w:r>
    </w:p>
    <w:p>
      <w:r>
        <w:rPr>
          <w:rFonts w:ascii="SimHei" w:hAnsi="SimHei" w:eastAsia="黑体"/>
        </w:rPr>
        <w:t>堂</w:t>
      </w:r>
    </w:p>
    <w:p>
      <w:r>
        <w:rPr>
          <w:rFonts w:ascii="SimHei" w:hAnsi="SimHei" w:eastAsia="黑体"/>
        </w:rPr>
        <w:t>裱花主</w:t>
      </w:r>
    </w:p>
    <w:p>
      <w:r>
        <w:rPr>
          <w:rFonts w:ascii="SimHei" w:hAnsi="SimHei" w:eastAsia="黑体"/>
        </w:rPr>
        <w:t>管</w:t>
      </w:r>
    </w:p>
    <w:p>
      <w:r>
        <w:rPr>
          <w:rFonts w:ascii="SimHei" w:hAnsi="SimHei" w:eastAsia="黑体"/>
        </w:rPr>
        <w:t>裱花</w:t>
      </w:r>
    </w:p>
    <w:p>
      <w:r>
        <w:rPr>
          <w:rFonts w:ascii="SimHei" w:hAnsi="SimHei" w:eastAsia="黑体"/>
        </w:rPr>
        <w:t>任务内效益提成系</w:t>
      </w:r>
    </w:p>
    <w:p>
      <w:r>
        <w:rPr>
          <w:rFonts w:ascii="SimHei" w:hAnsi="SimHei" w:eastAsia="黑体"/>
        </w:rPr>
        <w:t>数</w:t>
      </w:r>
    </w:p>
    <w:p>
      <w:r>
        <w:rPr>
          <w:rFonts w:ascii="SimHei" w:hAnsi="SimHei" w:eastAsia="黑体"/>
        </w:rPr>
        <w:t>1.5</w:t>
      </w:r>
    </w:p>
    <w:p>
      <w:r>
        <w:rPr>
          <w:rFonts w:ascii="SimHei" w:hAnsi="SimHei" w:eastAsia="黑体"/>
        </w:rPr>
        <w:t>1.2</w:t>
      </w:r>
    </w:p>
    <w:p>
      <w:r>
        <w:rPr>
          <w:rFonts w:ascii="SimHei" w:hAnsi="SimHei" w:eastAsia="黑体"/>
        </w:rPr>
        <w:t>1.0</w:t>
      </w:r>
    </w:p>
    <w:p>
      <w:r>
        <w:rPr>
          <w:rFonts w:ascii="SimHei" w:hAnsi="SimHei" w:eastAsia="黑体"/>
        </w:rPr>
        <w:t>1.0</w:t>
      </w:r>
    </w:p>
    <w:p>
      <w:r>
        <w:rPr>
          <w:rFonts w:ascii="SimHei" w:hAnsi="SimHei" w:eastAsia="黑体"/>
        </w:rPr>
        <w:t>1.2</w:t>
      </w:r>
    </w:p>
    <w:p>
      <w:r>
        <w:rPr>
          <w:rFonts w:ascii="SimHei" w:hAnsi="SimHei" w:eastAsia="黑体"/>
        </w:rPr>
        <w:t>1.0</w:t>
      </w:r>
    </w:p>
    <w:p>
      <w:r>
        <w:rPr>
          <w:rFonts w:ascii="SimHei" w:hAnsi="SimHei" w:eastAsia="黑体"/>
        </w:rPr>
        <w:t>1.2</w:t>
      </w:r>
    </w:p>
    <w:p>
      <w:r>
        <w:rPr>
          <w:rFonts w:ascii="SimHei" w:hAnsi="SimHei" w:eastAsia="黑体"/>
        </w:rPr>
        <w:t>1.0</w:t>
      </w:r>
    </w:p>
    <w:p>
      <w:r>
        <w:rPr>
          <w:rFonts w:ascii="SimHei" w:hAnsi="SimHei" w:eastAsia="黑体"/>
        </w:rPr>
        <w:t>超额效益提成系数</w:t>
      </w:r>
    </w:p>
    <w:p>
      <w:r>
        <w:rPr>
          <w:rFonts w:ascii="SimHei" w:hAnsi="SimHei" w:eastAsia="黑体"/>
        </w:rPr>
        <w:t>2.5</w:t>
      </w:r>
    </w:p>
    <w:p>
      <w:r>
        <w:rPr>
          <w:rFonts w:ascii="SimHei" w:hAnsi="SimHei" w:eastAsia="黑体"/>
        </w:rPr>
        <w:t>1.5</w:t>
      </w:r>
    </w:p>
    <w:p>
      <w:r>
        <w:rPr>
          <w:rFonts w:ascii="SimHei" w:hAnsi="SimHei" w:eastAsia="黑体"/>
        </w:rPr>
        <w:t>1.2</w:t>
      </w:r>
    </w:p>
    <w:p>
      <w:r>
        <w:rPr>
          <w:rFonts w:ascii="SimHei" w:hAnsi="SimHei" w:eastAsia="黑体"/>
        </w:rPr>
        <w:t>1.0</w:t>
      </w:r>
    </w:p>
    <w:p>
      <w:r>
        <w:rPr>
          <w:rFonts w:ascii="SimHei" w:hAnsi="SimHei" w:eastAsia="黑体"/>
        </w:rPr>
        <w:t>1.5</w:t>
      </w:r>
    </w:p>
    <w:p>
      <w:r>
        <w:rPr>
          <w:rFonts w:ascii="SimHei" w:hAnsi="SimHei" w:eastAsia="黑体"/>
        </w:rPr>
        <w:t>1.0</w:t>
      </w:r>
    </w:p>
    <w:p>
      <w:r>
        <w:rPr>
          <w:rFonts w:ascii="SimHei" w:hAnsi="SimHei" w:eastAsia="黑体"/>
        </w:rPr>
        <w:t>1.5</w:t>
      </w:r>
    </w:p>
    <w:p>
      <w:r>
        <w:rPr>
          <w:rFonts w:ascii="SimHei" w:hAnsi="SimHei" w:eastAsia="黑体"/>
        </w:rPr>
        <w:t>1.0</w:t>
      </w:r>
    </w:p>
    <w:p>
      <w:r>
        <w:rPr>
          <w:rFonts w:ascii="SimHei" w:hAnsi="SimHei" w:eastAsia="黑体"/>
        </w:rPr>
        <w:t>2、</w:t>
      </w:r>
    </w:p>
    <w:p>
      <w:r>
        <w:rPr>
          <w:rFonts w:ascii="SimHei" w:hAnsi="SimHei" w:eastAsia="黑体"/>
        </w:rPr>
        <w:t>明确业绩达标率</w:t>
      </w:r>
    </w:p>
    <w:p>
      <w:r>
        <w:rPr>
          <w:rFonts w:ascii="SimHei" w:hAnsi="SimHei" w:eastAsia="黑体"/>
        </w:rPr>
        <w:t>达标率是一个很好的客观标准，</w:t>
      </w:r>
    </w:p>
    <w:p>
      <w:r>
        <w:rPr>
          <w:rFonts w:ascii="SimHei" w:hAnsi="SimHei" w:eastAsia="黑体"/>
        </w:rPr>
        <w:t>如果规定销售业绩的达标率</w:t>
      </w:r>
    </w:p>
    <w:p>
      <w:r>
        <w:rPr>
          <w:rFonts w:ascii="SimHei" w:hAnsi="SimHei" w:eastAsia="黑体"/>
        </w:rPr>
        <w:t>95%以上才可以</w:t>
      </w:r>
    </w:p>
    <w:p>
      <w:r>
        <w:rPr>
          <w:rFonts w:ascii="SimHei" w:hAnsi="SimHei" w:eastAsia="黑体"/>
        </w:rPr>
        <w:t>拿到一定的季度奖金，那么</w:t>
      </w:r>
    </w:p>
    <w:p>
      <w:r>
        <w:rPr>
          <w:rFonts w:ascii="SimHei" w:hAnsi="SimHei" w:eastAsia="黑体"/>
        </w:rPr>
        <w:t>95%就是要求的达标率。但是达标率在</w:t>
      </w:r>
    </w:p>
    <w:p>
      <w:r>
        <w:rPr>
          <w:rFonts w:ascii="SimHei" w:hAnsi="SimHei" w:eastAsia="黑体"/>
        </w:rPr>
        <w:t>95%以上还要</w:t>
      </w:r>
    </w:p>
    <w:p>
      <w:r>
        <w:rPr>
          <w:rFonts w:ascii="SimHei" w:hAnsi="SimHei" w:eastAsia="黑体"/>
        </w:rPr>
        <w:t>分出几个等级，对每个等级的奖励情况都要定义的非常清楚。比如：</w:t>
      </w:r>
    </w:p>
    <w:p>
      <w:r>
        <w:rPr>
          <w:rFonts w:ascii="SimHei" w:hAnsi="SimHei" w:eastAsia="黑体"/>
        </w:rPr>
        <w:t>店面分类</w:t>
      </w:r>
    </w:p>
    <w:p>
      <w:r>
        <w:rPr>
          <w:rFonts w:ascii="SimHei" w:hAnsi="SimHei" w:eastAsia="黑体"/>
        </w:rPr>
        <w:t>达成率</w:t>
      </w:r>
    </w:p>
    <w:p>
      <w:r>
        <w:rPr>
          <w:rFonts w:ascii="SimHei" w:hAnsi="SimHei" w:eastAsia="黑体"/>
        </w:rPr>
        <w:t>店效益提取比例%</w:t>
      </w:r>
    </w:p>
    <w:p>
      <w:r>
        <w:rPr>
          <w:rFonts w:ascii="SimHei" w:hAnsi="SimHei" w:eastAsia="黑体"/>
        </w:rPr>
        <w:t>精品店A</w:t>
      </w:r>
    </w:p>
    <w:p>
      <w:r>
        <w:rPr>
          <w:rFonts w:ascii="SimHei" w:hAnsi="SimHei" w:eastAsia="黑体"/>
        </w:rPr>
        <w:t>95%以上</w:t>
      </w:r>
    </w:p>
    <w:p>
      <w:r>
        <w:rPr>
          <w:rFonts w:ascii="SimHei" w:hAnsi="SimHei" w:eastAsia="黑体"/>
        </w:rPr>
        <w:t>100%</w:t>
      </w:r>
    </w:p>
    <w:p>
      <w:r>
        <w:rPr>
          <w:rFonts w:ascii="SimHei" w:hAnsi="SimHei" w:eastAsia="黑体"/>
        </w:rPr>
        <w:t>精品店B</w:t>
      </w:r>
    </w:p>
    <w:p>
      <w:r>
        <w:rPr>
          <w:rFonts w:ascii="SimHei" w:hAnsi="SimHei" w:eastAsia="黑体"/>
        </w:rPr>
        <w:t>80%—95%</w:t>
      </w:r>
    </w:p>
    <w:p>
      <w:r>
        <w:rPr>
          <w:rFonts w:ascii="SimHei" w:hAnsi="SimHei" w:eastAsia="黑体"/>
        </w:rPr>
        <w:t>80%</w:t>
      </w:r>
    </w:p>
    <w:p>
      <w:r>
        <w:rPr>
          <w:rFonts w:ascii="SimHei" w:hAnsi="SimHei" w:eastAsia="黑体"/>
        </w:rPr>
        <w:t>精品店C</w:t>
      </w:r>
    </w:p>
    <w:p>
      <w:r>
        <w:rPr>
          <w:rFonts w:ascii="SimHei" w:hAnsi="SimHei" w:eastAsia="黑体"/>
        </w:rPr>
        <w:t>70%—80%</w:t>
      </w:r>
    </w:p>
    <w:p>
      <w:r>
        <w:rPr>
          <w:rFonts w:ascii="SimHei" w:hAnsi="SimHei" w:eastAsia="黑体"/>
        </w:rPr>
        <w:t>60</w:t>
      </w:r>
    </w:p>
    <w:p>
      <w:r>
        <w:rPr>
          <w:rFonts w:ascii="SimHei" w:hAnsi="SimHei" w:eastAsia="黑体"/>
        </w:rPr>
        <w:t>普通店A</w:t>
      </w:r>
    </w:p>
    <w:p>
      <w:r>
        <w:rPr>
          <w:rFonts w:ascii="SimHei" w:hAnsi="SimHei" w:eastAsia="黑体"/>
        </w:rPr>
        <w:t>70%以下</w:t>
      </w:r>
    </w:p>
    <w:p>
      <w:r>
        <w:rPr>
          <w:rFonts w:ascii="SimHei" w:hAnsi="SimHei" w:eastAsia="黑体"/>
        </w:rPr>
        <w:t>50%</w:t>
      </w:r>
    </w:p>
    <w:p>
      <w:r>
        <w:rPr>
          <w:rFonts w:ascii="SimHei" w:hAnsi="SimHei" w:eastAsia="黑体"/>
        </w:rPr>
        <w:t>3、调查发现的问题</w:t>
      </w:r>
    </w:p>
    <w:p>
      <w:r>
        <w:rPr>
          <w:rFonts w:ascii="SimHei" w:hAnsi="SimHei" w:eastAsia="黑体"/>
        </w:rPr>
        <w:t>从调查数据分析，可以得出以下结论：</w:t>
      </w:r>
    </w:p>
    <w:p>
      <w:r>
        <w:rPr>
          <w:rFonts w:ascii="SimHei" w:hAnsi="SimHei" w:eastAsia="黑体"/>
        </w:rPr>
        <w:t>1、烘焙行业从业人员以中青年居多。</w:t>
      </w:r>
    </w:p>
    <w:p>
      <w:r>
        <w:rPr>
          <w:rFonts w:ascii="SimHei" w:hAnsi="SimHei" w:eastAsia="黑体"/>
        </w:rPr>
        <w:t>30 岁以下占43﹪，30-40 岁占27﹪，</w:t>
      </w:r>
    </w:p>
    <w:p>
      <w:r>
        <w:rPr>
          <w:rFonts w:ascii="SimHei" w:hAnsi="SimHei" w:eastAsia="黑体"/>
        </w:rPr>
        <w:t>40-50 岁占18﹪，50 岁以上仅占12﹪，说明该行业劳动强度较大，高龄从业人</w:t>
      </w:r>
    </w:p>
    <w:p>
      <w:r>
        <w:rPr>
          <w:rFonts w:ascii="SimHei" w:hAnsi="SimHei" w:eastAsia="黑体"/>
        </w:rPr>
        <w:t>员一般希望退出该行业。</w:t>
      </w:r>
    </w:p>
    <w:p>
      <w:r>
        <w:rPr>
          <w:rFonts w:ascii="SimHei" w:hAnsi="SimHei" w:eastAsia="黑体"/>
        </w:rPr>
        <w:t>2、烘焙行业是一门技术性较强的行业。中等学历仅占</w:t>
      </w:r>
    </w:p>
    <w:p>
      <w:r>
        <w:rPr>
          <w:rFonts w:ascii="SimHei" w:hAnsi="SimHei" w:eastAsia="黑体"/>
        </w:rPr>
        <w:t>9﹪，大专和本科共</w:t>
      </w:r>
    </w:p>
    <w:p>
      <w:r>
        <w:rPr>
          <w:rFonts w:ascii="SimHei" w:hAnsi="SimHei" w:eastAsia="黑体"/>
        </w:rPr>
        <w:t>计占到80﹪，研究生占到11﹪，可见该行业从业人员必须具有较高的知识素养。</w:t>
      </w:r>
    </w:p>
    <w:p>
      <w:r>
        <w:rPr>
          <w:rFonts w:ascii="SimHei" w:hAnsi="SimHei" w:eastAsia="黑体"/>
        </w:rPr>
        <w:t>3、烘焙行业从业队伍极不稳定。入职</w:t>
      </w:r>
    </w:p>
    <w:p>
      <w:r>
        <w:rPr>
          <w:rFonts w:ascii="SimHei" w:hAnsi="SimHei" w:eastAsia="黑体"/>
        </w:rPr>
        <w:t>1 年以下的占到28﹪，1-3 年的占到</w:t>
      </w:r>
    </w:p>
    <w:p>
      <w:r>
        <w:rPr>
          <w:rFonts w:ascii="SimHei" w:hAnsi="SimHei" w:eastAsia="黑体"/>
        </w:rPr>
        <w:t>37﹪，3-5 年的占到21﹪，5-10 年的仅占14﹪，没有10 年以上的员工，可见烘</w:t>
      </w:r>
    </w:p>
    <w:p>
      <w:r>
        <w:rPr>
          <w:rFonts w:ascii="SimHei" w:hAnsi="SimHei" w:eastAsia="黑体"/>
        </w:rPr>
        <w:t>焙行业人员流动性很强。</w:t>
      </w:r>
    </w:p>
    <w:p>
      <w:r>
        <w:rPr>
          <w:rFonts w:ascii="SimHei" w:hAnsi="SimHei" w:eastAsia="黑体"/>
        </w:rPr>
        <w:t>4、绝大多数从业人员对自己的薪酬是满意的，共计有</w:t>
      </w:r>
    </w:p>
    <w:p>
      <w:r>
        <w:rPr>
          <w:rFonts w:ascii="SimHei" w:hAnsi="SimHei" w:eastAsia="黑体"/>
        </w:rPr>
        <w:t>77﹪的员工对自己的</w:t>
      </w:r>
    </w:p>
    <w:p>
      <w:r>
        <w:rPr>
          <w:rFonts w:ascii="SimHei" w:hAnsi="SimHei" w:eastAsia="黑体"/>
        </w:rPr>
        <w:t>薪酬表示满意、比较满意和一般满意，</w:t>
      </w:r>
    </w:p>
    <w:p>
      <w:r>
        <w:rPr>
          <w:rFonts w:ascii="SimHei" w:hAnsi="SimHei" w:eastAsia="黑体"/>
        </w:rPr>
        <w:t>6﹪的员工对自己的薪酬不太满意，</w:t>
      </w:r>
    </w:p>
    <w:p>
      <w:r>
        <w:rPr>
          <w:rFonts w:ascii="SimHei" w:hAnsi="SimHei" w:eastAsia="黑体"/>
        </w:rPr>
        <w:t>17﹪</w:t>
      </w:r>
    </w:p>
    <w:p>
      <w:r>
        <w:rPr>
          <w:rFonts w:ascii="SimHei" w:hAnsi="SimHei" w:eastAsia="黑体"/>
        </w:rPr>
        <w:t>的员工希望薪酬能够提高。</w:t>
      </w:r>
    </w:p>
    <w:p>
      <w:r>
        <w:rPr>
          <w:rFonts w:ascii="SimHei" w:hAnsi="SimHei" w:eastAsia="黑体"/>
        </w:rPr>
        <w:t>七、调查体会</w:t>
      </w:r>
    </w:p>
    <w:p>
      <w:r>
        <w:rPr>
          <w:rFonts w:ascii="SimHei" w:hAnsi="SimHei" w:eastAsia="黑体"/>
        </w:rPr>
        <w:t>1、亲身体会到团队合作的巨大作用，个人的能力毕竟有限，以团队形式进</w:t>
      </w:r>
    </w:p>
    <w:p>
      <w:r>
        <w:rPr>
          <w:rFonts w:ascii="SimHei" w:hAnsi="SimHei" w:eastAsia="黑体"/>
        </w:rPr>
        <w:t>行配合的事半功倍。我们这次活动前期以团队形式开展，</w:t>
      </w:r>
    </w:p>
    <w:p>
      <w:r>
        <w:rPr>
          <w:rFonts w:ascii="SimHei" w:hAnsi="SimHei" w:eastAsia="黑体"/>
        </w:rPr>
        <w:t>每次问卷调查都分工明</w:t>
      </w:r>
    </w:p>
    <w:p>
      <w:r>
        <w:rPr>
          <w:rFonts w:ascii="SimHei" w:hAnsi="SimHei" w:eastAsia="黑体"/>
        </w:rPr>
        <w:t>确，有采访的，记录的，拍照的。大家密切配合，使调查活动能成功的完成并趋</w:t>
      </w:r>
    </w:p>
    <w:p>
      <w:r>
        <w:rPr>
          <w:rFonts w:ascii="SimHei" w:hAnsi="SimHei" w:eastAsia="黑体"/>
        </w:rPr>
        <w:t>于完善。使我们亲身感受到团队精神和魅力所在，</w:t>
      </w:r>
    </w:p>
    <w:p>
      <w:r>
        <w:rPr>
          <w:rFonts w:ascii="SimHei" w:hAnsi="SimHei" w:eastAsia="黑体"/>
        </w:rPr>
        <w:t>使我们提高了自己适应团队的</w:t>
      </w:r>
    </w:p>
    <w:p>
      <w:r>
        <w:rPr>
          <w:rFonts w:ascii="SimHei" w:hAnsi="SimHei" w:eastAsia="黑体"/>
        </w:rPr>
        <w:t>能力。</w:t>
      </w:r>
    </w:p>
    <w:p>
      <w:r>
        <w:rPr>
          <w:rFonts w:ascii="SimHei" w:hAnsi="SimHei" w:eastAsia="黑体"/>
        </w:rPr>
        <w:t>2、此次调查不仅为我们后期社会实践奠定基础，而且我们每个人还将以本</w:t>
      </w:r>
    </w:p>
    <w:p>
      <w:r>
        <w:rPr>
          <w:rFonts w:ascii="SimHei" w:hAnsi="SimHei" w:eastAsia="黑体"/>
        </w:rPr>
        <w:t>次实践为点，多多总结经验与不足。为以后实践创造更多机会，使自己从中受益，</w:t>
      </w:r>
    </w:p>
    <w:p>
      <w:r>
        <w:rPr>
          <w:rFonts w:ascii="SimHei" w:hAnsi="SimHei" w:eastAsia="黑体"/>
        </w:rPr>
        <w:t>对社会有用的人才，实现自身价值。</w:t>
      </w:r>
    </w:p>
    <w:p>
      <w:r>
        <w:rPr>
          <w:rFonts w:ascii="SimHei" w:hAnsi="SimHei" w:eastAsia="黑体"/>
        </w:rPr>
        <w:t>3、回想今天的问卷调查活动，无处不体现我们团队七个人的力量和团结。</w:t>
      </w:r>
    </w:p>
    <w:p>
      <w:r>
        <w:rPr>
          <w:rFonts w:ascii="SimHei" w:hAnsi="SimHei" w:eastAsia="黑体"/>
        </w:rPr>
        <w:t>在庞大的工作面前我们没有人抱怨，</w:t>
      </w:r>
    </w:p>
    <w:p>
      <w:r>
        <w:rPr>
          <w:rFonts w:ascii="SimHei" w:hAnsi="SimHei" w:eastAsia="黑体"/>
        </w:rPr>
        <w:t>我们每个人都是极具责任心的人，</w:t>
      </w:r>
    </w:p>
    <w:p>
      <w:r>
        <w:rPr>
          <w:rFonts w:ascii="SimHei" w:hAnsi="SimHei" w:eastAsia="黑体"/>
        </w:rPr>
        <w:t>问卷调查</w:t>
      </w:r>
    </w:p>
    <w:p>
      <w:r>
        <w:rPr>
          <w:rFonts w:ascii="SimHei" w:hAnsi="SimHei" w:eastAsia="黑体"/>
        </w:rPr>
        <w:t>虽然做着很累，但是我们做的很开心，很快乐，流了汗，也收获了成功。通过这</w:t>
      </w:r>
    </w:p>
    <w:p>
      <w:r>
        <w:rPr>
          <w:rFonts w:ascii="SimHei" w:hAnsi="SimHei" w:eastAsia="黑体"/>
        </w:rPr>
        <w:t>次问卷调查活动我们学会了面对，学会了坚持，学会了协作，，我们历练了自己</w:t>
      </w:r>
    </w:p>
    <w:p>
      <w:r>
        <w:rPr>
          <w:rFonts w:ascii="SimHei" w:hAnsi="SimHei" w:eastAsia="黑体"/>
        </w:rPr>
        <w:t>的内心。</w:t>
      </w:r>
    </w:p>
    <w:p>
      <w:r>
        <w:rPr>
          <w:rFonts w:ascii="SimHei" w:hAnsi="SimHei" w:eastAsia="黑体"/>
        </w:rPr>
        <w:t>4、在校学习的《统计学原理》《管理学基础》我们都很好的运用到本次调</w:t>
      </w:r>
    </w:p>
    <w:p>
      <w:r>
        <w:rPr>
          <w:rFonts w:ascii="SimHei" w:hAnsi="SimHei" w:eastAsia="黑体"/>
        </w:rPr>
        <w:t>查中，对于调查都起到了很大的作用，</w:t>
      </w:r>
    </w:p>
    <w:p>
      <w:r>
        <w:rPr>
          <w:rFonts w:ascii="SimHei" w:hAnsi="SimHei" w:eastAsia="黑体"/>
        </w:rPr>
        <w:t>所以在想学习不能一刻停止，</w:t>
      </w:r>
    </w:p>
    <w:p>
      <w:r>
        <w:rPr>
          <w:rFonts w:ascii="SimHei" w:hAnsi="SimHei" w:eastAsia="黑体"/>
        </w:rPr>
        <w:t>无论什么专</w:t>
      </w:r>
    </w:p>
    <w:p>
      <w:r>
        <w:rPr>
          <w:rFonts w:ascii="SimHei" w:hAnsi="SimHei" w:eastAsia="黑体"/>
        </w:rPr>
        <w:t>业，什么书本，一直要让自己处于充电状态。</w:t>
      </w:r>
    </w:p>
    <w:p>
      <w:r>
        <w:rPr>
          <w:rFonts w:ascii="SimHei" w:hAnsi="SimHei" w:eastAsia="黑体"/>
        </w:rPr>
        <w:t>5、其次，虽然调查群体有店长、职员之类的，也会遇到一些很难说话形形</w:t>
      </w:r>
    </w:p>
    <w:p>
      <w:r>
        <w:rPr>
          <w:rFonts w:ascii="SimHei" w:hAnsi="SimHei" w:eastAsia="黑体"/>
        </w:rPr>
        <w:t>色色的人群，或者被拒绝，当有两个同学都出现这个情况的时候，</w:t>
      </w:r>
    </w:p>
    <w:p>
      <w:r>
        <w:rPr>
          <w:rFonts w:ascii="SimHei" w:hAnsi="SimHei" w:eastAsia="黑体"/>
        </w:rPr>
        <w:t>我们都积极进</w:t>
      </w:r>
    </w:p>
    <w:p>
      <w:r>
        <w:rPr>
          <w:rFonts w:ascii="SimHei" w:hAnsi="SimHei" w:eastAsia="黑体"/>
        </w:rPr>
        <w:t>行开会沟通，商量应该如何对待这样的人群，</w:t>
      </w:r>
    </w:p>
    <w:p>
      <w:r>
        <w:rPr>
          <w:rFonts w:ascii="SimHei" w:hAnsi="SimHei" w:eastAsia="黑体"/>
        </w:rPr>
        <w:t>也很感谢这次机会，让我们大家友</w:t>
      </w:r>
    </w:p>
    <w:p>
      <w:r>
        <w:rPr>
          <w:rFonts w:ascii="SimHei" w:hAnsi="SimHei" w:eastAsia="黑体"/>
        </w:rPr>
        <w:t>谊更进一步，和如何解决问题，这是在教室学习不到的。</w:t>
      </w:r>
    </w:p>
    <w:p>
      <w:r>
        <w:rPr>
          <w:rFonts w:ascii="SimHei" w:hAnsi="SimHei" w:eastAsia="黑体"/>
        </w:rPr>
        <w:t>2014</w:t>
      </w:r>
    </w:p>
    <w:p>
      <w:r>
        <w:rPr>
          <w:rFonts w:ascii="SimHei" w:hAnsi="SimHei" w:eastAsia="黑体"/>
        </w:rPr>
        <w:t>年5 月25 日定稿</w:t>
      </w:r>
    </w:p>
    <w:p>
      <w:r>
        <w:rPr>
          <w:rFonts w:ascii="SimHei" w:hAnsi="SimHei" w:eastAsia="黑体"/>
        </w:rPr>
        <w:t>附件：</w:t>
      </w:r>
    </w:p>
    <w:p>
      <w:r>
        <w:rPr>
          <w:rFonts w:ascii="SimHei" w:hAnsi="SimHei" w:eastAsia="黑体"/>
        </w:rPr>
        <w:t>烘焙行业薪酬状况调研</w:t>
      </w:r>
    </w:p>
    <w:p>
      <w:r>
        <w:rPr>
          <w:rFonts w:ascii="SimHei" w:hAnsi="SimHei" w:eastAsia="黑体"/>
        </w:rPr>
        <w:t>亲爱的先生/ 女士：</w:t>
      </w:r>
    </w:p>
    <w:p>
      <w:r>
        <w:rPr>
          <w:rFonts w:ascii="SimHei" w:hAnsi="SimHei" w:eastAsia="黑体"/>
        </w:rPr>
        <w:t>十分感谢您能在百忙之中给予我们的帮助。</w:t>
      </w:r>
    </w:p>
    <w:p>
      <w:r>
        <w:rPr>
          <w:rFonts w:ascii="SimHei" w:hAnsi="SimHei" w:eastAsia="黑体"/>
        </w:rPr>
        <w:t>本问卷受“米旗”蛋糕店人</w:t>
      </w:r>
    </w:p>
    <w:p>
      <w:r>
        <w:rPr>
          <w:rFonts w:ascii="SimHei" w:hAnsi="SimHei" w:eastAsia="黑体"/>
        </w:rPr>
        <w:t>事部的委托，目的是了解整个行业薪酬状况及对员工的影响，</w:t>
      </w:r>
    </w:p>
    <w:p>
      <w:r>
        <w:rPr>
          <w:rFonts w:ascii="SimHei" w:hAnsi="SimHei" w:eastAsia="黑体"/>
        </w:rPr>
        <w:t>探究薪酬管理改进</w:t>
      </w:r>
    </w:p>
    <w:p>
      <w:r>
        <w:rPr>
          <w:rFonts w:ascii="SimHei" w:hAnsi="SimHei" w:eastAsia="黑体"/>
        </w:rPr>
        <w:t>的方向和措施。问卷中的问题都是关于您对薪酬方面问题的看法，</w:t>
      </w:r>
    </w:p>
    <w:p>
      <w:r>
        <w:rPr>
          <w:rFonts w:ascii="SimHei" w:hAnsi="SimHei" w:eastAsia="黑体"/>
        </w:rPr>
        <w:t>因而您的回答</w:t>
      </w:r>
    </w:p>
    <w:p>
      <w:r>
        <w:rPr>
          <w:rFonts w:ascii="SimHei" w:hAnsi="SimHei" w:eastAsia="黑体"/>
        </w:rPr>
        <w:t>无对错之分。请认真阅读问卷的指导语，并根据您的实际情况填写。本调查采用</w:t>
      </w:r>
    </w:p>
    <w:p>
      <w:r>
        <w:rPr>
          <w:rFonts w:ascii="SimHei" w:hAnsi="SimHei" w:eastAsia="黑体"/>
        </w:rPr>
        <w:t>匿名的形式进行，您所提供的所有信息，包括您的一些个人信息都是保密的，</w:t>
      </w:r>
    </w:p>
    <w:p>
      <w:r>
        <w:rPr>
          <w:rFonts w:ascii="SimHei" w:hAnsi="SimHei" w:eastAsia="黑体"/>
        </w:rPr>
        <w:t>仅</w:t>
      </w:r>
    </w:p>
    <w:p>
      <w:r>
        <w:rPr>
          <w:rFonts w:ascii="SimHei" w:hAnsi="SimHei" w:eastAsia="黑体"/>
        </w:rPr>
        <w:t>供研究之用，除研究者之外其他人无法得到这些资料。</w:t>
      </w:r>
    </w:p>
    <w:p>
      <w:r>
        <w:rPr>
          <w:rFonts w:ascii="SimHei" w:hAnsi="SimHei" w:eastAsia="黑体"/>
        </w:rPr>
        <w:t>你的职位（请勾选）：</w:t>
      </w:r>
    </w:p>
    <w:p>
      <w:r>
        <w:rPr>
          <w:rFonts w:ascii="SimHei" w:hAnsi="SimHei" w:eastAsia="黑体"/>
        </w:rPr>
        <w:t>店长（</w:t>
      </w:r>
    </w:p>
    <w:p>
      <w:r>
        <w:rPr>
          <w:rFonts w:ascii="SimHei" w:hAnsi="SimHei" w:eastAsia="黑体"/>
        </w:rPr>
        <w:t>）</w:t>
      </w:r>
    </w:p>
    <w:p>
      <w:r>
        <w:rPr>
          <w:rFonts w:ascii="SimHei" w:hAnsi="SimHei" w:eastAsia="黑体"/>
        </w:rPr>
        <w:t>收银员（</w:t>
      </w:r>
    </w:p>
    <w:p>
      <w:r>
        <w:rPr>
          <w:rFonts w:ascii="SimHei" w:hAnsi="SimHei" w:eastAsia="黑体"/>
        </w:rPr>
        <w:t>）</w:t>
      </w:r>
    </w:p>
    <w:p>
      <w:r>
        <w:rPr>
          <w:rFonts w:ascii="SimHei" w:hAnsi="SimHei" w:eastAsia="黑体"/>
        </w:rPr>
        <w:t>营业员（</w:t>
      </w:r>
    </w:p>
    <w:p>
      <w:r>
        <w:rPr>
          <w:rFonts w:ascii="SimHei" w:hAnsi="SimHei" w:eastAsia="黑体"/>
        </w:rPr>
        <w:t>）</w:t>
      </w:r>
    </w:p>
    <w:p>
      <w:r>
        <w:rPr>
          <w:rFonts w:ascii="SimHei" w:hAnsi="SimHei" w:eastAsia="黑体"/>
        </w:rPr>
        <w:t>入职年限：</w:t>
      </w:r>
    </w:p>
    <w:p>
      <w:r>
        <w:rPr>
          <w:rFonts w:ascii="SimHei" w:hAnsi="SimHei" w:eastAsia="黑体"/>
        </w:rPr>
        <w:t>1 年以下（</w:t>
      </w:r>
    </w:p>
    <w:p>
      <w:r>
        <w:rPr>
          <w:rFonts w:ascii="SimHei" w:hAnsi="SimHei" w:eastAsia="黑体"/>
        </w:rPr>
        <w:t>）</w:t>
      </w:r>
    </w:p>
    <w:p>
      <w:r>
        <w:rPr>
          <w:rFonts w:ascii="SimHei" w:hAnsi="SimHei" w:eastAsia="黑体"/>
        </w:rPr>
        <w:t>1—3 年（</w:t>
      </w:r>
    </w:p>
    <w:p>
      <w:r>
        <w:rPr>
          <w:rFonts w:ascii="SimHei" w:hAnsi="SimHei" w:eastAsia="黑体"/>
        </w:rPr>
        <w:t>）</w:t>
      </w:r>
    </w:p>
    <w:p>
      <w:r>
        <w:rPr>
          <w:rFonts w:ascii="SimHei" w:hAnsi="SimHei" w:eastAsia="黑体"/>
        </w:rPr>
        <w:t>3-5 年（</w:t>
      </w:r>
    </w:p>
    <w:p>
      <w:r>
        <w:rPr>
          <w:rFonts w:ascii="SimHei" w:hAnsi="SimHei" w:eastAsia="黑体"/>
        </w:rPr>
        <w:t>）</w:t>
      </w:r>
    </w:p>
    <w:p>
      <w:r>
        <w:rPr>
          <w:rFonts w:ascii="SimHei" w:hAnsi="SimHei" w:eastAsia="黑体"/>
        </w:rPr>
        <w:t>5—</w:t>
      </w:r>
    </w:p>
    <w:p>
      <w:r>
        <w:rPr>
          <w:rFonts w:ascii="SimHei" w:hAnsi="SimHei" w:eastAsia="黑体"/>
        </w:rPr>
        <w:t>10 年（</w:t>
      </w:r>
    </w:p>
    <w:p>
      <w:r>
        <w:rPr>
          <w:rFonts w:ascii="SimHei" w:hAnsi="SimHei" w:eastAsia="黑体"/>
        </w:rPr>
        <w:t>）</w:t>
      </w:r>
    </w:p>
    <w:p>
      <w:r>
        <w:rPr>
          <w:rFonts w:ascii="SimHei" w:hAnsi="SimHei" w:eastAsia="黑体"/>
        </w:rPr>
        <w:t>你的年龄（请勾选）：</w:t>
      </w:r>
    </w:p>
    <w:p>
      <w:r>
        <w:rPr>
          <w:rFonts w:ascii="SimHei" w:hAnsi="SimHei" w:eastAsia="黑体"/>
        </w:rPr>
        <w:t>20-30 （</w:t>
      </w:r>
    </w:p>
    <w:p>
      <w:r>
        <w:rPr>
          <w:rFonts w:ascii="SimHei" w:hAnsi="SimHei" w:eastAsia="黑体"/>
        </w:rPr>
        <w:t>）</w:t>
      </w:r>
    </w:p>
    <w:p>
      <w:r>
        <w:rPr>
          <w:rFonts w:ascii="SimHei" w:hAnsi="SimHei" w:eastAsia="黑体"/>
        </w:rPr>
        <w:t>30-40 （</w:t>
      </w:r>
    </w:p>
    <w:p>
      <w:r>
        <w:rPr>
          <w:rFonts w:ascii="SimHei" w:hAnsi="SimHei" w:eastAsia="黑体"/>
        </w:rPr>
        <w:t>）</w:t>
      </w:r>
    </w:p>
    <w:p>
      <w:r>
        <w:rPr>
          <w:rFonts w:ascii="SimHei" w:hAnsi="SimHei" w:eastAsia="黑体"/>
        </w:rPr>
        <w:t>40-50（</w:t>
      </w:r>
    </w:p>
    <w:p>
      <w:r>
        <w:rPr>
          <w:rFonts w:ascii="SimHei" w:hAnsi="SimHei" w:eastAsia="黑体"/>
        </w:rPr>
        <w:t>）</w:t>
      </w:r>
    </w:p>
    <w:p>
      <w:r>
        <w:rPr>
          <w:rFonts w:ascii="SimHei" w:hAnsi="SimHei" w:eastAsia="黑体"/>
        </w:rPr>
        <w:t>性别：男（</w:t>
      </w:r>
    </w:p>
    <w:p>
      <w:r>
        <w:rPr>
          <w:rFonts w:ascii="SimHei" w:hAnsi="SimHei" w:eastAsia="黑体"/>
        </w:rPr>
        <w:t>）</w:t>
      </w:r>
    </w:p>
    <w:p>
      <w:r>
        <w:rPr>
          <w:rFonts w:ascii="SimHei" w:hAnsi="SimHei" w:eastAsia="黑体"/>
        </w:rPr>
        <w:t>女（</w:t>
      </w:r>
    </w:p>
    <w:p>
      <w:r>
        <w:rPr>
          <w:rFonts w:ascii="SimHei" w:hAnsi="SimHei" w:eastAsia="黑体"/>
        </w:rPr>
        <w:t>）</w:t>
      </w:r>
    </w:p>
    <w:p>
      <w:r>
        <w:rPr>
          <w:rFonts w:ascii="SimHei" w:hAnsi="SimHei" w:eastAsia="黑体"/>
        </w:rPr>
        <w:t>学历程度：</w:t>
      </w:r>
    </w:p>
    <w:p>
      <w:r>
        <w:rPr>
          <w:rFonts w:ascii="SimHei" w:hAnsi="SimHei" w:eastAsia="黑体"/>
        </w:rPr>
        <w:t>中等学历（</w:t>
      </w:r>
    </w:p>
    <w:p>
      <w:r>
        <w:rPr>
          <w:rFonts w:ascii="SimHei" w:hAnsi="SimHei" w:eastAsia="黑体"/>
        </w:rPr>
        <w:t>）</w:t>
      </w:r>
    </w:p>
    <w:p>
      <w:r>
        <w:rPr>
          <w:rFonts w:ascii="SimHei" w:hAnsi="SimHei" w:eastAsia="黑体"/>
        </w:rPr>
        <w:t>大专（</w:t>
      </w:r>
    </w:p>
    <w:p>
      <w:r>
        <w:rPr>
          <w:rFonts w:ascii="SimHei" w:hAnsi="SimHei" w:eastAsia="黑体"/>
        </w:rPr>
        <w:t>）</w:t>
      </w:r>
    </w:p>
    <w:p>
      <w:r>
        <w:rPr>
          <w:rFonts w:ascii="SimHei" w:hAnsi="SimHei" w:eastAsia="黑体"/>
        </w:rPr>
        <w:t>本科（</w:t>
      </w:r>
    </w:p>
    <w:p>
      <w:r>
        <w:rPr>
          <w:rFonts w:ascii="SimHei" w:hAnsi="SimHei" w:eastAsia="黑体"/>
        </w:rPr>
        <w:t>）</w:t>
      </w:r>
    </w:p>
    <w:p>
      <w:r>
        <w:rPr>
          <w:rFonts w:ascii="SimHei" w:hAnsi="SimHei" w:eastAsia="黑体"/>
        </w:rPr>
        <w:t>研究生（</w:t>
      </w:r>
    </w:p>
    <w:p>
      <w:r>
        <w:rPr>
          <w:rFonts w:ascii="SimHei" w:hAnsi="SimHei" w:eastAsia="黑体"/>
        </w:rPr>
        <w:t>）</w:t>
      </w:r>
    </w:p>
    <w:p>
      <w:r>
        <w:rPr>
          <w:rFonts w:ascii="SimHei" w:hAnsi="SimHei" w:eastAsia="黑体"/>
        </w:rPr>
        <w:t>请您根据自己的实际情况选择一个合适的答案字母写在（</w:t>
      </w:r>
    </w:p>
    <w:p>
      <w:r>
        <w:rPr>
          <w:rFonts w:ascii="SimHei" w:hAnsi="SimHei" w:eastAsia="黑体"/>
        </w:rPr>
        <w:t>）里</w:t>
      </w:r>
    </w:p>
    <w:p>
      <w:r>
        <w:rPr>
          <w:rFonts w:ascii="SimHei" w:hAnsi="SimHei" w:eastAsia="黑体"/>
        </w:rPr>
        <w:t>1、你对自己努力付出与工资回报二者公平性的感受是（</w:t>
      </w:r>
    </w:p>
    <w:p>
      <w:r>
        <w:rPr>
          <w:rFonts w:ascii="SimHei" w:hAnsi="SimHei" w:eastAsia="黑体"/>
        </w:rPr>
        <w:t>）</w:t>
      </w:r>
    </w:p>
    <w:p>
      <w:r>
        <w:rPr>
          <w:rFonts w:ascii="SimHei" w:hAnsi="SimHei" w:eastAsia="黑体"/>
        </w:rPr>
        <w:t>A. 完全公平</w:t>
      </w:r>
    </w:p>
    <w:p>
      <w:r>
        <w:rPr>
          <w:rFonts w:ascii="SimHei" w:hAnsi="SimHei" w:eastAsia="黑体"/>
        </w:rPr>
        <w:t>B.基本公平</w:t>
      </w:r>
    </w:p>
    <w:p>
      <w:r>
        <w:rPr>
          <w:rFonts w:ascii="SimHei" w:hAnsi="SimHei" w:eastAsia="黑体"/>
        </w:rPr>
        <w:t>C.不确定</w:t>
      </w:r>
    </w:p>
    <w:p>
      <w:r>
        <w:rPr>
          <w:rFonts w:ascii="SimHei" w:hAnsi="SimHei" w:eastAsia="黑体"/>
        </w:rPr>
        <w:t>D.不公平</w:t>
      </w:r>
    </w:p>
    <w:p>
      <w:r>
        <w:rPr>
          <w:rFonts w:ascii="SimHei" w:hAnsi="SimHei" w:eastAsia="黑体"/>
        </w:rPr>
        <w:t>E.非常不公平</w:t>
      </w:r>
    </w:p>
    <w:p>
      <w:r>
        <w:rPr>
          <w:rFonts w:ascii="SimHei" w:hAnsi="SimHei" w:eastAsia="黑体"/>
        </w:rPr>
        <w:t>2、以自己的资历，你对自己的工资收入（</w:t>
      </w:r>
    </w:p>
    <w:p>
      <w:r>
        <w:rPr>
          <w:rFonts w:ascii="SimHei" w:hAnsi="SimHei" w:eastAsia="黑体"/>
        </w:rPr>
        <w:t>）</w:t>
      </w:r>
    </w:p>
    <w:p>
      <w:r>
        <w:rPr>
          <w:rFonts w:ascii="SimHei" w:hAnsi="SimHei" w:eastAsia="黑体"/>
        </w:rPr>
        <w:t>A. 非常满意</w:t>
      </w:r>
    </w:p>
    <w:p>
      <w:r>
        <w:rPr>
          <w:rFonts w:ascii="SimHei" w:hAnsi="SimHei" w:eastAsia="黑体"/>
        </w:rPr>
        <w:t>B. 较满意</w:t>
      </w:r>
    </w:p>
    <w:p>
      <w:r>
        <w:rPr>
          <w:rFonts w:ascii="SimHei" w:hAnsi="SimHei" w:eastAsia="黑体"/>
        </w:rPr>
        <w:t>C.不确定</w:t>
      </w:r>
    </w:p>
    <w:p>
      <w:r>
        <w:rPr>
          <w:rFonts w:ascii="SimHei" w:hAnsi="SimHei" w:eastAsia="黑体"/>
        </w:rPr>
        <w:t>D.不满意</w:t>
      </w:r>
    </w:p>
    <w:p>
      <w:r>
        <w:rPr>
          <w:rFonts w:ascii="SimHei" w:hAnsi="SimHei" w:eastAsia="黑体"/>
        </w:rPr>
        <w:t>E. 非常不</w:t>
      </w:r>
    </w:p>
    <w:p>
      <w:r>
        <w:rPr>
          <w:rFonts w:ascii="SimHei" w:hAnsi="SimHei" w:eastAsia="黑体"/>
        </w:rPr>
        <w:t>满意</w:t>
      </w:r>
    </w:p>
    <w:p>
      <w:r>
        <w:rPr>
          <w:rFonts w:ascii="SimHei" w:hAnsi="SimHei" w:eastAsia="黑体"/>
        </w:rPr>
        <w:t>3、和其他同职位的人相比,</w:t>
      </w:r>
    </w:p>
    <w:p>
      <w:r>
        <w:rPr>
          <w:rFonts w:ascii="SimHei" w:hAnsi="SimHei" w:eastAsia="黑体"/>
        </w:rPr>
        <w:t>自己的工资（</w:t>
      </w:r>
    </w:p>
    <w:p>
      <w:r>
        <w:rPr>
          <w:rFonts w:ascii="SimHei" w:hAnsi="SimHei" w:eastAsia="黑体"/>
        </w:rPr>
        <w:t>）</w:t>
      </w:r>
    </w:p>
    <w:p>
      <w:r>
        <w:rPr>
          <w:rFonts w:ascii="SimHei" w:hAnsi="SimHei" w:eastAsia="黑体"/>
        </w:rPr>
        <w:t>A. 非常高</w:t>
      </w:r>
    </w:p>
    <w:p>
      <w:r>
        <w:rPr>
          <w:rFonts w:ascii="SimHei" w:hAnsi="SimHei" w:eastAsia="黑体"/>
        </w:rPr>
        <w:t>B.较高</w:t>
      </w:r>
    </w:p>
    <w:p>
      <w:r>
        <w:rPr>
          <w:rFonts w:ascii="SimHei" w:hAnsi="SimHei" w:eastAsia="黑体"/>
        </w:rPr>
        <w:t>C.不确定</w:t>
      </w:r>
    </w:p>
    <w:p>
      <w:r>
        <w:rPr>
          <w:rFonts w:ascii="SimHei" w:hAnsi="SimHei" w:eastAsia="黑体"/>
        </w:rPr>
        <w:t>D.较低</w:t>
      </w:r>
    </w:p>
    <w:p>
      <w:r>
        <w:rPr>
          <w:rFonts w:ascii="SimHei" w:hAnsi="SimHei" w:eastAsia="黑体"/>
        </w:rPr>
        <w:t>E.非常低</w:t>
      </w:r>
    </w:p>
    <w:p>
      <w:r>
        <w:rPr>
          <w:rFonts w:ascii="SimHei" w:hAnsi="SimHei" w:eastAsia="黑体"/>
        </w:rPr>
        <w:t>4、你对目前本单位薪酬制度对员工激励性的评价是（</w:t>
      </w:r>
    </w:p>
    <w:p>
      <w:r>
        <w:rPr>
          <w:rFonts w:ascii="SimHei" w:hAnsi="SimHei" w:eastAsia="黑体"/>
        </w:rPr>
        <w:t>）</w:t>
      </w:r>
    </w:p>
    <w:p>
      <w:r>
        <w:rPr>
          <w:rFonts w:ascii="SimHei" w:hAnsi="SimHei" w:eastAsia="黑体"/>
        </w:rPr>
        <w:t>A. 非常强的激励</w:t>
      </w:r>
    </w:p>
    <w:p>
      <w:r>
        <w:rPr>
          <w:rFonts w:ascii="SimHei" w:hAnsi="SimHei" w:eastAsia="黑体"/>
        </w:rPr>
        <w:t>B. 较强的激励</w:t>
      </w:r>
    </w:p>
    <w:p>
      <w:r>
        <w:rPr>
          <w:rFonts w:ascii="SimHei" w:hAnsi="SimHei" w:eastAsia="黑体"/>
        </w:rPr>
        <w:t>C. 不确定</w:t>
      </w:r>
    </w:p>
    <w:p>
      <w:r>
        <w:rPr>
          <w:rFonts w:ascii="SimHei" w:hAnsi="SimHei" w:eastAsia="黑体"/>
        </w:rPr>
        <w:t>D. 激励性不</w:t>
      </w:r>
    </w:p>
    <w:p>
      <w:r>
        <w:rPr>
          <w:rFonts w:ascii="SimHei" w:hAnsi="SimHei" w:eastAsia="黑体"/>
        </w:rPr>
        <w:t>够</w:t>
      </w:r>
    </w:p>
    <w:p>
      <w:r>
        <w:rPr>
          <w:rFonts w:ascii="SimHei" w:hAnsi="SimHei" w:eastAsia="黑体"/>
        </w:rPr>
        <w:t>E.非常差</w:t>
      </w:r>
    </w:p>
    <w:p>
      <w:r>
        <w:rPr>
          <w:rFonts w:ascii="SimHei" w:hAnsi="SimHei" w:eastAsia="黑体"/>
        </w:rPr>
        <w:t>5、你对目前本岗位薪酬制度公正性和公平性的评价是（</w:t>
      </w:r>
    </w:p>
    <w:p>
      <w:r>
        <w:rPr>
          <w:rFonts w:ascii="SimHei" w:hAnsi="SimHei" w:eastAsia="黑体"/>
        </w:rPr>
        <w:t>）</w:t>
      </w:r>
    </w:p>
    <w:p>
      <w:r>
        <w:rPr>
          <w:rFonts w:ascii="SimHei" w:hAnsi="SimHei" w:eastAsia="黑体"/>
        </w:rPr>
        <w:t>A. 非常公正和公平</w:t>
      </w:r>
    </w:p>
    <w:p>
      <w:r>
        <w:rPr>
          <w:rFonts w:ascii="SimHei" w:hAnsi="SimHei" w:eastAsia="黑体"/>
        </w:rPr>
        <w:t>B. 较公正和公平</w:t>
      </w:r>
    </w:p>
    <w:p>
      <w:r>
        <w:rPr>
          <w:rFonts w:ascii="SimHei" w:hAnsi="SimHei" w:eastAsia="黑体"/>
        </w:rPr>
        <w:t>C.不确定</w:t>
      </w:r>
    </w:p>
    <w:p>
      <w:r>
        <w:rPr>
          <w:rFonts w:ascii="SimHei" w:hAnsi="SimHei" w:eastAsia="黑体"/>
        </w:rPr>
        <w:t>D.不够公正和公平</w:t>
      </w:r>
    </w:p>
    <w:p>
      <w:r>
        <w:rPr>
          <w:rFonts w:ascii="SimHei" w:hAnsi="SimHei" w:eastAsia="黑体"/>
        </w:rPr>
        <w:t>E. 完全不够公正和公平</w:t>
      </w:r>
    </w:p>
    <w:p>
      <w:r>
        <w:rPr>
          <w:rFonts w:ascii="SimHei" w:hAnsi="SimHei" w:eastAsia="黑体"/>
        </w:rPr>
        <w:t>6、你认为你的薪酬与你的职位（</w:t>
      </w:r>
    </w:p>
    <w:p>
      <w:r>
        <w:rPr>
          <w:rFonts w:ascii="SimHei" w:hAnsi="SimHei" w:eastAsia="黑体"/>
        </w:rPr>
        <w:t>）</w:t>
      </w:r>
    </w:p>
    <w:p>
      <w:r>
        <w:rPr>
          <w:rFonts w:ascii="SimHei" w:hAnsi="SimHei" w:eastAsia="黑体"/>
        </w:rPr>
        <w:t>A. 非常相称</w:t>
      </w:r>
    </w:p>
    <w:p>
      <w:r>
        <w:rPr>
          <w:rFonts w:ascii="SimHei" w:hAnsi="SimHei" w:eastAsia="黑体"/>
        </w:rPr>
        <w:t>B. 基本相称</w:t>
      </w:r>
    </w:p>
    <w:p>
      <w:r>
        <w:rPr>
          <w:rFonts w:ascii="SimHei" w:hAnsi="SimHei" w:eastAsia="黑体"/>
        </w:rPr>
        <w:t>C.不确定</w:t>
      </w:r>
    </w:p>
    <w:p>
      <w:r>
        <w:rPr>
          <w:rFonts w:ascii="SimHei" w:hAnsi="SimHei" w:eastAsia="黑体"/>
        </w:rPr>
        <w:t>D.不相称</w:t>
      </w:r>
    </w:p>
    <w:p>
      <w:r>
        <w:rPr>
          <w:rFonts w:ascii="SimHei" w:hAnsi="SimHei" w:eastAsia="黑体"/>
        </w:rPr>
        <w:t>E. 非常不</w:t>
      </w:r>
    </w:p>
    <w:p>
      <w:r>
        <w:rPr>
          <w:rFonts w:ascii="SimHei" w:hAnsi="SimHei" w:eastAsia="黑体"/>
        </w:rPr>
        <w:t>相称</w:t>
      </w:r>
    </w:p>
    <w:p>
      <w:r>
        <w:rPr>
          <w:rFonts w:ascii="SimHei" w:hAnsi="SimHei" w:eastAsia="黑体"/>
        </w:rPr>
        <w:t>7、你觉得本单位的分配机制（</w:t>
      </w:r>
    </w:p>
    <w:p>
      <w:r>
        <w:rPr>
          <w:rFonts w:ascii="SimHei" w:hAnsi="SimHei" w:eastAsia="黑体"/>
        </w:rPr>
        <w:t>）</w:t>
      </w:r>
    </w:p>
    <w:p>
      <w:r>
        <w:rPr>
          <w:rFonts w:ascii="SimHei" w:hAnsi="SimHei" w:eastAsia="黑体"/>
        </w:rPr>
        <w:t>A. 从根本上来说是绝对公平公正和公开的</w:t>
      </w:r>
    </w:p>
    <w:p>
      <w:r>
        <w:rPr>
          <w:rFonts w:ascii="SimHei" w:hAnsi="SimHei" w:eastAsia="黑体"/>
        </w:rPr>
        <w:t>B. 基本上还算公平公正和公</w:t>
      </w:r>
    </w:p>
    <w:p>
      <w:r>
        <w:rPr>
          <w:rFonts w:ascii="SimHei" w:hAnsi="SimHei" w:eastAsia="黑体"/>
        </w:rPr>
        <w:t>开</w:t>
      </w:r>
    </w:p>
    <w:p>
      <w:r>
        <w:rPr>
          <w:rFonts w:ascii="SimHei" w:hAnsi="SimHei" w:eastAsia="黑体"/>
        </w:rPr>
        <w:t>C.不确定</w:t>
      </w:r>
    </w:p>
    <w:p>
      <w:r>
        <w:rPr>
          <w:rFonts w:ascii="SimHei" w:hAnsi="SimHei" w:eastAsia="黑体"/>
        </w:rPr>
        <w:t>D.在公平公正和公开性方面，做得较差</w:t>
      </w:r>
    </w:p>
    <w:p>
      <w:r>
        <w:rPr>
          <w:rFonts w:ascii="SimHei" w:hAnsi="SimHei" w:eastAsia="黑体"/>
        </w:rPr>
        <w:t>E. 在公平公正和公开性方面, 做得非常差</w:t>
      </w:r>
    </w:p>
    <w:p>
      <w:r>
        <w:rPr>
          <w:rFonts w:ascii="SimHei" w:hAnsi="SimHei" w:eastAsia="黑体"/>
        </w:rPr>
        <w:t>8、你觉得周围同事对他们的薪酬（</w:t>
      </w:r>
    </w:p>
    <w:p>
      <w:r>
        <w:rPr>
          <w:rFonts w:ascii="SimHei" w:hAnsi="SimHei" w:eastAsia="黑体"/>
        </w:rPr>
        <w:t>）</w:t>
      </w:r>
    </w:p>
    <w:p>
      <w:r>
        <w:rPr>
          <w:rFonts w:ascii="SimHei" w:hAnsi="SimHei" w:eastAsia="黑体"/>
        </w:rPr>
        <w:t>A. 感到很满意</w:t>
      </w:r>
    </w:p>
    <w:p>
      <w:r>
        <w:rPr>
          <w:rFonts w:ascii="SimHei" w:hAnsi="SimHei" w:eastAsia="黑体"/>
        </w:rPr>
        <w:t>B. 基本满意</w:t>
      </w:r>
    </w:p>
    <w:p>
      <w:r>
        <w:rPr>
          <w:rFonts w:ascii="SimHei" w:hAnsi="SimHei" w:eastAsia="黑体"/>
        </w:rPr>
        <w:t>C.不确定</w:t>
      </w:r>
    </w:p>
    <w:p>
      <w:r>
        <w:rPr>
          <w:rFonts w:ascii="SimHei" w:hAnsi="SimHei" w:eastAsia="黑体"/>
        </w:rPr>
        <w:t>D.不太满意</w:t>
      </w:r>
    </w:p>
    <w:p>
      <w:r>
        <w:rPr>
          <w:rFonts w:ascii="SimHei" w:hAnsi="SimHei" w:eastAsia="黑体"/>
        </w:rPr>
        <w:t>E.</w:t>
      </w:r>
    </w:p>
    <w:p>
      <w:r>
        <w:rPr>
          <w:rFonts w:ascii="SimHei" w:hAnsi="SimHei" w:eastAsia="黑体"/>
        </w:rPr>
        <w:t>非常不满意</w:t>
      </w:r>
    </w:p>
    <w:p>
      <w:r>
        <w:rPr>
          <w:rFonts w:ascii="SimHei" w:hAnsi="SimHei" w:eastAsia="黑体"/>
        </w:rPr>
        <w:t>9、你认为同一区域员工的工资分配差别（</w:t>
      </w:r>
    </w:p>
    <w:p>
      <w:r>
        <w:rPr>
          <w:rFonts w:ascii="SimHei" w:hAnsi="SimHei" w:eastAsia="黑体"/>
        </w:rPr>
        <w:t>）</w:t>
      </w:r>
    </w:p>
    <w:p>
      <w:r>
        <w:rPr>
          <w:rFonts w:ascii="SimHei" w:hAnsi="SimHei" w:eastAsia="黑体"/>
        </w:rPr>
        <w:t>A. 有一定的层级差别，但非常合理</w:t>
      </w:r>
    </w:p>
    <w:p>
      <w:r>
        <w:rPr>
          <w:rFonts w:ascii="SimHei" w:hAnsi="SimHei" w:eastAsia="黑体"/>
        </w:rPr>
        <w:t>B. 有一定的层级差别</w:t>
      </w:r>
    </w:p>
    <w:p>
      <w:r>
        <w:rPr>
          <w:rFonts w:ascii="SimHei" w:hAnsi="SimHei" w:eastAsia="黑体"/>
        </w:rPr>
        <w:t>, 比较合</w:t>
      </w:r>
    </w:p>
    <w:p>
      <w:r>
        <w:rPr>
          <w:rFonts w:ascii="SimHei" w:hAnsi="SimHei" w:eastAsia="黑体"/>
        </w:rPr>
        <w:t>理</w:t>
      </w:r>
    </w:p>
    <w:p>
      <w:r>
        <w:rPr>
          <w:rFonts w:ascii="SimHei" w:hAnsi="SimHei" w:eastAsia="黑体"/>
        </w:rPr>
        <w:t>C.不确定</w:t>
      </w:r>
    </w:p>
    <w:p>
      <w:r>
        <w:rPr>
          <w:rFonts w:ascii="SimHei" w:hAnsi="SimHei" w:eastAsia="黑体"/>
        </w:rPr>
        <w:t>D.层级差别过大( 小) ，不太合理</w:t>
      </w:r>
    </w:p>
    <w:p>
      <w:r>
        <w:rPr>
          <w:rFonts w:ascii="SimHei" w:hAnsi="SimHei" w:eastAsia="黑体"/>
        </w:rPr>
        <w:t>E. 层级差别非常大( 小) ，非常不合</w:t>
      </w:r>
    </w:p>
    <w:p>
      <w:r>
        <w:rPr>
          <w:rFonts w:ascii="SimHei" w:hAnsi="SimHei" w:eastAsia="黑体"/>
        </w:rPr>
        <w:t>理</w:t>
      </w:r>
    </w:p>
    <w:p>
      <w:r>
        <w:rPr>
          <w:rFonts w:ascii="SimHei" w:hAnsi="SimHei" w:eastAsia="黑体"/>
        </w:rPr>
        <w:t>10、与当地的一般消费水平相比，员工的基本工资（</w:t>
      </w:r>
    </w:p>
    <w:p>
      <w:r>
        <w:rPr>
          <w:rFonts w:ascii="SimHei" w:hAnsi="SimHei" w:eastAsia="黑体"/>
        </w:rPr>
        <w:t>）</w:t>
      </w:r>
    </w:p>
    <w:p>
      <w:r>
        <w:rPr>
          <w:rFonts w:ascii="SimHei" w:hAnsi="SimHei" w:eastAsia="黑体"/>
        </w:rPr>
        <w:t>A. 设置得非常合理</w:t>
      </w:r>
    </w:p>
    <w:p>
      <w:r>
        <w:rPr>
          <w:rFonts w:ascii="SimHei" w:hAnsi="SimHei" w:eastAsia="黑体"/>
        </w:rPr>
        <w:t>B.设置基本合理</w:t>
      </w:r>
    </w:p>
    <w:p>
      <w:r>
        <w:rPr>
          <w:rFonts w:ascii="SimHei" w:hAnsi="SimHei" w:eastAsia="黑体"/>
        </w:rPr>
        <w:t>C.不确定</w:t>
      </w:r>
    </w:p>
    <w:p>
      <w:r>
        <w:rPr>
          <w:rFonts w:ascii="SimHei" w:hAnsi="SimHei" w:eastAsia="黑体"/>
        </w:rPr>
        <w:t>D.较低, 不太合理</w:t>
      </w:r>
    </w:p>
    <w:p>
      <w:r>
        <w:rPr>
          <w:rFonts w:ascii="SimHei" w:hAnsi="SimHei" w:eastAsia="黑体"/>
        </w:rPr>
        <w:t>E. 太低，非常不合理</w:t>
      </w:r>
    </w:p>
    <w:p>
      <w:r>
        <w:rPr>
          <w:rFonts w:ascii="SimHei" w:hAnsi="SimHei" w:eastAsia="黑体"/>
        </w:rPr>
        <w:t>11、您认为本单位薪酬水平与同行业类似单位薪酬相比较（</w:t>
      </w:r>
    </w:p>
    <w:p>
      <w:r>
        <w:rPr>
          <w:rFonts w:ascii="SimHei" w:hAnsi="SimHei" w:eastAsia="黑体"/>
        </w:rPr>
        <w:t>）</w:t>
      </w:r>
    </w:p>
    <w:p>
      <w:r>
        <w:rPr>
          <w:rFonts w:ascii="SimHei" w:hAnsi="SimHei" w:eastAsia="黑体"/>
        </w:rPr>
        <w:t>A. 高出较多</w:t>
      </w:r>
    </w:p>
    <w:p>
      <w:r>
        <w:rPr>
          <w:rFonts w:ascii="SimHei" w:hAnsi="SimHei" w:eastAsia="黑体"/>
        </w:rPr>
        <w:t>B. 稍有高出</w:t>
      </w:r>
    </w:p>
    <w:p>
      <w:r>
        <w:rPr>
          <w:rFonts w:ascii="SimHei" w:hAnsi="SimHei" w:eastAsia="黑体"/>
        </w:rPr>
        <w:t>C. 基本持平</w:t>
      </w:r>
    </w:p>
    <w:p>
      <w:r>
        <w:rPr>
          <w:rFonts w:ascii="SimHei" w:hAnsi="SimHei" w:eastAsia="黑体"/>
        </w:rPr>
        <w:t>D. 稍觉偏</w:t>
      </w:r>
    </w:p>
    <w:p>
      <w:r>
        <w:rPr>
          <w:rFonts w:ascii="SimHei" w:hAnsi="SimHei" w:eastAsia="黑体"/>
        </w:rPr>
        <w:t>低</w:t>
      </w:r>
    </w:p>
    <w:p>
      <w:r>
        <w:rPr>
          <w:rFonts w:ascii="SimHei" w:hAnsi="SimHei" w:eastAsia="黑体"/>
        </w:rPr>
        <w:t>E. 低出很多</w:t>
      </w:r>
    </w:p>
    <w:p>
      <w:r>
        <w:rPr>
          <w:rFonts w:ascii="SimHei" w:hAnsi="SimHei" w:eastAsia="黑体"/>
        </w:rPr>
        <w:t>12、公司销售提成分配办法（</w:t>
      </w:r>
    </w:p>
    <w:p>
      <w:r>
        <w:rPr>
          <w:rFonts w:ascii="SimHei" w:hAnsi="SimHei" w:eastAsia="黑体"/>
        </w:rPr>
        <w:t>）</w:t>
      </w:r>
    </w:p>
    <w:p>
      <w:r>
        <w:rPr>
          <w:rFonts w:ascii="SimHei" w:hAnsi="SimHei" w:eastAsia="黑体"/>
        </w:rPr>
        <w:t>A. 发挥了很好的激励作用，提高了效益和全体员工收入，应坚持</w:t>
      </w:r>
    </w:p>
    <w:p>
      <w:r>
        <w:rPr>
          <w:rFonts w:ascii="SimHei" w:hAnsi="SimHei" w:eastAsia="黑体"/>
        </w:rPr>
        <w:t>B. 销售提成激励效果明显，但具体政策需要修改完善</w:t>
      </w:r>
    </w:p>
    <w:p>
      <w:r>
        <w:rPr>
          <w:rFonts w:ascii="SimHei" w:hAnsi="SimHei" w:eastAsia="黑体"/>
        </w:rPr>
        <w:t>C.我不太确定销售提成与企业效益和职工收入有什么关系</w:t>
      </w:r>
    </w:p>
    <w:p>
      <w:r>
        <w:rPr>
          <w:rFonts w:ascii="SimHei" w:hAnsi="SimHei" w:eastAsia="黑体"/>
        </w:rPr>
        <w:t>D.销售提成只是激励了销售人员的积极性，但从总体上看不够公平合理</w:t>
      </w:r>
    </w:p>
    <w:p>
      <w:r>
        <w:rPr>
          <w:rFonts w:ascii="SimHei" w:hAnsi="SimHei" w:eastAsia="黑体"/>
        </w:rPr>
        <w:t>E. 销售提成的负面作用太大，弊大于利，应废止</w:t>
      </w:r>
    </w:p>
    <w:p>
      <w:r>
        <w:rPr>
          <w:rFonts w:ascii="SimHei" w:hAnsi="SimHei" w:eastAsia="黑体"/>
        </w:rPr>
        <w:t>13、公司科研奖励分配办法（</w:t>
      </w:r>
    </w:p>
    <w:p>
      <w:r>
        <w:rPr>
          <w:rFonts w:ascii="SimHei" w:hAnsi="SimHei" w:eastAsia="黑体"/>
        </w:rPr>
        <w:t>）</w:t>
      </w:r>
    </w:p>
    <w:p>
      <w:r>
        <w:rPr>
          <w:rFonts w:ascii="SimHei" w:hAnsi="SimHei" w:eastAsia="黑体"/>
        </w:rPr>
        <w:t>A. 发挥了很好的激励作用，提高了效益和全体员工收入，应坚持</w:t>
      </w:r>
    </w:p>
    <w:p>
      <w:r>
        <w:rPr>
          <w:rFonts w:ascii="SimHei" w:hAnsi="SimHei" w:eastAsia="黑体"/>
        </w:rPr>
        <w:t>B. 科研奖励激励效果明显，但具体政策需要修改完善</w:t>
      </w:r>
    </w:p>
    <w:p>
      <w:r>
        <w:rPr>
          <w:rFonts w:ascii="SimHei" w:hAnsi="SimHei" w:eastAsia="黑体"/>
        </w:rPr>
        <w:t>C.我不太确定科研奖励与企业效益和职工收入有什么关系</w:t>
      </w:r>
    </w:p>
    <w:p>
      <w:r>
        <w:rPr>
          <w:rFonts w:ascii="SimHei" w:hAnsi="SimHei" w:eastAsia="黑体"/>
        </w:rPr>
        <w:t>D.科研奖励只是激励了科研人员的积极性，但从总体上看不够公平合理</w:t>
      </w:r>
    </w:p>
    <w:p>
      <w:r>
        <w:rPr>
          <w:rFonts w:ascii="SimHei" w:hAnsi="SimHei" w:eastAsia="黑体"/>
        </w:rPr>
        <w:t>E. 科研奖励的负面作用太大，弊大于利，应废止</w:t>
      </w:r>
    </w:p>
    <w:p>
      <w:r>
        <w:rPr>
          <w:rFonts w:ascii="SimHei" w:hAnsi="SimHei" w:eastAsia="黑体"/>
        </w:rPr>
        <w:t>14、你觉得公司老职工与新职工现有工资关系怎样并应如何调整（</w:t>
      </w:r>
    </w:p>
    <w:p>
      <w:r>
        <w:rPr>
          <w:rFonts w:ascii="SimHei" w:hAnsi="SimHei" w:eastAsia="黑体"/>
        </w:rPr>
        <w:t>）</w:t>
      </w:r>
    </w:p>
    <w:p>
      <w:r>
        <w:rPr>
          <w:rFonts w:ascii="SimHei" w:hAnsi="SimHei" w:eastAsia="黑体"/>
        </w:rPr>
        <w:t>A. 公司现在工资制度较好地平衡了新老职工之间的工作贡献与工资关系，</w:t>
      </w:r>
    </w:p>
    <w:p>
      <w:r>
        <w:rPr>
          <w:rFonts w:ascii="SimHei" w:hAnsi="SimHei" w:eastAsia="黑体"/>
        </w:rPr>
        <w:t>应坚持</w:t>
      </w:r>
    </w:p>
    <w:p>
      <w:r>
        <w:rPr>
          <w:rFonts w:ascii="SimHei" w:hAnsi="SimHei" w:eastAsia="黑体"/>
        </w:rPr>
        <w:t>B. 公司现在的基本工资制度较好地平衡了新老职工之间的工作贡献与工资关系，</w:t>
      </w:r>
    </w:p>
    <w:p>
      <w:r>
        <w:rPr>
          <w:rFonts w:ascii="SimHei" w:hAnsi="SimHei" w:eastAsia="黑体"/>
        </w:rPr>
        <w:t>但奖金方面不够合理，应调整奖金制度</w:t>
      </w:r>
    </w:p>
    <w:p>
      <w:r>
        <w:rPr>
          <w:rFonts w:ascii="SimHei" w:hAnsi="SimHei" w:eastAsia="黑体"/>
        </w:rPr>
        <w:t>C.公司现在的奖金分配制度较好地平衡了新老职工之间的工作贡献与工资关系，</w:t>
      </w:r>
    </w:p>
    <w:p>
      <w:r>
        <w:rPr>
          <w:rFonts w:ascii="SimHei" w:hAnsi="SimHei" w:eastAsia="黑体"/>
        </w:rPr>
        <w:t>但基本工资方面不够合理，主要应调整固定工资制度</w:t>
      </w:r>
    </w:p>
    <w:p>
      <w:r>
        <w:rPr>
          <w:rFonts w:ascii="SimHei" w:hAnsi="SimHei" w:eastAsia="黑体"/>
        </w:rPr>
        <w:t>D.公司现有工资制度在反映老职工贡献方面不够，</w:t>
      </w:r>
    </w:p>
    <w:p>
      <w:r>
        <w:rPr>
          <w:rFonts w:ascii="SimHei" w:hAnsi="SimHei" w:eastAsia="黑体"/>
        </w:rPr>
        <w:t>应在工资关系方面提升老职工</w:t>
      </w:r>
    </w:p>
    <w:p>
      <w:r>
        <w:rPr>
          <w:rFonts w:ascii="SimHei" w:hAnsi="SimHei" w:eastAsia="黑体"/>
        </w:rPr>
        <w:t>的收入分配比例</w:t>
      </w:r>
    </w:p>
    <w:p>
      <w:r>
        <w:rPr>
          <w:rFonts w:ascii="SimHei" w:hAnsi="SimHei" w:eastAsia="黑体"/>
        </w:rPr>
        <w:t>E. 公司现有工资制度在反映新职工贡献方面不够，</w:t>
      </w:r>
    </w:p>
    <w:p>
      <w:r>
        <w:rPr>
          <w:rFonts w:ascii="SimHei" w:hAnsi="SimHei" w:eastAsia="黑体"/>
        </w:rPr>
        <w:t>应在工资关系方面提升新职工</w:t>
      </w:r>
    </w:p>
    <w:p>
      <w:r>
        <w:rPr>
          <w:rFonts w:ascii="SimHei" w:hAnsi="SimHei" w:eastAsia="黑体"/>
        </w:rPr>
        <w:t>的收入分配比例</w:t>
      </w:r>
    </w:p>
    <w:p>
      <w:r>
        <w:rPr>
          <w:rFonts w:ascii="SimHei" w:hAnsi="SimHei" w:eastAsia="黑体"/>
        </w:rPr>
        <w:t>15、您认为本单位工资结构中固定薪酬与变动薪酬</w:t>
      </w:r>
    </w:p>
    <w:p>
      <w:r>
        <w:rPr>
          <w:rFonts w:ascii="SimHei" w:hAnsi="SimHei" w:eastAsia="黑体"/>
        </w:rPr>
        <w:t>（销售提成薪酬）设置怎样的</w:t>
      </w:r>
    </w:p>
    <w:p>
      <w:r>
        <w:rPr>
          <w:rFonts w:ascii="SimHei" w:hAnsi="SimHei" w:eastAsia="黑体"/>
        </w:rPr>
        <w:t>比例较为合适（固定：变动）（</w:t>
      </w:r>
    </w:p>
    <w:p>
      <w:r>
        <w:rPr>
          <w:rFonts w:ascii="SimHei" w:hAnsi="SimHei" w:eastAsia="黑体"/>
        </w:rPr>
        <w:t>）</w:t>
      </w:r>
    </w:p>
    <w:p>
      <w:r>
        <w:rPr>
          <w:rFonts w:ascii="SimHei" w:hAnsi="SimHei" w:eastAsia="黑体"/>
        </w:rPr>
        <w:t>A.7：3</w:t>
      </w:r>
    </w:p>
    <w:p>
      <w:r>
        <w:rPr>
          <w:rFonts w:ascii="SimHei" w:hAnsi="SimHei" w:eastAsia="黑体"/>
        </w:rPr>
        <w:t>B.6：4</w:t>
      </w:r>
    </w:p>
    <w:p>
      <w:r>
        <w:rPr>
          <w:rFonts w:ascii="SimHei" w:hAnsi="SimHei" w:eastAsia="黑体"/>
        </w:rPr>
        <w:t>C.5：5</w:t>
      </w:r>
    </w:p>
    <w:p>
      <w:r>
        <w:rPr>
          <w:rFonts w:ascii="SimHei" w:hAnsi="SimHei" w:eastAsia="黑体"/>
        </w:rPr>
        <w:t>D.4：6</w:t>
      </w:r>
    </w:p>
    <w:p>
      <w:r>
        <w:rPr>
          <w:rFonts w:ascii="SimHei" w:hAnsi="SimHei" w:eastAsia="黑体"/>
        </w:rPr>
        <w:t>E.3：7</w:t>
      </w:r>
    </w:p>
    <w:p>
      <w:r>
        <w:rPr>
          <w:rFonts w:ascii="SimHei" w:hAnsi="SimHei" w:eastAsia="黑体"/>
        </w:rPr>
        <w:t>16、您认为现阶段本单位初入职员工最低工资设计大致为多少绝对金额比较合理</w:t>
      </w:r>
    </w:p>
    <w:p>
      <w:r>
        <w:rPr>
          <w:rFonts w:ascii="SimHei" w:hAnsi="SimHei" w:eastAsia="黑体"/>
        </w:rPr>
        <w:t>（</w:t>
      </w:r>
    </w:p>
    <w:p>
      <w:r>
        <w:rPr>
          <w:rFonts w:ascii="SimHei" w:hAnsi="SimHei" w:eastAsia="黑体"/>
        </w:rPr>
        <w:t>）</w:t>
      </w:r>
    </w:p>
    <w:p>
      <w:r>
        <w:rPr>
          <w:rFonts w:ascii="SimHei" w:hAnsi="SimHei" w:eastAsia="黑体"/>
        </w:rPr>
        <w:t>A.1500 元左右</w:t>
      </w:r>
    </w:p>
    <w:p>
      <w:r>
        <w:rPr>
          <w:rFonts w:ascii="SimHei" w:hAnsi="SimHei" w:eastAsia="黑体"/>
        </w:rPr>
        <w:t>B.1600 元左右</w:t>
      </w:r>
    </w:p>
    <w:p>
      <w:r>
        <w:rPr>
          <w:rFonts w:ascii="SimHei" w:hAnsi="SimHei" w:eastAsia="黑体"/>
        </w:rPr>
        <w:t>C.2000 元左右</w:t>
      </w:r>
    </w:p>
    <w:p>
      <w:r>
        <w:rPr>
          <w:rFonts w:ascii="SimHei" w:hAnsi="SimHei" w:eastAsia="黑体"/>
        </w:rPr>
        <w:t>D.2500</w:t>
      </w:r>
    </w:p>
    <w:p>
      <w:r>
        <w:rPr>
          <w:rFonts w:ascii="SimHei" w:hAnsi="SimHei" w:eastAsia="黑体"/>
        </w:rPr>
        <w:t>元左右</w:t>
      </w:r>
    </w:p>
    <w:p>
      <w:r>
        <w:rPr>
          <w:rFonts w:ascii="SimHei" w:hAnsi="SimHei" w:eastAsia="黑体"/>
        </w:rPr>
        <w:t>17、有什么好的建议可以写下来</w:t>
      </w:r>
    </w:p>
    <w:p>
      <w:r>
        <w:rPr>
          <w:rFonts w:ascii="SimHei" w:hAnsi="SimHei" w:eastAsia="黑体"/>
        </w:rPr>
        <w:t>在此感谢所有积极配合和参与我们这次问卷调查活动的员工，谢谢你们！</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