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航空公司部门绩效考核制度</w:t>
      </w:r>
    </w:p>
    <w:p>
      <w:r>
        <w:rPr>
          <w:rFonts w:ascii="SimHei" w:hAnsi="SimHei" w:eastAsia="黑体"/>
        </w:rPr>
        <w:t>目录</w:t>
      </w:r>
    </w:p>
    <w:p>
      <w:r>
        <w:rPr>
          <w:rFonts w:ascii="SimHei" w:hAnsi="SimHei" w:eastAsia="黑体"/>
        </w:rPr>
        <w:t>第一章</w:t>
      </w:r>
    </w:p>
    <w:p>
      <w:r>
        <w:rPr>
          <w:rFonts w:ascii="SimHei" w:hAnsi="SimHei" w:eastAsia="黑体"/>
        </w:rPr>
        <w:t>总</w:t>
      </w:r>
    </w:p>
    <w:p>
      <w:r>
        <w:rPr>
          <w:rFonts w:ascii="SimHei" w:hAnsi="SimHei" w:eastAsia="黑体"/>
        </w:rPr>
        <w:t>则......................................... 2</w:t>
      </w:r>
    </w:p>
    <w:p>
      <w:r>
        <w:rPr>
          <w:rFonts w:ascii="SimHei" w:hAnsi="SimHei" w:eastAsia="黑体"/>
        </w:rPr>
        <w:t>第二章</w:t>
      </w:r>
    </w:p>
    <w:p>
      <w:r>
        <w:rPr>
          <w:rFonts w:ascii="SimHei" w:hAnsi="SimHei" w:eastAsia="黑体"/>
        </w:rPr>
        <w:t>考核的组织管理. ................................ 3</w:t>
      </w:r>
    </w:p>
    <w:p>
      <w:r>
        <w:rPr>
          <w:rFonts w:ascii="SimHei" w:hAnsi="SimHei" w:eastAsia="黑体"/>
        </w:rPr>
        <w:t>第三章</w:t>
      </w:r>
    </w:p>
    <w:p>
      <w:r>
        <w:rPr>
          <w:rFonts w:ascii="SimHei" w:hAnsi="SimHei" w:eastAsia="黑体"/>
        </w:rPr>
        <w:t>考核方法....................................... 4</w:t>
      </w:r>
    </w:p>
    <w:p>
      <w:r>
        <w:rPr>
          <w:rFonts w:ascii="SimHei" w:hAnsi="SimHei" w:eastAsia="黑体"/>
        </w:rPr>
        <w:t>第四章</w:t>
      </w:r>
    </w:p>
    <w:p>
      <w:r>
        <w:rPr>
          <w:rFonts w:ascii="SimHei" w:hAnsi="SimHei" w:eastAsia="黑体"/>
        </w:rPr>
        <w:t>考核结果的应用. ................................ 9</w:t>
      </w:r>
    </w:p>
    <w:p>
      <w:r>
        <w:rPr>
          <w:rFonts w:ascii="SimHei" w:hAnsi="SimHei" w:eastAsia="黑体"/>
        </w:rPr>
        <w:t>第五章</w:t>
      </w:r>
    </w:p>
    <w:p>
      <w:r>
        <w:rPr>
          <w:rFonts w:ascii="SimHei" w:hAnsi="SimHei" w:eastAsia="黑体"/>
        </w:rPr>
        <w:t>申诉与处理. ................................... 12</w:t>
      </w:r>
    </w:p>
    <w:p>
      <w:r>
        <w:rPr>
          <w:rFonts w:ascii="SimHei" w:hAnsi="SimHei" w:eastAsia="黑体"/>
        </w:rPr>
        <w:t>第六章</w:t>
      </w:r>
    </w:p>
    <w:p>
      <w:r>
        <w:rPr>
          <w:rFonts w:ascii="SimHei" w:hAnsi="SimHei" w:eastAsia="黑体"/>
        </w:rPr>
        <w:t>附</w:t>
      </w:r>
    </w:p>
    <w:p>
      <w:r>
        <w:rPr>
          <w:rFonts w:ascii="SimHei" w:hAnsi="SimHei" w:eastAsia="黑体"/>
        </w:rPr>
        <w:t>则........................................ 13</w:t>
      </w:r>
    </w:p>
    <w:p>
      <w:r>
        <w:rPr>
          <w:rFonts w:ascii="SimHei" w:hAnsi="SimHei" w:eastAsia="黑体"/>
        </w:rPr>
        <w:t>第一章</w:t>
      </w:r>
    </w:p>
    <w:p>
      <w:r>
        <w:rPr>
          <w:rFonts w:ascii="SimHei" w:hAnsi="SimHei" w:eastAsia="黑体"/>
        </w:rPr>
        <w:t>总</w:t>
      </w:r>
    </w:p>
    <w:p>
      <w:r>
        <w:rPr>
          <w:rFonts w:ascii="SimHei" w:hAnsi="SimHei" w:eastAsia="黑体"/>
        </w:rPr>
        <w:t>则</w:t>
      </w:r>
    </w:p>
    <w:p>
      <w:r>
        <w:rPr>
          <w:rFonts w:ascii="SimHei" w:hAnsi="SimHei" w:eastAsia="黑体"/>
        </w:rPr>
        <w:t>第一条目的</w:t>
      </w:r>
    </w:p>
    <w:p>
      <w:r>
        <w:rPr>
          <w:rFonts w:ascii="SimHei" w:hAnsi="SimHei" w:eastAsia="黑体"/>
        </w:rPr>
        <w:t>为规范公司部门绩效管理工作，保障组织体系的顺畅运行，持续不断地提高和</w:t>
      </w:r>
    </w:p>
    <w:p>
      <w:r>
        <w:rPr>
          <w:rFonts w:ascii="SimHei" w:hAnsi="SimHei" w:eastAsia="黑体"/>
        </w:rPr>
        <w:t>改进公司、部门工作业绩，确保公司战略、目标的达成和相关政策、制度的有效实</w:t>
      </w:r>
    </w:p>
    <w:p>
      <w:r>
        <w:rPr>
          <w:rFonts w:ascii="SimHei" w:hAnsi="SimHei" w:eastAsia="黑体"/>
        </w:rPr>
        <w:t>施，特制定本管理办法。</w:t>
      </w:r>
    </w:p>
    <w:p>
      <w:r>
        <w:rPr>
          <w:rFonts w:ascii="SimHei" w:hAnsi="SimHei" w:eastAsia="黑体"/>
        </w:rPr>
        <w:t>第二条部门绩效考核适用范围</w:t>
      </w:r>
    </w:p>
    <w:p>
      <w:r>
        <w:rPr>
          <w:rFonts w:ascii="SimHei" w:hAnsi="SimHei" w:eastAsia="黑体"/>
        </w:rPr>
        <w:t>本办法只适用于股份公司所属的各部门、分公司和烟台基地，公司各部门、分</w:t>
      </w:r>
    </w:p>
    <w:p>
      <w:r>
        <w:rPr>
          <w:rFonts w:ascii="SimHei" w:hAnsi="SimHei" w:eastAsia="黑体"/>
        </w:rPr>
        <w:t>公司和烟台基地的下属部门及人员的考核另行拟定办法考核。</w:t>
      </w:r>
    </w:p>
    <w:p>
      <w:r>
        <w:rPr>
          <w:rFonts w:ascii="SimHei" w:hAnsi="SimHei" w:eastAsia="黑体"/>
        </w:rPr>
        <w:t>第三条部门考核基本原则</w:t>
      </w:r>
    </w:p>
    <w:p>
      <w:r>
        <w:rPr>
          <w:rFonts w:ascii="SimHei" w:hAnsi="SimHei" w:eastAsia="黑体"/>
        </w:rPr>
        <w:t>1、以提高部门绩效为导向的原则</w:t>
      </w:r>
    </w:p>
    <w:p>
      <w:r>
        <w:rPr>
          <w:rFonts w:ascii="SimHei" w:hAnsi="SimHei" w:eastAsia="黑体"/>
        </w:rPr>
        <w:t>2、重要性原则：部门绩效考核只是针对部门关键任务设定指标，</w:t>
      </w:r>
    </w:p>
    <w:p>
      <w:r>
        <w:rPr>
          <w:rFonts w:ascii="SimHei" w:hAnsi="SimHei" w:eastAsia="黑体"/>
        </w:rPr>
        <w:t>并不能涵盖部</w:t>
      </w:r>
    </w:p>
    <w:p>
      <w:r>
        <w:rPr>
          <w:rFonts w:ascii="SimHei" w:hAnsi="SimHei" w:eastAsia="黑体"/>
        </w:rPr>
        <w:t>门所有工作</w:t>
      </w:r>
    </w:p>
    <w:p>
      <w:r>
        <w:rPr>
          <w:rFonts w:ascii="SimHei" w:hAnsi="SimHei" w:eastAsia="黑体"/>
        </w:rPr>
        <w:t>3、定性与定量考核相结合的原则</w:t>
      </w:r>
    </w:p>
    <w:p>
      <w:r>
        <w:rPr>
          <w:rFonts w:ascii="SimHei" w:hAnsi="SimHei" w:eastAsia="黑体"/>
        </w:rPr>
        <w:t>4、财务指标和非财务指标相结合的原则</w:t>
      </w:r>
    </w:p>
    <w:p>
      <w:r>
        <w:rPr>
          <w:rFonts w:ascii="SimHei" w:hAnsi="SimHei" w:eastAsia="黑体"/>
        </w:rPr>
        <w:t>5、结果导向和过程导向相结合的原则</w:t>
      </w:r>
    </w:p>
    <w:p>
      <w:r>
        <w:rPr>
          <w:rFonts w:ascii="SimHei" w:hAnsi="SimHei" w:eastAsia="黑体"/>
        </w:rPr>
        <w:t>6、公平、公正、公开的原则</w:t>
      </w:r>
    </w:p>
    <w:p>
      <w:r>
        <w:rPr>
          <w:rFonts w:ascii="SimHei" w:hAnsi="SimHei" w:eastAsia="黑体"/>
        </w:rPr>
        <w:t>第二章</w:t>
      </w:r>
    </w:p>
    <w:p>
      <w:r>
        <w:rPr>
          <w:rFonts w:ascii="SimHei" w:hAnsi="SimHei" w:eastAsia="黑体"/>
        </w:rPr>
        <w:t>考核的组织管理</w:t>
      </w:r>
    </w:p>
    <w:p>
      <w:r>
        <w:rPr>
          <w:rFonts w:ascii="SimHei" w:hAnsi="SimHei" w:eastAsia="黑体"/>
        </w:rPr>
        <w:t>第四条考核的组织机构及职责划分</w:t>
      </w:r>
    </w:p>
    <w:p>
      <w:r>
        <w:rPr>
          <w:rFonts w:ascii="SimHei" w:hAnsi="SimHei" w:eastAsia="黑体"/>
        </w:rPr>
        <w:t>（一）公司部门考核领导小组的构成和职责</w:t>
      </w:r>
    </w:p>
    <w:p>
      <w:r>
        <w:rPr>
          <w:rFonts w:ascii="SimHei" w:hAnsi="SimHei" w:eastAsia="黑体"/>
        </w:rPr>
        <w:t>公司部门考核小组由股份公司董事长、副董事长、总经理、副总经理、总飞行</w:t>
      </w:r>
    </w:p>
    <w:p>
      <w:r>
        <w:rPr>
          <w:rFonts w:ascii="SimHei" w:hAnsi="SimHei" w:eastAsia="黑体"/>
        </w:rPr>
        <w:t>师、总工程师、总会计师组成，主要职责如下：</w:t>
      </w:r>
    </w:p>
    <w:p>
      <w:r>
        <w:rPr>
          <w:rFonts w:ascii="SimHei" w:hAnsi="SimHei" w:eastAsia="黑体"/>
        </w:rPr>
        <w:t>1、根据公司发展战略，制定和修正公司考核管理政策；</w:t>
      </w:r>
    </w:p>
    <w:p>
      <w:r>
        <w:rPr>
          <w:rFonts w:ascii="SimHei" w:hAnsi="SimHei" w:eastAsia="黑体"/>
        </w:rPr>
        <w:t>2、确定公司年度、季度经营目标和资源配置计划，</w:t>
      </w:r>
    </w:p>
    <w:p>
      <w:r>
        <w:rPr>
          <w:rFonts w:ascii="SimHei" w:hAnsi="SimHei" w:eastAsia="黑体"/>
        </w:rPr>
        <w:t>审批公司年度经营计划和绩</w:t>
      </w:r>
    </w:p>
    <w:p>
      <w:r>
        <w:rPr>
          <w:rFonts w:ascii="SimHei" w:hAnsi="SimHei" w:eastAsia="黑体"/>
        </w:rPr>
        <w:t>效考核指标方案；</w:t>
      </w:r>
    </w:p>
    <w:p>
      <w:r>
        <w:rPr>
          <w:rFonts w:ascii="SimHei" w:hAnsi="SimHei" w:eastAsia="黑体"/>
        </w:rPr>
        <w:t>3、指导绩效体系的实施，推动绩效管理体系在各个职能、</w:t>
      </w:r>
    </w:p>
    <w:p>
      <w:r>
        <w:rPr>
          <w:rFonts w:ascii="SimHei" w:hAnsi="SimHei" w:eastAsia="黑体"/>
        </w:rPr>
        <w:t>业务部门的推广，并</w:t>
      </w:r>
    </w:p>
    <w:p>
      <w:r>
        <w:rPr>
          <w:rFonts w:ascii="SimHei" w:hAnsi="SimHei" w:eastAsia="黑体"/>
        </w:rPr>
        <w:t>给予有关部门足够支持；</w:t>
      </w:r>
    </w:p>
    <w:p>
      <w:r>
        <w:rPr>
          <w:rFonts w:ascii="SimHei" w:hAnsi="SimHei" w:eastAsia="黑体"/>
        </w:rPr>
        <w:t>4、最终考核结果的审批；</w:t>
      </w:r>
    </w:p>
    <w:p>
      <w:r>
        <w:rPr>
          <w:rFonts w:ascii="SimHei" w:hAnsi="SimHei" w:eastAsia="黑体"/>
        </w:rPr>
        <w:t>5、对绩效考核工作定期进行评估；</w:t>
      </w:r>
    </w:p>
    <w:p>
      <w:r>
        <w:rPr>
          <w:rFonts w:ascii="SimHei" w:hAnsi="SimHei" w:eastAsia="黑体"/>
        </w:rPr>
        <w:t>6、对绩效考核及过程中出现的重大争议问题做最后裁决。</w:t>
      </w:r>
    </w:p>
    <w:p>
      <w:r>
        <w:rPr>
          <w:rFonts w:ascii="SimHei" w:hAnsi="SimHei" w:eastAsia="黑体"/>
        </w:rPr>
        <w:t>7、审核并批准对绩效管理体系和指标体系的调整。</w:t>
      </w:r>
    </w:p>
    <w:p>
      <w:r>
        <w:rPr>
          <w:rFonts w:ascii="SimHei" w:hAnsi="SimHei" w:eastAsia="黑体"/>
        </w:rPr>
        <w:t>（二）企管证券部</w:t>
      </w:r>
    </w:p>
    <w:p>
      <w:r>
        <w:rPr>
          <w:rFonts w:ascii="SimHei" w:hAnsi="SimHei" w:eastAsia="黑体"/>
        </w:rPr>
        <w:t>企管证券部是公司部门绩效考核工作的具体组织和执行机构，主要职能：</w:t>
      </w:r>
    </w:p>
    <w:p>
      <w:r>
        <w:rPr>
          <w:rFonts w:ascii="SimHei" w:hAnsi="SimHei" w:eastAsia="黑体"/>
        </w:rPr>
        <w:t>1、负责制定公司与部门的绩效指标体系，</w:t>
      </w:r>
    </w:p>
    <w:p>
      <w:r>
        <w:rPr>
          <w:rFonts w:ascii="SimHei" w:hAnsi="SimHei" w:eastAsia="黑体"/>
        </w:rPr>
        <w:t>组织将企业的策略行动方案及绩效目</w:t>
      </w:r>
    </w:p>
    <w:p>
      <w:r>
        <w:rPr>
          <w:rFonts w:ascii="SimHei" w:hAnsi="SimHei" w:eastAsia="黑体"/>
        </w:rPr>
        <w:t>标达成共识；</w:t>
      </w:r>
    </w:p>
    <w:p>
      <w:r>
        <w:rPr>
          <w:rFonts w:ascii="SimHei" w:hAnsi="SimHei" w:eastAsia="黑体"/>
        </w:rPr>
        <w:t>2、负责下达部门工作计划和考核指标，并对各部门工作的完成情况进行考核；</w:t>
      </w:r>
    </w:p>
    <w:p>
      <w:r>
        <w:rPr>
          <w:rFonts w:ascii="SimHei" w:hAnsi="SimHei" w:eastAsia="黑体"/>
        </w:rPr>
        <w:t>3、在考核周期内全程参与目标值的商定、变更和管理；</w:t>
      </w:r>
    </w:p>
    <w:p>
      <w:r>
        <w:rPr>
          <w:rFonts w:ascii="SimHei" w:hAnsi="SimHei" w:eastAsia="黑体"/>
        </w:rPr>
        <w:t>4、定期对公司内部的绩效考核体系进行必要调整，</w:t>
      </w:r>
    </w:p>
    <w:p>
      <w:r>
        <w:rPr>
          <w:rFonts w:ascii="SimHei" w:hAnsi="SimHei" w:eastAsia="黑体"/>
        </w:rPr>
        <w:t>以期能够反映企业整体发展</w:t>
      </w:r>
    </w:p>
    <w:p>
      <w:r>
        <w:rPr>
          <w:rFonts w:ascii="SimHei" w:hAnsi="SimHei" w:eastAsia="黑体"/>
        </w:rPr>
        <w:t>目标并平衡各部门绩效目标值的公平性与难易程度；</w:t>
      </w:r>
    </w:p>
    <w:p>
      <w:r>
        <w:rPr>
          <w:rFonts w:ascii="SimHei" w:hAnsi="SimHei" w:eastAsia="黑体"/>
        </w:rPr>
        <w:t>5、收集与考核指标相关的资料信息。</w:t>
      </w:r>
    </w:p>
    <w:p>
      <w:r>
        <w:rPr>
          <w:rFonts w:ascii="SimHei" w:hAnsi="SimHei" w:eastAsia="黑体"/>
        </w:rPr>
        <w:t>（三）财务部、人力资源部、安全监察部、运行中心等相关职能部门负责考</w:t>
      </w:r>
    </w:p>
    <w:p>
      <w:r>
        <w:rPr>
          <w:rFonts w:ascii="SimHei" w:hAnsi="SimHei" w:eastAsia="黑体"/>
        </w:rPr>
        <w:t>核数据的提供及考核工作的配合等。</w:t>
      </w:r>
    </w:p>
    <w:p>
      <w:r>
        <w:rPr>
          <w:rFonts w:ascii="SimHei" w:hAnsi="SimHei" w:eastAsia="黑体"/>
        </w:rPr>
        <w:t>第三章</w:t>
      </w:r>
    </w:p>
    <w:p>
      <w:r>
        <w:rPr>
          <w:rFonts w:ascii="SimHei" w:hAnsi="SimHei" w:eastAsia="黑体"/>
        </w:rPr>
        <w:t>考核方法</w:t>
      </w:r>
    </w:p>
    <w:p>
      <w:r>
        <w:rPr>
          <w:rFonts w:ascii="SimHei" w:hAnsi="SimHei" w:eastAsia="黑体"/>
        </w:rPr>
        <w:t>第五条考核周期</w:t>
      </w:r>
    </w:p>
    <w:p>
      <w:r>
        <w:rPr>
          <w:rFonts w:ascii="SimHei" w:hAnsi="SimHei" w:eastAsia="黑体"/>
        </w:rPr>
        <w:t>考核分为季度考核和年度考核。</w:t>
      </w:r>
    </w:p>
    <w:p>
      <w:r>
        <w:rPr>
          <w:rFonts w:ascii="SimHei" w:hAnsi="SimHei" w:eastAsia="黑体"/>
        </w:rPr>
        <w:t>季度考核于每季后</w:t>
      </w:r>
    </w:p>
    <w:p>
      <w:r>
        <w:rPr>
          <w:rFonts w:ascii="SimHei" w:hAnsi="SimHei" w:eastAsia="黑体"/>
        </w:rPr>
        <w:t>10 日内完成上季的考评，年</w:t>
      </w:r>
    </w:p>
    <w:p>
      <w:r>
        <w:rPr>
          <w:rFonts w:ascii="SimHei" w:hAnsi="SimHei" w:eastAsia="黑体"/>
        </w:rPr>
        <w:t>度考评于次年元月</w:t>
      </w:r>
    </w:p>
    <w:p>
      <w:r>
        <w:rPr>
          <w:rFonts w:ascii="SimHei" w:hAnsi="SimHei" w:eastAsia="黑体"/>
        </w:rPr>
        <w:t>25 日前完成。</w:t>
      </w:r>
    </w:p>
    <w:p>
      <w:r>
        <w:rPr>
          <w:rFonts w:ascii="SimHei" w:hAnsi="SimHei" w:eastAsia="黑体"/>
        </w:rPr>
        <w:t>第六条考核主体</w:t>
      </w:r>
    </w:p>
    <w:p>
      <w:r>
        <w:rPr>
          <w:rFonts w:ascii="SimHei" w:hAnsi="SimHei" w:eastAsia="黑体"/>
        </w:rPr>
        <w:t>表3-1  考核主体和考核权重表</w:t>
      </w:r>
    </w:p>
    <w:p>
      <w:r>
        <w:rPr>
          <w:rFonts w:ascii="SimHei" w:hAnsi="SimHei" w:eastAsia="黑体"/>
        </w:rPr>
        <w:t>考核主体</w:t>
      </w:r>
    </w:p>
    <w:p>
      <w:r>
        <w:rPr>
          <w:rFonts w:ascii="SimHei" w:hAnsi="SimHei" w:eastAsia="黑体"/>
        </w:rPr>
        <w:t>权重</w:t>
      </w:r>
    </w:p>
    <w:p>
      <w:r>
        <w:rPr>
          <w:rFonts w:ascii="SimHei" w:hAnsi="SimHei" w:eastAsia="黑体"/>
        </w:rPr>
        <w:t>被考核对象</w:t>
      </w:r>
    </w:p>
    <w:p>
      <w:r>
        <w:rPr>
          <w:rFonts w:ascii="SimHei" w:hAnsi="SimHei" w:eastAsia="黑体"/>
        </w:rPr>
        <w:t>董事长</w:t>
      </w:r>
    </w:p>
    <w:p>
      <w:r>
        <w:rPr>
          <w:rFonts w:ascii="SimHei" w:hAnsi="SimHei" w:eastAsia="黑体"/>
        </w:rPr>
        <w:t>40%</w:t>
      </w:r>
    </w:p>
    <w:p>
      <w:r>
        <w:rPr>
          <w:rFonts w:ascii="SimHei" w:hAnsi="SimHei" w:eastAsia="黑体"/>
        </w:rPr>
        <w:t>董事长分管部门</w:t>
      </w:r>
    </w:p>
    <w:p>
      <w:r>
        <w:rPr>
          <w:rFonts w:ascii="SimHei" w:hAnsi="SimHei" w:eastAsia="黑体"/>
        </w:rPr>
        <w:t>副董事长</w:t>
      </w:r>
    </w:p>
    <w:p>
      <w:r>
        <w:rPr>
          <w:rFonts w:ascii="SimHei" w:hAnsi="SimHei" w:eastAsia="黑体"/>
        </w:rPr>
        <w:t>30%</w:t>
      </w:r>
    </w:p>
    <w:p>
      <w:r>
        <w:rPr>
          <w:rFonts w:ascii="SimHei" w:hAnsi="SimHei" w:eastAsia="黑体"/>
        </w:rPr>
        <w:t>总经理</w:t>
      </w:r>
    </w:p>
    <w:p>
      <w:r>
        <w:rPr>
          <w:rFonts w:ascii="SimHei" w:hAnsi="SimHei" w:eastAsia="黑体"/>
        </w:rPr>
        <w:t>30%</w:t>
      </w:r>
    </w:p>
    <w:p>
      <w:r>
        <w:rPr>
          <w:rFonts w:ascii="SimHei" w:hAnsi="SimHei" w:eastAsia="黑体"/>
        </w:rPr>
        <w:t>董事长</w:t>
      </w:r>
    </w:p>
    <w:p>
      <w:r>
        <w:rPr>
          <w:rFonts w:ascii="SimHei" w:hAnsi="SimHei" w:eastAsia="黑体"/>
        </w:rPr>
        <w:t>30%</w:t>
      </w:r>
    </w:p>
    <w:p>
      <w:r>
        <w:rPr>
          <w:rFonts w:ascii="SimHei" w:hAnsi="SimHei" w:eastAsia="黑体"/>
        </w:rPr>
        <w:t>总经理分管部门</w:t>
      </w:r>
    </w:p>
    <w:p>
      <w:r>
        <w:rPr>
          <w:rFonts w:ascii="SimHei" w:hAnsi="SimHei" w:eastAsia="黑体"/>
        </w:rPr>
        <w:t>副董事长</w:t>
      </w:r>
    </w:p>
    <w:p>
      <w:r>
        <w:rPr>
          <w:rFonts w:ascii="SimHei" w:hAnsi="SimHei" w:eastAsia="黑体"/>
        </w:rPr>
        <w:t>30%</w:t>
      </w:r>
    </w:p>
    <w:p>
      <w:r>
        <w:rPr>
          <w:rFonts w:ascii="SimHei" w:hAnsi="SimHei" w:eastAsia="黑体"/>
        </w:rPr>
        <w:t>总经理</w:t>
      </w:r>
    </w:p>
    <w:p>
      <w:r>
        <w:rPr>
          <w:rFonts w:ascii="SimHei" w:hAnsi="SimHei" w:eastAsia="黑体"/>
        </w:rPr>
        <w:t>40%</w:t>
      </w:r>
    </w:p>
    <w:p>
      <w:r>
        <w:rPr>
          <w:rFonts w:ascii="SimHei" w:hAnsi="SimHei" w:eastAsia="黑体"/>
        </w:rPr>
        <w:t>董事长</w:t>
      </w:r>
    </w:p>
    <w:p>
      <w:r>
        <w:rPr>
          <w:rFonts w:ascii="SimHei" w:hAnsi="SimHei" w:eastAsia="黑体"/>
        </w:rPr>
        <w:t>25%</w:t>
      </w:r>
    </w:p>
    <w:p>
      <w:r>
        <w:rPr>
          <w:rFonts w:ascii="SimHei" w:hAnsi="SimHei" w:eastAsia="黑体"/>
        </w:rPr>
        <w:t>其他高管分管的部门</w:t>
      </w:r>
    </w:p>
    <w:p>
      <w:r>
        <w:rPr>
          <w:rFonts w:ascii="SimHei" w:hAnsi="SimHei" w:eastAsia="黑体"/>
        </w:rPr>
        <w:t>副董事长</w:t>
      </w:r>
    </w:p>
    <w:p>
      <w:r>
        <w:rPr>
          <w:rFonts w:ascii="SimHei" w:hAnsi="SimHei" w:eastAsia="黑体"/>
        </w:rPr>
        <w:t>25%</w:t>
      </w:r>
    </w:p>
    <w:p>
      <w:r>
        <w:rPr>
          <w:rFonts w:ascii="SimHei" w:hAnsi="SimHei" w:eastAsia="黑体"/>
        </w:rPr>
        <w:t>总经理</w:t>
      </w:r>
    </w:p>
    <w:p>
      <w:r>
        <w:rPr>
          <w:rFonts w:ascii="SimHei" w:hAnsi="SimHei" w:eastAsia="黑体"/>
        </w:rPr>
        <w:t>20%</w:t>
      </w:r>
    </w:p>
    <w:p>
      <w:r>
        <w:rPr>
          <w:rFonts w:ascii="SimHei" w:hAnsi="SimHei" w:eastAsia="黑体"/>
        </w:rPr>
        <w:t>直接分管领导</w:t>
      </w:r>
    </w:p>
    <w:p>
      <w:r>
        <w:rPr>
          <w:rFonts w:ascii="SimHei" w:hAnsi="SimHei" w:eastAsia="黑体"/>
        </w:rPr>
        <w:t>30%</w:t>
      </w:r>
    </w:p>
    <w:p>
      <w:r>
        <w:rPr>
          <w:rFonts w:ascii="SimHei" w:hAnsi="SimHei" w:eastAsia="黑体"/>
        </w:rPr>
        <w:t>第七条考核维度</w:t>
      </w:r>
    </w:p>
    <w:p>
      <w:r>
        <w:rPr>
          <w:rFonts w:ascii="SimHei" w:hAnsi="SimHei" w:eastAsia="黑体"/>
        </w:rPr>
        <w:t>考核维度是对考核对象考核的不同角度和不同方面，</w:t>
      </w:r>
    </w:p>
    <w:p>
      <w:r>
        <w:rPr>
          <w:rFonts w:ascii="SimHei" w:hAnsi="SimHei" w:eastAsia="黑体"/>
        </w:rPr>
        <w:t>包括财务维度、客户维度、</w:t>
      </w:r>
    </w:p>
    <w:p>
      <w:r>
        <w:rPr>
          <w:rFonts w:ascii="SimHei" w:hAnsi="SimHei" w:eastAsia="黑体"/>
        </w:rPr>
        <w:t>内部运营维度和学习与成长维度。这四个维度本质上是分析问题的四个角度，可以</w:t>
      </w:r>
    </w:p>
    <w:p>
      <w:r>
        <w:rPr>
          <w:rFonts w:ascii="SimHei" w:hAnsi="SimHei" w:eastAsia="黑体"/>
        </w:rPr>
        <w:t>同时从公司层面和部门层面进行分析，区别在于公司层面是对公司整体经营目标成</w:t>
      </w:r>
    </w:p>
    <w:p>
      <w:r>
        <w:rPr>
          <w:rFonts w:ascii="SimHei" w:hAnsi="SimHei" w:eastAsia="黑体"/>
        </w:rPr>
        <w:t>功因素按这四个维度的分解，部门层面是在明确部门职责的前提下，根据部门在公</w:t>
      </w:r>
    </w:p>
    <w:p>
      <w:r>
        <w:rPr>
          <w:rFonts w:ascii="SimHei" w:hAnsi="SimHei" w:eastAsia="黑体"/>
        </w:rPr>
        <w:t>司整体经营目标的分工内容，从这四个方面分析确认部门为完成公司的分工应该做</w:t>
      </w:r>
    </w:p>
    <w:p>
      <w:r>
        <w:rPr>
          <w:rFonts w:ascii="SimHei" w:hAnsi="SimHei" w:eastAsia="黑体"/>
        </w:rPr>
        <w:t>的工作。</w:t>
      </w:r>
    </w:p>
    <w:p>
      <w:r>
        <w:rPr>
          <w:rFonts w:ascii="SimHei" w:hAnsi="SimHei" w:eastAsia="黑体"/>
        </w:rPr>
        <w:t>每一个考核维度由相应的测评指标组成，对不同的考核部门、不同考核期间采</w:t>
      </w:r>
    </w:p>
    <w:p>
      <w:r>
        <w:rPr>
          <w:rFonts w:ascii="SimHei" w:hAnsi="SimHei" w:eastAsia="黑体"/>
        </w:rPr>
        <w:t>用不同的考核维度、不同的测评指标。</w:t>
      </w:r>
    </w:p>
    <w:p>
      <w:r>
        <w:rPr>
          <w:rFonts w:ascii="SimHei" w:hAnsi="SimHei" w:eastAsia="黑体"/>
        </w:rPr>
        <w:t>（一）财务维度：</w:t>
      </w:r>
    </w:p>
    <w:p>
      <w:r>
        <w:rPr>
          <w:rFonts w:ascii="SimHei" w:hAnsi="SimHei" w:eastAsia="黑体"/>
        </w:rPr>
        <w:t>财务目标是公司经营的最终目标，公司的财务目标实现有赖于个业务部门、职</w:t>
      </w:r>
    </w:p>
    <w:p>
      <w:r>
        <w:rPr>
          <w:rFonts w:ascii="SimHei" w:hAnsi="SimHei" w:eastAsia="黑体"/>
        </w:rPr>
        <w:t>能部门共同协作。分析各部门内能够创造收入或节约支出的活动，分析这些活动对</w:t>
      </w:r>
    </w:p>
    <w:p>
      <w:r>
        <w:rPr>
          <w:rFonts w:ascii="SimHei" w:hAnsi="SimHei" w:eastAsia="黑体"/>
        </w:rPr>
        <w:t>公司整体绩效的支持作用，通过对这些活动的管理和控制，最终实现公司的财务目</w:t>
      </w:r>
    </w:p>
    <w:p>
      <w:r>
        <w:rPr>
          <w:rFonts w:ascii="SimHei" w:hAnsi="SimHei" w:eastAsia="黑体"/>
        </w:rPr>
        <w:t>标。</w:t>
      </w:r>
    </w:p>
    <w:p>
      <w:r>
        <w:rPr>
          <w:rFonts w:ascii="SimHei" w:hAnsi="SimHei" w:eastAsia="黑体"/>
        </w:rPr>
        <w:t>（二）客户维度</w:t>
      </w:r>
    </w:p>
    <w:p>
      <w:r>
        <w:rPr>
          <w:rFonts w:ascii="SimHei" w:hAnsi="SimHei" w:eastAsia="黑体"/>
        </w:rPr>
        <w:t>公司要赢得长远的发展，必须关注客户的需求，能够适应客户需求的变化。公</w:t>
      </w:r>
    </w:p>
    <w:p>
      <w:r>
        <w:rPr>
          <w:rFonts w:ascii="SimHei" w:hAnsi="SimHei" w:eastAsia="黑体"/>
        </w:rPr>
        <w:t>司要审视为客户提供产品的每一个环节，和客户密切接触的部门尤其要注意，鼓励</w:t>
      </w:r>
    </w:p>
    <w:p>
      <w:r>
        <w:rPr>
          <w:rFonts w:ascii="SimHei" w:hAnsi="SimHei" w:eastAsia="黑体"/>
        </w:rPr>
        <w:t>公司内部以客户为中心，多做客户满意度提高的工作，在满足成本效益的条件下，</w:t>
      </w:r>
    </w:p>
    <w:p>
      <w:r>
        <w:rPr>
          <w:rFonts w:ascii="SimHei" w:hAnsi="SimHei" w:eastAsia="黑体"/>
        </w:rPr>
        <w:t>获得更大的客户满意度和忠诚度，从而提高公司的财务目标。</w:t>
      </w:r>
    </w:p>
    <w:p>
      <w:r>
        <w:rPr>
          <w:rFonts w:ascii="SimHei" w:hAnsi="SimHei" w:eastAsia="黑体"/>
        </w:rPr>
        <w:t>（三）内部运营维度</w:t>
      </w:r>
    </w:p>
    <w:p>
      <w:r>
        <w:rPr>
          <w:rFonts w:ascii="SimHei" w:hAnsi="SimHei" w:eastAsia="黑体"/>
        </w:rPr>
        <w:t>在内部业务流程层面，管理者要确定对实现客户和股东目标来说都至关重要的</w:t>
      </w:r>
    </w:p>
    <w:p>
      <w:r>
        <w:rPr>
          <w:rFonts w:ascii="SimHei" w:hAnsi="SimHei" w:eastAsia="黑体"/>
        </w:rPr>
        <w:t>环节，主要考虑如何使组织更加有效率为客户提供服务。通过改善部门内部工作、</w:t>
      </w:r>
    </w:p>
    <w:p>
      <w:r>
        <w:rPr>
          <w:rFonts w:ascii="SimHei" w:hAnsi="SimHei" w:eastAsia="黑体"/>
        </w:rPr>
        <w:t>部门之间的协作使整个公司的运营更加有效率、能以更低的成本为客户提供满意的</w:t>
      </w:r>
    </w:p>
    <w:p>
      <w:r>
        <w:rPr>
          <w:rFonts w:ascii="SimHei" w:hAnsi="SimHei" w:eastAsia="黑体"/>
        </w:rPr>
        <w:t>产品和服务。</w:t>
      </w:r>
    </w:p>
    <w:p>
      <w:r>
        <w:rPr>
          <w:rFonts w:ascii="SimHei" w:hAnsi="SimHei" w:eastAsia="黑体"/>
        </w:rPr>
        <w:t>（四）员工学习与成长维度</w:t>
      </w:r>
    </w:p>
    <w:p>
      <w:r>
        <w:rPr>
          <w:rFonts w:ascii="SimHei" w:hAnsi="SimHei" w:eastAsia="黑体"/>
        </w:rPr>
        <w:t>公司效益提升、客户满意度提高、内部运营更加有效率的根本在于提高员工的</w:t>
      </w:r>
    </w:p>
    <w:p>
      <w:r>
        <w:rPr>
          <w:rFonts w:ascii="SimHei" w:hAnsi="SimHei" w:eastAsia="黑体"/>
        </w:rPr>
        <w:t>劳动生产率。员工劳动生产率提高才能从根本改变公司的竞争效率，提高公司的核</w:t>
      </w:r>
    </w:p>
    <w:p>
      <w:r>
        <w:rPr>
          <w:rFonts w:ascii="SimHei" w:hAnsi="SimHei" w:eastAsia="黑体"/>
        </w:rPr>
        <w:t>心竞争力。因此必须提高员工能力和满意度从而获得员工劳动生产率的提高。</w:t>
      </w:r>
    </w:p>
    <w:p>
      <w:r>
        <w:rPr>
          <w:rFonts w:ascii="SimHei" w:hAnsi="SimHei" w:eastAsia="黑体"/>
        </w:rPr>
        <w:t>第八条平衡计分卡的应用</w:t>
      </w:r>
    </w:p>
    <w:p>
      <w:r>
        <w:rPr>
          <w:rFonts w:ascii="SimHei" w:hAnsi="SimHei" w:eastAsia="黑体"/>
        </w:rPr>
        <w:t>平衡计分卡是一个绩效分析系统，遵循着结果</w:t>
      </w:r>
    </w:p>
    <w:p>
      <w:r>
        <w:rPr>
          <w:rFonts w:ascii="SimHei" w:hAnsi="SimHei" w:eastAsia="黑体"/>
        </w:rPr>
        <w:t>—产生结果的原因—结果这样的</w:t>
      </w:r>
    </w:p>
    <w:p>
      <w:r>
        <w:rPr>
          <w:rFonts w:ascii="SimHei" w:hAnsi="SimHei" w:eastAsia="黑体"/>
        </w:rPr>
        <w:t>一个循环，逐层分解直到找出问题的根源，平衡计分卡选择的每个指标，都应该是</w:t>
      </w:r>
    </w:p>
    <w:p>
      <w:r>
        <w:rPr>
          <w:rFonts w:ascii="SimHei" w:hAnsi="SimHei" w:eastAsia="黑体"/>
        </w:rPr>
        <w:t>这一因果关系链中的一环。所有因果关系都以财务目标为终点，而财务目标代表了</w:t>
      </w:r>
    </w:p>
    <w:p>
      <w:r>
        <w:rPr>
          <w:rFonts w:ascii="SimHei" w:hAnsi="SimHei" w:eastAsia="黑体"/>
        </w:rPr>
        <w:t>公司的战略主题。</w:t>
      </w:r>
    </w:p>
    <w:p>
      <w:r>
        <w:rPr>
          <w:rFonts w:ascii="SimHei" w:hAnsi="SimHei" w:eastAsia="黑体"/>
        </w:rPr>
        <w:t>第九条考核指标设置的原则</w:t>
      </w:r>
    </w:p>
    <w:p>
      <w:r>
        <w:rPr>
          <w:rFonts w:ascii="SimHei" w:hAnsi="SimHei" w:eastAsia="黑体"/>
        </w:rPr>
        <w:t>（一）可控性：指标能够测量或具有明确的评价标准，必须为被考核部门所</w:t>
      </w:r>
    </w:p>
    <w:p>
      <w:r>
        <w:rPr>
          <w:rFonts w:ascii="SimHei" w:hAnsi="SimHei" w:eastAsia="黑体"/>
        </w:rPr>
        <w:t>能影响；</w:t>
      </w:r>
    </w:p>
    <w:p>
      <w:r>
        <w:rPr>
          <w:rFonts w:ascii="SimHei" w:hAnsi="SimHei" w:eastAsia="黑体"/>
        </w:rPr>
        <w:t>（二）当期可测量性：指标能够测量的最短周期应与考核期一致；</w:t>
      </w:r>
    </w:p>
    <w:p>
      <w:r>
        <w:rPr>
          <w:rFonts w:ascii="SimHei" w:hAnsi="SimHei" w:eastAsia="黑体"/>
        </w:rPr>
        <w:t>（三）重要性：指标项不宜过多，注重于对公司绩效有直接影响的关键指标，</w:t>
      </w:r>
    </w:p>
    <w:p>
      <w:r>
        <w:rPr>
          <w:rFonts w:ascii="SimHei" w:hAnsi="SimHei" w:eastAsia="黑体"/>
        </w:rPr>
        <w:t>一般为6—8 个；</w:t>
      </w:r>
    </w:p>
    <w:p>
      <w:r>
        <w:rPr>
          <w:rFonts w:ascii="SimHei" w:hAnsi="SimHei" w:eastAsia="黑体"/>
        </w:rPr>
        <w:t>（四）业绩的直接体现：指标能直接反映被考核部门的工作业绩，部门很清</w:t>
      </w:r>
    </w:p>
    <w:p>
      <w:r>
        <w:rPr>
          <w:rFonts w:ascii="SimHei" w:hAnsi="SimHei" w:eastAsia="黑体"/>
        </w:rPr>
        <w:t>楚该怎样努力完成该项指标；</w:t>
      </w:r>
    </w:p>
    <w:p>
      <w:r>
        <w:rPr>
          <w:rFonts w:ascii="SimHei" w:hAnsi="SimHei" w:eastAsia="黑体"/>
        </w:rPr>
        <w:t>（五）一致性：各层次目标应保持一致，各部门的目标要以分解、完成上级</w:t>
      </w:r>
    </w:p>
    <w:p>
      <w:r>
        <w:rPr>
          <w:rFonts w:ascii="SimHei" w:hAnsi="SimHei" w:eastAsia="黑体"/>
        </w:rPr>
        <w:t>领导目标为基准；</w:t>
      </w:r>
    </w:p>
    <w:p>
      <w:r>
        <w:rPr>
          <w:rFonts w:ascii="SimHei" w:hAnsi="SimHei" w:eastAsia="黑体"/>
        </w:rPr>
        <w:t>（六）挑战性：指标值应综合考虑历史绩效、未来发展预测、同行业竞争对</w:t>
      </w:r>
    </w:p>
    <w:p>
      <w:r>
        <w:rPr>
          <w:rFonts w:ascii="SimHei" w:hAnsi="SimHei" w:eastAsia="黑体"/>
        </w:rPr>
        <w:t>手的绩效确定，不宜过高或过低，应使被考核部门经过努力可以达到；</w:t>
      </w:r>
    </w:p>
    <w:p>
      <w:r>
        <w:rPr>
          <w:rFonts w:ascii="SimHei" w:hAnsi="SimHei" w:eastAsia="黑体"/>
        </w:rPr>
        <w:t>第十条绩效考核指标体系建立</w:t>
      </w:r>
    </w:p>
    <w:p>
      <w:r>
        <w:rPr>
          <w:rFonts w:ascii="SimHei" w:hAnsi="SimHei" w:eastAsia="黑体"/>
        </w:rPr>
        <w:t>部门考核指标制定要以公司年度经营计划为基础，要体现出部门工作对公司经</w:t>
      </w:r>
    </w:p>
    <w:p>
      <w:r>
        <w:rPr>
          <w:rFonts w:ascii="SimHei" w:hAnsi="SimHei" w:eastAsia="黑体"/>
        </w:rPr>
        <w:t>营计划支持和本部门年度工作计划的重要内容。具体程序如下：</w:t>
      </w:r>
    </w:p>
    <w:p>
      <w:r>
        <w:rPr>
          <w:rFonts w:ascii="SimHei" w:hAnsi="SimHei" w:eastAsia="黑体"/>
        </w:rPr>
        <w:t>（一）企管证券部根据公司发展战略制定公司的经营计划，从财务、客户、内</w:t>
      </w:r>
    </w:p>
    <w:p>
      <w:r>
        <w:rPr>
          <w:rFonts w:ascii="SimHei" w:hAnsi="SimHei" w:eastAsia="黑体"/>
        </w:rPr>
        <w:t>部运营和员工学习与成长的四个维度出发设定公司年度经营目标，并经过讨论分解</w:t>
      </w:r>
    </w:p>
    <w:p>
      <w:r>
        <w:rPr>
          <w:rFonts w:ascii="SimHei" w:hAnsi="SimHei" w:eastAsia="黑体"/>
        </w:rPr>
        <w:t>为高管层、部门的工作计划。</w:t>
      </w:r>
    </w:p>
    <w:p>
      <w:r>
        <w:rPr>
          <w:rFonts w:ascii="SimHei" w:hAnsi="SimHei" w:eastAsia="黑体"/>
        </w:rPr>
        <w:t>（二）各分管领导根据各自的工作计划和总经理给分管领导设定的考核指标，</w:t>
      </w:r>
    </w:p>
    <w:p>
      <w:r>
        <w:rPr>
          <w:rFonts w:ascii="SimHei" w:hAnsi="SimHei" w:eastAsia="黑体"/>
        </w:rPr>
        <w:t>和部门经理讨论，将工作计划和目标转化为考核指标；同时在目标值的设定中参照</w:t>
      </w:r>
    </w:p>
    <w:p>
      <w:r>
        <w:rPr>
          <w:rFonts w:ascii="SimHei" w:hAnsi="SimHei" w:eastAsia="黑体"/>
        </w:rPr>
        <w:t>上阶段指标完成情况、公司历史最好情况及同行业实际完成情况来确认，但公司目</w:t>
      </w:r>
    </w:p>
    <w:p>
      <w:r>
        <w:rPr>
          <w:rFonts w:ascii="SimHei" w:hAnsi="SimHei" w:eastAsia="黑体"/>
        </w:rPr>
        <w:t>标值是最底线；并且规定出计分方法、分数上限和下限、数据来源、指标权重等指</w:t>
      </w:r>
    </w:p>
    <w:p>
      <w:r>
        <w:rPr>
          <w:rFonts w:ascii="SimHei" w:hAnsi="SimHei" w:eastAsia="黑体"/>
        </w:rPr>
        <w:t>标的属性，报绩效考核领导小组审批后实施。</w:t>
      </w:r>
    </w:p>
    <w:p>
      <w:r>
        <w:rPr>
          <w:rFonts w:ascii="SimHei" w:hAnsi="SimHei" w:eastAsia="黑体"/>
        </w:rPr>
        <w:t>（三）企管证券部负责对各部门的绩效考核指标进行平衡性检验，</w:t>
      </w:r>
    </w:p>
    <w:p>
      <w:r>
        <w:rPr>
          <w:rFonts w:ascii="SimHei" w:hAnsi="SimHei" w:eastAsia="黑体"/>
        </w:rPr>
        <w:t>避免指标体</w:t>
      </w:r>
    </w:p>
    <w:p>
      <w:r>
        <w:rPr>
          <w:rFonts w:ascii="SimHei" w:hAnsi="SimHei" w:eastAsia="黑体"/>
        </w:rPr>
        <w:t>系中存在相互矛盾的指标。企管证券部检验通过后的指标方案报公司绩效考核小组</w:t>
      </w:r>
    </w:p>
    <w:p>
      <w:r>
        <w:rPr>
          <w:rFonts w:ascii="SimHei" w:hAnsi="SimHei" w:eastAsia="黑体"/>
        </w:rPr>
        <w:t>审批。</w:t>
      </w:r>
    </w:p>
    <w:p>
      <w:r>
        <w:rPr>
          <w:rFonts w:ascii="SimHei" w:hAnsi="SimHei" w:eastAsia="黑体"/>
        </w:rPr>
        <w:t>（四）审批通过的绩效指标方案分管领导和部门负责人各执一份，</w:t>
      </w:r>
    </w:p>
    <w:p>
      <w:r>
        <w:rPr>
          <w:rFonts w:ascii="SimHei" w:hAnsi="SimHei" w:eastAsia="黑体"/>
        </w:rPr>
        <w:t>并且在企管</w:t>
      </w:r>
    </w:p>
    <w:p>
      <w:r>
        <w:rPr>
          <w:rFonts w:ascii="SimHei" w:hAnsi="SimHei" w:eastAsia="黑体"/>
        </w:rPr>
        <w:t>证券部备案一份。</w:t>
      </w:r>
    </w:p>
    <w:p>
      <w:r>
        <w:rPr>
          <w:rFonts w:ascii="SimHei" w:hAnsi="SimHei" w:eastAsia="黑体"/>
        </w:rPr>
        <w:t>（五）考核指标方案一般不得随意修改，</w:t>
      </w:r>
    </w:p>
    <w:p>
      <w:r>
        <w:rPr>
          <w:rFonts w:ascii="SimHei" w:hAnsi="SimHei" w:eastAsia="黑体"/>
        </w:rPr>
        <w:t>考核指标的更改需经被考核部门负责</w:t>
      </w:r>
    </w:p>
    <w:p>
      <w:r>
        <w:rPr>
          <w:rFonts w:ascii="SimHei" w:hAnsi="SimHei" w:eastAsia="黑体"/>
        </w:rPr>
        <w:t>人及其直接上级商定，重大修改需报公司绩效考核小组批准后，更改方可生效。</w:t>
      </w:r>
    </w:p>
    <w:p>
      <w:r>
        <w:rPr>
          <w:rFonts w:ascii="SimHei" w:hAnsi="SimHei" w:eastAsia="黑体"/>
        </w:rPr>
        <w:t>重大修改是指以下情况：</w:t>
      </w:r>
    </w:p>
    <w:p>
      <w:r>
        <w:rPr>
          <w:rFonts w:ascii="SimHei" w:hAnsi="SimHei" w:eastAsia="黑体"/>
        </w:rPr>
        <w:t>1. 权重大于20%的工作任务取消或新增；</w:t>
      </w:r>
    </w:p>
    <w:p>
      <w:r>
        <w:rPr>
          <w:rFonts w:ascii="SimHei" w:hAnsi="SimHei" w:eastAsia="黑体"/>
        </w:rPr>
        <w:t>2. 现有任务权重变化（增减）超过</w:t>
      </w:r>
    </w:p>
    <w:p>
      <w:r>
        <w:rPr>
          <w:rFonts w:ascii="SimHei" w:hAnsi="SimHei" w:eastAsia="黑体"/>
        </w:rPr>
        <w:t>20%。</w:t>
      </w:r>
    </w:p>
    <w:p>
      <w:r>
        <w:rPr>
          <w:rFonts w:ascii="SimHei" w:hAnsi="SimHei" w:eastAsia="黑体"/>
        </w:rPr>
        <w:t>（六）考核指标目标值的确定要和公司经营计划保持一致，</w:t>
      </w:r>
    </w:p>
    <w:p>
      <w:r>
        <w:rPr>
          <w:rFonts w:ascii="SimHei" w:hAnsi="SimHei" w:eastAsia="黑体"/>
        </w:rPr>
        <w:t>经营计划有规定的</w:t>
      </w:r>
    </w:p>
    <w:p>
      <w:r>
        <w:rPr>
          <w:rFonts w:ascii="SimHei" w:hAnsi="SimHei" w:eastAsia="黑体"/>
        </w:rPr>
        <w:t>项目，一般不得低于经营计划规定的经营目标值，但是考核指标目标值一般也不能</w:t>
      </w:r>
    </w:p>
    <w:p>
      <w:r>
        <w:rPr>
          <w:rFonts w:ascii="SimHei" w:hAnsi="SimHei" w:eastAsia="黑体"/>
        </w:rPr>
        <w:t>超过经营计划目标值过多。经营计划没有规定的项目，目标值的设定要参考行业先</w:t>
      </w:r>
    </w:p>
    <w:p>
      <w:r>
        <w:rPr>
          <w:rFonts w:ascii="SimHei" w:hAnsi="SimHei" w:eastAsia="黑体"/>
        </w:rPr>
        <w:t>进水平并由分管领导和部门负责人协商确定。</w:t>
      </w:r>
    </w:p>
    <w:p>
      <w:r>
        <w:rPr>
          <w:rFonts w:ascii="SimHei" w:hAnsi="SimHei" w:eastAsia="黑体"/>
        </w:rPr>
        <w:t>（七）各主管领导要针对各自要考核的指标提出数据来源、数据统计口径、数</w:t>
      </w:r>
    </w:p>
    <w:p>
      <w:r>
        <w:rPr>
          <w:rFonts w:ascii="SimHei" w:hAnsi="SimHei" w:eastAsia="黑体"/>
        </w:rPr>
        <w:t>据处理方式等要求，书面提交企管证券部。企管证券部和相关部门协商确定数据提</w:t>
      </w:r>
    </w:p>
    <w:p>
      <w:r>
        <w:rPr>
          <w:rFonts w:ascii="SimHei" w:hAnsi="SimHei" w:eastAsia="黑体"/>
        </w:rPr>
        <w:t>供的时间和方式，在下达考核指标时一起下达，要求各责任部门按时提供数据。</w:t>
      </w:r>
    </w:p>
    <w:p>
      <w:r>
        <w:rPr>
          <w:rFonts w:ascii="SimHei" w:hAnsi="SimHei" w:eastAsia="黑体"/>
        </w:rPr>
        <w:t>第十一条</w:t>
      </w:r>
    </w:p>
    <w:p>
      <w:r>
        <w:rPr>
          <w:rFonts w:ascii="SimHei" w:hAnsi="SimHei" w:eastAsia="黑体"/>
        </w:rPr>
        <w:t>考核程序</w:t>
      </w:r>
    </w:p>
    <w:p>
      <w:r>
        <w:rPr>
          <w:rFonts w:ascii="SimHei" w:hAnsi="SimHei" w:eastAsia="黑体"/>
        </w:rPr>
        <w:t>（一）季度结束后，下季度首月</w:t>
      </w:r>
    </w:p>
    <w:p>
      <w:r>
        <w:rPr>
          <w:rFonts w:ascii="SimHei" w:hAnsi="SimHei" w:eastAsia="黑体"/>
        </w:rPr>
        <w:t>4 日内，考核数据提供部门负责向考核人提供</w:t>
      </w:r>
    </w:p>
    <w:p>
      <w:r>
        <w:rPr>
          <w:rFonts w:ascii="SimHei" w:hAnsi="SimHei" w:eastAsia="黑体"/>
        </w:rPr>
        <w:t>考核所需数据。</w:t>
      </w:r>
    </w:p>
    <w:p>
      <w:r>
        <w:rPr>
          <w:rFonts w:ascii="SimHei" w:hAnsi="SimHei" w:eastAsia="黑体"/>
        </w:rPr>
        <w:t>（二）下季度首月</w:t>
      </w:r>
    </w:p>
    <w:p>
      <w:r>
        <w:rPr>
          <w:rFonts w:ascii="SimHei" w:hAnsi="SimHei" w:eastAsia="黑体"/>
        </w:rPr>
        <w:t>3 日内，被考核部门负责人应对照经营计划和期初制订的任</w:t>
      </w:r>
    </w:p>
    <w:p>
      <w:r>
        <w:rPr>
          <w:rFonts w:ascii="SimHei" w:hAnsi="SimHei" w:eastAsia="黑体"/>
        </w:rPr>
        <w:t>务绩效目标，提供季度工作报告和进行自我评价，并提交给考核人。</w:t>
      </w:r>
    </w:p>
    <w:p>
      <w:r>
        <w:rPr>
          <w:rFonts w:ascii="SimHei" w:hAnsi="SimHei" w:eastAsia="黑体"/>
        </w:rPr>
        <w:t>（三）下季度首月</w:t>
      </w:r>
    </w:p>
    <w:p>
      <w:r>
        <w:rPr>
          <w:rFonts w:ascii="SimHei" w:hAnsi="SimHei" w:eastAsia="黑体"/>
        </w:rPr>
        <w:t>4 日到6 日，考核人在取得考核数据和工作报告后，根据各</w:t>
      </w:r>
    </w:p>
    <w:p>
      <w:r>
        <w:rPr>
          <w:rFonts w:ascii="SimHei" w:hAnsi="SimHei" w:eastAsia="黑体"/>
        </w:rPr>
        <w:t>项考核指标计分方法确定被考核人各项指标考评得分，填写《考核评分表》中评分</w:t>
      </w:r>
    </w:p>
    <w:p>
      <w:r>
        <w:rPr>
          <w:rFonts w:ascii="SimHei" w:hAnsi="SimHei" w:eastAsia="黑体"/>
        </w:rPr>
        <w:t>部分。</w:t>
      </w:r>
    </w:p>
    <w:p>
      <w:r>
        <w:rPr>
          <w:rFonts w:ascii="SimHei" w:hAnsi="SimHei" w:eastAsia="黑体"/>
        </w:rPr>
        <w:t>（四）绩效考核人将考核结果提交企管证券部，</w:t>
      </w:r>
    </w:p>
    <w:p>
      <w:r>
        <w:rPr>
          <w:rFonts w:ascii="SimHei" w:hAnsi="SimHei" w:eastAsia="黑体"/>
        </w:rPr>
        <w:t>企管证券部负责整理归类及统</w:t>
      </w:r>
    </w:p>
    <w:p>
      <w:r>
        <w:rPr>
          <w:rFonts w:ascii="SimHei" w:hAnsi="SimHei" w:eastAsia="黑体"/>
        </w:rPr>
        <w:t>计，并汇总考核结果。</w:t>
      </w:r>
    </w:p>
    <w:p>
      <w:r>
        <w:rPr>
          <w:rFonts w:ascii="SimHei" w:hAnsi="SimHei" w:eastAsia="黑体"/>
        </w:rPr>
        <w:t>（五）公司考核领导小组总召开会议，讨论公司部门绩效考核，审批最终的考</w:t>
      </w:r>
    </w:p>
    <w:p>
      <w:r>
        <w:rPr>
          <w:rFonts w:ascii="SimHei" w:hAnsi="SimHei" w:eastAsia="黑体"/>
        </w:rPr>
        <w:t>核结果。</w:t>
      </w:r>
    </w:p>
    <w:p>
      <w:r>
        <w:rPr>
          <w:rFonts w:ascii="SimHei" w:hAnsi="SimHei" w:eastAsia="黑体"/>
        </w:rPr>
        <w:t>第十二条</w:t>
      </w:r>
    </w:p>
    <w:p>
      <w:r>
        <w:rPr>
          <w:rFonts w:ascii="SimHei" w:hAnsi="SimHei" w:eastAsia="黑体"/>
        </w:rPr>
        <w:t>建立考核台帐</w:t>
      </w:r>
    </w:p>
    <w:p>
      <w:r>
        <w:rPr>
          <w:rFonts w:ascii="SimHei" w:hAnsi="SimHei" w:eastAsia="黑体"/>
        </w:rPr>
        <w:t>考核期初，分管领导要建立日常考核台帐，将重要考核内容进行记录，作为考</w:t>
      </w:r>
    </w:p>
    <w:p>
      <w:r>
        <w:rPr>
          <w:rFonts w:ascii="SimHei" w:hAnsi="SimHei" w:eastAsia="黑体"/>
        </w:rPr>
        <w:t>核打分的依据，在被考核部门有疑义时作为原始凭证，以便考核申诉的处理。</w:t>
      </w:r>
    </w:p>
    <w:p>
      <w:r>
        <w:rPr>
          <w:rFonts w:ascii="SimHei" w:hAnsi="SimHei" w:eastAsia="黑体"/>
        </w:rPr>
        <w:t>第十三条</w:t>
      </w:r>
    </w:p>
    <w:p>
      <w:r>
        <w:rPr>
          <w:rFonts w:ascii="SimHei" w:hAnsi="SimHei" w:eastAsia="黑体"/>
        </w:rPr>
        <w:t>指标评分</w:t>
      </w:r>
    </w:p>
    <w:p>
      <w:r>
        <w:rPr>
          <w:rFonts w:ascii="SimHei" w:hAnsi="SimHei" w:eastAsia="黑体"/>
        </w:rPr>
        <w:t>定量指标按照指标的计分规则直接算出得分。</w:t>
      </w:r>
    </w:p>
    <w:p>
      <w:r>
        <w:rPr>
          <w:rFonts w:ascii="SimHei" w:hAnsi="SimHei" w:eastAsia="黑体"/>
        </w:rPr>
        <w:t>定性指标均按照</w:t>
      </w:r>
    </w:p>
    <w:p>
      <w:r>
        <w:rPr>
          <w:rFonts w:ascii="SimHei" w:hAnsi="SimHei" w:eastAsia="黑体"/>
        </w:rPr>
        <w:t>A、B、C、D 四个等级评分，评分时以</w:t>
      </w:r>
    </w:p>
    <w:p>
      <w:r>
        <w:rPr>
          <w:rFonts w:ascii="SimHei" w:hAnsi="SimHei" w:eastAsia="黑体"/>
        </w:rPr>
        <w:t>5 分为单位进行打分，</w:t>
      </w:r>
    </w:p>
    <w:p>
      <w:r>
        <w:rPr>
          <w:rFonts w:ascii="SimHei" w:hAnsi="SimHei" w:eastAsia="黑体"/>
        </w:rPr>
        <w:t>具体对应关系见表</w:t>
      </w:r>
    </w:p>
    <w:p>
      <w:r>
        <w:rPr>
          <w:rFonts w:ascii="SimHei" w:hAnsi="SimHei" w:eastAsia="黑体"/>
        </w:rPr>
        <w:t>1-1 。</w:t>
      </w:r>
    </w:p>
    <w:p>
      <w:r>
        <w:rPr>
          <w:rFonts w:ascii="SimHei" w:hAnsi="SimHei" w:eastAsia="黑体"/>
        </w:rPr>
        <w:t>表1-2</w:t>
      </w:r>
    </w:p>
    <w:p>
      <w:r>
        <w:rPr>
          <w:rFonts w:ascii="SimHei" w:hAnsi="SimHei" w:eastAsia="黑体"/>
        </w:rPr>
        <w:t>评分等级定义表</w:t>
      </w:r>
    </w:p>
    <w:p>
      <w:r>
        <w:rPr>
          <w:rFonts w:ascii="SimHei" w:hAnsi="SimHei" w:eastAsia="黑体"/>
        </w:rPr>
        <w:t>等级</w:t>
      </w:r>
    </w:p>
    <w:p>
      <w:r>
        <w:rPr>
          <w:rFonts w:ascii="SimHei" w:hAnsi="SimHei" w:eastAsia="黑体"/>
        </w:rPr>
        <w:t>A</w:t>
      </w:r>
    </w:p>
    <w:p>
      <w:r>
        <w:rPr>
          <w:rFonts w:ascii="SimHei" w:hAnsi="SimHei" w:eastAsia="黑体"/>
        </w:rPr>
        <w:t>B</w:t>
      </w:r>
    </w:p>
    <w:p>
      <w:r>
        <w:rPr>
          <w:rFonts w:ascii="SimHei" w:hAnsi="SimHei" w:eastAsia="黑体"/>
        </w:rPr>
        <w:t>C</w:t>
      </w:r>
    </w:p>
    <w:p>
      <w:r>
        <w:rPr>
          <w:rFonts w:ascii="SimHei" w:hAnsi="SimHei" w:eastAsia="黑体"/>
        </w:rPr>
        <w:t>D</w:t>
      </w:r>
    </w:p>
    <w:p>
      <w:r>
        <w:rPr>
          <w:rFonts w:ascii="SimHei" w:hAnsi="SimHei" w:eastAsia="黑体"/>
        </w:rPr>
        <w:t>定义</w:t>
      </w:r>
    </w:p>
    <w:p>
      <w:r>
        <w:rPr>
          <w:rFonts w:ascii="SimHei" w:hAnsi="SimHei" w:eastAsia="黑体"/>
        </w:rPr>
        <w:t>超出目标</w:t>
      </w:r>
    </w:p>
    <w:p>
      <w:r>
        <w:rPr>
          <w:rFonts w:ascii="SimHei" w:hAnsi="SimHei" w:eastAsia="黑体"/>
        </w:rPr>
        <w:t>达到目标</w:t>
      </w:r>
    </w:p>
    <w:p>
      <w:r>
        <w:rPr>
          <w:rFonts w:ascii="SimHei" w:hAnsi="SimHei" w:eastAsia="黑体"/>
        </w:rPr>
        <w:t>接近目标</w:t>
      </w:r>
    </w:p>
    <w:p>
      <w:r>
        <w:rPr>
          <w:rFonts w:ascii="SimHei" w:hAnsi="SimHei" w:eastAsia="黑体"/>
        </w:rPr>
        <w:t>远低于目标</w:t>
      </w:r>
    </w:p>
    <w:p>
      <w:r>
        <w:rPr>
          <w:rFonts w:ascii="SimHei" w:hAnsi="SimHei" w:eastAsia="黑体"/>
        </w:rPr>
        <w:t>考核得分</w:t>
      </w:r>
    </w:p>
    <w:p>
      <w:r>
        <w:rPr>
          <w:rFonts w:ascii="SimHei" w:hAnsi="SimHei" w:eastAsia="黑体"/>
        </w:rPr>
        <w:t>120、115、110、</w:t>
      </w:r>
    </w:p>
    <w:p>
      <w:r>
        <w:rPr>
          <w:rFonts w:ascii="SimHei" w:hAnsi="SimHei" w:eastAsia="黑体"/>
        </w:rPr>
        <w:t>105</w:t>
      </w:r>
    </w:p>
    <w:p>
      <w:r>
        <w:rPr>
          <w:rFonts w:ascii="SimHei" w:hAnsi="SimHei" w:eastAsia="黑体"/>
        </w:rPr>
        <w:t>100、95、90</w:t>
      </w:r>
    </w:p>
    <w:p>
      <w:r>
        <w:rPr>
          <w:rFonts w:ascii="SimHei" w:hAnsi="SimHei" w:eastAsia="黑体"/>
        </w:rPr>
        <w:t>85、80、75、70</w:t>
      </w:r>
    </w:p>
    <w:p>
      <w:r>
        <w:rPr>
          <w:rFonts w:ascii="SimHei" w:hAnsi="SimHei" w:eastAsia="黑体"/>
        </w:rPr>
        <w:t>65、60 ⋯5、0</w:t>
      </w:r>
    </w:p>
    <w:p>
      <w:r>
        <w:rPr>
          <w:rFonts w:ascii="SimHei" w:hAnsi="SimHei" w:eastAsia="黑体"/>
        </w:rPr>
        <w:t>第十四条</w:t>
      </w:r>
    </w:p>
    <w:p>
      <w:r>
        <w:rPr>
          <w:rFonts w:ascii="SimHei" w:hAnsi="SimHei" w:eastAsia="黑体"/>
        </w:rPr>
        <w:t>综合评定部门考核系数</w:t>
      </w:r>
    </w:p>
    <w:p>
      <w:r>
        <w:rPr>
          <w:rFonts w:ascii="SimHei" w:hAnsi="SimHei" w:eastAsia="黑体"/>
        </w:rPr>
        <w:t>（一）通过加权计算考核指标得分，得到被考核部门综合得分。</w:t>
      </w:r>
    </w:p>
    <w:p>
      <w:r>
        <w:rPr>
          <w:rFonts w:ascii="SimHei" w:hAnsi="SimHei" w:eastAsia="黑体"/>
        </w:rPr>
        <w:t>（二）根据部门综合得分情况确定部门考核系数</w:t>
      </w:r>
    </w:p>
    <w:p>
      <w:r>
        <w:rPr>
          <w:rFonts w:ascii="SimHei" w:hAnsi="SimHei" w:eastAsia="黑体"/>
        </w:rPr>
        <w:t>部门考核系数=部门综合考核得分/（∑部门综合考核得分/部门数量）</w:t>
      </w:r>
    </w:p>
    <w:p>
      <w:r>
        <w:rPr>
          <w:rFonts w:ascii="SimHei" w:hAnsi="SimHei" w:eastAsia="黑体"/>
        </w:rPr>
        <w:t>第十五条</w:t>
      </w:r>
    </w:p>
    <w:p>
      <w:r>
        <w:rPr>
          <w:rFonts w:ascii="SimHei" w:hAnsi="SimHei" w:eastAsia="黑体"/>
        </w:rPr>
        <w:t>年度考核系数</w:t>
      </w:r>
    </w:p>
    <w:p>
      <w:r>
        <w:rPr>
          <w:rFonts w:ascii="SimHei" w:hAnsi="SimHei" w:eastAsia="黑体"/>
        </w:rPr>
        <w:t>部门年度考核系数=∑部门季度考核系数/4</w:t>
      </w:r>
    </w:p>
    <w:p>
      <w:r>
        <w:rPr>
          <w:rFonts w:ascii="SimHei" w:hAnsi="SimHei" w:eastAsia="黑体"/>
        </w:rPr>
        <w:t>第十六条</w:t>
      </w:r>
    </w:p>
    <w:p>
      <w:r>
        <w:rPr>
          <w:rFonts w:ascii="SimHei" w:hAnsi="SimHei" w:eastAsia="黑体"/>
        </w:rPr>
        <w:t>考核结果反馈</w:t>
      </w:r>
    </w:p>
    <w:p>
      <w:r>
        <w:rPr>
          <w:rFonts w:ascii="SimHei" w:hAnsi="SimHei" w:eastAsia="黑体"/>
        </w:rPr>
        <w:t>分管领导将最终考核结果反馈给被考核部门负责人，双方就考核结果面谈。分</w:t>
      </w:r>
    </w:p>
    <w:p>
      <w:r>
        <w:rPr>
          <w:rFonts w:ascii="SimHei" w:hAnsi="SimHei" w:eastAsia="黑体"/>
        </w:rPr>
        <w:t>管领导要明确指出被考核部门的成绩与不足以及需要改进之处，听取被考核部门负</w:t>
      </w:r>
    </w:p>
    <w:p>
      <w:r>
        <w:rPr>
          <w:rFonts w:ascii="SimHei" w:hAnsi="SimHei" w:eastAsia="黑体"/>
        </w:rPr>
        <w:t>责人的意见并详细记录。对于在考核中问题比较突出或重复出现的问题，由分管领</w:t>
      </w:r>
    </w:p>
    <w:p>
      <w:r>
        <w:rPr>
          <w:rFonts w:ascii="SimHei" w:hAnsi="SimHei" w:eastAsia="黑体"/>
        </w:rPr>
        <w:t>导协助被考核部门负责人制定绩效改进计划，并指导、监督部门绩效改进工作。</w:t>
      </w:r>
    </w:p>
    <w:p>
      <w:r>
        <w:rPr>
          <w:rFonts w:ascii="SimHei" w:hAnsi="SimHei" w:eastAsia="黑体"/>
        </w:rPr>
        <w:t>第十七条</w:t>
      </w:r>
    </w:p>
    <w:p>
      <w:r>
        <w:rPr>
          <w:rFonts w:ascii="SimHei" w:hAnsi="SimHei" w:eastAsia="黑体"/>
        </w:rPr>
        <w:t>考核档案保管</w:t>
      </w:r>
    </w:p>
    <w:p>
      <w:r>
        <w:rPr>
          <w:rFonts w:ascii="SimHei" w:hAnsi="SimHei" w:eastAsia="黑体"/>
        </w:rPr>
        <w:t>企管证券部负责保管绩效考核档案，所有考核资料按部门归档保存，</w:t>
      </w:r>
    </w:p>
    <w:p>
      <w:r>
        <w:rPr>
          <w:rFonts w:ascii="SimHei" w:hAnsi="SimHei" w:eastAsia="黑体"/>
        </w:rPr>
        <w:t>第四章</w:t>
      </w:r>
    </w:p>
    <w:p>
      <w:r>
        <w:rPr>
          <w:rFonts w:ascii="SimHei" w:hAnsi="SimHei" w:eastAsia="黑体"/>
        </w:rPr>
        <w:t>考核结果的应用</w:t>
      </w:r>
    </w:p>
    <w:p>
      <w:r>
        <w:rPr>
          <w:rFonts w:ascii="SimHei" w:hAnsi="SimHei" w:eastAsia="黑体"/>
        </w:rPr>
        <w:t>第十八条</w:t>
      </w:r>
    </w:p>
    <w:p>
      <w:r>
        <w:rPr>
          <w:rFonts w:ascii="SimHei" w:hAnsi="SimHei" w:eastAsia="黑体"/>
        </w:rPr>
        <w:t>市场销售部及货运部</w:t>
      </w:r>
    </w:p>
    <w:p>
      <w:r>
        <w:rPr>
          <w:rFonts w:ascii="SimHei" w:hAnsi="SimHei" w:eastAsia="黑体"/>
        </w:rPr>
        <w:t>公司现在对市场销售部及货运部采用的利润承包方式，会导致承包单位只注重</w:t>
      </w:r>
    </w:p>
    <w:p>
      <w:r>
        <w:rPr>
          <w:rFonts w:ascii="SimHei" w:hAnsi="SimHei" w:eastAsia="黑体"/>
        </w:rPr>
        <w:t>短期经济利益，而不能从企业发展战略的角度出发来全面开展各项工作。为了促使</w:t>
      </w:r>
    </w:p>
    <w:p>
      <w:r>
        <w:rPr>
          <w:rFonts w:ascii="SimHei" w:hAnsi="SimHei" w:eastAsia="黑体"/>
        </w:rPr>
        <w:t>公司各部门工作与公司整体战略目标保持一致，</w:t>
      </w:r>
    </w:p>
    <w:p>
      <w:r>
        <w:rPr>
          <w:rFonts w:ascii="SimHei" w:hAnsi="SimHei" w:eastAsia="黑体"/>
        </w:rPr>
        <w:t>并且能够科学合理的使用考核结果，</w:t>
      </w:r>
    </w:p>
    <w:p>
      <w:r>
        <w:rPr>
          <w:rFonts w:ascii="SimHei" w:hAnsi="SimHei" w:eastAsia="黑体"/>
        </w:rPr>
        <w:t>我们建议公司对市场销售部及货运部取消现有的承包制方式，对其薪酬采用销售提</w:t>
      </w:r>
    </w:p>
    <w:p>
      <w:r>
        <w:rPr>
          <w:rFonts w:ascii="SimHei" w:hAnsi="SimHei" w:eastAsia="黑体"/>
        </w:rPr>
        <w:t>成制薪酬体系。</w:t>
      </w:r>
    </w:p>
    <w:p>
      <w:r>
        <w:rPr>
          <w:rFonts w:ascii="SimHei" w:hAnsi="SimHei" w:eastAsia="黑体"/>
        </w:rPr>
        <w:t>（一）市场销售部及货运部销售提成制薪酬体系构成</w:t>
      </w:r>
    </w:p>
    <w:p>
      <w:r>
        <w:rPr>
          <w:rFonts w:ascii="SimHei" w:hAnsi="SimHei" w:eastAsia="黑体"/>
        </w:rPr>
        <w:t>薪酬总额=基本工资+绩效工资+销售提成工资</w:t>
      </w:r>
    </w:p>
    <w:p>
      <w:r>
        <w:rPr>
          <w:rFonts w:ascii="SimHei" w:hAnsi="SimHei" w:eastAsia="黑体"/>
        </w:rPr>
        <w:t>（二）基本工资：指公司现有薪酬体系中生活保障金、年功工资、住房补贴</w:t>
      </w:r>
    </w:p>
    <w:p>
      <w:r>
        <w:rPr>
          <w:rFonts w:ascii="SimHei" w:hAnsi="SimHei" w:eastAsia="黑体"/>
        </w:rPr>
        <w:t>等相关部分，这一部分由公司给予保证。</w:t>
      </w:r>
    </w:p>
    <w:p>
      <w:r>
        <w:rPr>
          <w:rFonts w:ascii="SimHei" w:hAnsi="SimHei" w:eastAsia="黑体"/>
        </w:rPr>
        <w:t>（三）绩效工资：</w:t>
      </w:r>
    </w:p>
    <w:p>
      <w:r>
        <w:rPr>
          <w:rFonts w:ascii="SimHei" w:hAnsi="SimHei" w:eastAsia="黑体"/>
        </w:rPr>
        <w:t>绩效工资=3×∑月市场销售部（或货运部）岗效工资×销售任务完成系数</w:t>
      </w:r>
    </w:p>
    <w:p>
      <w:r>
        <w:rPr>
          <w:rFonts w:ascii="SimHei" w:hAnsi="SimHei" w:eastAsia="黑体"/>
        </w:rPr>
        <w:t>A×季</w:t>
      </w:r>
    </w:p>
    <w:p>
      <w:r>
        <w:rPr>
          <w:rFonts w:ascii="SimHei" w:hAnsi="SimHei" w:eastAsia="黑体"/>
        </w:rPr>
        <w:t>度绩效考核系数</w:t>
      </w:r>
    </w:p>
    <w:p>
      <w:r>
        <w:rPr>
          <w:rFonts w:ascii="SimHei" w:hAnsi="SimHei" w:eastAsia="黑体"/>
        </w:rPr>
        <w:t>销售任务完成系数A 取值：</w:t>
      </w:r>
    </w:p>
    <w:p>
      <w:r>
        <w:rPr>
          <w:rFonts w:ascii="SimHei" w:hAnsi="SimHei" w:eastAsia="黑体"/>
        </w:rPr>
        <w:t>1. 当市场销售部（或货运部）的销售任务完成或超出公司规定的基本销售任</w:t>
      </w:r>
    </w:p>
    <w:p>
      <w:r>
        <w:rPr>
          <w:rFonts w:ascii="SimHei" w:hAnsi="SimHei" w:eastAsia="黑体"/>
        </w:rPr>
        <w:t>务后，A=1；</w:t>
      </w:r>
    </w:p>
    <w:p>
      <w:r>
        <w:rPr>
          <w:rFonts w:ascii="SimHei" w:hAnsi="SimHei" w:eastAsia="黑体"/>
        </w:rPr>
        <w:t>2. 当市场销售部（或货运部）的销售任务未完成公司规定的基本销售任务时，</w:t>
      </w:r>
    </w:p>
    <w:p>
      <w:r>
        <w:rPr>
          <w:rFonts w:ascii="SimHei" w:hAnsi="SimHei" w:eastAsia="黑体"/>
        </w:rPr>
        <w:t>A=已完成销售任务/基本销售任务。</w:t>
      </w:r>
    </w:p>
    <w:p>
      <w:r>
        <w:rPr>
          <w:rFonts w:ascii="SimHei" w:hAnsi="SimHei" w:eastAsia="黑体"/>
        </w:rPr>
        <w:t>3. 为了确保市场销售部及货运部人员在市场低迷或销售困难的情况下依然</w:t>
      </w:r>
    </w:p>
    <w:p>
      <w:r>
        <w:rPr>
          <w:rFonts w:ascii="SimHei" w:hAnsi="SimHei" w:eastAsia="黑体"/>
        </w:rPr>
        <w:t>能够保持一定的工作积极性，建议</w:t>
      </w:r>
    </w:p>
    <w:p>
      <w:r>
        <w:rPr>
          <w:rFonts w:ascii="SimHei" w:hAnsi="SimHei" w:eastAsia="黑体"/>
        </w:rPr>
        <w:t>A 的最小值为X=(0.5/0.6/0.7⋯)。</w:t>
      </w:r>
    </w:p>
    <w:p>
      <w:r>
        <w:rPr>
          <w:rFonts w:ascii="SimHei" w:hAnsi="SimHei" w:eastAsia="黑体"/>
        </w:rPr>
        <w:t>（四）销售提成工资</w:t>
      </w:r>
    </w:p>
    <w:p>
      <w:r>
        <w:rPr>
          <w:rFonts w:ascii="SimHei" w:hAnsi="SimHei" w:eastAsia="黑体"/>
        </w:rPr>
        <w:t>销售提成工资是对市场销售部（或货运部）实现并超过销售收入目标的奖励，</w:t>
      </w:r>
    </w:p>
    <w:p>
      <w:r>
        <w:rPr>
          <w:rFonts w:ascii="SimHei" w:hAnsi="SimHei" w:eastAsia="黑体"/>
        </w:rPr>
        <w:t>计算方式如下：</w:t>
      </w:r>
    </w:p>
    <w:p>
      <w:r>
        <w:rPr>
          <w:rFonts w:ascii="SimHei" w:hAnsi="SimHei" w:eastAsia="黑体"/>
        </w:rPr>
        <w:t>销售提成=（年度已完成销售任务—基本销售任务）×</w:t>
      </w:r>
    </w:p>
    <w:p>
      <w:r>
        <w:rPr>
          <w:rFonts w:ascii="SimHei" w:hAnsi="SimHei" w:eastAsia="黑体"/>
        </w:rPr>
        <w:t>分段销售提成比例×年</w:t>
      </w:r>
    </w:p>
    <w:p>
      <w:r>
        <w:rPr>
          <w:rFonts w:ascii="SimHei" w:hAnsi="SimHei" w:eastAsia="黑体"/>
        </w:rPr>
        <w:t>度绩效考核系数</w:t>
      </w:r>
    </w:p>
    <w:p>
      <w:r>
        <w:rPr>
          <w:rFonts w:ascii="SimHei" w:hAnsi="SimHei" w:eastAsia="黑体"/>
        </w:rPr>
        <w:t>但市场销售部及货运部销售提成总额的最高值不得高于其岗效工资总额的</w:t>
      </w:r>
    </w:p>
    <w:p>
      <w:r>
        <w:rPr>
          <w:rFonts w:ascii="SimHei" w:hAnsi="SimHei" w:eastAsia="黑体"/>
        </w:rPr>
        <w:t>X%(X=20\30\40\50 ⋯) 。</w:t>
      </w:r>
    </w:p>
    <w:p>
      <w:r>
        <w:rPr>
          <w:rFonts w:ascii="SimHei" w:hAnsi="SimHei" w:eastAsia="黑体"/>
        </w:rPr>
        <w:t>公司可根据不同销售收入创造利润情况不同来设定分段销售提成比例：</w:t>
      </w:r>
    </w:p>
    <w:p>
      <w:r>
        <w:rPr>
          <w:rFonts w:ascii="SimHei" w:hAnsi="SimHei" w:eastAsia="黑体"/>
        </w:rPr>
        <w:t>年度销售总额</w:t>
      </w:r>
    </w:p>
    <w:p>
      <w:r>
        <w:rPr>
          <w:rFonts w:ascii="SimHei" w:hAnsi="SimHei" w:eastAsia="黑体"/>
        </w:rPr>
        <w:t>X≤</w:t>
      </w:r>
    </w:p>
    <w:p>
      <w:r>
        <w:rPr>
          <w:rFonts w:ascii="SimHei" w:hAnsi="SimHei" w:eastAsia="黑体"/>
        </w:rPr>
        <w:t>万元</w:t>
      </w:r>
    </w:p>
    <w:p>
      <w:r>
        <w:rPr>
          <w:rFonts w:ascii="SimHei" w:hAnsi="SimHei" w:eastAsia="黑体"/>
        </w:rPr>
        <w:t>万元&lt;X≤</w:t>
      </w:r>
    </w:p>
    <w:p>
      <w:r>
        <w:rPr>
          <w:rFonts w:ascii="SimHei" w:hAnsi="SimHei" w:eastAsia="黑体"/>
        </w:rPr>
        <w:t>万元</w:t>
      </w:r>
    </w:p>
    <w:p>
      <w:r>
        <w:rPr>
          <w:rFonts w:ascii="SimHei" w:hAnsi="SimHei" w:eastAsia="黑体"/>
        </w:rPr>
        <w:t>X&gt;  万元</w:t>
      </w:r>
    </w:p>
    <w:p>
      <w:r>
        <w:rPr>
          <w:rFonts w:ascii="SimHei" w:hAnsi="SimHei" w:eastAsia="黑体"/>
        </w:rPr>
        <w:t>销售提成比例</w:t>
      </w:r>
    </w:p>
    <w:p>
      <w:r>
        <w:rPr>
          <w:rFonts w:ascii="SimHei" w:hAnsi="SimHei" w:eastAsia="黑体"/>
        </w:rPr>
        <w:t>%</w:t>
      </w:r>
    </w:p>
    <w:p>
      <w:r>
        <w:rPr>
          <w:rFonts w:ascii="SimHei" w:hAnsi="SimHei" w:eastAsia="黑体"/>
        </w:rPr>
        <w:t>%</w:t>
      </w:r>
    </w:p>
    <w:p>
      <w:r>
        <w:rPr>
          <w:rFonts w:ascii="SimHei" w:hAnsi="SimHei" w:eastAsia="黑体"/>
        </w:rPr>
        <w:t>%</w:t>
      </w:r>
    </w:p>
    <w:p>
      <w:r>
        <w:rPr>
          <w:rFonts w:ascii="SimHei" w:hAnsi="SimHei" w:eastAsia="黑体"/>
        </w:rPr>
        <w:t>（五）绩效工资及销售提成工资由公司根据市场销售部及货运部销售任务完</w:t>
      </w:r>
    </w:p>
    <w:p>
      <w:r>
        <w:rPr>
          <w:rFonts w:ascii="SimHei" w:hAnsi="SimHei" w:eastAsia="黑体"/>
        </w:rPr>
        <w:t>成情况及绩效考核情况发放给部门，由市场部及货运部根据内部员工岗位特点及</w:t>
      </w:r>
    </w:p>
    <w:p>
      <w:r>
        <w:rPr>
          <w:rFonts w:ascii="SimHei" w:hAnsi="SimHei" w:eastAsia="黑体"/>
        </w:rPr>
        <w:t>工作业绩完成情况本着公平、公正、合理的原则进行二次分配。</w:t>
      </w:r>
    </w:p>
    <w:p>
      <w:r>
        <w:rPr>
          <w:rFonts w:ascii="SimHei" w:hAnsi="SimHei" w:eastAsia="黑体"/>
        </w:rPr>
        <w:t>第十九条</w:t>
      </w:r>
    </w:p>
    <w:p>
      <w:r>
        <w:rPr>
          <w:rFonts w:ascii="SimHei" w:hAnsi="SimHei" w:eastAsia="黑体"/>
        </w:rPr>
        <w:t>其他部门</w:t>
      </w:r>
    </w:p>
    <w:p>
      <w:r>
        <w:rPr>
          <w:rFonts w:ascii="SimHei" w:hAnsi="SimHei" w:eastAsia="黑体"/>
        </w:rPr>
        <w:t>其他部门是指飞行一大队、飞行二大队、运行中心、航空安全运行监察部、飞</w:t>
      </w:r>
    </w:p>
    <w:p>
      <w:r>
        <w:rPr>
          <w:rFonts w:ascii="SimHei" w:hAnsi="SimHei" w:eastAsia="黑体"/>
        </w:rPr>
        <w:t>行技术管理部、机务工程部、客舱管理部、青岛分公司、信息技术中心、企业管理</w:t>
      </w:r>
    </w:p>
    <w:p>
      <w:r>
        <w:rPr>
          <w:rFonts w:ascii="SimHei" w:hAnsi="SimHei" w:eastAsia="黑体"/>
        </w:rPr>
        <w:t>与证券部、财务部、人力资源部及烟台基地。</w:t>
      </w:r>
    </w:p>
    <w:p>
      <w:r>
        <w:rPr>
          <w:rFonts w:ascii="SimHei" w:hAnsi="SimHei" w:eastAsia="黑体"/>
        </w:rPr>
        <w:t>（一）为了有效实施公司部门绩效考核制度，使公司部门考核体系保持完整</w:t>
      </w:r>
    </w:p>
    <w:p>
      <w:r>
        <w:rPr>
          <w:rFonts w:ascii="SimHei" w:hAnsi="SimHei" w:eastAsia="黑体"/>
        </w:rPr>
        <w:t>性及统一性，实现绩效考核结果的有效应用，我们建议对公司现有几个单项奖进</w:t>
      </w:r>
    </w:p>
    <w:p>
      <w:r>
        <w:rPr>
          <w:rFonts w:ascii="SimHei" w:hAnsi="SimHei" w:eastAsia="黑体"/>
        </w:rPr>
        <w:t>行整合及修正：</w:t>
      </w:r>
    </w:p>
    <w:p>
      <w:r>
        <w:rPr>
          <w:rFonts w:ascii="SimHei" w:hAnsi="SimHei" w:eastAsia="黑体"/>
        </w:rPr>
        <w:t>1. 成本结余考核奖：</w:t>
      </w:r>
    </w:p>
    <w:p>
      <w:r>
        <w:rPr>
          <w:rFonts w:ascii="SimHei" w:hAnsi="SimHei" w:eastAsia="黑体"/>
        </w:rPr>
        <w:t>公司设立成本结余奖的初衷是为了激励一线飞行人员节能降耗，不断降低飞行</w:t>
      </w:r>
    </w:p>
    <w:p>
      <w:r>
        <w:rPr>
          <w:rFonts w:ascii="SimHei" w:hAnsi="SimHei" w:eastAsia="黑体"/>
        </w:rPr>
        <w:t>成本。但是一方面随着民航科学技术的不断发展，节油方面人为可控因数影响愈来</w:t>
      </w:r>
    </w:p>
    <w:p>
      <w:r>
        <w:rPr>
          <w:rFonts w:ascii="SimHei" w:hAnsi="SimHei" w:eastAsia="黑体"/>
        </w:rPr>
        <w:t>愈少；另一方面单纯考虑节油问题也会威胁到航空安全的保证；同时由于公司在成</w:t>
      </w:r>
    </w:p>
    <w:p>
      <w:r>
        <w:rPr>
          <w:rFonts w:ascii="SimHei" w:hAnsi="SimHei" w:eastAsia="黑体"/>
        </w:rPr>
        <w:t>本结余奖的制定及执行过程中，对间接相关部门及管理部门也纳入奖罚范围，泛化</w:t>
      </w:r>
    </w:p>
    <w:p>
      <w:r>
        <w:rPr>
          <w:rFonts w:ascii="SimHei" w:hAnsi="SimHei" w:eastAsia="黑体"/>
        </w:rPr>
        <w:t>了该项奖励，降低了成本结余奖的激励作用。因此我们建议：</w:t>
      </w:r>
    </w:p>
    <w:p>
      <w:r>
        <w:rPr>
          <w:rFonts w:ascii="SimHei" w:hAnsi="SimHei" w:eastAsia="黑体"/>
        </w:rPr>
        <w:t>（1）将成本结余奖更名为节油奖，明确其激励目的，并根据公司情况适当降</w:t>
      </w:r>
    </w:p>
    <w:p>
      <w:r>
        <w:rPr>
          <w:rFonts w:ascii="SimHei" w:hAnsi="SimHei" w:eastAsia="黑体"/>
        </w:rPr>
        <w:t>低奖罚比例，使其与飞行人员在节油中体现的贡献及承担的责任相匹配。</w:t>
      </w:r>
    </w:p>
    <w:p>
      <w:r>
        <w:rPr>
          <w:rFonts w:ascii="SimHei" w:hAnsi="SimHei" w:eastAsia="黑体"/>
        </w:rPr>
        <w:t>（2）建议该项奖罚制度只针对飞行人员且根据其油耗情况进行直接奖罚，其</w:t>
      </w:r>
    </w:p>
    <w:p>
      <w:r>
        <w:rPr>
          <w:rFonts w:ascii="SimHei" w:hAnsi="SimHei" w:eastAsia="黑体"/>
        </w:rPr>
        <w:t>他部门如机务部、计财部、安全监察部等其他配合及管理部门的奖罚取消，这些部</w:t>
      </w:r>
    </w:p>
    <w:p>
      <w:r>
        <w:rPr>
          <w:rFonts w:ascii="SimHei" w:hAnsi="SimHei" w:eastAsia="黑体"/>
        </w:rPr>
        <w:t>门在节油方面的责任及贡献可通过部门绩效考核中设定相关的指标来体现。</w:t>
      </w:r>
    </w:p>
    <w:p>
      <w:r>
        <w:rPr>
          <w:rFonts w:ascii="SimHei" w:hAnsi="SimHei" w:eastAsia="黑体"/>
        </w:rPr>
        <w:t>2. 航空安全奖：航空安全是公司生产运行的生命线，因此为了增强一线航空</w:t>
      </w:r>
    </w:p>
    <w:p>
      <w:r>
        <w:rPr>
          <w:rFonts w:ascii="SimHei" w:hAnsi="SimHei" w:eastAsia="黑体"/>
        </w:rPr>
        <w:t>安全生产人员的安全意识，该项奖罚有必要保留。但我们建议保留针对个人的奖</w:t>
      </w:r>
    </w:p>
    <w:p>
      <w:r>
        <w:rPr>
          <w:rFonts w:ascii="SimHei" w:hAnsi="SimHei" w:eastAsia="黑体"/>
        </w:rPr>
        <w:t>罚，取消针对部门及集体的奖罚，相关部门的责任及贡献可通过对该部门绩效考</w:t>
      </w:r>
    </w:p>
    <w:p>
      <w:r>
        <w:rPr>
          <w:rFonts w:ascii="SimHei" w:hAnsi="SimHei" w:eastAsia="黑体"/>
        </w:rPr>
        <w:t>核的指标设置及奖励中体现。</w:t>
      </w:r>
    </w:p>
    <w:p>
      <w:r>
        <w:rPr>
          <w:rFonts w:ascii="SimHei" w:hAnsi="SimHei" w:eastAsia="黑体"/>
        </w:rPr>
        <w:t>3. 航班正常率奖罚：航班正常率是衡量公司生产运营管理水平的一项重要指</w:t>
      </w:r>
    </w:p>
    <w:p>
      <w:r>
        <w:rPr>
          <w:rFonts w:ascii="SimHei" w:hAnsi="SimHei" w:eastAsia="黑体"/>
        </w:rPr>
        <w:t>标，它涉及到公司飞行、机务、客舱、市场、运行指挥等各个部门，但现有奖罚</w:t>
      </w:r>
    </w:p>
    <w:p>
      <w:r>
        <w:rPr>
          <w:rFonts w:ascii="SimHei" w:hAnsi="SimHei" w:eastAsia="黑体"/>
        </w:rPr>
        <w:t>制度中未能有效区分各部门在保障航班正常运行的责任，难以形成有效激励。因</w:t>
      </w:r>
    </w:p>
    <w:p>
      <w:r>
        <w:rPr>
          <w:rFonts w:ascii="SimHei" w:hAnsi="SimHei" w:eastAsia="黑体"/>
        </w:rPr>
        <w:t>此，我们建议，取消该项奖罚制度，并入公司部门绩效考核体系中统一实施考核。</w:t>
      </w:r>
    </w:p>
    <w:p>
      <w:r>
        <w:rPr>
          <w:rFonts w:ascii="SimHei" w:hAnsi="SimHei" w:eastAsia="黑体"/>
        </w:rPr>
        <w:t>（二）其他部门绩效考核结果的应用</w:t>
      </w:r>
    </w:p>
    <w:p>
      <w:r>
        <w:rPr>
          <w:rFonts w:ascii="SimHei" w:hAnsi="SimHei" w:eastAsia="黑体"/>
        </w:rPr>
        <w:t>根据企业实际情况，对于其他部门绩效考核结果的应用，我们建议绩效考核结</w:t>
      </w:r>
    </w:p>
    <w:p>
      <w:r>
        <w:rPr>
          <w:rFonts w:ascii="SimHei" w:hAnsi="SimHei" w:eastAsia="黑体"/>
        </w:rPr>
        <w:t>果不与现有岗效工资挂钩：</w:t>
      </w:r>
    </w:p>
    <w:p>
      <w:r>
        <w:rPr>
          <w:rFonts w:ascii="SimHei" w:hAnsi="SimHei" w:eastAsia="黑体"/>
        </w:rPr>
        <w:t>1. 公司其他部门季度绩效奖基数的确定：公司可通过整合现有的单项奖励及</w:t>
      </w:r>
    </w:p>
    <w:p>
      <w:r>
        <w:rPr>
          <w:rFonts w:ascii="SimHei" w:hAnsi="SimHei" w:eastAsia="黑体"/>
        </w:rPr>
        <w:t>双薪部分作为公司季度绩效奖的基数，也可以从公司获得的利润中另取出一定比</w:t>
      </w:r>
    </w:p>
    <w:p>
      <w:r>
        <w:rPr>
          <w:rFonts w:ascii="SimHei" w:hAnsi="SimHei" w:eastAsia="黑体"/>
        </w:rPr>
        <w:t>例作为公司季度绩效奖基数的补充；或从公司获得的利润中取出一定比例作为公</w:t>
      </w:r>
    </w:p>
    <w:p>
      <w:r>
        <w:rPr>
          <w:rFonts w:ascii="SimHei" w:hAnsi="SimHei" w:eastAsia="黑体"/>
        </w:rPr>
        <w:t>司季度绩效奖基数。</w:t>
      </w:r>
    </w:p>
    <w:p>
      <w:r>
        <w:rPr>
          <w:rFonts w:ascii="SimHei" w:hAnsi="SimHei" w:eastAsia="黑体"/>
        </w:rPr>
        <w:t>2. 部门季度绩效奖计算公式如下</w:t>
      </w:r>
    </w:p>
    <w:p>
      <w:r>
        <w:rPr>
          <w:rFonts w:ascii="SimHei" w:hAnsi="SimHei" w:eastAsia="黑体"/>
        </w:rPr>
        <w:t>部门季度绩效奖</w:t>
      </w:r>
    </w:p>
    <w:p>
      <w:r>
        <w:rPr>
          <w:rFonts w:ascii="SimHei" w:hAnsi="SimHei" w:eastAsia="黑体"/>
        </w:rPr>
        <w:t>=∑部门季度岗效工资总额×公司季度绩效奖总额×部门季度考核系数</w:t>
      </w:r>
    </w:p>
    <w:p>
      <w:r>
        <w:rPr>
          <w:rFonts w:ascii="SimHei" w:hAnsi="SimHei" w:eastAsia="黑体"/>
        </w:rPr>
        <w:t>∑公司季度岗效工资总额</w:t>
      </w:r>
    </w:p>
    <w:p>
      <w:r>
        <w:rPr>
          <w:rFonts w:ascii="SimHei" w:hAnsi="SimHei" w:eastAsia="黑体"/>
        </w:rPr>
        <w:t>3. 发放方式</w:t>
      </w:r>
    </w:p>
    <w:p>
      <w:r>
        <w:rPr>
          <w:rFonts w:ascii="SimHei" w:hAnsi="SimHei" w:eastAsia="黑体"/>
        </w:rPr>
        <w:t>公司根据各部门绩效考核情况将绩效奖总数发放给部门，由各部门根据内部员</w:t>
      </w:r>
    </w:p>
    <w:p>
      <w:r>
        <w:rPr>
          <w:rFonts w:ascii="SimHei" w:hAnsi="SimHei" w:eastAsia="黑体"/>
        </w:rPr>
        <w:t>工岗位特点及工作业绩完成情况本着公平、公正、合理的原则进行二次分配。</w:t>
      </w:r>
    </w:p>
    <w:p>
      <w:r>
        <w:rPr>
          <w:rFonts w:ascii="SimHei" w:hAnsi="SimHei" w:eastAsia="黑体"/>
        </w:rPr>
        <w:t>第五章</w:t>
      </w:r>
    </w:p>
    <w:p>
      <w:r>
        <w:rPr>
          <w:rFonts w:ascii="SimHei" w:hAnsi="SimHei" w:eastAsia="黑体"/>
        </w:rPr>
        <w:t>申诉与处理</w:t>
      </w:r>
    </w:p>
    <w:p>
      <w:r>
        <w:rPr>
          <w:rFonts w:ascii="SimHei" w:hAnsi="SimHei" w:eastAsia="黑体"/>
        </w:rPr>
        <w:t>第二十条</w:t>
      </w:r>
    </w:p>
    <w:p>
      <w:r>
        <w:rPr>
          <w:rFonts w:ascii="SimHei" w:hAnsi="SimHei" w:eastAsia="黑体"/>
        </w:rPr>
        <w:t>申诉受理机构</w:t>
      </w:r>
    </w:p>
    <w:p>
      <w:r>
        <w:rPr>
          <w:rFonts w:ascii="SimHei" w:hAnsi="SimHei" w:eastAsia="黑体"/>
        </w:rPr>
        <w:t>企管证券部：被考核部门如对考核结果不清楚或者持有异议，可以采取书面形</w:t>
      </w:r>
    </w:p>
    <w:p>
      <w:r>
        <w:rPr>
          <w:rFonts w:ascii="SimHei" w:hAnsi="SimHei" w:eastAsia="黑体"/>
        </w:rPr>
        <w:t>式向企管证券部申诉。企管证券部是部门考核管理工作的日常办事机构，一般申诉</w:t>
      </w:r>
    </w:p>
    <w:p>
      <w:r>
        <w:rPr>
          <w:rFonts w:ascii="SimHei" w:hAnsi="SimHei" w:eastAsia="黑体"/>
        </w:rPr>
        <w:t>由企管证券部负责调查协调，提出建议。</w:t>
      </w:r>
    </w:p>
    <w:p>
      <w:r>
        <w:rPr>
          <w:rFonts w:ascii="SimHei" w:hAnsi="SimHei" w:eastAsia="黑体"/>
        </w:rPr>
        <w:t>公司考核领导小组召开会议讨论被考核部门的申诉，根据企管证券部的调查和</w:t>
      </w:r>
    </w:p>
    <w:p>
      <w:r>
        <w:rPr>
          <w:rFonts w:ascii="SimHei" w:hAnsi="SimHei" w:eastAsia="黑体"/>
        </w:rPr>
        <w:t>小组成员对实际情况的了解，做出最终裁决；</w:t>
      </w:r>
    </w:p>
    <w:p>
      <w:r>
        <w:rPr>
          <w:rFonts w:ascii="SimHei" w:hAnsi="SimHei" w:eastAsia="黑体"/>
        </w:rPr>
        <w:t>第二十一条</w:t>
      </w:r>
    </w:p>
    <w:p>
      <w:r>
        <w:rPr>
          <w:rFonts w:ascii="SimHei" w:hAnsi="SimHei" w:eastAsia="黑体"/>
        </w:rPr>
        <w:t>申诉与处理程序</w:t>
      </w:r>
    </w:p>
    <w:p>
      <w:r>
        <w:rPr>
          <w:rFonts w:ascii="SimHei" w:hAnsi="SimHei" w:eastAsia="黑体"/>
        </w:rPr>
        <w:t>一、提交申诉</w:t>
      </w:r>
    </w:p>
    <w:p>
      <w:r>
        <w:rPr>
          <w:rFonts w:ascii="SimHei" w:hAnsi="SimHei" w:eastAsia="黑体"/>
        </w:rPr>
        <w:t>部门负责人以书面形式向企管证券部提交申诉书。</w:t>
      </w:r>
    </w:p>
    <w:p>
      <w:r>
        <w:rPr>
          <w:rFonts w:ascii="SimHei" w:hAnsi="SimHei" w:eastAsia="黑体"/>
        </w:rPr>
        <w:t>申诉书内容包括：申诉部门、</w:t>
      </w:r>
    </w:p>
    <w:p>
      <w:r>
        <w:rPr>
          <w:rFonts w:ascii="SimHei" w:hAnsi="SimHei" w:eastAsia="黑体"/>
        </w:rPr>
        <w:t>部门负责人、申诉事项、申诉理由。</w:t>
      </w:r>
    </w:p>
    <w:p>
      <w:r>
        <w:rPr>
          <w:rFonts w:ascii="SimHei" w:hAnsi="SimHei" w:eastAsia="黑体"/>
        </w:rPr>
        <w:t>二、申诉受理</w:t>
      </w:r>
    </w:p>
    <w:p>
      <w:r>
        <w:rPr>
          <w:rFonts w:ascii="SimHei" w:hAnsi="SimHei" w:eastAsia="黑体"/>
        </w:rPr>
        <w:t>企管证券部接到部门申诉后，应在三个工作日内做出是否受理的答复。对于申</w:t>
      </w:r>
    </w:p>
    <w:p>
      <w:r>
        <w:rPr>
          <w:rFonts w:ascii="SimHei" w:hAnsi="SimHei" w:eastAsia="黑体"/>
        </w:rPr>
        <w:t>诉事项无客观事实依据，仅凭主观臆断的申诉不予受理。</w:t>
      </w:r>
    </w:p>
    <w:p>
      <w:r>
        <w:rPr>
          <w:rFonts w:ascii="SimHei" w:hAnsi="SimHei" w:eastAsia="黑体"/>
        </w:rPr>
        <w:t>三、申诉处理</w:t>
      </w:r>
    </w:p>
    <w:p>
      <w:r>
        <w:rPr>
          <w:rFonts w:ascii="SimHei" w:hAnsi="SimHei" w:eastAsia="黑体"/>
        </w:rPr>
        <w:t>受理的申诉事件，首先由企管证券部对部门申诉内容进行调查，提出处理建议</w:t>
      </w:r>
    </w:p>
    <w:p>
      <w:r>
        <w:rPr>
          <w:rFonts w:ascii="SimHei" w:hAnsi="SimHei" w:eastAsia="黑体"/>
        </w:rPr>
        <w:t>提交公司考核领导小组。</w:t>
      </w:r>
    </w:p>
    <w:p>
      <w:r>
        <w:rPr>
          <w:rFonts w:ascii="SimHei" w:hAnsi="SimHei" w:eastAsia="黑体"/>
        </w:rPr>
        <w:t>四、申诉处理答复</w:t>
      </w:r>
    </w:p>
    <w:p>
      <w:r>
        <w:rPr>
          <w:rFonts w:ascii="SimHei" w:hAnsi="SimHei" w:eastAsia="黑体"/>
        </w:rPr>
        <w:t>公司考核领导小组作出最终裁决后，企管证券部要及时通知申诉部门和相关部</w:t>
      </w:r>
    </w:p>
    <w:p>
      <w:r>
        <w:rPr>
          <w:rFonts w:ascii="SimHei" w:hAnsi="SimHei" w:eastAsia="黑体"/>
        </w:rPr>
        <w:t>门，对于申诉部门由于不正确的考核受到的损失，公司要给予补偿。</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