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 w:line="225" w:lineRule="auto"/>
        <w:ind w:left="5358" w:right="5324" w:firstLine="0"/>
        <w:jc w:val="both"/>
        <w:rPr>
          <w:rFonts w:hint="eastAsia" w:ascii="楷体" w:hAnsi="楷体" w:eastAsia="楷体" w:cs="楷体"/>
          <w:sz w:val="72"/>
        </w:rPr>
      </w:pPr>
      <w:r>
        <w:rPr>
          <w:rFonts w:hint="eastAsia" w:ascii="SimHei" w:hAnsi="SimHei" w:eastAsia="黑体" w:cs="楷体"/>
          <w:sz w:val="72"/>
        </w:rPr>
        <w:t>绩效考核</w:t>
      </w:r>
    </w:p>
    <w:p>
      <w:pPr>
        <w:pStyle w:val="8"/>
        <w:spacing w:before="14"/>
        <w:rPr>
          <w:rFonts w:hint="eastAsia" w:ascii="楷体" w:hAnsi="楷体" w:eastAsia="楷体" w:cs="楷体"/>
          <w:sz w:val="67"/>
        </w:rPr>
      </w:pPr>
    </w:p>
    <w:p>
      <w:pPr>
        <w:spacing w:before="0" w:line="225" w:lineRule="auto"/>
        <w:ind w:left="5358" w:right="5324" w:firstLine="0"/>
        <w:jc w:val="both"/>
        <w:rPr>
          <w:rFonts w:hint="eastAsia" w:ascii="楷体" w:hAnsi="楷体" w:eastAsia="楷体" w:cs="楷体"/>
          <w:sz w:val="72"/>
        </w:rPr>
      </w:pPr>
      <w:r>
        <w:rPr>
          <w:rFonts w:hint="eastAsia" w:ascii="SimHei" w:hAnsi="SimHei" w:eastAsia="黑体" w:cs="楷体"/>
          <w:sz w:val="72"/>
        </w:rPr>
        <w:t>职等职级</w:t>
      </w:r>
    </w:p>
    <w:p>
      <w:pPr>
        <w:spacing w:after="0" w:line="225" w:lineRule="auto"/>
        <w:jc w:val="both"/>
        <w:rPr>
          <w:rFonts w:hint="eastAsia" w:ascii="楷体" w:hAnsi="楷体" w:eastAsia="楷体" w:cs="楷体"/>
          <w:sz w:val="72"/>
        </w:rPr>
        <w:sectPr>
          <w:headerReference r:id="rId3" w:type="default"/>
          <w:footerReference r:id="rId4" w:type="default"/>
          <w:type w:val="continuous"/>
          <w:pgSz w:w="11910" w:h="16840"/>
          <w:pgMar w:top="880" w:right="260" w:bottom="1380" w:left="240" w:header="908" w:footer="1191" w:gutter="0"/>
          <w:pgNumType w:start="1"/>
        </w:sectPr>
      </w:pPr>
    </w:p>
    <w:p>
      <w:pPr>
        <w:spacing w:before="0" w:line="1288" w:lineRule="exact"/>
        <w:ind w:left="20" w:right="0" w:firstLine="0"/>
        <w:jc w:val="center"/>
        <w:rPr>
          <w:rFonts w:hint="eastAsia" w:ascii="楷体" w:hAnsi="楷体" w:eastAsia="楷体" w:cs="楷体"/>
          <w:sz w:val="72"/>
        </w:rPr>
      </w:pPr>
      <w:r>
        <w:rPr>
          <w:rFonts w:hint="eastAsia" w:ascii="SimHei" w:hAnsi="SimHei" w:eastAsia="黑体" w:cs="楷体"/>
          <w:sz w:val="72"/>
        </w:rPr>
        <w:t>管理办法</w:t>
      </w:r>
    </w:p>
    <w:p>
      <w:pPr>
        <w:pStyle w:val="8"/>
        <w:rPr>
          <w:rFonts w:hint="eastAsia" w:ascii="楷体" w:hAnsi="楷体" w:eastAsia="楷体" w:cs="楷体"/>
          <w:sz w:val="20"/>
        </w:rPr>
      </w:pPr>
    </w:p>
    <w:p>
      <w:pPr>
        <w:pStyle w:val="8"/>
        <w:rPr>
          <w:rFonts w:hint="eastAsia" w:ascii="楷体" w:hAnsi="楷体" w:eastAsia="楷体" w:cs="楷体"/>
          <w:sz w:val="20"/>
        </w:rPr>
      </w:pPr>
    </w:p>
    <w:p>
      <w:pPr>
        <w:pStyle w:val="8"/>
        <w:spacing w:before="3"/>
        <w:rPr>
          <w:rFonts w:hint="eastAsia" w:ascii="楷体" w:hAnsi="楷体" w:eastAsia="楷体" w:cs="楷体"/>
          <w:sz w:val="10"/>
        </w:rPr>
      </w:pPr>
    </w:p>
    <w:p>
      <w:pPr>
        <w:pStyle w:val="5"/>
        <w:spacing w:before="17"/>
        <w:ind w:left="481"/>
        <w:rPr>
          <w:rFonts w:hint="eastAsia" w:ascii="楷体" w:hAnsi="楷体" w:eastAsia="楷体" w:cs="楷体"/>
        </w:rPr>
      </w:pPr>
      <w:r>
        <w:rPr>
          <w:rFonts w:hint="eastAsia" w:ascii="SimHei" w:hAnsi="SimHei" w:eastAsia="黑体" w:cs="楷体"/>
        </w:rPr>
        <w:t>目录</w:t>
      </w:r>
    </w:p>
    <w:p>
      <w:pPr>
        <w:spacing w:before="34"/>
        <w:ind w:left="481" w:right="0" w:firstLine="0"/>
        <w:jc w:val="left"/>
        <w:rPr>
          <w:rFonts w:hint="eastAsia" w:ascii="楷体" w:hAnsi="楷体" w:eastAsia="楷体" w:cs="楷体"/>
          <w:sz w:val="32"/>
        </w:rPr>
      </w:pPr>
      <w:r>
        <w:rPr>
          <w:rFonts w:hint="eastAsia" w:ascii="SimHei" w:hAnsi="SimHei" w:eastAsia="黑体" w:cs="楷体"/>
          <w:sz w:val="32"/>
        </w:rPr>
        <w:t>一：绩效考核管理办法</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1</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总则</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2</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考核组织和管理</w:t>
      </w:r>
    </w:p>
    <w:p>
      <w:pPr>
        <w:tabs>
          <w:tab w:val="left" w:pos="1514"/>
        </w:tabs>
        <w:spacing w:before="35"/>
        <w:ind w:left="794" w:right="0" w:firstLine="0"/>
        <w:jc w:val="left"/>
        <w:rPr>
          <w:rFonts w:hint="eastAsia" w:ascii="楷体" w:hAnsi="楷体" w:eastAsia="楷体" w:cs="楷体"/>
          <w:sz w:val="32"/>
        </w:rPr>
      </w:pPr>
      <w:r>
        <w:rPr>
          <w:rFonts w:hint="eastAsia" w:ascii="SimHei" w:hAnsi="SimHei" w:eastAsia="黑体" w:cs="楷体"/>
          <w:sz w:val="32"/>
        </w:rPr>
        <w:t>3</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pacing w:val="-1"/>
          <w:sz w:val="32"/>
        </w:rPr>
        <w:t>考核</w:t>
      </w:r>
      <w:r>
        <w:rPr>
          <w:rFonts w:hint="eastAsia" w:ascii="SimHei" w:hAnsi="SimHei" w:eastAsia="黑体" w:cs="楷体"/>
          <w:sz w:val="32"/>
        </w:rPr>
        <w:t>程序</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4</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pacing w:val="-1"/>
          <w:sz w:val="32"/>
        </w:rPr>
        <w:t>季度</w:t>
      </w:r>
      <w:r>
        <w:rPr>
          <w:rFonts w:hint="eastAsia" w:ascii="SimHei" w:hAnsi="SimHei" w:eastAsia="黑体" w:cs="楷体"/>
          <w:sz w:val="32"/>
        </w:rPr>
        <w:t>考核</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5</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pacing w:val="-1"/>
          <w:sz w:val="32"/>
        </w:rPr>
        <w:t>年度</w:t>
      </w:r>
      <w:r>
        <w:rPr>
          <w:rFonts w:hint="eastAsia" w:ascii="SimHei" w:hAnsi="SimHei" w:eastAsia="黑体" w:cs="楷体"/>
          <w:sz w:val="32"/>
        </w:rPr>
        <w:t>考核</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6</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申诉及其处理</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7</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附件</w:t>
      </w:r>
    </w:p>
    <w:p>
      <w:pPr>
        <w:spacing w:before="34"/>
        <w:ind w:left="481" w:right="0" w:firstLine="0"/>
        <w:jc w:val="left"/>
        <w:rPr>
          <w:rFonts w:hint="eastAsia" w:ascii="楷体" w:hAnsi="楷体" w:eastAsia="楷体" w:cs="楷体"/>
          <w:sz w:val="32"/>
        </w:rPr>
      </w:pPr>
      <w:r>
        <w:rPr>
          <w:rFonts w:hint="eastAsia" w:ascii="SimHei" w:hAnsi="SimHei" w:eastAsia="黑体" w:cs="楷体"/>
          <w:sz w:val="32"/>
        </w:rPr>
        <w:t>二：</w:t>
      </w:r>
      <w:r>
        <w:rPr>
          <w:rFonts w:hint="eastAsia" w:ascii="SimHei" w:hAnsi="SimHei" w:eastAsia="黑体" w:cs="楷体"/>
          <w:sz w:val="32"/>
        </w:rPr>
        <w:t xml:space="preserve">MP </w:t>
      </w:r>
      <w:r>
        <w:rPr>
          <w:rFonts w:hint="eastAsia" w:ascii="SimHei" w:hAnsi="SimHei" w:eastAsia="黑体" w:cs="楷体"/>
          <w:sz w:val="32"/>
        </w:rPr>
        <w:t>职等职级管理办法</w:t>
      </w:r>
    </w:p>
    <w:p>
      <w:pPr>
        <w:tabs>
          <w:tab w:val="left" w:pos="1514"/>
        </w:tabs>
        <w:spacing w:before="35"/>
        <w:ind w:left="794" w:right="0" w:firstLine="0"/>
        <w:jc w:val="left"/>
        <w:rPr>
          <w:rFonts w:hint="eastAsia" w:ascii="楷体" w:hAnsi="楷体" w:eastAsia="楷体" w:cs="楷体"/>
          <w:sz w:val="32"/>
        </w:rPr>
      </w:pPr>
      <w:r>
        <w:rPr>
          <w:rFonts w:hint="eastAsia" w:ascii="SimHei" w:hAnsi="SimHei" w:eastAsia="黑体" w:cs="楷体"/>
          <w:sz w:val="32"/>
        </w:rPr>
        <w:t>1</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总则</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2</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设定</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3</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评定程序</w:t>
      </w:r>
    </w:p>
    <w:p>
      <w:pPr>
        <w:tabs>
          <w:tab w:val="left" w:pos="1514"/>
        </w:tabs>
        <w:spacing w:before="34"/>
        <w:ind w:left="794" w:right="0" w:firstLine="0"/>
        <w:jc w:val="left"/>
        <w:rPr>
          <w:rFonts w:hint="eastAsia" w:ascii="楷体" w:hAnsi="楷体" w:eastAsia="楷体" w:cs="楷体"/>
          <w:sz w:val="32"/>
        </w:rPr>
      </w:pPr>
      <w:r>
        <w:rPr>
          <w:rFonts w:hint="eastAsia" w:ascii="SimHei" w:hAnsi="SimHei" w:eastAsia="黑体" w:cs="楷体"/>
          <w:sz w:val="32"/>
        </w:rPr>
        <w:t>4</w:t>
      </w:r>
      <w:r>
        <w:rPr>
          <w:rFonts w:hint="eastAsia" w:ascii="SimHei" w:hAnsi="SimHei" w:eastAsia="黑体" w:cs="楷体"/>
          <w:sz w:val="32"/>
        </w:rPr>
        <w:t>、</w:t>
      </w:r>
      <w:r>
        <w:rPr>
          <w:rFonts w:hint="eastAsia" w:ascii="SimHei" w:hAnsi="SimHei" w:eastAsia="黑体" w:cs="楷体"/>
          <w:sz w:val="32"/>
        </w:rPr>
        <w:tab/>
      </w:r>
      <w:r>
        <w:rPr>
          <w:rFonts w:hint="eastAsia" w:ascii="SimHei" w:hAnsi="SimHei" w:eastAsia="黑体" w:cs="楷体"/>
          <w:sz w:val="32"/>
        </w:rPr>
        <w:t>附件</w:t>
      </w:r>
    </w:p>
    <w:p>
      <w:pPr>
        <w:spacing w:after="0"/>
        <w:jc w:val="left"/>
        <w:rPr>
          <w:rFonts w:hint="eastAsia" w:ascii="楷体" w:hAnsi="楷体" w:eastAsia="楷体" w:cs="楷体"/>
          <w:sz w:val="32"/>
        </w:rPr>
        <w:sectPr>
          <w:pgSz w:w="11910" w:h="16840"/>
          <w:pgMar w:top="1320" w:right="260" w:bottom="1460" w:left="240" w:header="1134" w:footer="1191" w:gutter="0"/>
        </w:sectPr>
      </w:pPr>
    </w:p>
    <w:p>
      <w:pPr>
        <w:spacing w:before="0" w:line="923" w:lineRule="exact"/>
        <w:ind w:left="3633" w:right="0" w:firstLine="0"/>
        <w:jc w:val="left"/>
        <w:rPr>
          <w:rFonts w:hint="eastAsia" w:ascii="楷体" w:hAnsi="楷体" w:eastAsia="楷体" w:cs="楷体"/>
          <w:b/>
          <w:sz w:val="52"/>
        </w:rPr>
      </w:pPr>
      <w:r>
        <w:rPr>
          <w:rFonts w:hint="eastAsia" w:ascii="SimHei" w:hAnsi="SimHei" w:eastAsia="黑体" w:cs="楷体"/>
          <w:b/>
          <w:sz w:val="52"/>
        </w:rPr>
        <w:t>绩效考核管理办法</w:t>
      </w:r>
    </w:p>
    <w:p>
      <w:pPr>
        <w:pStyle w:val="8"/>
        <w:spacing w:before="5"/>
        <w:rPr>
          <w:rFonts w:hint="eastAsia" w:ascii="楷体" w:hAnsi="楷体" w:eastAsia="楷体" w:cs="楷体"/>
          <w:b/>
          <w:sz w:val="16"/>
        </w:rPr>
      </w:pPr>
    </w:p>
    <w:p>
      <w:pPr>
        <w:spacing w:after="0"/>
        <w:rPr>
          <w:rFonts w:hint="eastAsia" w:ascii="楷体" w:hAnsi="楷体" w:eastAsia="楷体" w:cs="楷体"/>
          <w:sz w:val="16"/>
        </w:rPr>
        <w:sectPr>
          <w:pgSz w:w="11910" w:h="16840"/>
          <w:pgMar w:top="1980" w:right="260" w:bottom="1460" w:left="240" w:header="1788" w:footer="1191" w:gutter="0"/>
        </w:sectPr>
      </w:pPr>
    </w:p>
    <w:p>
      <w:pPr>
        <w:spacing w:before="56"/>
        <w:ind w:left="481" w:right="0" w:firstLine="0"/>
        <w:jc w:val="left"/>
        <w:rPr>
          <w:rFonts w:hint="eastAsia" w:ascii="楷体" w:hAnsi="楷体" w:eastAsia="楷体" w:cs="楷体"/>
          <w:b/>
          <w:sz w:val="32"/>
        </w:rPr>
      </w:pPr>
      <w:r>
        <w:rPr>
          <w:rFonts w:hint="eastAsia" w:ascii="SimHei" w:hAnsi="SimHei" w:eastAsia="黑体" w:cs="楷体"/>
          <w:b/>
          <w:sz w:val="32"/>
        </w:rPr>
        <w:t>第一章</w:t>
      </w:r>
    </w:p>
    <w:p>
      <w:pPr>
        <w:pStyle w:val="8"/>
        <w:spacing w:before="9"/>
        <w:rPr>
          <w:rFonts w:hint="eastAsia" w:ascii="楷体" w:hAnsi="楷体" w:eastAsia="楷体" w:cs="楷体"/>
          <w:b/>
          <w:sz w:val="35"/>
        </w:rPr>
      </w:pPr>
    </w:p>
    <w:p>
      <w:pPr>
        <w:pStyle w:val="7"/>
        <w:spacing w:before="1"/>
        <w:ind w:left="968" w:right="-290" w:rightChars="-132"/>
        <w:rPr>
          <w:rFonts w:hint="eastAsia" w:ascii="楷体" w:hAnsi="楷体" w:eastAsia="楷体" w:cs="楷体"/>
        </w:rPr>
      </w:pPr>
      <w:r>
        <w:rPr>
          <w:rFonts w:hint="eastAsia" w:ascii="SimHei" w:hAnsi="SimHei" w:eastAsia="黑体" w:cs="楷体"/>
        </w:rPr>
        <w:t>第一条</w:t>
      </w:r>
    </w:p>
    <w:p>
      <w:pPr>
        <w:spacing w:before="56"/>
        <w:ind w:left="38" w:right="0" w:firstLine="0"/>
        <w:jc w:val="left"/>
        <w:rPr>
          <w:rFonts w:hint="eastAsia" w:ascii="楷体" w:hAnsi="楷体" w:eastAsia="楷体" w:cs="楷体"/>
          <w:b/>
          <w:sz w:val="32"/>
        </w:rPr>
      </w:pPr>
      <w:r>
        <w:rPr>
          <w:rFonts w:hint="eastAsia" w:ascii="SimHei" w:hAnsi="SimHei" w:eastAsia="黑体" w:cs="楷体"/>
        </w:rPr>
      </w:r>
      <w:r>
        <w:rPr>
          <w:rFonts w:hint="eastAsia" w:ascii="SimHei" w:hAnsi="SimHei" w:eastAsia="黑体" w:cs="楷体"/>
          <w:b/>
          <w:sz w:val="32"/>
        </w:rPr>
        <w:t>总则</w:t>
      </w:r>
    </w:p>
    <w:p>
      <w:pPr>
        <w:pStyle w:val="8"/>
        <w:spacing w:before="9"/>
        <w:rPr>
          <w:rFonts w:hint="eastAsia" w:ascii="楷体" w:hAnsi="楷体" w:eastAsia="楷体" w:cs="楷体"/>
          <w:b/>
          <w:sz w:val="35"/>
        </w:rPr>
      </w:pPr>
    </w:p>
    <w:p>
      <w:pPr>
        <w:pStyle w:val="8"/>
        <w:spacing w:before="1"/>
        <w:ind w:left="195"/>
        <w:rPr>
          <w:rFonts w:hint="eastAsia" w:ascii="楷体" w:hAnsi="楷体" w:eastAsia="楷体" w:cs="楷体"/>
        </w:rPr>
      </w:pPr>
      <w:r>
        <w:rPr>
          <w:rFonts w:hint="eastAsia" w:ascii="SimHei" w:hAnsi="SimHei" w:eastAsia="黑体" w:cs="楷体"/>
        </w:rPr>
        <w:t>为促进公司管理现代化，建立科学的管理制度，充分发挥每位员工的积极性和创造性，</w:t>
      </w:r>
    </w:p>
    <w:p>
      <w:pPr>
        <w:spacing w:after="0"/>
        <w:rPr>
          <w:rFonts w:hint="eastAsia" w:ascii="楷体" w:hAnsi="楷体" w:eastAsia="楷体" w:cs="楷体"/>
        </w:rPr>
        <w:sectPr>
          <w:type w:val="continuous"/>
          <w:pgSz w:w="11910" w:h="16840"/>
          <w:pgMar w:top="1100" w:right="260" w:bottom="1380" w:left="240" w:header="720" w:footer="720" w:gutter="0"/>
          <w:cols w:equalWidth="0" w:num="2">
            <w:col w:w="1689" w:space="40"/>
            <w:col w:w="9681"/>
          </w:cols>
        </w:sectPr>
      </w:pPr>
    </w:p>
    <w:p>
      <w:pPr>
        <w:pStyle w:val="8"/>
        <w:spacing w:before="11"/>
        <w:rPr>
          <w:rFonts w:hint="eastAsia" w:ascii="楷体" w:hAnsi="楷体" w:eastAsia="楷体" w:cs="楷体"/>
          <w:sz w:val="7"/>
        </w:rPr>
      </w:pPr>
    </w:p>
    <w:p>
      <w:pPr>
        <w:pStyle w:val="8"/>
        <w:spacing w:before="38"/>
        <w:ind w:left="481"/>
        <w:rPr>
          <w:rFonts w:hint="eastAsia" w:ascii="楷体" w:hAnsi="楷体" w:eastAsia="楷体" w:cs="楷体"/>
        </w:rPr>
      </w:pPr>
      <w:r>
        <w:rPr>
          <w:rFonts w:hint="eastAsia" w:ascii="SimHei" w:hAnsi="SimHei" w:eastAsia="黑体" w:cs="楷体"/>
        </w:rPr>
        <w:t>结合公司实际情况，特制定本办法。</w:t>
      </w:r>
    </w:p>
    <w:p>
      <w:pPr>
        <w:pStyle w:val="8"/>
        <w:rPr>
          <w:rFonts w:hint="eastAsia" w:ascii="楷体" w:hAnsi="楷体" w:eastAsia="楷体" w:cs="楷体"/>
          <w:sz w:val="8"/>
        </w:rPr>
      </w:pPr>
    </w:p>
    <w:p>
      <w:pPr>
        <w:tabs>
          <w:tab w:val="left" w:pos="1923"/>
        </w:tabs>
        <w:spacing w:before="37"/>
        <w:ind w:left="968" w:right="0" w:firstLine="0"/>
        <w:jc w:val="left"/>
        <w:rPr>
          <w:rFonts w:hint="eastAsia" w:ascii="楷体" w:hAnsi="楷体" w:eastAsia="楷体" w:cs="楷体"/>
          <w:sz w:val="24"/>
        </w:rPr>
      </w:pPr>
      <w:r>
        <w:rPr>
          <w:rFonts w:hint="eastAsia" w:ascii="SimHei" w:hAnsi="SimHei" w:eastAsia="黑体" w:cs="楷体"/>
          <w:b/>
          <w:sz w:val="24"/>
        </w:rPr>
        <w:t>第二条</w:t>
      </w:r>
      <w:r>
        <w:rPr>
          <w:rFonts w:hint="eastAsia" w:ascii="SimHei" w:hAnsi="SimHei" w:eastAsia="黑体" w:cs="楷体"/>
          <w:b/>
          <w:sz w:val="24"/>
        </w:rPr>
        <w:tab/>
      </w:r>
      <w:r>
        <w:rPr>
          <w:rFonts w:hint="eastAsia" w:ascii="SimHei" w:hAnsi="SimHei" w:eastAsia="黑体" w:cs="楷体"/>
          <w:sz w:val="24"/>
        </w:rPr>
        <w:t>适用范围</w:t>
      </w:r>
    </w:p>
    <w:p>
      <w:pPr>
        <w:pStyle w:val="8"/>
        <w:spacing w:before="12"/>
        <w:rPr>
          <w:rFonts w:hint="eastAsia" w:ascii="楷体" w:hAnsi="楷体" w:eastAsia="楷体" w:cs="楷体"/>
          <w:sz w:val="7"/>
        </w:rPr>
      </w:pPr>
    </w:p>
    <w:p>
      <w:pPr>
        <w:pStyle w:val="8"/>
        <w:spacing w:before="37" w:line="338" w:lineRule="auto"/>
        <w:ind w:left="481" w:right="373" w:firstLine="474"/>
        <w:rPr>
          <w:rFonts w:hint="eastAsia" w:ascii="楷体" w:hAnsi="楷体" w:eastAsia="楷体" w:cs="楷体"/>
        </w:rPr>
      </w:pPr>
      <w:r>
        <w:rPr>
          <w:rFonts w:hint="eastAsia" w:ascii="SimHei" w:hAnsi="SimHei" w:eastAsia="黑体" w:cs="楷体"/>
        </w:rPr>
        <w:t>杭州钱塘大数据交易中心公司（以下简称公司）的所有员工均需参加考核。总经理由董事会负责考核，不在本办法考核范围之内。</w:t>
      </w:r>
    </w:p>
    <w:p>
      <w:pPr>
        <w:pStyle w:val="8"/>
        <w:spacing w:before="1" w:line="338" w:lineRule="auto"/>
        <w:ind w:left="481" w:right="453" w:firstLine="474"/>
        <w:rPr>
          <w:rFonts w:hint="eastAsia" w:ascii="楷体" w:hAnsi="楷体" w:eastAsia="楷体" w:cs="楷体"/>
        </w:rPr>
      </w:pPr>
      <w:r>
        <w:rPr>
          <w:rFonts w:hint="eastAsia" w:ascii="SimHei" w:hAnsi="SimHei" w:eastAsia="黑体" w:cs="楷体"/>
        </w:rPr>
        <w:t>公司员工分成 2</w:t>
      </w:r>
      <w:r>
        <w:rPr>
          <w:rFonts w:hint="eastAsia" w:ascii="SimHei" w:hAnsi="SimHei" w:eastAsia="黑体" w:cs="楷体"/>
          <w:spacing w:val="-1"/>
        </w:rPr>
        <w:t xml:space="preserve"> 个职系，即管理职系 </w:t>
      </w:r>
      <w:r>
        <w:rPr>
          <w:rFonts w:hint="eastAsia" w:ascii="SimHei" w:hAnsi="SimHei" w:eastAsia="黑体" w:cs="楷体"/>
        </w:rPr>
        <w:t>M 级、技术职系 P</w:t>
      </w:r>
      <w:r>
        <w:rPr>
          <w:rFonts w:hint="eastAsia" w:ascii="SimHei" w:hAnsi="SimHei" w:eastAsia="黑体" w:cs="楷体"/>
          <w:spacing w:val="-1"/>
        </w:rPr>
        <w:t xml:space="preserve"> 级。部门经理以上为 </w:t>
      </w:r>
      <w:r>
        <w:rPr>
          <w:rFonts w:hint="eastAsia" w:ascii="SimHei" w:hAnsi="SimHei" w:eastAsia="黑体" w:cs="楷体"/>
        </w:rPr>
        <w:t>M</w:t>
      </w:r>
      <w:r>
        <w:rPr>
          <w:rFonts w:hint="eastAsia" w:ascii="SimHei" w:hAnsi="SimHei" w:eastAsia="黑体" w:cs="楷体"/>
          <w:spacing w:val="-1"/>
        </w:rPr>
        <w:t xml:space="preserve"> 级</w:t>
      </w:r>
      <w:r>
        <w:rPr>
          <w:rFonts w:hint="eastAsia" w:ascii="SimHei" w:hAnsi="SimHei" w:eastAsia="黑体" w:cs="楷体"/>
        </w:rPr>
        <w:t>（包含部门</w:t>
      </w:r>
      <w:r>
        <w:rPr>
          <w:rFonts w:hint="eastAsia" w:ascii="SimHei" w:hAnsi="SimHei" w:eastAsia="黑体" w:cs="楷体"/>
          <w:spacing w:val="-2"/>
          <w:w w:val="99"/>
        </w:rPr>
        <w:t>经理</w:t>
      </w:r>
      <w:r>
        <w:rPr>
          <w:rFonts w:hint="eastAsia" w:ascii="SimHei" w:hAnsi="SimHei" w:eastAsia="黑体" w:cs="楷体"/>
          <w:spacing w:val="-120"/>
          <w:w w:val="99"/>
        </w:rPr>
        <w:t>）</w:t>
      </w:r>
      <w:r>
        <w:rPr>
          <w:rFonts w:hint="eastAsia" w:ascii="SimHei" w:hAnsi="SimHei" w:eastAsia="黑体" w:cs="楷体"/>
          <w:w w:val="99"/>
        </w:rPr>
        <w:t>，部门经理一下为</w:t>
      </w:r>
      <w:r>
        <w:rPr>
          <w:rFonts w:hint="eastAsia" w:ascii="SimHei" w:hAnsi="SimHei" w:eastAsia="黑体" w:cs="楷体"/>
        </w:rPr>
        <w:t xml:space="preserve"> </w:t>
      </w:r>
      <w:r>
        <w:rPr>
          <w:rFonts w:hint="eastAsia" w:ascii="SimHei" w:hAnsi="SimHei" w:eastAsia="黑体" w:cs="楷体"/>
          <w:w w:val="99"/>
        </w:rPr>
        <w:t>P</w:t>
      </w:r>
      <w:r>
        <w:rPr>
          <w:rFonts w:hint="eastAsia" w:ascii="SimHei" w:hAnsi="SimHei" w:eastAsia="黑体" w:cs="楷体"/>
        </w:rPr>
        <w:t xml:space="preserve"> </w:t>
      </w:r>
      <w:r>
        <w:rPr>
          <w:rFonts w:hint="eastAsia" w:ascii="SimHei" w:hAnsi="SimHei" w:eastAsia="黑体" w:cs="楷体"/>
          <w:spacing w:val="-2"/>
          <w:w w:val="99"/>
        </w:rPr>
        <w:t>级。具体参考公司</w:t>
      </w:r>
      <w:r>
        <w:rPr>
          <w:rFonts w:hint="eastAsia" w:ascii="SimHei" w:hAnsi="SimHei" w:eastAsia="黑体" w:cs="楷体"/>
          <w:spacing w:val="-2"/>
        </w:rPr>
        <w:t xml:space="preserve"> </w:t>
      </w:r>
      <w:r>
        <w:rPr>
          <w:rFonts w:hint="eastAsia" w:ascii="SimHei" w:hAnsi="SimHei" w:eastAsia="黑体" w:cs="楷体"/>
          <w:spacing w:val="-1"/>
          <w:w w:val="99"/>
        </w:rPr>
        <w:t>M</w:t>
      </w:r>
      <w:r>
        <w:rPr>
          <w:rFonts w:hint="eastAsia" w:ascii="SimHei" w:hAnsi="SimHei" w:eastAsia="黑体" w:cs="楷体"/>
          <w:w w:val="99"/>
        </w:rPr>
        <w:t>P</w:t>
      </w:r>
      <w:r>
        <w:rPr>
          <w:rFonts w:hint="eastAsia" w:ascii="SimHei" w:hAnsi="SimHei" w:eastAsia="黑体" w:cs="楷体"/>
        </w:rPr>
        <w:t xml:space="preserve"> </w:t>
      </w:r>
      <w:r>
        <w:rPr>
          <w:rFonts w:hint="eastAsia" w:ascii="SimHei" w:hAnsi="SimHei" w:eastAsia="黑体" w:cs="楷体"/>
          <w:spacing w:val="-4"/>
          <w:w w:val="99"/>
        </w:rPr>
        <w:t>职等职级管理办法。</w:t>
      </w:r>
    </w:p>
    <w:p>
      <w:pPr>
        <w:pStyle w:val="8"/>
        <w:ind w:left="955"/>
        <w:rPr>
          <w:rFonts w:hint="eastAsia" w:ascii="楷体" w:hAnsi="楷体" w:eastAsia="楷体" w:cs="楷体"/>
        </w:rPr>
      </w:pPr>
      <w:r>
        <w:rPr>
          <w:rFonts w:hint="eastAsia" w:ascii="SimHei" w:hAnsi="SimHei" w:eastAsia="黑体" w:cs="楷体"/>
        </w:rPr>
        <w:t>考核对象具体分为高层管理、中层管理、基层员工、试用期员工、实习生等各类人员。</w:t>
      </w:r>
    </w:p>
    <w:p>
      <w:pPr>
        <w:pStyle w:val="8"/>
        <w:spacing w:before="1"/>
        <w:rPr>
          <w:rFonts w:hint="eastAsia" w:ascii="楷体" w:hAnsi="楷体" w:eastAsia="楷体" w:cs="楷体"/>
          <w:sz w:val="8"/>
        </w:rPr>
      </w:pPr>
    </w:p>
    <w:p>
      <w:pPr>
        <w:tabs>
          <w:tab w:val="left" w:pos="1923"/>
        </w:tabs>
        <w:spacing w:before="37"/>
        <w:ind w:left="968" w:right="0" w:firstLine="0"/>
        <w:jc w:val="left"/>
        <w:rPr>
          <w:rFonts w:hint="eastAsia" w:ascii="楷体" w:hAnsi="楷体" w:eastAsia="楷体" w:cs="楷体"/>
          <w:sz w:val="24"/>
        </w:rPr>
      </w:pPr>
      <w:r>
        <w:rPr>
          <w:rFonts w:hint="eastAsia" w:ascii="SimHei" w:hAnsi="SimHei" w:eastAsia="黑体" w:cs="楷体"/>
          <w:b/>
          <w:sz w:val="24"/>
        </w:rPr>
        <w:t>第三条</w:t>
      </w:r>
      <w:r>
        <w:rPr>
          <w:rFonts w:hint="eastAsia" w:ascii="SimHei" w:hAnsi="SimHei" w:eastAsia="黑体" w:cs="楷体"/>
          <w:b/>
          <w:sz w:val="24"/>
        </w:rPr>
        <w:tab/>
      </w:r>
      <w:r>
        <w:rPr>
          <w:rFonts w:hint="eastAsia" w:ascii="SimHei" w:hAnsi="SimHei" w:eastAsia="黑体" w:cs="楷体"/>
          <w:sz w:val="24"/>
        </w:rPr>
        <w:t>考核目的</w:t>
      </w:r>
    </w:p>
    <w:p>
      <w:pPr>
        <w:pStyle w:val="8"/>
        <w:spacing w:before="12"/>
        <w:rPr>
          <w:rFonts w:hint="eastAsia" w:ascii="楷体" w:hAnsi="楷体" w:eastAsia="楷体" w:cs="楷体"/>
          <w:sz w:val="7"/>
        </w:rPr>
      </w:pPr>
    </w:p>
    <w:p>
      <w:pPr>
        <w:pStyle w:val="8"/>
        <w:spacing w:before="37" w:line="338" w:lineRule="auto"/>
        <w:ind w:left="481" w:right="452" w:firstLine="474"/>
        <w:jc w:val="both"/>
        <w:rPr>
          <w:rFonts w:hint="eastAsia" w:ascii="楷体" w:hAnsi="楷体" w:eastAsia="楷体" w:cs="楷体"/>
        </w:rPr>
      </w:pPr>
      <w:r>
        <w:rPr>
          <w:rFonts w:hint="eastAsia" w:ascii="SimHei" w:hAnsi="SimHei" w:eastAsia="黑体" w:cs="楷体"/>
          <w:spacing w:val="-7"/>
        </w:rPr>
        <w:t>员工考核的目的在于评价和开发。评价的目的为了正确估价员工的行为和绩效，以便适时给予奖</w:t>
      </w:r>
      <w:r>
        <w:rPr>
          <w:rFonts w:hint="eastAsia" w:ascii="SimHei" w:hAnsi="SimHei" w:eastAsia="黑体" w:cs="楷体"/>
          <w:spacing w:val="-10"/>
        </w:rPr>
        <w:t>惩，如提薪、发奖金、晋升等。开发的目的在于提高员工的素质，如更新员工知识结构与技能、激发</w:t>
      </w:r>
      <w:r>
        <w:rPr>
          <w:rFonts w:hint="eastAsia" w:ascii="SimHei" w:hAnsi="SimHei" w:eastAsia="黑体" w:cs="楷体"/>
          <w:spacing w:val="-3"/>
        </w:rPr>
        <w:t>创造力等，最终提高员工的绩效，从而有效提升公司的整体绩效。</w:t>
      </w:r>
    </w:p>
    <w:p>
      <w:pPr>
        <w:spacing w:after="0" w:line="338" w:lineRule="auto"/>
        <w:jc w:val="both"/>
        <w:rPr>
          <w:rFonts w:hint="eastAsia" w:ascii="楷体" w:hAnsi="楷体" w:eastAsia="楷体" w:cs="楷体"/>
        </w:rPr>
        <w:sectPr>
          <w:type w:val="continuous"/>
          <w:pgSz w:w="11910" w:h="16840"/>
          <w:pgMar w:top="1980" w:right="260" w:bottom="1380" w:left="240" w:header="720" w:footer="720" w:gutter="0"/>
        </w:sectPr>
      </w:pPr>
    </w:p>
    <w:p>
      <w:pPr>
        <w:tabs>
          <w:tab w:val="left" w:pos="1923"/>
        </w:tabs>
        <w:spacing w:before="91"/>
        <w:ind w:left="968" w:right="0" w:firstLine="0"/>
        <w:jc w:val="left"/>
        <w:rPr>
          <w:rFonts w:hint="eastAsia" w:ascii="楷体" w:hAnsi="楷体" w:eastAsia="楷体" w:cs="楷体"/>
          <w:sz w:val="24"/>
        </w:rPr>
      </w:pPr>
      <w:r>
        <w:rPr>
          <w:rFonts w:hint="eastAsia" w:ascii="SimHei" w:hAnsi="SimHei" w:eastAsia="黑体" w:cs="楷体"/>
          <w:b/>
          <w:sz w:val="24"/>
        </w:rPr>
        <w:t>第四条</w:t>
      </w:r>
      <w:r>
        <w:rPr>
          <w:rFonts w:hint="eastAsia" w:ascii="SimHei" w:hAnsi="SimHei" w:eastAsia="黑体" w:cs="楷体"/>
          <w:b/>
          <w:sz w:val="24"/>
        </w:rPr>
        <w:tab/>
      </w:r>
      <w:r>
        <w:rPr>
          <w:rFonts w:hint="eastAsia" w:ascii="SimHei" w:hAnsi="SimHei" w:eastAsia="黑体" w:cs="楷体"/>
          <w:sz w:val="24"/>
        </w:rPr>
        <w:t>考核原则</w:t>
      </w:r>
    </w:p>
    <w:p>
      <w:pPr>
        <w:pStyle w:val="8"/>
        <w:spacing w:before="12"/>
        <w:rPr>
          <w:rFonts w:hint="eastAsia" w:ascii="楷体" w:hAnsi="楷体" w:eastAsia="楷体" w:cs="楷体"/>
          <w:sz w:val="7"/>
        </w:rPr>
      </w:pPr>
    </w:p>
    <w:p>
      <w:pPr>
        <w:pStyle w:val="8"/>
        <w:spacing w:before="37"/>
        <w:ind w:left="898"/>
        <w:rPr>
          <w:rFonts w:hint="eastAsia" w:ascii="楷体" w:hAnsi="楷体" w:eastAsia="楷体" w:cs="楷体"/>
        </w:rPr>
      </w:pPr>
      <w:r>
        <w:rPr>
          <w:rFonts w:hint="eastAsia" w:ascii="SimHei" w:hAnsi="SimHei" w:eastAsia="黑体" w:cs="楷体"/>
        </w:rPr>
        <w:t>（一） 以提高员工绩效为导向；</w:t>
      </w:r>
    </w:p>
    <w:p>
      <w:pPr>
        <w:pStyle w:val="8"/>
        <w:spacing w:before="182"/>
        <w:ind w:left="898"/>
        <w:rPr>
          <w:rFonts w:hint="eastAsia" w:ascii="楷体" w:hAnsi="楷体" w:eastAsia="楷体" w:cs="楷体"/>
        </w:rPr>
      </w:pPr>
      <w:r>
        <w:rPr>
          <w:rFonts w:hint="eastAsia" w:ascii="SimHei" w:hAnsi="SimHei" w:eastAsia="黑体" w:cs="楷体"/>
        </w:rPr>
        <w:t>（二） 定性与定量考核相结合；</w:t>
      </w:r>
    </w:p>
    <w:p>
      <w:pPr>
        <w:pStyle w:val="8"/>
        <w:spacing w:before="181"/>
        <w:ind w:left="898"/>
        <w:rPr>
          <w:rFonts w:hint="eastAsia" w:ascii="楷体" w:hAnsi="楷体" w:eastAsia="楷体" w:cs="楷体"/>
        </w:rPr>
      </w:pPr>
      <w:r>
        <w:rPr>
          <w:rFonts w:hint="eastAsia" w:ascii="SimHei" w:hAnsi="SimHei" w:eastAsia="黑体" w:cs="楷体"/>
        </w:rPr>
        <w:t>（三） 多角度考核；</w:t>
      </w:r>
    </w:p>
    <w:p>
      <w:pPr>
        <w:pStyle w:val="8"/>
        <w:spacing w:before="182"/>
        <w:ind w:left="898"/>
        <w:rPr>
          <w:rFonts w:hint="eastAsia" w:ascii="楷体" w:hAnsi="楷体" w:eastAsia="楷体" w:cs="楷体"/>
        </w:rPr>
      </w:pPr>
      <w:r>
        <w:rPr>
          <w:rFonts w:hint="eastAsia" w:ascii="SimHei" w:hAnsi="SimHei" w:eastAsia="黑体" w:cs="楷体"/>
        </w:rPr>
        <w:t>（四） 公平、公正、公开。</w:t>
      </w:r>
    </w:p>
    <w:p>
      <w:pPr>
        <w:pStyle w:val="8"/>
        <w:rPr>
          <w:rFonts w:hint="eastAsia" w:ascii="楷体" w:hAnsi="楷体" w:eastAsia="楷体" w:cs="楷体"/>
          <w:sz w:val="8"/>
        </w:rPr>
      </w:pPr>
    </w:p>
    <w:p>
      <w:pPr>
        <w:tabs>
          <w:tab w:val="left" w:pos="1923"/>
        </w:tabs>
        <w:spacing w:before="38"/>
        <w:ind w:left="968" w:right="0" w:firstLine="0"/>
        <w:jc w:val="left"/>
        <w:rPr>
          <w:rFonts w:hint="eastAsia" w:ascii="楷体" w:hAnsi="楷体" w:eastAsia="楷体" w:cs="楷体"/>
          <w:sz w:val="24"/>
        </w:rPr>
      </w:pPr>
      <w:r>
        <w:rPr>
          <w:rFonts w:hint="eastAsia" w:ascii="SimHei" w:hAnsi="SimHei" w:eastAsia="黑体" w:cs="楷体"/>
          <w:b/>
          <w:sz w:val="24"/>
        </w:rPr>
        <w:t>第五条</w:t>
      </w:r>
      <w:r>
        <w:rPr>
          <w:rFonts w:hint="eastAsia" w:ascii="SimHei" w:hAnsi="SimHei" w:eastAsia="黑体" w:cs="楷体"/>
          <w:b/>
          <w:sz w:val="24"/>
        </w:rPr>
        <w:tab/>
      </w:r>
      <w:r>
        <w:rPr>
          <w:rFonts w:hint="eastAsia" w:ascii="SimHei" w:hAnsi="SimHei" w:eastAsia="黑体" w:cs="楷体"/>
          <w:sz w:val="24"/>
        </w:rPr>
        <w:t>考核用途</w:t>
      </w:r>
    </w:p>
    <w:p>
      <w:pPr>
        <w:pStyle w:val="8"/>
        <w:spacing w:before="11"/>
        <w:rPr>
          <w:rFonts w:hint="eastAsia" w:ascii="楷体" w:hAnsi="楷体" w:eastAsia="楷体" w:cs="楷体"/>
          <w:sz w:val="7"/>
        </w:rPr>
      </w:pPr>
    </w:p>
    <w:p>
      <w:pPr>
        <w:pStyle w:val="8"/>
        <w:spacing w:before="38"/>
        <w:ind w:left="955"/>
        <w:rPr>
          <w:rFonts w:hint="eastAsia" w:ascii="楷体" w:hAnsi="楷体" w:eastAsia="楷体" w:cs="楷体"/>
        </w:rPr>
      </w:pPr>
      <w:r>
        <w:rPr>
          <w:rFonts w:hint="eastAsia" w:ascii="SimHei" w:hAnsi="SimHei" w:eastAsia="黑体" w:cs="楷体"/>
        </w:rPr>
        <w:t>考核结果的用途主要体现在以下几个方面：</w:t>
      </w:r>
    </w:p>
    <w:p>
      <w:pPr>
        <w:pStyle w:val="8"/>
        <w:spacing w:before="181"/>
        <w:ind w:left="1018"/>
        <w:rPr>
          <w:rFonts w:hint="eastAsia" w:ascii="楷体" w:hAnsi="楷体" w:eastAsia="楷体" w:cs="楷体"/>
        </w:rPr>
      </w:pPr>
      <w:r>
        <w:rPr>
          <w:rFonts w:hint="eastAsia" w:ascii="SimHei" w:hAnsi="SimHei" w:eastAsia="黑体" w:cs="楷体"/>
        </w:rPr>
        <w:t>（一）薪酬分配；</w:t>
      </w:r>
    </w:p>
    <w:p>
      <w:pPr>
        <w:pStyle w:val="8"/>
        <w:spacing w:before="182"/>
        <w:ind w:left="1018"/>
        <w:rPr>
          <w:rFonts w:hint="eastAsia" w:ascii="楷体" w:hAnsi="楷体" w:eastAsia="楷体" w:cs="楷体"/>
        </w:rPr>
      </w:pPr>
      <w:r>
        <w:rPr>
          <w:rFonts w:hint="eastAsia" w:ascii="SimHei" w:hAnsi="SimHei" w:eastAsia="黑体" w:cs="楷体"/>
        </w:rPr>
        <w:t>（二）职务升降；</w:t>
      </w:r>
    </w:p>
    <w:p>
      <w:pPr>
        <w:pStyle w:val="8"/>
        <w:spacing w:before="181"/>
        <w:ind w:left="1018"/>
        <w:rPr>
          <w:rFonts w:hint="eastAsia" w:ascii="楷体" w:hAnsi="楷体" w:eastAsia="楷体" w:cs="楷体"/>
        </w:rPr>
      </w:pPr>
      <w:r>
        <w:rPr>
          <w:rFonts w:hint="eastAsia" w:ascii="SimHei" w:hAnsi="SimHei" w:eastAsia="黑体" w:cs="楷体"/>
        </w:rPr>
        <w:t>（三）岗位调动；</w:t>
      </w:r>
    </w:p>
    <w:p>
      <w:pPr>
        <w:pStyle w:val="8"/>
        <w:spacing w:before="182"/>
        <w:ind w:left="1018"/>
        <w:rPr>
          <w:rFonts w:hint="eastAsia" w:ascii="楷体" w:hAnsi="楷体" w:eastAsia="楷体" w:cs="楷体"/>
        </w:rPr>
      </w:pPr>
      <w:r>
        <w:rPr>
          <w:rFonts w:hint="eastAsia" w:ascii="SimHei" w:hAnsi="SimHei" w:eastAsia="黑体" w:cs="楷体"/>
        </w:rPr>
        <w:t>（四）解除劳动关系；</w:t>
      </w:r>
    </w:p>
    <w:p>
      <w:pPr>
        <w:pStyle w:val="8"/>
        <w:spacing w:before="182"/>
        <w:ind w:left="1018"/>
        <w:rPr>
          <w:rFonts w:hint="eastAsia" w:ascii="楷体" w:hAnsi="楷体" w:eastAsia="楷体" w:cs="楷体"/>
        </w:rPr>
      </w:pPr>
      <w:r>
        <w:rPr>
          <w:rFonts w:hint="eastAsia" w:ascii="SimHei" w:hAnsi="SimHei" w:eastAsia="黑体" w:cs="楷体"/>
        </w:rPr>
        <w:t>（五）员工培训。</w:t>
      </w:r>
    </w:p>
    <w:p>
      <w:pPr>
        <w:pStyle w:val="8"/>
        <w:spacing w:before="4"/>
        <w:rPr>
          <w:rFonts w:hint="eastAsia" w:ascii="楷体" w:hAnsi="楷体" w:eastAsia="楷体" w:cs="楷体"/>
          <w:sz w:val="19"/>
        </w:rPr>
      </w:pPr>
    </w:p>
    <w:p>
      <w:pPr>
        <w:spacing w:after="0"/>
        <w:rPr>
          <w:rFonts w:hint="eastAsia" w:ascii="楷体" w:hAnsi="楷体" w:eastAsia="楷体" w:cs="楷体"/>
          <w:sz w:val="19"/>
        </w:rPr>
        <w:sectPr>
          <w:pgSz w:w="11910" w:h="16840"/>
          <w:pgMar w:top="1980" w:right="260" w:bottom="1460" w:left="240" w:header="1788" w:footer="1191" w:gutter="0"/>
        </w:sectPr>
      </w:pPr>
    </w:p>
    <w:p>
      <w:pPr>
        <w:pStyle w:val="4"/>
        <w:spacing w:before="17"/>
        <w:rPr>
          <w:rFonts w:hint="eastAsia" w:ascii="楷体" w:hAnsi="楷体" w:eastAsia="楷体" w:cs="楷体"/>
        </w:rPr>
      </w:pPr>
      <w:r>
        <w:rPr>
          <w:rFonts w:hint="eastAsia" w:ascii="SimHei" w:hAnsi="SimHei" w:eastAsia="黑体" w:cs="楷体"/>
        </w:rPr>
        <w:t>第二章</w:t>
      </w:r>
    </w:p>
    <w:p>
      <w:pPr>
        <w:pStyle w:val="7"/>
        <w:spacing w:before="367"/>
        <w:ind w:left="968"/>
        <w:rPr>
          <w:rFonts w:hint="eastAsia" w:ascii="楷体" w:hAnsi="楷体" w:eastAsia="楷体" w:cs="楷体"/>
        </w:rPr>
      </w:pPr>
      <w:r>
        <w:rPr>
          <w:rFonts w:hint="eastAsia" w:ascii="SimHei" w:hAnsi="SimHei" w:eastAsia="黑体" w:cs="楷体"/>
        </w:rPr>
        <w:t>第六条</w:t>
      </w:r>
    </w:p>
    <w:p>
      <w:pPr>
        <w:spacing w:before="17"/>
        <w:ind w:left="33" w:right="0" w:firstLine="0"/>
        <w:jc w:val="left"/>
        <w:rPr>
          <w:rFonts w:hint="eastAsia" w:ascii="楷体" w:hAnsi="楷体" w:eastAsia="楷体" w:cs="楷体"/>
          <w:b/>
          <w:sz w:val="32"/>
        </w:rPr>
      </w:pPr>
      <w:r>
        <w:rPr>
          <w:rFonts w:hint="eastAsia" w:ascii="SimHei" w:hAnsi="SimHei" w:eastAsia="黑体" w:cs="楷体"/>
        </w:rPr>
      </w:r>
      <w:r>
        <w:rPr>
          <w:rFonts w:hint="eastAsia" w:ascii="SimHei" w:hAnsi="SimHei" w:eastAsia="黑体" w:cs="楷体"/>
          <w:b/>
          <w:sz w:val="32"/>
        </w:rPr>
        <w:t>考核组织和管理</w:t>
      </w:r>
    </w:p>
    <w:p>
      <w:pPr>
        <w:pStyle w:val="8"/>
        <w:spacing w:before="367"/>
        <w:ind w:left="195"/>
        <w:rPr>
          <w:rFonts w:hint="eastAsia" w:ascii="楷体" w:hAnsi="楷体" w:eastAsia="楷体" w:cs="楷体"/>
        </w:rPr>
      </w:pPr>
      <w:r>
        <w:rPr>
          <w:rFonts w:hint="eastAsia" w:ascii="SimHei" w:hAnsi="SimHei" w:eastAsia="黑体" w:cs="楷体"/>
        </w:rPr>
        <w:t>考核周期</w:t>
      </w:r>
    </w:p>
    <w:p>
      <w:pPr>
        <w:spacing w:after="0"/>
        <w:rPr>
          <w:rFonts w:hint="eastAsia" w:ascii="楷体" w:hAnsi="楷体" w:eastAsia="楷体" w:cs="楷体"/>
        </w:rPr>
        <w:sectPr>
          <w:type w:val="continuous"/>
          <w:pgSz w:w="11910" w:h="16840"/>
          <w:pgMar w:top="1980" w:right="260" w:bottom="1380" w:left="240" w:header="720" w:footer="720" w:gutter="0"/>
          <w:cols w:equalWidth="0" w:num="2">
            <w:col w:w="1689" w:space="40"/>
            <w:col w:w="9681"/>
          </w:cols>
        </w:sectPr>
      </w:pPr>
    </w:p>
    <w:p>
      <w:pPr>
        <w:pStyle w:val="8"/>
        <w:spacing w:before="12"/>
        <w:rPr>
          <w:rFonts w:hint="eastAsia" w:ascii="楷体" w:hAnsi="楷体" w:eastAsia="楷体" w:cs="楷体"/>
          <w:sz w:val="7"/>
        </w:rPr>
      </w:pPr>
    </w:p>
    <w:p>
      <w:pPr>
        <w:pStyle w:val="8"/>
        <w:spacing w:before="37" w:line="338" w:lineRule="auto"/>
        <w:ind w:left="481" w:right="453" w:firstLine="474"/>
        <w:jc w:val="both"/>
        <w:rPr>
          <w:rFonts w:hint="eastAsia" w:ascii="楷体" w:hAnsi="楷体" w:eastAsia="楷体" w:cs="楷体"/>
        </w:rPr>
      </w:pPr>
      <w:r>
        <w:rPr>
          <w:rFonts w:hint="eastAsia" w:ascii="SimHei" w:hAnsi="SimHei" w:eastAsia="黑体" w:cs="楷体"/>
          <w:spacing w:val="-8"/>
        </w:rPr>
        <w:t>考核分为试用期、季度考核、年度考核。其中试用期考核为入职满三月后十日内完成，适用于试</w:t>
      </w:r>
      <w:r>
        <w:rPr>
          <w:rFonts w:hint="eastAsia" w:ascii="SimHei" w:hAnsi="SimHei" w:eastAsia="黑体" w:cs="楷体"/>
          <w:spacing w:val="-9"/>
        </w:rPr>
        <w:t>用期和实习期员工；季度考核于各季度结束后十日内完成，适用于基层员工及中层管理；年度考核于</w:t>
      </w:r>
      <w:r>
        <w:rPr>
          <w:rFonts w:hint="eastAsia" w:ascii="SimHei" w:hAnsi="SimHei" w:eastAsia="黑体" w:cs="楷体"/>
          <w:spacing w:val="-3"/>
        </w:rPr>
        <w:t>次年一月二十日前完成，适用于公司全体员工。</w:t>
      </w:r>
    </w:p>
    <w:p>
      <w:pPr>
        <w:spacing w:after="0" w:line="338" w:lineRule="auto"/>
        <w:jc w:val="both"/>
        <w:rPr>
          <w:rFonts w:hint="eastAsia" w:ascii="楷体" w:hAnsi="楷体" w:eastAsia="楷体" w:cs="楷体"/>
        </w:rPr>
        <w:sectPr>
          <w:type w:val="continuous"/>
          <w:pgSz w:w="11910" w:h="16840"/>
          <w:pgMar w:top="1980" w:right="260" w:bottom="1380" w:left="240" w:header="720" w:footer="720" w:gutter="0"/>
        </w:sectPr>
      </w:pPr>
    </w:p>
    <w:p>
      <w:pPr>
        <w:pStyle w:val="7"/>
        <w:spacing w:before="5"/>
        <w:ind w:left="968"/>
        <w:rPr>
          <w:rFonts w:hint="eastAsia" w:ascii="楷体" w:hAnsi="楷体" w:eastAsia="楷体" w:cs="楷体"/>
        </w:rPr>
      </w:pPr>
      <w:r>
        <w:rPr>
          <w:rFonts w:hint="eastAsia" w:ascii="SimHei" w:hAnsi="SimHei" w:eastAsia="黑体" w:cs="楷体"/>
          <w:w w:val="95"/>
        </w:rPr>
        <w:t>第七条</w:t>
      </w:r>
    </w:p>
    <w:p>
      <w:pPr>
        <w:pStyle w:val="8"/>
        <w:spacing w:before="178"/>
        <w:ind w:left="1018"/>
        <w:rPr>
          <w:rFonts w:hint="eastAsia" w:ascii="楷体" w:hAnsi="楷体" w:eastAsia="楷体" w:cs="楷体"/>
        </w:rPr>
      </w:pPr>
      <w:r>
        <w:rPr>
          <w:rFonts w:hint="eastAsia" w:ascii="SimHei" w:hAnsi="SimHei" w:eastAsia="黑体" w:cs="楷体"/>
          <w:w w:val="95"/>
        </w:rPr>
        <w:t>（一）</w:t>
      </w:r>
    </w:p>
    <w:p>
      <w:pPr>
        <w:pStyle w:val="8"/>
        <w:spacing w:before="5"/>
        <w:ind w:left="144"/>
        <w:rPr>
          <w:rFonts w:hint="eastAsia" w:ascii="楷体" w:hAnsi="楷体" w:eastAsia="楷体" w:cs="楷体"/>
        </w:rPr>
      </w:pPr>
      <w:r>
        <w:rPr>
          <w:rFonts w:hint="eastAsia" w:ascii="SimHei" w:hAnsi="SimHei" w:eastAsia="黑体" w:cs="楷体"/>
        </w:rPr>
      </w:r>
      <w:r>
        <w:rPr>
          <w:rFonts w:hint="eastAsia" w:ascii="SimHei" w:hAnsi="SimHei" w:eastAsia="黑体" w:cs="楷体"/>
        </w:rPr>
        <w:t>考核职责划分</w:t>
      </w:r>
    </w:p>
    <w:p>
      <w:pPr>
        <w:pStyle w:val="8"/>
        <w:spacing w:before="178"/>
        <w:ind w:left="138"/>
        <w:rPr>
          <w:rFonts w:hint="eastAsia" w:ascii="楷体" w:hAnsi="楷体" w:eastAsia="楷体" w:cs="楷体"/>
        </w:rPr>
      </w:pPr>
      <w:r>
        <w:rPr>
          <w:rFonts w:hint="eastAsia" w:ascii="SimHei" w:hAnsi="SimHei" w:eastAsia="黑体" w:cs="楷体"/>
        </w:rPr>
        <w:t>考核管理委员会职责</w:t>
      </w:r>
    </w:p>
    <w:p>
      <w:pPr>
        <w:spacing w:after="0"/>
        <w:rPr>
          <w:rFonts w:hint="eastAsia" w:ascii="楷体" w:hAnsi="楷体" w:eastAsia="楷体" w:cs="楷体"/>
        </w:rPr>
        <w:sectPr>
          <w:type w:val="continuous"/>
          <w:pgSz w:w="11910" w:h="16840"/>
          <w:pgMar w:top="1980" w:right="260" w:bottom="1380" w:left="240" w:header="720" w:footer="720" w:gutter="0"/>
          <w:cols w:equalWidth="0" w:num="2">
            <w:col w:w="1739" w:space="40"/>
            <w:col w:w="9631"/>
          </w:cols>
        </w:sectPr>
      </w:pPr>
    </w:p>
    <w:p>
      <w:pPr>
        <w:pStyle w:val="8"/>
        <w:spacing w:before="15"/>
        <w:rPr>
          <w:rFonts w:hint="eastAsia" w:ascii="楷体" w:hAnsi="楷体" w:eastAsia="楷体" w:cs="楷体"/>
          <w:sz w:val="7"/>
        </w:rPr>
      </w:pPr>
    </w:p>
    <w:p>
      <w:pPr>
        <w:pStyle w:val="8"/>
        <w:spacing w:before="37"/>
        <w:ind w:left="955"/>
        <w:rPr>
          <w:rFonts w:hint="eastAsia" w:ascii="楷体" w:hAnsi="楷体" w:eastAsia="楷体" w:cs="楷体"/>
        </w:rPr>
      </w:pPr>
      <w:r>
        <w:rPr>
          <w:rFonts w:hint="eastAsia" w:ascii="SimHei" w:hAnsi="SimHei" w:eastAsia="黑体" w:cs="楷体"/>
        </w:rPr>
        <w:t>由总经理、副总经理、人力资源部经理、财务部经理组成公司考核管理委员会领导考核工作，承</w:t>
      </w:r>
    </w:p>
    <w:p>
      <w:pPr>
        <w:spacing w:after="0"/>
        <w:rPr>
          <w:rFonts w:hint="eastAsia" w:ascii="楷体" w:hAnsi="楷体" w:eastAsia="楷体" w:cs="楷体"/>
        </w:rPr>
        <w:sectPr>
          <w:type w:val="continuous"/>
          <w:pgSz w:w="11910" w:h="16840"/>
          <w:pgMar w:top="1980" w:right="260" w:bottom="1380" w:left="240" w:header="720" w:footer="720" w:gutter="0"/>
        </w:sectPr>
      </w:pPr>
    </w:p>
    <w:p>
      <w:pPr>
        <w:pStyle w:val="8"/>
        <w:spacing w:before="87" w:line="338" w:lineRule="auto"/>
        <w:ind w:left="898" w:right="7481" w:hanging="418"/>
        <w:rPr>
          <w:rFonts w:hint="eastAsia" w:ascii="楷体" w:hAnsi="楷体" w:eastAsia="楷体" w:cs="楷体"/>
        </w:rPr>
      </w:pPr>
      <w:r>
        <w:rPr>
          <w:rFonts w:hint="eastAsia" w:ascii="SimHei" w:hAnsi="SimHei" w:eastAsia="黑体" w:cs="楷体"/>
        </w:rPr>
        <w:t>担以下职责：                          1、  最终考核结果的审批；</w:t>
      </w:r>
    </w:p>
    <w:p>
      <w:pPr>
        <w:pStyle w:val="8"/>
        <w:spacing w:before="1"/>
        <w:ind w:left="898"/>
        <w:rPr>
          <w:rFonts w:hint="eastAsia" w:ascii="楷体" w:hAnsi="楷体" w:eastAsia="楷体" w:cs="楷体"/>
        </w:rPr>
      </w:pPr>
      <w:r>
        <w:rPr>
          <w:rFonts w:hint="eastAsia" w:ascii="SimHei" w:hAnsi="SimHei" w:eastAsia="黑体" w:cs="楷体"/>
        </w:rPr>
        <w:t>2、  考核等级的综合评定；</w:t>
      </w:r>
    </w:p>
    <w:p>
      <w:pPr>
        <w:pStyle w:val="8"/>
        <w:spacing w:before="181"/>
        <w:ind w:left="898"/>
        <w:rPr>
          <w:rFonts w:hint="eastAsia" w:ascii="楷体" w:hAnsi="楷体" w:eastAsia="楷体" w:cs="楷体"/>
        </w:rPr>
      </w:pPr>
      <w:r>
        <w:rPr>
          <w:rFonts w:hint="eastAsia" w:ascii="SimHei" w:hAnsi="SimHei" w:eastAsia="黑体" w:cs="楷体"/>
        </w:rPr>
        <w:t>3、 员工考核申诉的最终处理。</w:t>
      </w:r>
    </w:p>
    <w:p>
      <w:pPr>
        <w:pStyle w:val="8"/>
        <w:spacing w:before="182"/>
        <w:ind w:left="1195"/>
        <w:rPr>
          <w:rFonts w:hint="eastAsia" w:ascii="楷体" w:hAnsi="楷体" w:eastAsia="楷体" w:cs="楷体"/>
        </w:rPr>
      </w:pPr>
      <w:r>
        <w:rPr>
          <w:rFonts w:hint="eastAsia" w:ascii="SimHei" w:hAnsi="SimHei" w:eastAsia="黑体" w:cs="楷体"/>
        </w:rPr>
        <w:t>（二）人力资源部职责</w:t>
      </w:r>
    </w:p>
    <w:p>
      <w:pPr>
        <w:pStyle w:val="8"/>
        <w:spacing w:before="182"/>
        <w:ind w:left="955"/>
        <w:rPr>
          <w:rFonts w:hint="eastAsia" w:ascii="楷体" w:hAnsi="楷体" w:eastAsia="楷体" w:cs="楷体"/>
        </w:rPr>
      </w:pPr>
      <w:r>
        <w:rPr>
          <w:rFonts w:hint="eastAsia" w:ascii="SimHei" w:hAnsi="SimHei" w:eastAsia="黑体" w:cs="楷体"/>
        </w:rPr>
        <w:t>作为考核工作具体组织者和指导者，主要负责：</w:t>
      </w:r>
    </w:p>
    <w:p>
      <w:pPr>
        <w:pStyle w:val="8"/>
        <w:spacing w:before="181"/>
        <w:ind w:left="898"/>
        <w:rPr>
          <w:rFonts w:hint="eastAsia" w:ascii="楷体" w:hAnsi="楷体" w:eastAsia="楷体" w:cs="楷体"/>
        </w:rPr>
      </w:pPr>
      <w:r>
        <w:rPr>
          <w:rFonts w:hint="eastAsia" w:ascii="SimHei" w:hAnsi="SimHei" w:eastAsia="黑体" w:cs="楷体"/>
        </w:rPr>
        <w:t>1、 制定考核原则、方针和政策；</w:t>
      </w:r>
    </w:p>
    <w:p>
      <w:pPr>
        <w:pStyle w:val="8"/>
        <w:spacing w:before="182"/>
        <w:ind w:left="898"/>
        <w:rPr>
          <w:rFonts w:hint="eastAsia" w:ascii="楷体" w:hAnsi="楷体" w:eastAsia="楷体" w:cs="楷体"/>
        </w:rPr>
      </w:pPr>
      <w:r>
        <w:rPr>
          <w:rFonts w:hint="eastAsia" w:ascii="SimHei" w:hAnsi="SimHei" w:eastAsia="黑体" w:cs="楷体"/>
        </w:rPr>
        <w:t>2、 拟定考核制度和考核工作计划；</w:t>
      </w:r>
    </w:p>
    <w:p>
      <w:pPr>
        <w:pStyle w:val="8"/>
        <w:spacing w:before="182"/>
        <w:ind w:left="898"/>
        <w:rPr>
          <w:rFonts w:hint="eastAsia" w:ascii="楷体" w:hAnsi="楷体" w:eastAsia="楷体" w:cs="楷体"/>
        </w:rPr>
      </w:pPr>
      <w:r>
        <w:rPr>
          <w:rFonts w:hint="eastAsia" w:ascii="SimHei" w:hAnsi="SimHei" w:eastAsia="黑体" w:cs="楷体"/>
        </w:rPr>
        <w:t>3、 组织协调各部门的考核工作；</w:t>
      </w:r>
    </w:p>
    <w:p>
      <w:pPr>
        <w:pStyle w:val="8"/>
        <w:spacing w:before="181"/>
        <w:ind w:left="898"/>
        <w:rPr>
          <w:rFonts w:hint="eastAsia" w:ascii="楷体" w:hAnsi="楷体" w:eastAsia="楷体" w:cs="楷体"/>
        </w:rPr>
      </w:pPr>
      <w:r>
        <w:rPr>
          <w:rFonts w:hint="eastAsia" w:ascii="SimHei" w:hAnsi="SimHei" w:eastAsia="黑体" w:cs="楷体"/>
        </w:rPr>
        <w:t>4、 对各部门进行各项考核工作的培训与指导；</w:t>
      </w:r>
    </w:p>
    <w:p>
      <w:pPr>
        <w:pStyle w:val="8"/>
        <w:spacing w:before="182"/>
        <w:ind w:left="898"/>
        <w:rPr>
          <w:rFonts w:hint="eastAsia" w:ascii="楷体" w:hAnsi="楷体" w:eastAsia="楷体" w:cs="楷体"/>
        </w:rPr>
      </w:pPr>
      <w:r>
        <w:rPr>
          <w:rFonts w:hint="eastAsia" w:ascii="SimHei" w:hAnsi="SimHei" w:eastAsia="黑体" w:cs="楷体"/>
        </w:rPr>
        <w:t>5、 对各部门考核过程进行监督与检查；</w:t>
      </w:r>
    </w:p>
    <w:p>
      <w:pPr>
        <w:pStyle w:val="8"/>
        <w:spacing w:before="181"/>
        <w:ind w:left="898"/>
        <w:rPr>
          <w:rFonts w:hint="eastAsia" w:ascii="楷体" w:hAnsi="楷体" w:eastAsia="楷体" w:cs="楷体"/>
        </w:rPr>
      </w:pPr>
      <w:r>
        <w:rPr>
          <w:rFonts w:hint="eastAsia" w:ascii="SimHei" w:hAnsi="SimHei" w:eastAsia="黑体" w:cs="楷体"/>
        </w:rPr>
        <w:t>6、 汇总统计考核评分结果；</w:t>
      </w:r>
    </w:p>
    <w:p>
      <w:pPr>
        <w:pStyle w:val="8"/>
        <w:spacing w:before="182"/>
        <w:ind w:left="898"/>
        <w:rPr>
          <w:rFonts w:hint="eastAsia" w:ascii="楷体" w:hAnsi="楷体" w:eastAsia="楷体" w:cs="楷体"/>
        </w:rPr>
      </w:pPr>
      <w:r>
        <w:rPr>
          <w:rFonts w:hint="eastAsia" w:ascii="SimHei" w:hAnsi="SimHei" w:eastAsia="黑体" w:cs="楷体"/>
        </w:rPr>
        <w:t>7、 协调、处理各级人员关于考核申诉的具体工作；</w:t>
      </w:r>
    </w:p>
    <w:p>
      <w:pPr>
        <w:pStyle w:val="8"/>
        <w:spacing w:before="182"/>
        <w:ind w:left="898"/>
        <w:rPr>
          <w:rFonts w:hint="eastAsia" w:ascii="楷体" w:hAnsi="楷体" w:eastAsia="楷体" w:cs="楷体"/>
        </w:rPr>
      </w:pPr>
      <w:r>
        <w:rPr>
          <w:rFonts w:hint="eastAsia" w:ascii="SimHei" w:hAnsi="SimHei" w:eastAsia="黑体" w:cs="楷体"/>
        </w:rPr>
        <w:t>8、 对各部门试用期、季度、年度考核工作情况进行通报；</w:t>
      </w:r>
    </w:p>
    <w:p>
      <w:pPr>
        <w:pStyle w:val="8"/>
        <w:spacing w:before="181"/>
        <w:ind w:left="898"/>
        <w:rPr>
          <w:rFonts w:hint="eastAsia" w:ascii="楷体" w:hAnsi="楷体" w:eastAsia="楷体" w:cs="楷体"/>
        </w:rPr>
      </w:pPr>
      <w:r>
        <w:rPr>
          <w:rFonts w:hint="eastAsia" w:ascii="SimHei" w:hAnsi="SimHei" w:eastAsia="黑体" w:cs="楷体"/>
        </w:rPr>
        <w:t>9、 对考核过程中不规范行为进行纠正、指导与处罚；</w:t>
      </w:r>
    </w:p>
    <w:p>
      <w:pPr>
        <w:pStyle w:val="8"/>
        <w:spacing w:before="182"/>
        <w:ind w:left="898"/>
        <w:rPr>
          <w:rFonts w:hint="eastAsia" w:ascii="楷体" w:hAnsi="楷体" w:eastAsia="楷体" w:cs="楷体"/>
        </w:rPr>
      </w:pPr>
      <w:r>
        <w:rPr>
          <w:rFonts w:hint="eastAsia" w:ascii="SimHei" w:hAnsi="SimHei" w:eastAsia="黑体" w:cs="楷体"/>
        </w:rPr>
        <w:t>10、为每位员工建立考核档案，作为奖金发放、工资调整、职务升降、岗位调动等的依据；</w:t>
      </w:r>
    </w:p>
    <w:p>
      <w:pPr>
        <w:pStyle w:val="8"/>
        <w:spacing w:before="181"/>
        <w:ind w:left="1178" w:right="6952"/>
        <w:jc w:val="center"/>
        <w:rPr>
          <w:rFonts w:hint="eastAsia" w:ascii="楷体" w:hAnsi="楷体" w:eastAsia="楷体" w:cs="楷体"/>
        </w:rPr>
      </w:pPr>
      <w:r>
        <w:rPr>
          <w:rFonts w:hint="eastAsia" w:ascii="SimHei" w:hAnsi="SimHei" w:eastAsia="黑体" w:cs="楷体"/>
        </w:rPr>
        <w:t>（三）各部门经理</w:t>
      </w:r>
      <w:r>
        <w:rPr>
          <w:rFonts w:hint="eastAsia" w:ascii="SimHei" w:hAnsi="SimHei" w:eastAsia="黑体" w:cs="楷体"/>
        </w:rPr>
        <w:t>/</w:t>
      </w:r>
      <w:r>
        <w:rPr>
          <w:rFonts w:hint="eastAsia" w:ascii="SimHei" w:hAnsi="SimHei" w:eastAsia="黑体" w:cs="楷体"/>
        </w:rPr>
        <w:t>总监的职责</w:t>
      </w:r>
    </w:p>
    <w:p>
      <w:pPr>
        <w:pStyle w:val="8"/>
        <w:spacing w:before="182"/>
        <w:ind w:left="1195"/>
        <w:rPr>
          <w:rFonts w:hint="eastAsia" w:ascii="楷体" w:hAnsi="楷体" w:eastAsia="楷体" w:cs="楷体"/>
        </w:rPr>
      </w:pPr>
      <w:r>
        <w:rPr>
          <w:rFonts w:hint="eastAsia" w:ascii="SimHei" w:hAnsi="SimHei" w:eastAsia="黑体" w:cs="楷体"/>
        </w:rPr>
        <w:t>在考核工作中起主要作用的是各部门经理</w:t>
      </w:r>
      <w:r>
        <w:rPr>
          <w:rFonts w:hint="eastAsia" w:ascii="SimHei" w:hAnsi="SimHei" w:eastAsia="黑体" w:cs="楷体"/>
        </w:rPr>
        <w:t>/</w:t>
      </w:r>
      <w:r>
        <w:rPr>
          <w:rFonts w:hint="eastAsia" w:ascii="SimHei" w:hAnsi="SimHei" w:eastAsia="黑体" w:cs="楷体"/>
        </w:rPr>
        <w:t>总监，主要负责：</w:t>
      </w:r>
    </w:p>
    <w:p>
      <w:pPr>
        <w:pStyle w:val="8"/>
        <w:spacing w:before="182"/>
        <w:ind w:left="955"/>
        <w:rPr>
          <w:rFonts w:hint="eastAsia" w:ascii="楷体" w:hAnsi="楷体" w:eastAsia="楷体" w:cs="楷体"/>
        </w:rPr>
      </w:pPr>
      <w:r>
        <w:rPr>
          <w:rFonts w:hint="eastAsia" w:ascii="SimHei" w:hAnsi="SimHei" w:eastAsia="黑体" w:cs="楷体"/>
        </w:rPr>
        <w:t>1</w:t>
      </w:r>
      <w:r>
        <w:rPr>
          <w:rFonts w:hint="eastAsia" w:ascii="SimHei" w:hAnsi="SimHei" w:eastAsia="黑体" w:cs="楷体"/>
        </w:rPr>
        <w:t>、负责本部门考核工作的整体组织及监督管理；</w:t>
      </w:r>
    </w:p>
    <w:p>
      <w:pPr>
        <w:pStyle w:val="8"/>
        <w:spacing w:before="181"/>
        <w:ind w:left="955"/>
        <w:rPr>
          <w:rFonts w:hint="eastAsia" w:ascii="楷体" w:hAnsi="楷体" w:eastAsia="楷体" w:cs="楷体"/>
        </w:rPr>
      </w:pPr>
      <w:r>
        <w:rPr>
          <w:rFonts w:hint="eastAsia" w:ascii="SimHei" w:hAnsi="SimHei" w:eastAsia="黑体" w:cs="楷体"/>
        </w:rPr>
        <w:t>2</w:t>
      </w:r>
      <w:r>
        <w:rPr>
          <w:rFonts w:hint="eastAsia" w:ascii="SimHei" w:hAnsi="SimHei" w:eastAsia="黑体" w:cs="楷体"/>
        </w:rPr>
        <w:t>、负责处理本部门关于考核工作的申诉；</w:t>
      </w:r>
    </w:p>
    <w:p>
      <w:pPr>
        <w:pStyle w:val="8"/>
        <w:spacing w:before="182"/>
        <w:ind w:left="955"/>
        <w:rPr>
          <w:rFonts w:hint="eastAsia" w:ascii="楷体" w:hAnsi="楷体" w:eastAsia="楷体" w:cs="楷体"/>
        </w:rPr>
      </w:pPr>
      <w:r>
        <w:rPr>
          <w:rFonts w:hint="eastAsia" w:ascii="SimHei" w:hAnsi="SimHei" w:eastAsia="黑体" w:cs="楷体"/>
        </w:rPr>
        <w:t>3</w:t>
      </w:r>
      <w:r>
        <w:rPr>
          <w:rFonts w:hint="eastAsia" w:ascii="SimHei" w:hAnsi="SimHei" w:eastAsia="黑体" w:cs="楷体"/>
        </w:rPr>
        <w:t>、负责对本部门考核工作中不规范行为进行纠正和处罚；</w:t>
      </w:r>
    </w:p>
    <w:p>
      <w:pPr>
        <w:spacing w:after="0"/>
        <w:rPr>
          <w:rFonts w:hint="eastAsia" w:ascii="楷体" w:hAnsi="楷体" w:eastAsia="楷体" w:cs="楷体"/>
        </w:rPr>
        <w:sectPr>
          <w:pgSz w:w="11910" w:h="16840"/>
          <w:pgMar w:top="1980" w:right="260" w:bottom="1460" w:left="240" w:header="1788" w:footer="1191" w:gutter="0"/>
        </w:sectPr>
      </w:pPr>
    </w:p>
    <w:p>
      <w:pPr>
        <w:pStyle w:val="8"/>
        <w:spacing w:before="87"/>
        <w:ind w:left="955"/>
        <w:rPr>
          <w:rFonts w:hint="eastAsia" w:ascii="楷体" w:hAnsi="楷体" w:eastAsia="楷体" w:cs="楷体"/>
        </w:rPr>
      </w:pPr>
      <w:r>
        <w:rPr>
          <w:rFonts w:hint="eastAsia" w:ascii="SimHei" w:hAnsi="SimHei" w:eastAsia="黑体" w:cs="楷体"/>
        </w:rPr>
        <w:t>4</w:t>
      </w:r>
      <w:r>
        <w:rPr>
          <w:rFonts w:hint="eastAsia" w:ascii="SimHei" w:hAnsi="SimHei" w:eastAsia="黑体" w:cs="楷体"/>
        </w:rPr>
        <w:t>、负责帮助本部门员工制定季度工作计划和考核标准；</w:t>
      </w:r>
    </w:p>
    <w:p>
      <w:pPr>
        <w:pStyle w:val="8"/>
        <w:spacing w:before="182"/>
        <w:ind w:left="955"/>
        <w:rPr>
          <w:rFonts w:hint="eastAsia" w:ascii="楷体" w:hAnsi="楷体" w:eastAsia="楷体" w:cs="楷体"/>
        </w:rPr>
      </w:pPr>
      <w:r>
        <w:rPr>
          <w:rFonts w:hint="eastAsia" w:ascii="SimHei" w:hAnsi="SimHei" w:eastAsia="黑体" w:cs="楷体"/>
        </w:rPr>
        <w:t>5</w:t>
      </w:r>
      <w:r>
        <w:rPr>
          <w:rFonts w:hint="eastAsia" w:ascii="SimHei" w:hAnsi="SimHei" w:eastAsia="黑体" w:cs="楷体"/>
        </w:rPr>
        <w:t>、负责所属员工的考核评分；</w:t>
      </w:r>
    </w:p>
    <w:p>
      <w:pPr>
        <w:pStyle w:val="8"/>
        <w:spacing w:before="182"/>
        <w:ind w:left="955"/>
        <w:rPr>
          <w:rFonts w:hint="eastAsia" w:ascii="楷体" w:hAnsi="楷体" w:eastAsia="楷体" w:cs="楷体"/>
        </w:rPr>
      </w:pPr>
      <w:r>
        <w:rPr>
          <w:rFonts w:hint="eastAsia" w:ascii="SimHei" w:hAnsi="SimHei" w:eastAsia="黑体" w:cs="楷体"/>
        </w:rPr>
        <w:t>6</w:t>
      </w:r>
      <w:r>
        <w:rPr>
          <w:rFonts w:hint="eastAsia" w:ascii="SimHei" w:hAnsi="SimHei" w:eastAsia="黑体" w:cs="楷体"/>
        </w:rPr>
        <w:t>、负责本部门员工考核等级的综合评定；</w:t>
      </w:r>
    </w:p>
    <w:p>
      <w:pPr>
        <w:pStyle w:val="8"/>
        <w:spacing w:before="181"/>
        <w:ind w:left="955"/>
        <w:rPr>
          <w:rFonts w:hint="eastAsia" w:ascii="楷体" w:hAnsi="楷体" w:eastAsia="楷体" w:cs="楷体"/>
        </w:rPr>
      </w:pPr>
      <w:r>
        <w:rPr>
          <w:rFonts w:hint="eastAsia" w:ascii="SimHei" w:hAnsi="SimHei" w:eastAsia="黑体" w:cs="楷体"/>
        </w:rPr>
        <w:t>7</w:t>
      </w:r>
      <w:r>
        <w:rPr>
          <w:rFonts w:hint="eastAsia" w:ascii="SimHei" w:hAnsi="SimHei" w:eastAsia="黑体" w:cs="楷体"/>
        </w:rPr>
        <w:t>、负责所属员工的绩效面谈，并帮助员工制定改进计划。</w:t>
      </w:r>
    </w:p>
    <w:p>
      <w:pPr>
        <w:pStyle w:val="8"/>
        <w:rPr>
          <w:rFonts w:hint="eastAsia" w:ascii="楷体" w:hAnsi="楷体" w:eastAsia="楷体" w:cs="楷体"/>
          <w:sz w:val="22"/>
        </w:rPr>
      </w:pPr>
    </w:p>
    <w:p>
      <w:pPr>
        <w:spacing w:after="0"/>
        <w:rPr>
          <w:rFonts w:hint="eastAsia" w:ascii="楷体" w:hAnsi="楷体" w:eastAsia="楷体" w:cs="楷体"/>
          <w:sz w:val="22"/>
        </w:rPr>
        <w:sectPr>
          <w:pgSz w:w="11910" w:h="16840"/>
          <w:pgMar w:top="1980" w:right="260" w:bottom="1460" w:left="240" w:header="1788" w:footer="1191" w:gutter="0"/>
        </w:sectPr>
      </w:pPr>
    </w:p>
    <w:p>
      <w:pPr>
        <w:pStyle w:val="4"/>
        <w:rPr>
          <w:rFonts w:hint="eastAsia" w:ascii="楷体" w:hAnsi="楷体" w:eastAsia="楷体" w:cs="楷体"/>
        </w:rPr>
      </w:pPr>
      <w:r>
        <w:rPr>
          <w:rFonts w:hint="eastAsia" w:ascii="SimHei" w:hAnsi="SimHei" w:eastAsia="黑体" w:cs="楷体"/>
        </w:rPr>
        <w:t>第三章</w:t>
      </w:r>
    </w:p>
    <w:p>
      <w:pPr>
        <w:pStyle w:val="8"/>
        <w:spacing w:before="10"/>
        <w:rPr>
          <w:rFonts w:hint="eastAsia" w:ascii="楷体" w:hAnsi="楷体" w:eastAsia="楷体" w:cs="楷体"/>
          <w:b/>
          <w:sz w:val="35"/>
        </w:rPr>
      </w:pPr>
    </w:p>
    <w:p>
      <w:pPr>
        <w:pStyle w:val="7"/>
        <w:ind w:left="968" w:right="-290" w:rightChars="-132"/>
        <w:rPr>
          <w:rFonts w:hint="eastAsia" w:ascii="楷体" w:hAnsi="楷体" w:eastAsia="楷体" w:cs="楷体"/>
        </w:rPr>
      </w:pPr>
      <w:r>
        <w:rPr>
          <w:rFonts w:hint="eastAsia" w:ascii="SimHei" w:hAnsi="SimHei" w:eastAsia="黑体" w:cs="楷体"/>
        </w:rPr>
        <w:t>第八条</w:t>
      </w:r>
    </w:p>
    <w:p>
      <w:pPr>
        <w:spacing w:before="55"/>
        <w:ind w:left="38" w:right="0" w:firstLine="0"/>
        <w:jc w:val="left"/>
        <w:rPr>
          <w:rFonts w:hint="eastAsia" w:ascii="楷体" w:hAnsi="楷体" w:eastAsia="楷体" w:cs="楷体"/>
          <w:b/>
          <w:sz w:val="32"/>
        </w:rPr>
      </w:pPr>
      <w:r>
        <w:rPr>
          <w:rFonts w:hint="eastAsia" w:ascii="SimHei" w:hAnsi="SimHei" w:eastAsia="黑体" w:cs="楷体"/>
        </w:rPr>
      </w:r>
      <w:r>
        <w:rPr>
          <w:rFonts w:hint="eastAsia" w:ascii="SimHei" w:hAnsi="SimHei" w:eastAsia="黑体" w:cs="楷体"/>
          <w:b/>
          <w:sz w:val="32"/>
        </w:rPr>
        <w:t>考核程序</w:t>
      </w:r>
    </w:p>
    <w:p>
      <w:pPr>
        <w:pStyle w:val="8"/>
        <w:spacing w:before="10"/>
        <w:rPr>
          <w:rFonts w:hint="eastAsia" w:ascii="楷体" w:hAnsi="楷体" w:eastAsia="楷体" w:cs="楷体"/>
          <w:b/>
          <w:sz w:val="35"/>
        </w:rPr>
      </w:pPr>
    </w:p>
    <w:p>
      <w:pPr>
        <w:pStyle w:val="8"/>
        <w:ind w:left="195"/>
        <w:rPr>
          <w:rFonts w:hint="eastAsia" w:ascii="楷体" w:hAnsi="楷体" w:eastAsia="楷体" w:cs="楷体"/>
        </w:rPr>
      </w:pPr>
      <w:r>
        <w:rPr>
          <w:rFonts w:hint="eastAsia" w:ascii="SimHei" w:hAnsi="SimHei" w:eastAsia="黑体" w:cs="楷体"/>
        </w:rPr>
        <w:t>绩效考核的一般过程分为：确定考核内容、制定绩效考核标准、实施考核、考核结果的</w:t>
      </w:r>
    </w:p>
    <w:p>
      <w:pPr>
        <w:spacing w:after="0"/>
        <w:rPr>
          <w:rFonts w:hint="eastAsia" w:ascii="楷体" w:hAnsi="楷体" w:eastAsia="楷体" w:cs="楷体"/>
        </w:rPr>
        <w:sectPr>
          <w:type w:val="continuous"/>
          <w:pgSz w:w="11910" w:h="16840"/>
          <w:pgMar w:top="1980" w:right="260" w:bottom="1380" w:left="240" w:header="720" w:footer="720" w:gutter="0"/>
          <w:cols w:equalWidth="0" w:num="2">
            <w:col w:w="1689" w:space="40"/>
            <w:col w:w="9681"/>
          </w:cols>
        </w:sectPr>
      </w:pPr>
    </w:p>
    <w:p>
      <w:pPr>
        <w:pStyle w:val="8"/>
        <w:spacing w:before="12"/>
        <w:rPr>
          <w:rFonts w:hint="eastAsia" w:ascii="楷体" w:hAnsi="楷体" w:eastAsia="楷体" w:cs="楷体"/>
          <w:sz w:val="7"/>
        </w:rPr>
      </w:pPr>
    </w:p>
    <w:p>
      <w:pPr>
        <w:pStyle w:val="8"/>
        <w:spacing w:before="37"/>
        <w:ind w:left="481"/>
        <w:rPr>
          <w:rFonts w:hint="eastAsia" w:ascii="楷体" w:hAnsi="楷体" w:eastAsia="楷体" w:cs="楷体"/>
        </w:rPr>
      </w:pPr>
      <w:r>
        <w:rPr>
          <w:rFonts w:hint="eastAsia" w:ascii="SimHei" w:hAnsi="SimHei" w:eastAsia="黑体" w:cs="楷体"/>
        </w:rPr>
        <w:t>分析和评定、结果反馈与实施纠正、结果运用。</w:t>
      </w:r>
    </w:p>
    <w:p>
      <w:pPr>
        <w:pStyle w:val="8"/>
        <w:rPr>
          <w:rFonts w:hint="eastAsia" w:ascii="楷体" w:hAnsi="楷体" w:eastAsia="楷体" w:cs="楷体"/>
          <w:sz w:val="8"/>
        </w:rPr>
      </w:pPr>
    </w:p>
    <w:p>
      <w:pPr>
        <w:tabs>
          <w:tab w:val="left" w:pos="1923"/>
        </w:tabs>
        <w:spacing w:before="38"/>
        <w:ind w:left="968" w:right="0" w:firstLine="0"/>
        <w:jc w:val="left"/>
        <w:rPr>
          <w:rFonts w:hint="eastAsia" w:ascii="楷体" w:hAnsi="楷体" w:eastAsia="楷体" w:cs="楷体"/>
          <w:sz w:val="24"/>
        </w:rPr>
      </w:pPr>
      <w:r>
        <w:rPr>
          <w:rFonts w:hint="eastAsia" w:ascii="SimHei" w:hAnsi="SimHei" w:eastAsia="黑体" w:cs="楷体"/>
          <w:b/>
          <w:sz w:val="24"/>
        </w:rPr>
        <w:t>第九条</w:t>
      </w:r>
      <w:r>
        <w:rPr>
          <w:rFonts w:hint="eastAsia" w:ascii="SimHei" w:hAnsi="SimHei" w:eastAsia="黑体" w:cs="楷体"/>
          <w:b/>
          <w:sz w:val="24"/>
        </w:rPr>
        <w:tab/>
      </w:r>
      <w:r>
        <w:rPr>
          <w:rFonts w:hint="eastAsia" w:ascii="SimHei" w:hAnsi="SimHei" w:eastAsia="黑体" w:cs="楷体"/>
          <w:sz w:val="24"/>
        </w:rPr>
        <w:t>考核关系</w:t>
      </w:r>
    </w:p>
    <w:p>
      <w:pPr>
        <w:pStyle w:val="8"/>
        <w:spacing w:before="11"/>
        <w:rPr>
          <w:rFonts w:hint="eastAsia" w:ascii="楷体" w:hAnsi="楷体" w:eastAsia="楷体" w:cs="楷体"/>
          <w:sz w:val="7"/>
        </w:rPr>
      </w:pPr>
    </w:p>
    <w:p>
      <w:pPr>
        <w:pStyle w:val="8"/>
        <w:spacing w:before="38" w:line="338" w:lineRule="auto"/>
        <w:ind w:left="691" w:right="453" w:firstLine="326"/>
        <w:rPr>
          <w:rFonts w:hint="eastAsia" w:ascii="楷体" w:hAnsi="楷体" w:eastAsia="楷体" w:cs="楷体"/>
        </w:rPr>
      </w:pPr>
      <w:r>
        <w:rPr>
          <w:rFonts w:hint="eastAsia" w:ascii="SimHei" w:hAnsi="SimHei" w:eastAsia="黑体" w:cs="楷体"/>
        </w:rPr>
        <w:t>考核关系分为直接上级考核、直接下级考核、周边同级人员考核。不同考核对象对应不同的考核关系。</w:t>
      </w:r>
    </w:p>
    <w:p>
      <w:pPr>
        <w:tabs>
          <w:tab w:val="left" w:pos="1923"/>
        </w:tabs>
        <w:spacing w:before="4"/>
        <w:ind w:left="968" w:right="0" w:firstLine="0"/>
        <w:jc w:val="left"/>
        <w:rPr>
          <w:rFonts w:hint="eastAsia" w:ascii="楷体" w:hAnsi="楷体" w:eastAsia="楷体" w:cs="楷体"/>
          <w:sz w:val="24"/>
        </w:rPr>
      </w:pPr>
      <w:r>
        <w:rPr>
          <w:rFonts w:hint="eastAsia" w:ascii="SimHei" w:hAnsi="SimHei" w:eastAsia="黑体" w:cs="楷体"/>
          <w:b/>
          <w:sz w:val="24"/>
        </w:rPr>
        <w:t>第十条</w:t>
      </w:r>
      <w:r>
        <w:rPr>
          <w:rFonts w:hint="eastAsia" w:ascii="SimHei" w:hAnsi="SimHei" w:eastAsia="黑体" w:cs="楷体"/>
          <w:b/>
          <w:sz w:val="24"/>
        </w:rPr>
        <w:tab/>
      </w:r>
      <w:r>
        <w:rPr>
          <w:rFonts w:hint="eastAsia" w:ascii="SimHei" w:hAnsi="SimHei" w:eastAsia="黑体" w:cs="楷体"/>
          <w:sz w:val="24"/>
        </w:rPr>
        <w:t>考核维度</w:t>
      </w:r>
    </w:p>
    <w:p>
      <w:pPr>
        <w:pStyle w:val="8"/>
        <w:spacing w:before="11"/>
        <w:rPr>
          <w:rFonts w:hint="eastAsia" w:ascii="楷体" w:hAnsi="楷体" w:eastAsia="楷体" w:cs="楷体"/>
          <w:sz w:val="7"/>
        </w:rPr>
      </w:pPr>
    </w:p>
    <w:p>
      <w:pPr>
        <w:pStyle w:val="8"/>
        <w:spacing w:before="38"/>
        <w:ind w:left="955"/>
        <w:rPr>
          <w:rFonts w:hint="eastAsia" w:ascii="楷体" w:hAnsi="楷体" w:eastAsia="楷体" w:cs="楷体"/>
        </w:rPr>
      </w:pPr>
      <w:r>
        <w:rPr>
          <w:rFonts w:hint="eastAsia" w:ascii="SimHei" w:hAnsi="SimHei" w:eastAsia="黑体" w:cs="楷体"/>
        </w:rPr>
        <w:t>符合公司目标的管理和业务活动行为的结果是绩效考核的主要内容，即考核员工对公司的贡献</w:t>
      </w:r>
    </w:p>
    <w:p>
      <w:pPr>
        <w:pStyle w:val="8"/>
        <w:spacing w:before="181" w:line="338" w:lineRule="auto"/>
        <w:ind w:left="481" w:right="450"/>
        <w:rPr>
          <w:rFonts w:hint="eastAsia" w:ascii="楷体" w:hAnsi="楷体" w:eastAsia="楷体" w:cs="楷体"/>
        </w:rPr>
      </w:pPr>
      <w:r>
        <w:rPr>
          <w:rFonts w:hint="eastAsia" w:ascii="SimHei" w:hAnsi="SimHei" w:eastAsia="黑体" w:cs="楷体"/>
        </w:rPr>
        <w:t>（</w:t>
      </w:r>
      <w:r>
        <w:rPr>
          <w:rFonts w:hint="eastAsia" w:ascii="SimHei" w:hAnsi="SimHei" w:eastAsia="黑体" w:cs="楷体"/>
          <w:spacing w:val="-1"/>
        </w:rPr>
        <w:t>或者对公司成员的价值进行评价</w:t>
      </w:r>
      <w:r>
        <w:rPr>
          <w:rFonts w:hint="eastAsia" w:ascii="SimHei" w:hAnsi="SimHei" w:eastAsia="黑体" w:cs="楷体"/>
          <w:spacing w:val="-119"/>
        </w:rPr>
        <w:t>）</w:t>
      </w:r>
      <w:r>
        <w:rPr>
          <w:rFonts w:hint="eastAsia" w:ascii="SimHei" w:hAnsi="SimHei" w:eastAsia="黑体" w:cs="楷体"/>
          <w:spacing w:val="-2"/>
        </w:rPr>
        <w:t>。考核维度必须根据考核内容而设计，考核维度即对考核对象考</w:t>
      </w:r>
      <w:r>
        <w:rPr>
          <w:rFonts w:hint="eastAsia" w:ascii="SimHei" w:hAnsi="SimHei" w:eastAsia="黑体" w:cs="楷体"/>
          <w:spacing w:val="-5"/>
        </w:rPr>
        <w:t>核时的不同角度、不同方面。公司对员工的考核维度包括绩效维度、能力维度、态度维度。</w:t>
      </w:r>
    </w:p>
    <w:p>
      <w:pPr>
        <w:pStyle w:val="8"/>
        <w:spacing w:before="1" w:line="338" w:lineRule="auto"/>
        <w:ind w:left="481" w:right="452" w:firstLine="474"/>
        <w:rPr>
          <w:rFonts w:hint="eastAsia" w:ascii="楷体" w:hAnsi="楷体" w:eastAsia="楷体" w:cs="楷体"/>
        </w:rPr>
      </w:pPr>
      <w:r>
        <w:rPr>
          <w:rFonts w:hint="eastAsia" w:ascii="SimHei" w:hAnsi="SimHei" w:eastAsia="黑体" w:cs="楷体"/>
          <w:spacing w:val="-7"/>
        </w:rPr>
        <w:t>每一个考核维度由相应的测评指标组成，对不同的考核对象采用不同的考核维度、不同的测评指标。</w:t>
      </w:r>
    </w:p>
    <w:p>
      <w:pPr>
        <w:pStyle w:val="8"/>
        <w:ind w:left="1018"/>
        <w:rPr>
          <w:rFonts w:hint="eastAsia" w:ascii="楷体" w:hAnsi="楷体" w:eastAsia="楷体" w:cs="楷体"/>
        </w:rPr>
      </w:pPr>
      <w:r>
        <w:rPr>
          <w:rFonts w:hint="eastAsia" w:ascii="SimHei" w:hAnsi="SimHei" w:eastAsia="黑体" w:cs="楷体"/>
        </w:rPr>
        <w:t>（一） 绩效：指被考核人员通过努力所取得的工作成果，从以下三个方面考核：</w:t>
      </w:r>
    </w:p>
    <w:p>
      <w:pPr>
        <w:pStyle w:val="8"/>
        <w:spacing w:before="16"/>
        <w:rPr>
          <w:rFonts w:hint="eastAsia" w:ascii="楷体" w:hAnsi="楷体" w:eastAsia="楷体" w:cs="楷体"/>
          <w:sz w:val="7"/>
        </w:rPr>
      </w:pPr>
    </w:p>
    <w:p>
      <w:pPr>
        <w:pStyle w:val="8"/>
        <w:spacing w:before="37" w:line="338" w:lineRule="auto"/>
        <w:ind w:left="481" w:right="453" w:firstLine="474"/>
        <w:rPr>
          <w:rFonts w:hint="eastAsia" w:ascii="楷体" w:hAnsi="楷体" w:eastAsia="楷体" w:cs="楷体"/>
        </w:rPr>
      </w:pPr>
      <w:r>
        <w:rPr>
          <w:rFonts w:hint="eastAsia" w:ascii="SimHei" w:hAnsi="SimHei" w:eastAsia="黑体" w:cs="楷体"/>
        </w:rPr>
        <w:t>1</w:t>
      </w:r>
      <w:r>
        <w:rPr>
          <w:rFonts w:hint="eastAsia" w:ascii="SimHei" w:hAnsi="SimHei" w:eastAsia="黑体" w:cs="楷体"/>
          <w:spacing w:val="-6"/>
        </w:rPr>
        <w:t>、 任务绩效：体现本职工作任务完成的结果。每个岗位都有对应岗位职责的任务绩效指标。具</w:t>
      </w:r>
      <w:r>
        <w:rPr>
          <w:rFonts w:hint="eastAsia" w:ascii="SimHei" w:hAnsi="SimHei" w:eastAsia="黑体" w:cs="楷体"/>
          <w:spacing w:val="-4"/>
        </w:rPr>
        <w:t xml:space="preserve">体参见附件 </w:t>
      </w:r>
      <w:r>
        <w:rPr>
          <w:rFonts w:hint="eastAsia" w:ascii="SimHei" w:hAnsi="SimHei" w:eastAsia="黑体" w:cs="楷体"/>
        </w:rPr>
        <w:t>6</w:t>
      </w:r>
      <w:r>
        <w:rPr>
          <w:rFonts w:hint="eastAsia" w:ascii="SimHei" w:hAnsi="SimHei" w:eastAsia="黑体" w:cs="楷体"/>
          <w:spacing w:val="-8"/>
        </w:rPr>
        <w:t>《杭州钱塘大数据交易中心公司各岗位职责》。</w:t>
      </w:r>
    </w:p>
    <w:p>
      <w:pPr>
        <w:pStyle w:val="8"/>
        <w:tabs>
          <w:tab w:val="left" w:pos="3106"/>
        </w:tabs>
        <w:spacing w:before="1"/>
        <w:ind w:left="955"/>
        <w:rPr>
          <w:rFonts w:hint="eastAsia" w:ascii="楷体" w:hAnsi="楷体" w:eastAsia="楷体" w:cs="楷体"/>
        </w:rPr>
      </w:pPr>
      <w:r>
        <w:rPr>
          <w:rFonts w:hint="eastAsia" w:ascii="SimHei" w:hAnsi="SimHei" w:eastAsia="黑体" w:cs="楷体"/>
        </w:rPr>
        <w:t>2</w:t>
      </w:r>
      <w:r>
        <w:rPr>
          <w:rFonts w:hint="eastAsia" w:ascii="SimHei" w:hAnsi="SimHei" w:eastAsia="黑体" w:cs="楷体"/>
        </w:rPr>
        <w:t>、</w:t>
      </w:r>
      <w:r>
        <w:rPr>
          <w:rFonts w:hint="eastAsia" w:ascii="SimHei" w:hAnsi="SimHei" w:eastAsia="黑体" w:cs="楷体"/>
          <w:spacing w:val="37"/>
        </w:rPr>
        <w:t xml:space="preserve"> </w:t>
      </w:r>
      <w:r>
        <w:rPr>
          <w:rFonts w:hint="eastAsia" w:ascii="SimHei" w:hAnsi="SimHei" w:eastAsia="黑体" w:cs="楷体"/>
        </w:rPr>
        <w:t>周边绩效：体</w:t>
      </w:r>
      <w:r>
        <w:rPr>
          <w:rFonts w:hint="eastAsia" w:ascii="SimHei" w:hAnsi="SimHei" w:eastAsia="黑体" w:cs="楷体"/>
        </w:rPr>
        <w:tab/>
      </w:r>
      <w:r>
        <w:rPr>
          <w:rFonts w:hint="eastAsia" w:ascii="SimHei" w:hAnsi="SimHei" w:eastAsia="黑体" w:cs="楷体"/>
        </w:rPr>
        <w:t>对相关</w:t>
      </w:r>
      <w:r>
        <w:rPr>
          <w:rFonts w:hint="eastAsia" w:ascii="SimHei" w:hAnsi="SimHei" w:eastAsia="黑体" w:cs="楷体"/>
          <w:spacing w:val="-5"/>
        </w:rPr>
        <w:t>部</w:t>
      </w:r>
      <w:r>
        <w:rPr>
          <w:rFonts w:hint="eastAsia" w:ascii="SimHei" w:hAnsi="SimHei" w:eastAsia="黑体" w:cs="楷体"/>
        </w:rPr>
        <w:t>门（或</w:t>
      </w:r>
      <w:r>
        <w:rPr>
          <w:rFonts w:hint="eastAsia" w:ascii="SimHei" w:hAnsi="SimHei" w:eastAsia="黑体" w:cs="楷体"/>
          <w:spacing w:val="6"/>
        </w:rPr>
        <w:t>相</w:t>
      </w:r>
      <w:r>
        <w:rPr>
          <w:rFonts w:hint="eastAsia" w:ascii="SimHei" w:hAnsi="SimHei" w:eastAsia="黑体" w:cs="楷体"/>
        </w:rPr>
        <w:t>关人员）</w:t>
      </w:r>
      <w:r>
        <w:rPr>
          <w:rFonts w:hint="eastAsia" w:ascii="SimHei" w:hAnsi="SimHei" w:eastAsia="黑体" w:cs="楷体"/>
          <w:spacing w:val="-3"/>
        </w:rPr>
        <w:t>服</w:t>
      </w:r>
      <w:r>
        <w:rPr>
          <w:rFonts w:hint="eastAsia" w:ascii="SimHei" w:hAnsi="SimHei" w:eastAsia="黑体" w:cs="楷体"/>
        </w:rPr>
        <w:t>务的结</w:t>
      </w:r>
      <w:r>
        <w:rPr>
          <w:rFonts w:hint="eastAsia" w:ascii="SimHei" w:hAnsi="SimHei" w:eastAsia="黑体" w:cs="楷体"/>
          <w:spacing w:val="-10"/>
        </w:rPr>
        <w:t>果</w:t>
      </w:r>
      <w:r>
        <w:rPr>
          <w:rFonts w:hint="eastAsia" w:ascii="SimHei" w:hAnsi="SimHei" w:eastAsia="黑体" w:cs="楷体"/>
        </w:rPr>
        <w:t>以及团队</w:t>
      </w:r>
      <w:r>
        <w:rPr>
          <w:rFonts w:hint="eastAsia" w:ascii="SimHei" w:hAnsi="SimHei" w:eastAsia="黑体" w:cs="楷体"/>
          <w:spacing w:val="12"/>
        </w:rPr>
        <w:t>协</w:t>
      </w:r>
      <w:r>
        <w:rPr>
          <w:rFonts w:hint="eastAsia" w:ascii="SimHei" w:hAnsi="SimHei" w:eastAsia="黑体" w:cs="楷体"/>
        </w:rPr>
        <w:t>作精神</w:t>
      </w:r>
      <w:r>
        <w:rPr>
          <w:rFonts w:hint="eastAsia" w:ascii="SimHei" w:hAnsi="SimHei" w:eastAsia="黑体" w:cs="楷体"/>
          <w:spacing w:val="-5"/>
        </w:rPr>
        <w:t>的</w:t>
      </w:r>
      <w:r>
        <w:rPr>
          <w:rFonts w:hint="eastAsia" w:ascii="SimHei" w:hAnsi="SimHei" w:eastAsia="黑体" w:cs="楷体"/>
        </w:rPr>
        <w:t>发挥。</w:t>
      </w:r>
    </w:p>
    <w:p>
      <w:pPr>
        <w:pStyle w:val="8"/>
        <w:tabs>
          <w:tab w:val="left" w:pos="3106"/>
        </w:tabs>
        <w:spacing w:before="87"/>
        <w:ind w:left="955"/>
        <w:rPr>
          <w:rFonts w:hint="eastAsia" w:ascii="楷体" w:hAnsi="楷体" w:eastAsia="楷体" w:cs="楷体"/>
        </w:rPr>
      </w:pPr>
      <w:bookmarkStart w:id="0" w:name="_GoBack"/>
      <w:bookmarkEnd w:id="0"/>
      <w:r>
        <w:rPr>
          <w:rFonts w:hint="eastAsia" w:ascii="SimHei" w:hAnsi="SimHei" w:eastAsia="黑体" w:cs="楷体"/>
        </w:rPr>
        <w:t>3</w:t>
      </w:r>
      <w:r>
        <w:rPr>
          <w:rFonts w:hint="eastAsia" w:ascii="SimHei" w:hAnsi="SimHei" w:eastAsia="黑体" w:cs="楷体"/>
        </w:rPr>
        <w:t>、</w:t>
      </w:r>
      <w:r>
        <w:rPr>
          <w:rFonts w:hint="eastAsia" w:ascii="SimHei" w:hAnsi="SimHei" w:eastAsia="黑体" w:cs="楷体"/>
          <w:spacing w:val="37"/>
        </w:rPr>
        <w:t xml:space="preserve"> </w:t>
      </w:r>
      <w:r>
        <w:rPr>
          <w:rFonts w:hint="eastAsia" w:ascii="SimHei" w:hAnsi="SimHei" w:eastAsia="黑体" w:cs="楷体"/>
        </w:rPr>
        <w:t>管理绩效：体</w:t>
      </w:r>
      <w:r>
        <w:rPr>
          <w:rFonts w:hint="eastAsia" w:ascii="SimHei" w:hAnsi="SimHei" w:eastAsia="黑体" w:cs="楷体"/>
        </w:rPr>
        <w:tab/>
      </w:r>
      <w:r>
        <w:rPr>
          <w:rFonts w:hint="eastAsia" w:ascii="SimHei" w:hAnsi="SimHei" w:eastAsia="黑体" w:cs="楷体"/>
        </w:rPr>
        <w:t>管理人</w:t>
      </w:r>
      <w:r>
        <w:rPr>
          <w:rFonts w:hint="eastAsia" w:ascii="SimHei" w:hAnsi="SimHei" w:eastAsia="黑体" w:cs="楷体"/>
          <w:spacing w:val="-5"/>
        </w:rPr>
        <w:t>员</w:t>
      </w:r>
      <w:r>
        <w:rPr>
          <w:rFonts w:hint="eastAsia" w:ascii="SimHei" w:hAnsi="SimHei" w:eastAsia="黑体" w:cs="楷体"/>
        </w:rPr>
        <w:t>对部门</w:t>
      </w:r>
      <w:r>
        <w:rPr>
          <w:rFonts w:hint="eastAsia" w:ascii="SimHei" w:hAnsi="SimHei" w:eastAsia="黑体" w:cs="楷体"/>
          <w:spacing w:val="6"/>
        </w:rPr>
        <w:t>工</w:t>
      </w:r>
      <w:r>
        <w:rPr>
          <w:rFonts w:hint="eastAsia" w:ascii="SimHei" w:hAnsi="SimHei" w:eastAsia="黑体" w:cs="楷体"/>
        </w:rPr>
        <w:t>作管理的</w:t>
      </w:r>
      <w:r>
        <w:rPr>
          <w:rFonts w:hint="eastAsia" w:ascii="SimHei" w:hAnsi="SimHei" w:eastAsia="黑体" w:cs="楷体"/>
          <w:spacing w:val="-3"/>
        </w:rPr>
        <w:t>结</w:t>
      </w:r>
      <w:r>
        <w:rPr>
          <w:rFonts w:hint="eastAsia" w:ascii="SimHei" w:hAnsi="SimHei" w:eastAsia="黑体" w:cs="楷体"/>
        </w:rPr>
        <w:t>果。</w:t>
      </w:r>
    </w:p>
    <w:p>
      <w:pPr>
        <w:pStyle w:val="8"/>
        <w:spacing w:before="16"/>
        <w:rPr>
          <w:rFonts w:hint="eastAsia" w:ascii="楷体" w:hAnsi="楷体" w:eastAsia="楷体" w:cs="楷体"/>
          <w:sz w:val="7"/>
        </w:rPr>
      </w:pPr>
    </w:p>
    <w:p>
      <w:pPr>
        <w:pStyle w:val="8"/>
        <w:spacing w:before="37"/>
        <w:ind w:left="1018"/>
        <w:rPr>
          <w:rFonts w:hint="eastAsia" w:ascii="楷体" w:hAnsi="楷体" w:eastAsia="楷体" w:cs="楷体"/>
        </w:rPr>
      </w:pPr>
      <w:r>
        <w:rPr>
          <w:rFonts w:hint="eastAsia" w:ascii="SimHei" w:hAnsi="SimHei" w:eastAsia="黑体" w:cs="楷体"/>
        </w:rPr>
        <w:t>（二） 能力：指被考核人完成各项专业性活动所具备的特殊能力和岗位所</w:t>
      </w:r>
    </w:p>
    <w:p>
      <w:pPr>
        <w:pStyle w:val="8"/>
        <w:spacing w:before="15"/>
        <w:rPr>
          <w:rFonts w:hint="eastAsia" w:ascii="楷体" w:hAnsi="楷体" w:eastAsia="楷体" w:cs="楷体"/>
          <w:sz w:val="7"/>
        </w:rPr>
      </w:pPr>
    </w:p>
    <w:p>
      <w:pPr>
        <w:pStyle w:val="8"/>
        <w:spacing w:before="38" w:line="338" w:lineRule="auto"/>
        <w:ind w:left="481" w:right="453"/>
        <w:rPr>
          <w:rFonts w:hint="eastAsia" w:ascii="楷体" w:hAnsi="楷体" w:eastAsia="楷体" w:cs="楷体"/>
        </w:rPr>
      </w:pPr>
      <w:r>
        <w:rPr>
          <w:rFonts w:hint="eastAsia" w:ascii="SimHei" w:hAnsi="SimHei" w:eastAsia="黑体" w:cs="楷体"/>
          <w:spacing w:val="-10"/>
        </w:rPr>
        <w:t>需要的素质能力。能力维度考核分为素质能力、专业知识和技术能力。其中素质能力主要包括以下几</w:t>
      </w:r>
      <w:r>
        <w:rPr>
          <w:rFonts w:hint="eastAsia" w:ascii="SimHei" w:hAnsi="SimHei" w:eastAsia="黑体" w:cs="楷体"/>
          <w:spacing w:val="-2"/>
        </w:rPr>
        <w:t>类：</w:t>
      </w:r>
    </w:p>
    <w:p>
      <w:pPr>
        <w:pStyle w:val="8"/>
        <w:ind w:left="838"/>
        <w:rPr>
          <w:rFonts w:hint="eastAsia" w:ascii="楷体" w:hAnsi="楷体" w:eastAsia="楷体" w:cs="楷体"/>
        </w:rPr>
      </w:pPr>
      <w:r>
        <w:rPr>
          <w:rFonts w:hint="eastAsia" w:ascii="SimHei" w:hAnsi="SimHei" w:eastAsia="黑体" w:cs="楷体"/>
        </w:rPr>
        <w:t>1</w:t>
      </w:r>
      <w:r>
        <w:rPr>
          <w:rFonts w:hint="eastAsia" w:ascii="SimHei" w:hAnsi="SimHei" w:eastAsia="黑体" w:cs="楷体"/>
        </w:rPr>
        <w:t>、人际交往能力</w:t>
      </w:r>
    </w:p>
    <w:p>
      <w:pPr>
        <w:pStyle w:val="8"/>
        <w:spacing w:before="182"/>
        <w:ind w:left="838"/>
        <w:rPr>
          <w:rFonts w:hint="eastAsia" w:ascii="楷体" w:hAnsi="楷体" w:eastAsia="楷体" w:cs="楷体"/>
        </w:rPr>
      </w:pPr>
      <w:r>
        <w:rPr>
          <w:rFonts w:hint="eastAsia" w:ascii="SimHei" w:hAnsi="SimHei" w:eastAsia="黑体" w:cs="楷体"/>
        </w:rPr>
        <w:t>2</w:t>
      </w:r>
      <w:r>
        <w:rPr>
          <w:rFonts w:hint="eastAsia" w:ascii="SimHei" w:hAnsi="SimHei" w:eastAsia="黑体" w:cs="楷体"/>
        </w:rPr>
        <w:t>、影响力</w:t>
      </w:r>
    </w:p>
    <w:p>
      <w:pPr>
        <w:pStyle w:val="8"/>
        <w:spacing w:before="181"/>
        <w:ind w:left="838"/>
        <w:rPr>
          <w:rFonts w:hint="eastAsia" w:ascii="楷体" w:hAnsi="楷体" w:eastAsia="楷体" w:cs="楷体"/>
        </w:rPr>
      </w:pPr>
      <w:r>
        <w:rPr>
          <w:rFonts w:hint="eastAsia" w:ascii="SimHei" w:hAnsi="SimHei" w:eastAsia="黑体" w:cs="楷体"/>
        </w:rPr>
        <w:t>3</w:t>
      </w:r>
      <w:r>
        <w:rPr>
          <w:rFonts w:hint="eastAsia" w:ascii="SimHei" w:hAnsi="SimHei" w:eastAsia="黑体" w:cs="楷体"/>
        </w:rPr>
        <w:t>、领导能力</w:t>
      </w:r>
    </w:p>
    <w:p>
      <w:pPr>
        <w:pStyle w:val="8"/>
        <w:spacing w:before="182"/>
        <w:ind w:left="838"/>
        <w:rPr>
          <w:rFonts w:hint="eastAsia" w:ascii="楷体" w:hAnsi="楷体" w:eastAsia="楷体" w:cs="楷体"/>
        </w:rPr>
      </w:pPr>
      <w:r>
        <w:rPr>
          <w:rFonts w:hint="eastAsia" w:ascii="SimHei" w:hAnsi="SimHei" w:eastAsia="黑体" w:cs="楷体"/>
        </w:rPr>
        <w:t>4</w:t>
      </w:r>
      <w:r>
        <w:rPr>
          <w:rFonts w:hint="eastAsia" w:ascii="SimHei" w:hAnsi="SimHei" w:eastAsia="黑体" w:cs="楷体"/>
        </w:rPr>
        <w:t>、沟通能力</w:t>
      </w:r>
    </w:p>
    <w:p>
      <w:pPr>
        <w:pStyle w:val="8"/>
        <w:spacing w:before="181"/>
        <w:ind w:left="838"/>
        <w:rPr>
          <w:rFonts w:hint="eastAsia" w:ascii="楷体" w:hAnsi="楷体" w:eastAsia="楷体" w:cs="楷体"/>
        </w:rPr>
      </w:pPr>
      <w:r>
        <w:rPr>
          <w:rFonts w:hint="eastAsia" w:ascii="SimHei" w:hAnsi="SimHei" w:eastAsia="黑体" w:cs="楷体"/>
        </w:rPr>
        <w:t>5</w:t>
      </w:r>
      <w:r>
        <w:rPr>
          <w:rFonts w:hint="eastAsia" w:ascii="SimHei" w:hAnsi="SimHei" w:eastAsia="黑体" w:cs="楷体"/>
        </w:rPr>
        <w:t>、判断和决策能力</w:t>
      </w:r>
    </w:p>
    <w:p>
      <w:pPr>
        <w:pStyle w:val="8"/>
        <w:spacing w:before="182"/>
        <w:ind w:left="838"/>
        <w:rPr>
          <w:rFonts w:hint="eastAsia" w:ascii="楷体" w:hAnsi="楷体" w:eastAsia="楷体" w:cs="楷体"/>
        </w:rPr>
      </w:pPr>
      <w:r>
        <w:rPr>
          <w:rFonts w:hint="eastAsia" w:ascii="SimHei" w:hAnsi="SimHei" w:eastAsia="黑体" w:cs="楷体"/>
        </w:rPr>
        <w:t>6</w:t>
      </w:r>
      <w:r>
        <w:rPr>
          <w:rFonts w:hint="eastAsia" w:ascii="SimHei" w:hAnsi="SimHei" w:eastAsia="黑体" w:cs="楷体"/>
        </w:rPr>
        <w:t>、计划和执行能力</w:t>
      </w:r>
    </w:p>
    <w:p>
      <w:pPr>
        <w:pStyle w:val="8"/>
        <w:spacing w:before="182" w:line="338" w:lineRule="auto"/>
        <w:ind w:left="1618" w:right="453" w:hanging="721"/>
        <w:rPr>
          <w:rFonts w:hint="eastAsia" w:ascii="楷体" w:hAnsi="楷体" w:eastAsia="楷体" w:cs="楷体"/>
        </w:rPr>
      </w:pPr>
      <w:r>
        <w:rPr>
          <w:rFonts w:hint="eastAsia" w:ascii="SimHei" w:hAnsi="SimHei" w:eastAsia="黑体" w:cs="楷体"/>
        </w:rPr>
        <w:t>（三）</w:t>
      </w:r>
      <w:r>
        <w:rPr>
          <w:rFonts w:hint="eastAsia" w:ascii="SimHei" w:hAnsi="SimHei" w:eastAsia="黑体" w:cs="楷体"/>
          <w:spacing w:val="-16"/>
        </w:rPr>
        <w:t>态度：指被考核人员对待工作的态度和工作作风。态度考核分为积极性、协作性、责任心、纪律性等</w:t>
      </w:r>
    </w:p>
    <w:p>
      <w:pPr>
        <w:tabs>
          <w:tab w:val="left" w:pos="2161"/>
        </w:tabs>
        <w:spacing w:before="4"/>
        <w:ind w:left="968" w:right="0" w:firstLine="0"/>
        <w:jc w:val="left"/>
        <w:rPr>
          <w:rFonts w:hint="eastAsia" w:ascii="楷体" w:hAnsi="楷体" w:eastAsia="楷体" w:cs="楷体"/>
          <w:sz w:val="24"/>
        </w:rPr>
      </w:pPr>
      <w:r>
        <w:rPr>
          <w:rFonts w:hint="eastAsia" w:ascii="SimHei" w:hAnsi="SimHei" w:eastAsia="黑体" w:cs="楷体"/>
          <w:b/>
          <w:sz w:val="24"/>
        </w:rPr>
        <w:t>第十一条</w:t>
      </w:r>
      <w:r>
        <w:rPr>
          <w:rFonts w:hint="eastAsia" w:ascii="SimHei" w:hAnsi="SimHei" w:eastAsia="黑体" w:cs="楷体"/>
          <w:b/>
          <w:sz w:val="24"/>
        </w:rPr>
        <w:tab/>
      </w:r>
      <w:r>
        <w:rPr>
          <w:rFonts w:hint="eastAsia" w:ascii="SimHei" w:hAnsi="SimHei" w:eastAsia="黑体" w:cs="楷体"/>
          <w:sz w:val="24"/>
        </w:rPr>
        <w:t>绩效考核指标体系</w:t>
      </w:r>
    </w:p>
    <w:p>
      <w:pPr>
        <w:pStyle w:val="8"/>
        <w:spacing w:before="11"/>
        <w:rPr>
          <w:rFonts w:hint="eastAsia" w:ascii="楷体" w:hAnsi="楷体" w:eastAsia="楷体" w:cs="楷体"/>
          <w:sz w:val="7"/>
        </w:rPr>
      </w:pPr>
    </w:p>
    <w:p>
      <w:pPr>
        <w:pStyle w:val="8"/>
        <w:spacing w:before="38" w:line="338" w:lineRule="auto"/>
        <w:ind w:left="481" w:right="453" w:firstLine="477"/>
        <w:rPr>
          <w:rFonts w:hint="eastAsia" w:ascii="楷体" w:hAnsi="楷体" w:eastAsia="楷体" w:cs="楷体"/>
        </w:rPr>
      </w:pPr>
      <w:r>
        <w:rPr>
          <w:rFonts w:hint="eastAsia" w:ascii="SimHei" w:hAnsi="SimHei" w:eastAsia="黑体" w:cs="楷体"/>
          <w:spacing w:val="-9"/>
        </w:rPr>
        <w:t>考核内容确定之后，就必须针对考核内容设计出反映其本质特征的指标体系。有效绩效考核指标</w:t>
      </w:r>
      <w:r>
        <w:rPr>
          <w:rFonts w:hint="eastAsia" w:ascii="SimHei" w:hAnsi="SimHei" w:eastAsia="黑体" w:cs="楷体"/>
          <w:spacing w:val="-2"/>
        </w:rPr>
        <w:t>体系特征：</w:t>
      </w:r>
    </w:p>
    <w:p>
      <w:pPr>
        <w:pStyle w:val="8"/>
        <w:spacing w:line="338" w:lineRule="auto"/>
        <w:ind w:left="1612" w:right="452" w:hanging="720"/>
        <w:jc w:val="both"/>
        <w:rPr>
          <w:rFonts w:hint="eastAsia" w:ascii="楷体" w:hAnsi="楷体" w:eastAsia="楷体" w:cs="楷体"/>
        </w:rPr>
      </w:pPr>
      <w:r>
        <w:rPr>
          <w:rFonts w:hint="eastAsia" w:ascii="SimHei" w:hAnsi="SimHei" w:eastAsia="黑体" w:cs="楷体"/>
        </w:rPr>
        <w:t>（一）</w:t>
      </w:r>
      <w:r>
        <w:rPr>
          <w:rFonts w:hint="eastAsia" w:ascii="SimHei" w:hAnsi="SimHei" w:eastAsia="黑体" w:cs="楷体"/>
          <w:spacing w:val="-6"/>
        </w:rPr>
        <w:t>绩效考核指标应遵循关键特征原则、挑战性原则、一致性原则。关键特征：目标项不宜过</w:t>
      </w:r>
      <w:r>
        <w:rPr>
          <w:rFonts w:hint="eastAsia" w:ascii="SimHei" w:hAnsi="SimHei" w:eastAsia="黑体" w:cs="楷体"/>
          <w:spacing w:val="-10"/>
        </w:rPr>
        <w:t>多，选择对公司利润</w:t>
      </w:r>
      <w:r>
        <w:rPr>
          <w:rFonts w:hint="eastAsia" w:ascii="SimHei" w:hAnsi="SimHei" w:eastAsia="黑体" w:cs="楷体"/>
        </w:rPr>
        <w:t>/</w:t>
      </w:r>
      <w:r>
        <w:rPr>
          <w:rFonts w:hint="eastAsia" w:ascii="SimHei" w:hAnsi="SimHei" w:eastAsia="黑体" w:cs="楷体"/>
          <w:spacing w:val="-9"/>
        </w:rPr>
        <w:t xml:space="preserve">价值影响较大的目标，以 </w:t>
      </w:r>
      <w:r>
        <w:rPr>
          <w:rFonts w:hint="eastAsia" w:ascii="SimHei" w:hAnsi="SimHei" w:eastAsia="黑体" w:cs="楷体"/>
        </w:rPr>
        <w:t>3</w:t>
      </w:r>
      <w:r>
        <w:rPr>
          <w:rFonts w:hint="eastAsia" w:ascii="SimHei" w:hAnsi="SimHei" w:eastAsia="黑体" w:cs="楷体"/>
        </w:rPr>
        <w:t>－</w:t>
      </w:r>
      <w:r>
        <w:rPr>
          <w:rFonts w:hint="eastAsia" w:ascii="SimHei" w:hAnsi="SimHei" w:eastAsia="黑体" w:cs="楷体"/>
        </w:rPr>
        <w:t xml:space="preserve">5 </w:t>
      </w:r>
      <w:r>
        <w:rPr>
          <w:rFonts w:hint="eastAsia" w:ascii="SimHei" w:hAnsi="SimHei" w:eastAsia="黑体" w:cs="楷体"/>
          <w:spacing w:val="-13"/>
        </w:rPr>
        <w:t xml:space="preserve">条为好，可视具体情况增减；挑战性： </w:t>
      </w:r>
      <w:r>
        <w:rPr>
          <w:rFonts w:hint="eastAsia" w:ascii="SimHei" w:hAnsi="SimHei" w:eastAsia="黑体" w:cs="楷体"/>
          <w:spacing w:val="-11"/>
        </w:rPr>
        <w:t>目标值不宜过高或过低，应力求接近实际以使目标可以达到，并具有一定的挑战性；一致</w:t>
      </w:r>
      <w:r>
        <w:rPr>
          <w:rFonts w:hint="eastAsia" w:ascii="SimHei" w:hAnsi="SimHei" w:eastAsia="黑体" w:cs="楷体"/>
          <w:spacing w:val="-10"/>
        </w:rPr>
        <w:t>性：各层次目标应保持一致，下一级目标要以分解完成上一级目标为基准；</w:t>
      </w:r>
    </w:p>
    <w:p>
      <w:pPr>
        <w:pStyle w:val="8"/>
        <w:spacing w:before="1"/>
        <w:ind w:left="892"/>
        <w:rPr>
          <w:rFonts w:hint="eastAsia" w:ascii="楷体" w:hAnsi="楷体" w:eastAsia="楷体" w:cs="楷体"/>
        </w:rPr>
      </w:pPr>
      <w:r>
        <w:rPr>
          <w:rFonts w:hint="eastAsia" w:ascii="SimHei" w:hAnsi="SimHei" w:eastAsia="黑体" w:cs="楷体"/>
        </w:rPr>
        <w:t>（二）考核指标是具体的且可以衡量和测度的；</w:t>
      </w:r>
    </w:p>
    <w:p>
      <w:pPr>
        <w:pStyle w:val="8"/>
        <w:spacing w:before="182"/>
        <w:ind w:left="892"/>
        <w:rPr>
          <w:rFonts w:hint="eastAsia" w:ascii="楷体" w:hAnsi="楷体" w:eastAsia="楷体" w:cs="楷体"/>
        </w:rPr>
      </w:pPr>
      <w:r>
        <w:rPr>
          <w:rFonts w:hint="eastAsia" w:ascii="SimHei" w:hAnsi="SimHei" w:eastAsia="黑体" w:cs="楷体"/>
        </w:rPr>
        <w:t>（三）考核指标是考核者与被考核者共同商量、沟通的结果；</w:t>
      </w:r>
    </w:p>
    <w:p>
      <w:pPr>
        <w:spacing w:after="0"/>
        <w:rPr>
          <w:rFonts w:hint="eastAsia" w:ascii="楷体" w:hAnsi="楷体" w:eastAsia="楷体" w:cs="楷体"/>
        </w:rPr>
        <w:sectPr>
          <w:pgSz w:w="11910" w:h="16840"/>
          <w:pgMar w:top="1980" w:right="260" w:bottom="1460" w:left="240" w:header="1788" w:footer="1191" w:gutter="0"/>
        </w:sectPr>
      </w:pPr>
    </w:p>
    <w:p>
      <w:pPr>
        <w:pStyle w:val="8"/>
        <w:spacing w:before="87"/>
        <w:ind w:left="892"/>
        <w:rPr>
          <w:rFonts w:hint="eastAsia" w:ascii="楷体" w:hAnsi="楷体" w:eastAsia="楷体" w:cs="楷体"/>
        </w:rPr>
      </w:pPr>
      <w:r>
        <w:rPr>
          <w:rFonts w:hint="eastAsia" w:ascii="SimHei" w:hAnsi="SimHei" w:eastAsia="黑体" w:cs="楷体"/>
        </w:rPr>
        <w:t>（四）考核工作是基于工作而非工作者；</w:t>
      </w:r>
    </w:p>
    <w:p>
      <w:pPr>
        <w:pStyle w:val="8"/>
        <w:spacing w:before="182"/>
        <w:ind w:left="892"/>
        <w:rPr>
          <w:rFonts w:hint="eastAsia" w:ascii="楷体" w:hAnsi="楷体" w:eastAsia="楷体" w:cs="楷体"/>
        </w:rPr>
      </w:pPr>
      <w:r>
        <w:rPr>
          <w:rFonts w:hint="eastAsia" w:ascii="SimHei" w:hAnsi="SimHei" w:eastAsia="黑体" w:cs="楷体"/>
        </w:rPr>
        <w:t>（五）考核指标不是一成不变的，它根据公司内外的情况而变动；</w:t>
      </w:r>
    </w:p>
    <w:p>
      <w:pPr>
        <w:pStyle w:val="8"/>
        <w:spacing w:before="182"/>
        <w:ind w:left="892"/>
        <w:rPr>
          <w:rFonts w:hint="eastAsia" w:ascii="楷体" w:hAnsi="楷体" w:eastAsia="楷体" w:cs="楷体"/>
        </w:rPr>
      </w:pPr>
      <w:r>
        <w:rPr>
          <w:rFonts w:hint="eastAsia" w:ascii="SimHei" w:hAnsi="SimHei" w:eastAsia="黑体" w:cs="楷体"/>
        </w:rPr>
        <w:t>（六）考核指标是大家所熟悉的，必须让绝大多数人理解。</w:t>
      </w:r>
    </w:p>
    <w:p>
      <w:pPr>
        <w:pStyle w:val="8"/>
        <w:spacing w:before="13"/>
        <w:rPr>
          <w:rFonts w:hint="eastAsia" w:ascii="楷体" w:hAnsi="楷体" w:eastAsia="楷体" w:cs="楷体"/>
          <w:sz w:val="7"/>
        </w:rPr>
      </w:pPr>
    </w:p>
    <w:p>
      <w:pPr>
        <w:tabs>
          <w:tab w:val="left" w:pos="2280"/>
        </w:tabs>
        <w:spacing w:before="43"/>
        <w:ind w:left="1018" w:right="0" w:firstLine="0"/>
        <w:jc w:val="left"/>
        <w:rPr>
          <w:rFonts w:hint="eastAsia" w:ascii="楷体" w:hAnsi="楷体" w:eastAsia="楷体" w:cs="楷体"/>
          <w:sz w:val="24"/>
        </w:rPr>
      </w:pPr>
      <w:r>
        <w:rPr>
          <w:rFonts w:hint="eastAsia" w:ascii="SimHei" w:hAnsi="SimHei" w:eastAsia="黑体" w:cs="楷体"/>
          <w:b/>
          <w:sz w:val="24"/>
        </w:rPr>
        <w:t>第十二条</w:t>
      </w:r>
      <w:r>
        <w:rPr>
          <w:rFonts w:hint="eastAsia" w:ascii="SimHei" w:hAnsi="SimHei" w:eastAsia="黑体" w:cs="楷体"/>
          <w:b/>
          <w:sz w:val="24"/>
        </w:rPr>
        <w:tab/>
      </w:r>
      <w:r>
        <w:rPr>
          <w:rFonts w:hint="eastAsia" w:ascii="SimHei" w:hAnsi="SimHei" w:eastAsia="黑体" w:cs="楷体"/>
          <w:sz w:val="24"/>
        </w:rPr>
        <w:t>关键绩效指标（</w:t>
      </w:r>
      <w:r>
        <w:rPr>
          <w:rFonts w:hint="eastAsia" w:ascii="SimHei" w:hAnsi="SimHei" w:eastAsia="黑体" w:cs="楷体"/>
          <w:sz w:val="24"/>
        </w:rPr>
        <w:t>KPI</w:t>
      </w:r>
      <w:r>
        <w:rPr>
          <w:rFonts w:hint="eastAsia" w:ascii="SimHei" w:hAnsi="SimHei" w:eastAsia="黑体" w:cs="楷体"/>
          <w:sz w:val="24"/>
        </w:rPr>
        <w:t>）设</w:t>
      </w:r>
      <w:r>
        <w:rPr>
          <w:rFonts w:hint="eastAsia" w:ascii="SimHei" w:hAnsi="SimHei" w:eastAsia="黑体" w:cs="楷体"/>
          <w:spacing w:val="6"/>
          <w:sz w:val="24"/>
        </w:rPr>
        <w:t>立</w:t>
      </w:r>
      <w:r>
        <w:rPr>
          <w:rFonts w:hint="eastAsia" w:ascii="SimHei" w:hAnsi="SimHei" w:eastAsia="黑体" w:cs="楷体"/>
          <w:b/>
          <w:sz w:val="24"/>
        </w:rPr>
        <w:t>的</w:t>
      </w:r>
      <w:r>
        <w:rPr>
          <w:rFonts w:hint="eastAsia" w:ascii="SimHei" w:hAnsi="SimHei" w:eastAsia="黑体" w:cs="楷体"/>
          <w:sz w:val="24"/>
        </w:rPr>
        <w:t>要求</w:t>
      </w:r>
    </w:p>
    <w:p>
      <w:pPr>
        <w:pStyle w:val="8"/>
        <w:spacing w:before="6"/>
        <w:rPr>
          <w:rFonts w:hint="eastAsia" w:ascii="楷体" w:hAnsi="楷体" w:eastAsia="楷体" w:cs="楷体"/>
          <w:sz w:val="7"/>
        </w:rPr>
      </w:pPr>
    </w:p>
    <w:p>
      <w:pPr>
        <w:pStyle w:val="8"/>
        <w:spacing w:before="43"/>
        <w:ind w:left="1195"/>
        <w:rPr>
          <w:rFonts w:hint="eastAsia" w:ascii="楷体" w:hAnsi="楷体" w:eastAsia="楷体" w:cs="楷体"/>
        </w:rPr>
      </w:pPr>
      <w:r>
        <w:rPr>
          <w:rFonts w:hint="eastAsia" w:ascii="SimHei" w:hAnsi="SimHei" w:eastAsia="黑体" w:cs="楷体"/>
        </w:rPr>
        <w:t xml:space="preserve">在确定关键绩效指标时要注意 </w:t>
      </w:r>
      <w:r>
        <w:rPr>
          <w:rFonts w:hint="eastAsia" w:ascii="SimHei" w:hAnsi="SimHei" w:eastAsia="黑体" w:cs="楷体"/>
        </w:rPr>
        <w:t xml:space="preserve">SMART </w:t>
      </w:r>
      <w:r>
        <w:rPr>
          <w:rFonts w:hint="eastAsia" w:ascii="SimHei" w:hAnsi="SimHei" w:eastAsia="黑体" w:cs="楷体"/>
        </w:rPr>
        <w:t>法则。</w:t>
      </w:r>
    </w:p>
    <w:p>
      <w:pPr>
        <w:pStyle w:val="8"/>
        <w:spacing w:before="181" w:line="338" w:lineRule="auto"/>
        <w:ind w:left="481" w:right="2505" w:firstLine="537"/>
        <w:rPr>
          <w:rFonts w:hint="eastAsia" w:ascii="楷体" w:hAnsi="楷体" w:eastAsia="楷体" w:cs="楷体"/>
        </w:rPr>
      </w:pPr>
      <w:r>
        <w:rPr>
          <w:rFonts w:hint="eastAsia" w:ascii="SimHei" w:hAnsi="SimHei" w:eastAsia="黑体" w:cs="楷体"/>
        </w:rPr>
        <w:t>（一）</w:t>
      </w:r>
      <w:r>
        <w:rPr>
          <w:rFonts w:hint="eastAsia" w:ascii="SimHei" w:hAnsi="SimHei" w:eastAsia="黑体" w:cs="楷体"/>
        </w:rPr>
        <w:t xml:space="preserve">S </w:t>
      </w:r>
      <w:r>
        <w:rPr>
          <w:rFonts w:hint="eastAsia" w:ascii="SimHei" w:hAnsi="SimHei" w:eastAsia="黑体" w:cs="楷体"/>
          <w:spacing w:val="-5"/>
        </w:rPr>
        <w:t xml:space="preserve">代表 </w:t>
      </w:r>
      <w:r>
        <w:rPr>
          <w:rFonts w:hint="eastAsia" w:ascii="SimHei" w:hAnsi="SimHei" w:eastAsia="黑体" w:cs="楷体"/>
        </w:rPr>
        <w:t>specific</w:t>
      </w:r>
      <w:r>
        <w:rPr>
          <w:rFonts w:hint="eastAsia" w:ascii="SimHei" w:hAnsi="SimHei" w:eastAsia="黑体" w:cs="楷体"/>
          <w:spacing w:val="50"/>
        </w:rPr>
        <w:t xml:space="preserve"> </w:t>
      </w:r>
      <w:r>
        <w:rPr>
          <w:rFonts w:hint="eastAsia" w:ascii="SimHei" w:hAnsi="SimHei" w:eastAsia="黑体" w:cs="楷体"/>
          <w:spacing w:val="-3"/>
        </w:rPr>
        <w:t>，即指标必须是具体的，可理解的，可告诉员工具体</w:t>
      </w:r>
      <w:r>
        <w:rPr>
          <w:rFonts w:hint="eastAsia" w:ascii="SimHei" w:hAnsi="SimHei" w:eastAsia="黑体" w:cs="楷体"/>
          <w:spacing w:val="-2"/>
        </w:rPr>
        <w:t>要做什么或完成什么；</w:t>
      </w:r>
    </w:p>
    <w:p>
      <w:pPr>
        <w:pStyle w:val="8"/>
        <w:spacing w:before="1" w:line="338" w:lineRule="auto"/>
        <w:ind w:left="481" w:right="2457" w:firstLine="537"/>
        <w:rPr>
          <w:rFonts w:hint="eastAsia" w:ascii="楷体" w:hAnsi="楷体" w:eastAsia="楷体" w:cs="楷体"/>
        </w:rPr>
      </w:pPr>
      <w:r>
        <w:rPr>
          <w:rFonts w:hint="eastAsia" w:ascii="SimHei" w:hAnsi="SimHei" w:eastAsia="黑体" w:cs="楷体"/>
          <w:w w:val="99"/>
        </w:rPr>
        <w:t>（二）</w:t>
      </w:r>
      <w:r>
        <w:rPr>
          <w:rFonts w:hint="eastAsia" w:ascii="SimHei" w:hAnsi="SimHei" w:eastAsia="黑体" w:cs="楷体"/>
          <w:w w:val="99"/>
        </w:rPr>
        <w:t>M</w:t>
      </w:r>
      <w:r>
        <w:rPr>
          <w:rFonts w:hint="eastAsia" w:ascii="SimHei" w:hAnsi="SimHei" w:eastAsia="黑体" w:cs="楷体"/>
        </w:rPr>
        <w:t xml:space="preserve"> </w:t>
      </w:r>
      <w:r>
        <w:rPr>
          <w:rFonts w:hint="eastAsia" w:ascii="SimHei" w:hAnsi="SimHei" w:eastAsia="黑体" w:cs="楷体"/>
          <w:w w:val="99"/>
        </w:rPr>
        <w:t>代表</w:t>
      </w:r>
      <w:r>
        <w:rPr>
          <w:rFonts w:hint="eastAsia" w:ascii="SimHei" w:hAnsi="SimHei" w:eastAsia="黑体" w:cs="楷体"/>
        </w:rPr>
        <w:t xml:space="preserve"> </w:t>
      </w:r>
      <w:r>
        <w:rPr>
          <w:rFonts w:hint="eastAsia" w:ascii="SimHei" w:hAnsi="SimHei" w:eastAsia="黑体" w:cs="楷体"/>
          <w:spacing w:val="-1"/>
          <w:w w:val="99"/>
        </w:rPr>
        <w:t>m</w:t>
      </w:r>
      <w:r>
        <w:rPr>
          <w:rFonts w:hint="eastAsia" w:ascii="SimHei" w:hAnsi="SimHei" w:eastAsia="黑体" w:cs="楷体"/>
          <w:w w:val="99"/>
        </w:rPr>
        <w:t>ea</w:t>
      </w:r>
      <w:r>
        <w:rPr>
          <w:rFonts w:hint="eastAsia" w:ascii="SimHei" w:hAnsi="SimHei" w:eastAsia="黑体" w:cs="楷体"/>
          <w:spacing w:val="-1"/>
          <w:w w:val="99"/>
        </w:rPr>
        <w:t>su</w:t>
      </w:r>
      <w:r>
        <w:rPr>
          <w:rFonts w:hint="eastAsia" w:ascii="SimHei" w:hAnsi="SimHei" w:eastAsia="黑体" w:cs="楷体"/>
          <w:w w:val="99"/>
        </w:rPr>
        <w:t>rab</w:t>
      </w:r>
      <w:r>
        <w:rPr>
          <w:rFonts w:hint="eastAsia" w:ascii="SimHei" w:hAnsi="SimHei" w:eastAsia="黑体" w:cs="楷体"/>
          <w:spacing w:val="-1"/>
          <w:w w:val="99"/>
        </w:rPr>
        <w:t>l</w:t>
      </w:r>
      <w:r>
        <w:rPr>
          <w:rFonts w:hint="eastAsia" w:ascii="SimHei" w:hAnsi="SimHei" w:eastAsia="黑体" w:cs="楷体"/>
          <w:w w:val="99"/>
        </w:rPr>
        <w:t>e</w:t>
      </w:r>
      <w:r>
        <w:rPr>
          <w:rFonts w:hint="eastAsia" w:ascii="SimHei" w:hAnsi="SimHei" w:eastAsia="黑体" w:cs="楷体"/>
          <w:spacing w:val="-11"/>
          <w:w w:val="99"/>
        </w:rPr>
        <w:t>，即指标是“可度量的”，员工知道如何衡量他的</w:t>
      </w:r>
      <w:r>
        <w:rPr>
          <w:rFonts w:hint="eastAsia" w:ascii="SimHei" w:hAnsi="SimHei" w:eastAsia="黑体" w:cs="楷体"/>
          <w:spacing w:val="-2"/>
        </w:rPr>
        <w:t>工作成果；</w:t>
      </w:r>
    </w:p>
    <w:p>
      <w:pPr>
        <w:pStyle w:val="8"/>
        <w:ind w:left="1078"/>
        <w:rPr>
          <w:rFonts w:hint="eastAsia" w:ascii="楷体" w:hAnsi="楷体" w:eastAsia="楷体" w:cs="楷体"/>
        </w:rPr>
      </w:pPr>
      <w:r>
        <w:rPr>
          <w:rFonts w:hint="eastAsia" w:ascii="SimHei" w:hAnsi="SimHei" w:eastAsia="黑体" w:cs="楷体"/>
          <w:w w:val="99"/>
        </w:rPr>
        <w:t>（三）</w:t>
      </w:r>
      <w:r>
        <w:rPr>
          <w:rFonts w:hint="eastAsia" w:ascii="SimHei" w:hAnsi="SimHei" w:eastAsia="黑体" w:cs="楷体"/>
          <w:w w:val="99"/>
        </w:rPr>
        <w:t>A</w:t>
      </w:r>
      <w:r>
        <w:rPr>
          <w:rFonts w:hint="eastAsia" w:ascii="SimHei" w:hAnsi="SimHei" w:eastAsia="黑体" w:cs="楷体"/>
          <w:spacing w:val="-4"/>
        </w:rPr>
        <w:t xml:space="preserve"> </w:t>
      </w:r>
      <w:r>
        <w:rPr>
          <w:rFonts w:hint="eastAsia" w:ascii="SimHei" w:hAnsi="SimHei" w:eastAsia="黑体" w:cs="楷体"/>
          <w:w w:val="99"/>
        </w:rPr>
        <w:t>代表</w:t>
      </w:r>
      <w:r>
        <w:rPr>
          <w:rFonts w:hint="eastAsia" w:ascii="SimHei" w:hAnsi="SimHei" w:eastAsia="黑体" w:cs="楷体"/>
          <w:spacing w:val="-11"/>
        </w:rPr>
        <w:t xml:space="preserve"> </w:t>
      </w:r>
      <w:r>
        <w:rPr>
          <w:rFonts w:hint="eastAsia" w:ascii="SimHei" w:hAnsi="SimHei" w:eastAsia="黑体" w:cs="楷体"/>
          <w:w w:val="99"/>
        </w:rPr>
        <w:t>atta</w:t>
      </w:r>
      <w:r>
        <w:rPr>
          <w:rFonts w:hint="eastAsia" w:ascii="SimHei" w:hAnsi="SimHei" w:eastAsia="黑体" w:cs="楷体"/>
          <w:spacing w:val="-1"/>
          <w:w w:val="99"/>
        </w:rPr>
        <w:t>i</w:t>
      </w:r>
      <w:r>
        <w:rPr>
          <w:rFonts w:hint="eastAsia" w:ascii="SimHei" w:hAnsi="SimHei" w:eastAsia="黑体" w:cs="楷体"/>
          <w:w w:val="99"/>
        </w:rPr>
        <w:t>nab</w:t>
      </w:r>
      <w:r>
        <w:rPr>
          <w:rFonts w:hint="eastAsia" w:ascii="SimHei" w:hAnsi="SimHei" w:eastAsia="黑体" w:cs="楷体"/>
          <w:spacing w:val="-2"/>
          <w:w w:val="99"/>
        </w:rPr>
        <w:t>l</w:t>
      </w:r>
      <w:r>
        <w:rPr>
          <w:rFonts w:hint="eastAsia" w:ascii="SimHei" w:hAnsi="SimHei" w:eastAsia="黑体" w:cs="楷体"/>
          <w:w w:val="99"/>
        </w:rPr>
        <w:t>e</w:t>
      </w:r>
      <w:r>
        <w:rPr>
          <w:rFonts w:hint="eastAsia" w:ascii="SimHei" w:hAnsi="SimHei" w:eastAsia="黑体" w:cs="楷体"/>
          <w:spacing w:val="-23"/>
          <w:w w:val="99"/>
        </w:rPr>
        <w:t>，即指标是“可达到的”，“可实现的”；</w:t>
      </w:r>
    </w:p>
    <w:p>
      <w:pPr>
        <w:pStyle w:val="8"/>
        <w:spacing w:before="182"/>
        <w:ind w:left="1078"/>
        <w:rPr>
          <w:rFonts w:hint="eastAsia" w:ascii="楷体" w:hAnsi="楷体" w:eastAsia="楷体" w:cs="楷体"/>
        </w:rPr>
      </w:pPr>
      <w:r>
        <w:rPr>
          <w:rFonts w:hint="eastAsia" w:ascii="SimHei" w:hAnsi="SimHei" w:eastAsia="黑体" w:cs="楷体"/>
          <w:w w:val="99"/>
        </w:rPr>
        <w:t>（四）</w:t>
      </w:r>
      <w:r>
        <w:rPr>
          <w:rFonts w:hint="eastAsia" w:ascii="SimHei" w:hAnsi="SimHei" w:eastAsia="黑体" w:cs="楷体"/>
          <w:w w:val="99"/>
        </w:rPr>
        <w:t>R</w:t>
      </w:r>
      <w:r>
        <w:rPr>
          <w:rFonts w:hint="eastAsia" w:ascii="SimHei" w:hAnsi="SimHei" w:eastAsia="黑体" w:cs="楷体"/>
          <w:spacing w:val="-3"/>
        </w:rPr>
        <w:t xml:space="preserve"> </w:t>
      </w:r>
      <w:r>
        <w:rPr>
          <w:rFonts w:hint="eastAsia" w:ascii="SimHei" w:hAnsi="SimHei" w:eastAsia="黑体" w:cs="楷体"/>
          <w:w w:val="99"/>
        </w:rPr>
        <w:t>代表</w:t>
      </w:r>
      <w:r>
        <w:rPr>
          <w:rFonts w:hint="eastAsia" w:ascii="SimHei" w:hAnsi="SimHei" w:eastAsia="黑体" w:cs="楷体"/>
          <w:spacing w:val="-11"/>
        </w:rPr>
        <w:t xml:space="preserve"> </w:t>
      </w:r>
      <w:r>
        <w:rPr>
          <w:rFonts w:hint="eastAsia" w:ascii="SimHei" w:hAnsi="SimHei" w:eastAsia="黑体" w:cs="楷体"/>
          <w:spacing w:val="-3"/>
          <w:w w:val="99"/>
        </w:rPr>
        <w:t>r</w:t>
      </w:r>
      <w:r>
        <w:rPr>
          <w:rFonts w:hint="eastAsia" w:ascii="SimHei" w:hAnsi="SimHei" w:eastAsia="黑体" w:cs="楷体"/>
          <w:w w:val="99"/>
        </w:rPr>
        <w:t>ea</w:t>
      </w:r>
      <w:r>
        <w:rPr>
          <w:rFonts w:hint="eastAsia" w:ascii="SimHei" w:hAnsi="SimHei" w:eastAsia="黑体" w:cs="楷体"/>
          <w:spacing w:val="-1"/>
          <w:w w:val="99"/>
        </w:rPr>
        <w:t>listi</w:t>
      </w:r>
      <w:r>
        <w:rPr>
          <w:rFonts w:hint="eastAsia" w:ascii="SimHei" w:hAnsi="SimHei" w:eastAsia="黑体" w:cs="楷体"/>
          <w:spacing w:val="0"/>
          <w:w w:val="99"/>
        </w:rPr>
        <w:t>c</w:t>
      </w:r>
      <w:r>
        <w:rPr>
          <w:rFonts w:hint="eastAsia" w:ascii="SimHei" w:hAnsi="SimHei" w:eastAsia="黑体" w:cs="楷体"/>
          <w:spacing w:val="-11"/>
          <w:w w:val="99"/>
        </w:rPr>
        <w:t>，即指标是“现实的”，员工知道绩效可证明与观察；</w:t>
      </w:r>
    </w:p>
    <w:p>
      <w:pPr>
        <w:pStyle w:val="8"/>
        <w:spacing w:before="10"/>
        <w:rPr>
          <w:rFonts w:hint="eastAsia" w:ascii="楷体" w:hAnsi="楷体" w:eastAsia="楷体" w:cs="楷体"/>
          <w:sz w:val="7"/>
        </w:rPr>
      </w:pPr>
    </w:p>
    <w:p>
      <w:pPr>
        <w:pStyle w:val="8"/>
        <w:tabs>
          <w:tab w:val="left" w:pos="7405"/>
        </w:tabs>
        <w:spacing w:before="43"/>
        <w:ind w:left="1078"/>
        <w:rPr>
          <w:rFonts w:hint="eastAsia" w:ascii="楷体" w:hAnsi="楷体" w:eastAsia="楷体" w:cs="楷体"/>
        </w:rPr>
      </w:pPr>
      <w:r>
        <w:rPr>
          <w:rFonts w:hint="eastAsia" w:ascii="SimHei" w:hAnsi="SimHei" w:eastAsia="黑体" w:cs="楷体"/>
          <w:w w:val="99"/>
        </w:rPr>
        <w:t>（五）</w:t>
      </w:r>
      <w:r>
        <w:rPr>
          <w:rFonts w:hint="eastAsia" w:ascii="SimHei" w:hAnsi="SimHei" w:eastAsia="黑体" w:cs="楷体"/>
          <w:w w:val="99"/>
        </w:rPr>
        <w:t>T</w:t>
      </w:r>
      <w:r>
        <w:rPr>
          <w:rFonts w:hint="eastAsia" w:ascii="SimHei" w:hAnsi="SimHei" w:eastAsia="黑体" w:cs="楷体"/>
          <w:spacing w:val="-4"/>
        </w:rPr>
        <w:t xml:space="preserve"> </w:t>
      </w:r>
      <w:r>
        <w:rPr>
          <w:rFonts w:hint="eastAsia" w:ascii="SimHei" w:hAnsi="SimHei" w:eastAsia="黑体" w:cs="楷体"/>
          <w:w w:val="99"/>
        </w:rPr>
        <w:t>代表</w:t>
      </w:r>
      <w:r>
        <w:rPr>
          <w:rFonts w:hint="eastAsia" w:ascii="SimHei" w:hAnsi="SimHei" w:eastAsia="黑体" w:cs="楷体"/>
          <w:spacing w:val="-11"/>
        </w:rPr>
        <w:t xml:space="preserve"> </w:t>
      </w:r>
      <w:r>
        <w:rPr>
          <w:rFonts w:hint="eastAsia" w:ascii="SimHei" w:hAnsi="SimHei" w:eastAsia="黑体" w:cs="楷体"/>
          <w:spacing w:val="-1"/>
          <w:w w:val="99"/>
        </w:rPr>
        <w:t>tim</w:t>
      </w:r>
      <w:r>
        <w:rPr>
          <w:rFonts w:hint="eastAsia" w:ascii="SimHei" w:hAnsi="SimHei" w:eastAsia="黑体" w:cs="楷体"/>
          <w:w w:val="99"/>
        </w:rPr>
        <w:t>e</w:t>
      </w:r>
      <w:r>
        <w:rPr>
          <w:rFonts w:hint="eastAsia" w:ascii="SimHei" w:hAnsi="SimHei" w:eastAsia="黑体" w:cs="楷体"/>
          <w:w w:val="99"/>
        </w:rPr>
        <w:t>－</w:t>
      </w:r>
      <w:r>
        <w:rPr>
          <w:rFonts w:hint="eastAsia" w:ascii="SimHei" w:hAnsi="SimHei" w:eastAsia="黑体" w:cs="楷体"/>
          <w:w w:val="99"/>
        </w:rPr>
        <w:t>bound</w:t>
      </w:r>
      <w:r>
        <w:rPr>
          <w:rFonts w:hint="eastAsia" w:ascii="SimHei" w:hAnsi="SimHei" w:eastAsia="黑体" w:cs="楷体"/>
          <w:spacing w:val="-5"/>
          <w:w w:val="99"/>
        </w:rPr>
        <w:t>，</w:t>
      </w:r>
      <w:r>
        <w:rPr>
          <w:rFonts w:hint="eastAsia" w:ascii="SimHei" w:hAnsi="SimHei" w:eastAsia="黑体" w:cs="楷体"/>
          <w:w w:val="99"/>
        </w:rPr>
        <w:t>即指标</w:t>
      </w:r>
      <w:r>
        <w:rPr>
          <w:rFonts w:hint="eastAsia" w:ascii="SimHei" w:hAnsi="SimHei" w:eastAsia="黑体" w:cs="楷体"/>
          <w:spacing w:val="7"/>
          <w:w w:val="99"/>
        </w:rPr>
        <w:t>是</w:t>
      </w:r>
      <w:r>
        <w:rPr>
          <w:rFonts w:hint="eastAsia" w:ascii="SimHei" w:hAnsi="SimHei" w:eastAsia="黑体" w:cs="楷体"/>
          <w:w w:val="99"/>
        </w:rPr>
        <w:t>“有时</w:t>
      </w:r>
      <w:r>
        <w:rPr>
          <w:rFonts w:hint="eastAsia" w:ascii="SimHei" w:hAnsi="SimHei" w:eastAsia="黑体" w:cs="楷体"/>
          <w:spacing w:val="-3"/>
          <w:w w:val="99"/>
        </w:rPr>
        <w:t>限</w:t>
      </w:r>
      <w:r>
        <w:rPr>
          <w:rFonts w:hint="eastAsia" w:ascii="SimHei" w:hAnsi="SimHei" w:eastAsia="黑体" w:cs="楷体"/>
          <w:w w:val="99"/>
        </w:rPr>
        <w:t>的</w:t>
      </w:r>
      <w:r>
        <w:rPr>
          <w:rFonts w:hint="eastAsia" w:ascii="SimHei" w:hAnsi="SimHei" w:eastAsia="黑体" w:cs="楷体"/>
          <w:spacing w:val="-120"/>
          <w:w w:val="99"/>
        </w:rPr>
        <w:t>”</w:t>
      </w:r>
      <w:r>
        <w:rPr>
          <w:rFonts w:hint="eastAsia" w:ascii="SimHei" w:hAnsi="SimHei" w:eastAsia="黑体" w:cs="楷体"/>
          <w:w w:val="99"/>
        </w:rPr>
        <w:t>，员工</w:t>
      </w:r>
      <w:r>
        <w:rPr>
          <w:rFonts w:hint="eastAsia" w:ascii="SimHei" w:hAnsi="SimHei" w:eastAsia="黑体" w:cs="楷体"/>
        </w:rPr>
        <w:tab/>
      </w:r>
      <w:r>
        <w:rPr>
          <w:rFonts w:hint="eastAsia" w:ascii="SimHei" w:hAnsi="SimHei" w:eastAsia="黑体" w:cs="楷体"/>
          <w:w w:val="99"/>
        </w:rPr>
        <w:t>道应该</w:t>
      </w:r>
      <w:r>
        <w:rPr>
          <w:rFonts w:hint="eastAsia" w:ascii="SimHei" w:hAnsi="SimHei" w:eastAsia="黑体" w:cs="楷体"/>
          <w:spacing w:val="13"/>
          <w:w w:val="99"/>
        </w:rPr>
        <w:t>在</w:t>
      </w:r>
      <w:r>
        <w:rPr>
          <w:rFonts w:hint="eastAsia" w:ascii="SimHei" w:hAnsi="SimHei" w:eastAsia="黑体" w:cs="楷体"/>
          <w:w w:val="99"/>
        </w:rPr>
        <w:t>什么时</w:t>
      </w:r>
      <w:r>
        <w:rPr>
          <w:rFonts w:hint="eastAsia" w:ascii="SimHei" w:hAnsi="SimHei" w:eastAsia="黑体" w:cs="楷体"/>
          <w:spacing w:val="-5"/>
          <w:w w:val="99"/>
        </w:rPr>
        <w:t>间</w:t>
      </w:r>
      <w:r>
        <w:rPr>
          <w:rFonts w:hint="eastAsia" w:ascii="SimHei" w:hAnsi="SimHei" w:eastAsia="黑体" w:cs="楷体"/>
          <w:w w:val="99"/>
        </w:rPr>
        <w:t>完成。</w:t>
      </w:r>
    </w:p>
    <w:p>
      <w:pPr>
        <w:pStyle w:val="8"/>
        <w:rPr>
          <w:rFonts w:hint="eastAsia" w:ascii="楷体" w:hAnsi="楷体" w:eastAsia="楷体" w:cs="楷体"/>
          <w:sz w:val="8"/>
        </w:rPr>
      </w:pPr>
    </w:p>
    <w:p>
      <w:pPr>
        <w:tabs>
          <w:tab w:val="left" w:pos="2280"/>
        </w:tabs>
        <w:spacing w:before="37"/>
        <w:ind w:left="1018" w:right="0" w:firstLine="0"/>
        <w:jc w:val="left"/>
        <w:rPr>
          <w:rFonts w:hint="eastAsia" w:ascii="楷体" w:hAnsi="楷体" w:eastAsia="楷体" w:cs="楷体"/>
          <w:sz w:val="24"/>
        </w:rPr>
      </w:pPr>
      <w:r>
        <w:rPr>
          <w:rFonts w:hint="eastAsia" w:ascii="SimHei" w:hAnsi="SimHei" w:eastAsia="黑体" w:cs="楷体"/>
          <w:b/>
          <w:sz w:val="24"/>
        </w:rPr>
        <w:t>第十三条</w:t>
      </w:r>
      <w:r>
        <w:rPr>
          <w:rFonts w:hint="eastAsia" w:ascii="SimHei" w:hAnsi="SimHei" w:eastAsia="黑体" w:cs="楷体"/>
          <w:b/>
          <w:sz w:val="24"/>
        </w:rPr>
        <w:tab/>
      </w:r>
      <w:r>
        <w:rPr>
          <w:rFonts w:hint="eastAsia" w:ascii="SimHei" w:hAnsi="SimHei" w:eastAsia="黑体" w:cs="楷体"/>
          <w:sz w:val="24"/>
        </w:rPr>
        <w:t>工作绩效目标</w:t>
      </w:r>
      <w:r>
        <w:rPr>
          <w:rFonts w:hint="eastAsia" w:ascii="SimHei" w:hAnsi="SimHei" w:eastAsia="黑体" w:cs="楷体"/>
          <w:spacing w:val="-5"/>
          <w:sz w:val="24"/>
        </w:rPr>
        <w:t>的</w:t>
      </w:r>
      <w:r>
        <w:rPr>
          <w:rFonts w:hint="eastAsia" w:ascii="SimHei" w:hAnsi="SimHei" w:eastAsia="黑体" w:cs="楷体"/>
          <w:sz w:val="24"/>
        </w:rPr>
        <w:t>设立</w:t>
      </w:r>
    </w:p>
    <w:p>
      <w:pPr>
        <w:pStyle w:val="8"/>
        <w:spacing w:before="12"/>
        <w:rPr>
          <w:rFonts w:hint="eastAsia" w:ascii="楷体" w:hAnsi="楷体" w:eastAsia="楷体" w:cs="楷体"/>
          <w:sz w:val="7"/>
        </w:rPr>
      </w:pPr>
    </w:p>
    <w:p>
      <w:pPr>
        <w:pStyle w:val="8"/>
        <w:spacing w:before="37" w:line="338" w:lineRule="auto"/>
        <w:ind w:left="481" w:right="570" w:firstLine="507"/>
        <w:rPr>
          <w:rFonts w:hint="eastAsia" w:ascii="楷体" w:hAnsi="楷体" w:eastAsia="楷体" w:cs="楷体"/>
        </w:rPr>
      </w:pPr>
      <w:r>
        <w:rPr>
          <w:rFonts w:hint="eastAsia" w:ascii="SimHei" w:hAnsi="SimHei" w:eastAsia="黑体" w:cs="楷体"/>
        </w:rPr>
        <w:t>（一）期初各级人员根据上级下达的总体指标，结合其岗位职责规定的工作任务，经上下级之间共同协商，制定当期工作计划和考核指标，报上一级主管领导审批后实施。</w:t>
      </w:r>
    </w:p>
    <w:p>
      <w:pPr>
        <w:pStyle w:val="8"/>
        <w:spacing w:before="1" w:line="338" w:lineRule="auto"/>
        <w:ind w:left="481" w:right="570" w:firstLine="507"/>
        <w:rPr>
          <w:rFonts w:hint="eastAsia" w:ascii="楷体" w:hAnsi="楷体" w:eastAsia="楷体" w:cs="楷体"/>
        </w:rPr>
      </w:pPr>
      <w:r>
        <w:rPr>
          <w:rFonts w:hint="eastAsia" w:ascii="SimHei" w:hAnsi="SimHei" w:eastAsia="黑体" w:cs="楷体"/>
        </w:rPr>
        <w:t>（二）工作计划和考核指标的更改需经被考核者及其直接上级商定，并报上一级主管领导批准后，更改方可生效。</w:t>
      </w:r>
    </w:p>
    <w:p>
      <w:pPr>
        <w:tabs>
          <w:tab w:val="left" w:pos="2397"/>
        </w:tabs>
        <w:spacing w:before="4"/>
        <w:ind w:left="1018" w:right="0" w:firstLine="0"/>
        <w:jc w:val="left"/>
        <w:rPr>
          <w:rFonts w:hint="eastAsia" w:ascii="楷体" w:hAnsi="楷体" w:eastAsia="楷体" w:cs="楷体"/>
          <w:sz w:val="24"/>
        </w:rPr>
      </w:pPr>
      <w:r>
        <w:rPr>
          <w:rFonts w:hint="eastAsia" w:ascii="SimHei" w:hAnsi="SimHei" w:eastAsia="黑体" w:cs="楷体"/>
          <w:b/>
          <w:sz w:val="24"/>
        </w:rPr>
        <w:t>第十四条</w:t>
      </w:r>
      <w:r>
        <w:rPr>
          <w:rFonts w:hint="eastAsia" w:ascii="SimHei" w:hAnsi="SimHei" w:eastAsia="黑体" w:cs="楷体"/>
          <w:b/>
          <w:sz w:val="24"/>
        </w:rPr>
        <w:tab/>
      </w:r>
      <w:r>
        <w:rPr>
          <w:rFonts w:hint="eastAsia" w:ascii="SimHei" w:hAnsi="SimHei" w:eastAsia="黑体" w:cs="楷体"/>
          <w:sz w:val="24"/>
        </w:rPr>
        <w:t>考核指标的权重</w:t>
      </w:r>
    </w:p>
    <w:p>
      <w:pPr>
        <w:pStyle w:val="8"/>
        <w:spacing w:before="11"/>
        <w:rPr>
          <w:rFonts w:hint="eastAsia" w:ascii="楷体" w:hAnsi="楷体" w:eastAsia="楷体" w:cs="楷体"/>
          <w:sz w:val="7"/>
        </w:rPr>
      </w:pPr>
    </w:p>
    <w:p>
      <w:pPr>
        <w:pStyle w:val="8"/>
        <w:spacing w:before="38" w:line="338" w:lineRule="auto"/>
        <w:ind w:left="481" w:right="452" w:firstLine="474"/>
        <w:rPr>
          <w:rFonts w:hint="eastAsia" w:ascii="楷体" w:hAnsi="楷体" w:eastAsia="楷体" w:cs="楷体"/>
        </w:rPr>
      </w:pPr>
      <w:r>
        <w:rPr>
          <w:rFonts w:hint="eastAsia" w:ascii="SimHei" w:hAnsi="SimHei" w:eastAsia="黑体" w:cs="楷体"/>
          <w:spacing w:val="-7"/>
        </w:rPr>
        <w:t>权重表示单个考核指标在指标体系中的相对重要程度，以及该指标由不同的考核人评价时的相对</w:t>
      </w:r>
      <w:r>
        <w:rPr>
          <w:rFonts w:hint="eastAsia" w:ascii="SimHei" w:hAnsi="SimHei" w:eastAsia="黑体" w:cs="楷体"/>
          <w:spacing w:val="-2"/>
        </w:rPr>
        <w:t>重要程度。实施考核</w:t>
      </w:r>
    </w:p>
    <w:p>
      <w:pPr>
        <w:pStyle w:val="8"/>
        <w:ind w:left="955"/>
        <w:rPr>
          <w:rFonts w:hint="eastAsia" w:ascii="楷体" w:hAnsi="楷体" w:eastAsia="楷体" w:cs="楷体"/>
        </w:rPr>
      </w:pPr>
      <w:r>
        <w:rPr>
          <w:rFonts w:hint="eastAsia" w:ascii="SimHei" w:hAnsi="SimHei" w:eastAsia="黑体" w:cs="楷体"/>
        </w:rPr>
        <w:t>即对员工的工作绩效进行考核、测定和记录。各考核人对被考核人进行考核评分；人力资源部统</w:t>
      </w:r>
    </w:p>
    <w:p>
      <w:pPr>
        <w:spacing w:after="0"/>
        <w:rPr>
          <w:rFonts w:hint="eastAsia" w:ascii="楷体" w:hAnsi="楷体" w:eastAsia="楷体" w:cs="楷体"/>
        </w:rPr>
        <w:sectPr>
          <w:pgSz w:w="11910" w:h="16840"/>
          <w:pgMar w:top="1980" w:right="260" w:bottom="1460" w:left="240" w:header="1788" w:footer="1191" w:gutter="0"/>
        </w:sectPr>
      </w:pPr>
    </w:p>
    <w:p>
      <w:pPr>
        <w:pStyle w:val="8"/>
        <w:spacing w:before="87" w:line="338" w:lineRule="auto"/>
        <w:ind w:left="481" w:right="453"/>
        <w:jc w:val="both"/>
        <w:rPr>
          <w:rFonts w:hint="eastAsia" w:ascii="楷体" w:hAnsi="楷体" w:eastAsia="楷体" w:cs="楷体"/>
        </w:rPr>
      </w:pPr>
      <w:r>
        <w:rPr>
          <w:rFonts w:hint="eastAsia" w:ascii="SimHei" w:hAnsi="SimHei" w:eastAsia="黑体" w:cs="楷体"/>
          <w:spacing w:val="-7"/>
        </w:rPr>
        <w:t>计汇总所有人的评分，然后将统计结果反馈到相关部门经理</w:t>
      </w:r>
      <w:r>
        <w:rPr>
          <w:rFonts w:hint="eastAsia" w:ascii="SimHei" w:hAnsi="SimHei" w:eastAsia="黑体" w:cs="楷体"/>
        </w:rPr>
        <w:t>/</w:t>
      </w:r>
      <w:r>
        <w:rPr>
          <w:rFonts w:hint="eastAsia" w:ascii="SimHei" w:hAnsi="SimHei" w:eastAsia="黑体" w:cs="楷体"/>
          <w:spacing w:val="-7"/>
        </w:rPr>
        <w:t>总监；部门经理</w:t>
      </w:r>
      <w:r>
        <w:rPr>
          <w:rFonts w:hint="eastAsia" w:ascii="SimHei" w:hAnsi="SimHei" w:eastAsia="黑体" w:cs="楷体"/>
        </w:rPr>
        <w:t>/</w:t>
      </w:r>
      <w:r>
        <w:rPr>
          <w:rFonts w:hint="eastAsia" w:ascii="SimHei" w:hAnsi="SimHei" w:eastAsia="黑体" w:cs="楷体"/>
          <w:spacing w:val="-2"/>
        </w:rPr>
        <w:t>总监根据得分确定被考</w:t>
      </w:r>
      <w:r>
        <w:rPr>
          <w:rFonts w:hint="eastAsia" w:ascii="SimHei" w:hAnsi="SimHei" w:eastAsia="黑体" w:cs="楷体"/>
          <w:spacing w:val="-10"/>
        </w:rPr>
        <w:t>核人的综合评定等级，上报人力资源部；人力资源部将所有综合评定结果报考核管理委员会审批后反</w:t>
      </w:r>
      <w:r>
        <w:rPr>
          <w:rFonts w:hint="eastAsia" w:ascii="SimHei" w:hAnsi="SimHei" w:eastAsia="黑体" w:cs="楷体"/>
          <w:spacing w:val="-2"/>
        </w:rPr>
        <w:t>馈到部门，由部门经理</w:t>
      </w:r>
      <w:r>
        <w:rPr>
          <w:rFonts w:hint="eastAsia" w:ascii="SimHei" w:hAnsi="SimHei" w:eastAsia="黑体" w:cs="楷体"/>
        </w:rPr>
        <w:t>/</w:t>
      </w:r>
      <w:r>
        <w:rPr>
          <w:rFonts w:hint="eastAsia" w:ascii="SimHei" w:hAnsi="SimHei" w:eastAsia="黑体" w:cs="楷体"/>
          <w:spacing w:val="-2"/>
        </w:rPr>
        <w:t>总监将最终考核结果反馈给被考核人。</w:t>
      </w:r>
    </w:p>
    <w:p>
      <w:pPr>
        <w:spacing w:before="5"/>
        <w:ind w:left="968" w:right="0" w:firstLine="0"/>
        <w:jc w:val="left"/>
        <w:rPr>
          <w:rFonts w:hint="eastAsia" w:ascii="楷体" w:hAnsi="楷体" w:eastAsia="楷体" w:cs="楷体"/>
          <w:sz w:val="24"/>
        </w:rPr>
      </w:pPr>
      <w:r>
        <w:rPr>
          <w:rFonts w:hint="eastAsia" w:ascii="SimHei" w:hAnsi="SimHei" w:eastAsia="黑体" w:cs="楷体"/>
          <w:b/>
          <w:sz w:val="24"/>
        </w:rPr>
        <w:t xml:space="preserve">第十五条 </w:t>
      </w:r>
      <w:r>
        <w:rPr>
          <w:rFonts w:hint="eastAsia" w:ascii="SimHei" w:hAnsi="SimHei" w:eastAsia="黑体" w:cs="楷体"/>
          <w:sz w:val="24"/>
        </w:rPr>
        <w:t>考核结果的分析和评定</w:t>
      </w:r>
    </w:p>
    <w:p>
      <w:pPr>
        <w:pStyle w:val="8"/>
        <w:spacing w:before="11"/>
        <w:rPr>
          <w:rFonts w:hint="eastAsia" w:ascii="楷体" w:hAnsi="楷体" w:eastAsia="楷体" w:cs="楷体"/>
          <w:sz w:val="7"/>
        </w:rPr>
      </w:pPr>
    </w:p>
    <w:p>
      <w:pPr>
        <w:pStyle w:val="8"/>
        <w:spacing w:before="38"/>
        <w:ind w:left="955"/>
        <w:rPr>
          <w:rFonts w:hint="eastAsia" w:ascii="楷体" w:hAnsi="楷体" w:eastAsia="楷体" w:cs="楷体"/>
        </w:rPr>
      </w:pPr>
      <w:r>
        <w:rPr>
          <w:rFonts w:hint="eastAsia" w:ascii="SimHei" w:hAnsi="SimHei" w:eastAsia="黑体" w:cs="楷体"/>
          <w:spacing w:val="-2"/>
        </w:rPr>
        <w:t xml:space="preserve">考核评分表中的所有考核指标均按照 </w:t>
      </w:r>
      <w:r>
        <w:rPr>
          <w:rFonts w:hint="eastAsia" w:ascii="SimHei" w:hAnsi="SimHei" w:eastAsia="黑体" w:cs="楷体"/>
        </w:rPr>
        <w:t>A</w:t>
      </w:r>
      <w:r>
        <w:rPr>
          <w:rFonts w:hint="eastAsia" w:ascii="SimHei" w:hAnsi="SimHei" w:eastAsia="黑体" w:cs="楷体"/>
          <w:spacing w:val="6"/>
        </w:rPr>
        <w:t>、</w:t>
      </w:r>
      <w:r>
        <w:rPr>
          <w:rFonts w:hint="eastAsia" w:ascii="SimHei" w:hAnsi="SimHei" w:eastAsia="黑体" w:cs="楷体"/>
        </w:rPr>
        <w:t>B</w:t>
      </w:r>
      <w:r>
        <w:rPr>
          <w:rFonts w:hint="eastAsia" w:ascii="SimHei" w:hAnsi="SimHei" w:eastAsia="黑体" w:cs="楷体"/>
        </w:rPr>
        <w:t>、</w:t>
      </w:r>
      <w:r>
        <w:rPr>
          <w:rFonts w:hint="eastAsia" w:ascii="SimHei" w:hAnsi="SimHei" w:eastAsia="黑体" w:cs="楷体"/>
        </w:rPr>
        <w:t>C</w:t>
      </w:r>
      <w:r>
        <w:rPr>
          <w:rFonts w:hint="eastAsia" w:ascii="SimHei" w:hAnsi="SimHei" w:eastAsia="黑体" w:cs="楷体"/>
        </w:rPr>
        <w:t>、</w:t>
      </w:r>
      <w:r>
        <w:rPr>
          <w:rFonts w:hint="eastAsia" w:ascii="SimHei" w:hAnsi="SimHei" w:eastAsia="黑体" w:cs="楷体"/>
        </w:rPr>
        <w:t>D</w:t>
      </w:r>
      <w:r>
        <w:rPr>
          <w:rFonts w:hint="eastAsia" w:ascii="SimHei" w:hAnsi="SimHei" w:eastAsia="黑体" w:cs="楷体"/>
          <w:spacing w:val="-63"/>
        </w:rPr>
        <w:t xml:space="preserve"> </w:t>
      </w:r>
      <w:r>
        <w:rPr>
          <w:rFonts w:hint="eastAsia" w:ascii="SimHei" w:hAnsi="SimHei" w:eastAsia="黑体" w:cs="楷体"/>
          <w:spacing w:val="-3"/>
        </w:rPr>
        <w:t xml:space="preserve">四个等级评分，具体定义和对应关系如表 </w:t>
      </w:r>
      <w:r>
        <w:rPr>
          <w:rFonts w:hint="eastAsia" w:ascii="SimHei" w:hAnsi="SimHei" w:eastAsia="黑体" w:cs="楷体"/>
        </w:rPr>
        <w:t>1</w:t>
      </w:r>
      <w:r>
        <w:rPr>
          <w:rFonts w:hint="eastAsia" w:ascii="SimHei" w:hAnsi="SimHei" w:eastAsia="黑体" w:cs="楷体"/>
        </w:rPr>
        <w:t>：</w:t>
      </w:r>
    </w:p>
    <w:p>
      <w:pPr>
        <w:pStyle w:val="8"/>
        <w:rPr>
          <w:rFonts w:hint="eastAsia" w:ascii="楷体" w:hAnsi="楷体" w:eastAsia="楷体" w:cs="楷体"/>
          <w:sz w:val="9"/>
        </w:rPr>
      </w:pPr>
    </w:p>
    <w:p>
      <w:pPr>
        <w:tabs>
          <w:tab w:val="left" w:pos="1479"/>
        </w:tabs>
        <w:spacing w:before="45"/>
        <w:ind w:left="898" w:right="0" w:firstLine="0"/>
        <w:jc w:val="left"/>
        <w:rPr>
          <w:rFonts w:hint="eastAsia" w:ascii="楷体" w:hAnsi="楷体" w:eastAsia="楷体" w:cs="楷体"/>
          <w:b/>
          <w:sz w:val="21"/>
        </w:rPr>
      </w:pPr>
      <w:r>
        <w:rPr>
          <w:rFonts w:hint="eastAsia" w:ascii="SimHei" w:hAnsi="SimHei" w:eastAsia="黑体" w:cs="楷体"/>
          <w:b/>
          <w:sz w:val="21"/>
        </w:rPr>
        <w:t>表</w:t>
      </w:r>
      <w:r>
        <w:rPr>
          <w:rFonts w:hint="eastAsia" w:ascii="SimHei" w:hAnsi="SimHei" w:eastAsia="黑体" w:cs="楷体"/>
          <w:b/>
          <w:spacing w:val="-11"/>
          <w:sz w:val="21"/>
        </w:rPr>
        <w:t xml:space="preserve"> </w:t>
      </w:r>
      <w:r>
        <w:rPr>
          <w:rFonts w:hint="eastAsia" w:ascii="SimHei" w:hAnsi="SimHei" w:eastAsia="黑体" w:cs="楷体"/>
          <w:b/>
          <w:sz w:val="21"/>
        </w:rPr>
        <w:t>1</w:t>
      </w:r>
      <w:r>
        <w:rPr>
          <w:rFonts w:hint="eastAsia" w:ascii="SimHei" w:hAnsi="SimHei" w:eastAsia="黑体" w:cs="楷体"/>
          <w:b/>
          <w:sz w:val="21"/>
        </w:rPr>
        <w:tab/>
      </w:r>
      <w:r>
        <w:rPr>
          <w:rFonts w:hint="eastAsia" w:ascii="SimHei" w:hAnsi="SimHei" w:eastAsia="黑体" w:cs="楷体"/>
          <w:b/>
          <w:sz w:val="21"/>
        </w:rPr>
        <w:t>评分等级定义表</w:t>
      </w:r>
    </w:p>
    <w:p>
      <w:pPr>
        <w:pStyle w:val="8"/>
        <w:spacing w:before="9"/>
        <w:rPr>
          <w:rFonts w:hint="eastAsia" w:ascii="楷体" w:hAnsi="楷体" w:eastAsia="楷体" w:cs="楷体"/>
          <w:b/>
          <w:sz w:val="6"/>
        </w:rPr>
      </w:pPr>
    </w:p>
    <w:tbl>
      <w:tblPr>
        <w:tblStyle w:val="9"/>
        <w:tblW w:w="8204"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1704"/>
        <w:gridCol w:w="1708"/>
        <w:gridCol w:w="1703"/>
        <w:gridCol w:w="1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03" w:type="dxa"/>
          </w:tcPr>
          <w:p>
            <w:pPr>
              <w:pStyle w:val="13"/>
              <w:spacing w:before="117"/>
              <w:ind w:left="588"/>
              <w:rPr>
                <w:rFonts w:hint="eastAsia" w:ascii="楷体" w:hAnsi="楷体" w:eastAsia="楷体" w:cs="楷体"/>
                <w:b/>
                <w:sz w:val="21"/>
              </w:rPr>
            </w:pPr>
            <w:r>
              <w:rPr>
                <w:rFonts w:hint="eastAsia" w:ascii="SimHei" w:hAnsi="SimHei" w:eastAsia="黑体" w:cs="楷体"/>
                <w:b/>
                <w:sz w:val="21"/>
              </w:rPr>
              <w:t>等级</w:t>
            </w:r>
          </w:p>
        </w:tc>
        <w:tc>
          <w:tcPr>
            <w:tcW w:w="1704" w:type="dxa"/>
          </w:tcPr>
          <w:p>
            <w:pPr>
              <w:pStyle w:val="13"/>
              <w:spacing w:before="98"/>
              <w:ind w:left="9"/>
              <w:jc w:val="center"/>
              <w:rPr>
                <w:rFonts w:hint="eastAsia" w:ascii="楷体" w:hAnsi="楷体" w:eastAsia="楷体" w:cs="楷体"/>
                <w:b/>
                <w:sz w:val="21"/>
              </w:rPr>
            </w:pPr>
            <w:r>
              <w:rPr>
                <w:rFonts w:hint="eastAsia" w:ascii="SimHei" w:hAnsi="SimHei" w:eastAsia="黑体" w:cs="楷体"/>
                <w:b/>
                <w:w w:val="99"/>
                <w:sz w:val="21"/>
              </w:rPr>
              <w:t>A</w:t>
            </w:r>
          </w:p>
        </w:tc>
        <w:tc>
          <w:tcPr>
            <w:tcW w:w="1708" w:type="dxa"/>
          </w:tcPr>
          <w:p>
            <w:pPr>
              <w:pStyle w:val="13"/>
              <w:spacing w:before="98"/>
              <w:ind w:right="2"/>
              <w:jc w:val="center"/>
              <w:rPr>
                <w:rFonts w:hint="eastAsia" w:ascii="楷体" w:hAnsi="楷体" w:eastAsia="楷体" w:cs="楷体"/>
                <w:b/>
                <w:sz w:val="21"/>
              </w:rPr>
            </w:pPr>
            <w:r>
              <w:rPr>
                <w:rFonts w:hint="eastAsia" w:ascii="SimHei" w:hAnsi="SimHei" w:eastAsia="黑体" w:cs="楷体"/>
                <w:b/>
                <w:w w:val="99"/>
                <w:sz w:val="21"/>
              </w:rPr>
              <w:t>B</w:t>
            </w:r>
          </w:p>
        </w:tc>
        <w:tc>
          <w:tcPr>
            <w:tcW w:w="1703" w:type="dxa"/>
          </w:tcPr>
          <w:p>
            <w:pPr>
              <w:pStyle w:val="13"/>
              <w:spacing w:before="98"/>
              <w:ind w:left="4"/>
              <w:jc w:val="center"/>
              <w:rPr>
                <w:rFonts w:hint="eastAsia" w:ascii="楷体" w:hAnsi="楷体" w:eastAsia="楷体" w:cs="楷体"/>
                <w:b/>
                <w:sz w:val="21"/>
              </w:rPr>
            </w:pPr>
            <w:r>
              <w:rPr>
                <w:rFonts w:hint="eastAsia" w:ascii="SimHei" w:hAnsi="SimHei" w:eastAsia="黑体" w:cs="楷体"/>
                <w:b/>
                <w:w w:val="99"/>
                <w:sz w:val="21"/>
              </w:rPr>
              <w:t>C</w:t>
            </w:r>
          </w:p>
        </w:tc>
        <w:tc>
          <w:tcPr>
            <w:tcW w:w="1486" w:type="dxa"/>
          </w:tcPr>
          <w:p>
            <w:pPr>
              <w:pStyle w:val="13"/>
              <w:spacing w:before="98"/>
              <w:ind w:right="14"/>
              <w:jc w:val="center"/>
              <w:rPr>
                <w:rFonts w:hint="eastAsia" w:ascii="楷体" w:hAnsi="楷体" w:eastAsia="楷体" w:cs="楷体"/>
                <w:b/>
                <w:sz w:val="21"/>
              </w:rPr>
            </w:pPr>
            <w:r>
              <w:rPr>
                <w:rFonts w:hint="eastAsia" w:ascii="SimHei" w:hAnsi="SimHei" w:eastAsia="黑体" w:cs="楷体"/>
                <w:b/>
                <w:w w:val="99"/>
                <w:sz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03" w:type="dxa"/>
          </w:tcPr>
          <w:p>
            <w:pPr>
              <w:pStyle w:val="13"/>
              <w:spacing w:before="118"/>
              <w:ind w:left="588"/>
              <w:rPr>
                <w:rFonts w:hint="eastAsia" w:ascii="楷体" w:hAnsi="楷体" w:eastAsia="楷体" w:cs="楷体"/>
                <w:b/>
                <w:sz w:val="21"/>
              </w:rPr>
            </w:pPr>
            <w:r>
              <w:rPr>
                <w:rFonts w:hint="eastAsia" w:ascii="SimHei" w:hAnsi="SimHei" w:eastAsia="黑体" w:cs="楷体"/>
                <w:b/>
                <w:sz w:val="21"/>
              </w:rPr>
              <w:t>定义</w:t>
            </w:r>
          </w:p>
        </w:tc>
        <w:tc>
          <w:tcPr>
            <w:tcW w:w="1704" w:type="dxa"/>
          </w:tcPr>
          <w:p>
            <w:pPr>
              <w:pStyle w:val="13"/>
              <w:spacing w:before="117"/>
              <w:ind w:left="411" w:right="402"/>
              <w:jc w:val="center"/>
              <w:rPr>
                <w:rFonts w:hint="eastAsia" w:ascii="楷体" w:hAnsi="楷体" w:eastAsia="楷体" w:cs="楷体"/>
                <w:sz w:val="21"/>
              </w:rPr>
            </w:pPr>
            <w:r>
              <w:rPr>
                <w:rFonts w:hint="eastAsia" w:ascii="SimHei" w:hAnsi="SimHei" w:eastAsia="黑体" w:cs="楷体"/>
                <w:sz w:val="21"/>
              </w:rPr>
              <w:t>超出目标</w:t>
            </w:r>
          </w:p>
        </w:tc>
        <w:tc>
          <w:tcPr>
            <w:tcW w:w="1708" w:type="dxa"/>
          </w:tcPr>
          <w:p>
            <w:pPr>
              <w:pStyle w:val="13"/>
              <w:spacing w:before="117"/>
              <w:ind w:left="408" w:right="409"/>
              <w:jc w:val="center"/>
              <w:rPr>
                <w:rFonts w:hint="eastAsia" w:ascii="楷体" w:hAnsi="楷体" w:eastAsia="楷体" w:cs="楷体"/>
                <w:sz w:val="21"/>
              </w:rPr>
            </w:pPr>
            <w:r>
              <w:rPr>
                <w:rFonts w:hint="eastAsia" w:ascii="SimHei" w:hAnsi="SimHei" w:eastAsia="黑体" w:cs="楷体"/>
                <w:sz w:val="21"/>
              </w:rPr>
              <w:t>达到目标</w:t>
            </w:r>
          </w:p>
        </w:tc>
        <w:tc>
          <w:tcPr>
            <w:tcW w:w="1703" w:type="dxa"/>
          </w:tcPr>
          <w:p>
            <w:pPr>
              <w:pStyle w:val="13"/>
              <w:spacing w:before="117"/>
              <w:ind w:left="410" w:right="403"/>
              <w:jc w:val="center"/>
              <w:rPr>
                <w:rFonts w:hint="eastAsia" w:ascii="楷体" w:hAnsi="楷体" w:eastAsia="楷体" w:cs="楷体"/>
                <w:sz w:val="21"/>
              </w:rPr>
            </w:pPr>
            <w:r>
              <w:rPr>
                <w:rFonts w:hint="eastAsia" w:ascii="SimHei" w:hAnsi="SimHei" w:eastAsia="黑体" w:cs="楷体"/>
                <w:sz w:val="21"/>
              </w:rPr>
              <w:t>接近目标</w:t>
            </w:r>
          </w:p>
        </w:tc>
        <w:tc>
          <w:tcPr>
            <w:tcW w:w="1486" w:type="dxa"/>
          </w:tcPr>
          <w:p>
            <w:pPr>
              <w:pStyle w:val="13"/>
              <w:spacing w:before="117"/>
              <w:ind w:left="186" w:right="200"/>
              <w:jc w:val="center"/>
              <w:rPr>
                <w:rFonts w:hint="eastAsia" w:ascii="楷体" w:hAnsi="楷体" w:eastAsia="楷体" w:cs="楷体"/>
                <w:sz w:val="21"/>
              </w:rPr>
            </w:pPr>
            <w:r>
              <w:rPr>
                <w:rFonts w:hint="eastAsia" w:ascii="SimHei" w:hAnsi="SimHei" w:eastAsia="黑体" w:cs="楷体"/>
                <w:sz w:val="21"/>
              </w:rPr>
              <w:t>远低于目标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03" w:type="dxa"/>
          </w:tcPr>
          <w:p>
            <w:pPr>
              <w:pStyle w:val="13"/>
              <w:spacing w:before="117"/>
              <w:ind w:left="588"/>
              <w:rPr>
                <w:rFonts w:hint="eastAsia" w:ascii="楷体" w:hAnsi="楷体" w:eastAsia="楷体" w:cs="楷体"/>
                <w:b/>
                <w:sz w:val="21"/>
              </w:rPr>
            </w:pPr>
            <w:r>
              <w:rPr>
                <w:rFonts w:hint="eastAsia" w:ascii="SimHei" w:hAnsi="SimHei" w:eastAsia="黑体" w:cs="楷体"/>
                <w:b/>
                <w:sz w:val="21"/>
              </w:rPr>
              <w:t>得分</w:t>
            </w:r>
          </w:p>
        </w:tc>
        <w:tc>
          <w:tcPr>
            <w:tcW w:w="1704" w:type="dxa"/>
          </w:tcPr>
          <w:p>
            <w:pPr>
              <w:pStyle w:val="13"/>
              <w:spacing w:before="98"/>
              <w:ind w:left="411" w:right="402"/>
              <w:jc w:val="center"/>
              <w:rPr>
                <w:rFonts w:hint="eastAsia" w:ascii="楷体" w:hAnsi="楷体" w:eastAsia="楷体" w:cs="楷体"/>
                <w:sz w:val="21"/>
              </w:rPr>
            </w:pPr>
            <w:r>
              <w:rPr>
                <w:rFonts w:hint="eastAsia" w:ascii="SimHei" w:hAnsi="SimHei" w:eastAsia="黑体" w:cs="楷体"/>
                <w:sz w:val="21"/>
              </w:rPr>
              <w:t>100-90</w:t>
            </w:r>
          </w:p>
        </w:tc>
        <w:tc>
          <w:tcPr>
            <w:tcW w:w="1708" w:type="dxa"/>
          </w:tcPr>
          <w:p>
            <w:pPr>
              <w:pStyle w:val="13"/>
              <w:spacing w:before="116"/>
              <w:ind w:left="408" w:right="409"/>
              <w:jc w:val="center"/>
              <w:rPr>
                <w:rFonts w:hint="eastAsia" w:ascii="楷体" w:hAnsi="楷体" w:eastAsia="楷体" w:cs="楷体"/>
                <w:sz w:val="21"/>
              </w:rPr>
            </w:pPr>
            <w:r>
              <w:rPr>
                <w:rFonts w:hint="eastAsia" w:ascii="SimHei" w:hAnsi="SimHei" w:eastAsia="黑体" w:cs="楷体"/>
                <w:sz w:val="21"/>
              </w:rPr>
              <w:t>89</w:t>
            </w:r>
            <w:r>
              <w:rPr>
                <w:rFonts w:hint="eastAsia" w:ascii="SimHei" w:hAnsi="SimHei" w:eastAsia="黑体" w:cs="楷体"/>
                <w:sz w:val="21"/>
              </w:rPr>
              <w:t>－</w:t>
            </w:r>
            <w:r>
              <w:rPr>
                <w:rFonts w:hint="eastAsia" w:ascii="SimHei" w:hAnsi="SimHei" w:eastAsia="黑体" w:cs="楷体"/>
                <w:sz w:val="21"/>
              </w:rPr>
              <w:t>80</w:t>
            </w:r>
          </w:p>
        </w:tc>
        <w:tc>
          <w:tcPr>
            <w:tcW w:w="1703" w:type="dxa"/>
          </w:tcPr>
          <w:p>
            <w:pPr>
              <w:pStyle w:val="13"/>
              <w:spacing w:before="98"/>
              <w:ind w:left="410" w:right="402"/>
              <w:jc w:val="center"/>
              <w:rPr>
                <w:rFonts w:hint="eastAsia" w:ascii="楷体" w:hAnsi="楷体" w:eastAsia="楷体" w:cs="楷体"/>
                <w:sz w:val="21"/>
              </w:rPr>
            </w:pPr>
            <w:r>
              <w:rPr>
                <w:rFonts w:hint="eastAsia" w:ascii="SimHei" w:hAnsi="SimHei" w:eastAsia="黑体" w:cs="楷体"/>
                <w:sz w:val="21"/>
              </w:rPr>
              <w:t>79-60</w:t>
            </w:r>
          </w:p>
        </w:tc>
        <w:tc>
          <w:tcPr>
            <w:tcW w:w="1486" w:type="dxa"/>
          </w:tcPr>
          <w:p>
            <w:pPr>
              <w:pStyle w:val="13"/>
              <w:spacing w:before="116"/>
              <w:ind w:left="186" w:right="199"/>
              <w:jc w:val="center"/>
              <w:rPr>
                <w:rFonts w:hint="eastAsia" w:ascii="楷体" w:hAnsi="楷体" w:eastAsia="楷体" w:cs="楷体"/>
                <w:sz w:val="21"/>
              </w:rPr>
            </w:pPr>
            <w:r>
              <w:rPr>
                <w:rFonts w:hint="eastAsia" w:ascii="SimHei" w:hAnsi="SimHei" w:eastAsia="黑体" w:cs="楷体"/>
                <w:sz w:val="21"/>
              </w:rPr>
              <w:t>59</w:t>
            </w:r>
            <w:r>
              <w:rPr>
                <w:rFonts w:hint="eastAsia" w:ascii="SimHei" w:hAnsi="SimHei" w:eastAsia="黑体" w:cs="楷体"/>
                <w:spacing w:val="-53"/>
                <w:sz w:val="21"/>
              </w:rPr>
              <w:t xml:space="preserve"> </w:t>
            </w:r>
            <w:r>
              <w:rPr>
                <w:rFonts w:hint="eastAsia" w:ascii="SimHei" w:hAnsi="SimHei" w:eastAsia="黑体" w:cs="楷体"/>
                <w:sz w:val="21"/>
              </w:rPr>
              <w:t>以下</w:t>
            </w:r>
          </w:p>
        </w:tc>
      </w:tr>
    </w:tbl>
    <w:p>
      <w:pPr>
        <w:pStyle w:val="8"/>
        <w:spacing w:before="6"/>
        <w:rPr>
          <w:rFonts w:hint="eastAsia" w:ascii="楷体" w:hAnsi="楷体" w:eastAsia="楷体" w:cs="楷体"/>
          <w:b/>
          <w:sz w:val="30"/>
        </w:rPr>
      </w:pPr>
    </w:p>
    <w:p>
      <w:pPr>
        <w:tabs>
          <w:tab w:val="left" w:pos="2397"/>
        </w:tabs>
        <w:spacing w:before="0"/>
        <w:ind w:left="1195" w:right="0" w:firstLine="0"/>
        <w:jc w:val="left"/>
        <w:rPr>
          <w:rFonts w:hint="eastAsia" w:ascii="楷体" w:hAnsi="楷体" w:eastAsia="楷体" w:cs="楷体"/>
          <w:sz w:val="24"/>
        </w:rPr>
      </w:pPr>
      <w:r>
        <w:rPr>
          <w:rFonts w:hint="eastAsia" w:ascii="SimHei" w:hAnsi="SimHei" w:eastAsia="黑体" w:cs="楷体"/>
          <w:b/>
          <w:sz w:val="24"/>
        </w:rPr>
        <w:t>第十六条</w:t>
      </w:r>
      <w:r>
        <w:rPr>
          <w:rFonts w:hint="eastAsia" w:ascii="SimHei" w:hAnsi="SimHei" w:eastAsia="黑体" w:cs="楷体"/>
          <w:b/>
          <w:sz w:val="24"/>
        </w:rPr>
        <w:tab/>
      </w:r>
      <w:r>
        <w:rPr>
          <w:rFonts w:hint="eastAsia" w:ascii="SimHei" w:hAnsi="SimHei" w:eastAsia="黑体" w:cs="楷体"/>
          <w:sz w:val="24"/>
        </w:rPr>
        <w:t>综合评定等级</w:t>
      </w:r>
    </w:p>
    <w:p>
      <w:pPr>
        <w:pStyle w:val="8"/>
        <w:spacing w:before="178"/>
        <w:ind w:left="1195"/>
        <w:rPr>
          <w:rFonts w:hint="eastAsia" w:ascii="楷体" w:hAnsi="楷体" w:eastAsia="楷体" w:cs="楷体"/>
        </w:rPr>
      </w:pPr>
      <w:r>
        <w:rPr>
          <w:rFonts w:hint="eastAsia" w:ascii="SimHei" w:hAnsi="SimHei" w:eastAsia="黑体" w:cs="楷体"/>
        </w:rPr>
        <w:t>（一）通过加权计算个人考核统计表中的考核指标得分与考核维度得分，</w:t>
      </w:r>
    </w:p>
    <w:p>
      <w:pPr>
        <w:pStyle w:val="8"/>
        <w:spacing w:before="182" w:line="338" w:lineRule="auto"/>
        <w:ind w:left="481" w:right="453"/>
        <w:rPr>
          <w:rFonts w:hint="eastAsia" w:ascii="楷体" w:hAnsi="楷体" w:eastAsia="楷体" w:cs="楷体"/>
        </w:rPr>
      </w:pPr>
      <w:r>
        <w:rPr>
          <w:rFonts w:hint="eastAsia" w:ascii="SimHei" w:hAnsi="SimHei" w:eastAsia="黑体" w:cs="楷体"/>
          <w:spacing w:val="-9"/>
        </w:rPr>
        <w:t>得到被考核人的个人综合得分。根据个人评分情况与比例限制综合评定个人等级。综合评定结果共分</w:t>
      </w:r>
      <w:r>
        <w:rPr>
          <w:rFonts w:hint="eastAsia" w:ascii="SimHei" w:hAnsi="SimHei" w:eastAsia="黑体" w:cs="楷体"/>
          <w:spacing w:val="-4"/>
        </w:rPr>
        <w:t xml:space="preserve">为四级，分别是 </w:t>
      </w:r>
      <w:r>
        <w:rPr>
          <w:rFonts w:hint="eastAsia" w:ascii="SimHei" w:hAnsi="SimHei" w:eastAsia="黑体" w:cs="楷体"/>
        </w:rPr>
        <w:t>A</w:t>
      </w:r>
      <w:r>
        <w:rPr>
          <w:rFonts w:hint="eastAsia" w:ascii="SimHei" w:hAnsi="SimHei" w:eastAsia="黑体" w:cs="楷体"/>
          <w:spacing w:val="-61"/>
        </w:rPr>
        <w:t xml:space="preserve"> </w:t>
      </w:r>
      <w:r>
        <w:rPr>
          <w:rFonts w:hint="eastAsia" w:ascii="SimHei" w:hAnsi="SimHei" w:eastAsia="黑体" w:cs="楷体"/>
        </w:rPr>
        <w:t>优秀、</w:t>
      </w:r>
      <w:r>
        <w:rPr>
          <w:rFonts w:hint="eastAsia" w:ascii="SimHei" w:hAnsi="SimHei" w:eastAsia="黑体" w:cs="楷体"/>
        </w:rPr>
        <w:t xml:space="preserve">B </w:t>
      </w:r>
      <w:r>
        <w:rPr>
          <w:rFonts w:hint="eastAsia" w:ascii="SimHei" w:hAnsi="SimHei" w:eastAsia="黑体" w:cs="楷体"/>
          <w:spacing w:val="-2"/>
        </w:rPr>
        <w:t>合格、</w:t>
      </w:r>
      <w:r>
        <w:rPr>
          <w:rFonts w:hint="eastAsia" w:ascii="SimHei" w:hAnsi="SimHei" w:eastAsia="黑体" w:cs="楷体"/>
        </w:rPr>
        <w:t xml:space="preserve">C </w:t>
      </w:r>
      <w:r>
        <w:rPr>
          <w:rFonts w:hint="eastAsia" w:ascii="SimHei" w:hAnsi="SimHei" w:eastAsia="黑体" w:cs="楷体"/>
        </w:rPr>
        <w:t>基本合格、</w:t>
      </w:r>
      <w:r>
        <w:rPr>
          <w:rFonts w:hint="eastAsia" w:ascii="SimHei" w:hAnsi="SimHei" w:eastAsia="黑体" w:cs="楷体"/>
        </w:rPr>
        <w:t xml:space="preserve">D </w:t>
      </w:r>
      <w:r>
        <w:rPr>
          <w:rFonts w:hint="eastAsia" w:ascii="SimHei" w:hAnsi="SimHei" w:eastAsia="黑体" w:cs="楷体"/>
          <w:spacing w:val="-5"/>
        </w:rPr>
        <w:t xml:space="preserve">不合格，具体定义见表 </w:t>
      </w:r>
      <w:r>
        <w:rPr>
          <w:rFonts w:hint="eastAsia" w:ascii="SimHei" w:hAnsi="SimHei" w:eastAsia="黑体" w:cs="楷体"/>
        </w:rPr>
        <w:t>2</w:t>
      </w:r>
      <w:r>
        <w:rPr>
          <w:rFonts w:hint="eastAsia" w:ascii="SimHei" w:hAnsi="SimHei" w:eastAsia="黑体" w:cs="楷体"/>
        </w:rPr>
        <w:t>。</w:t>
      </w:r>
    </w:p>
    <w:p>
      <w:pPr>
        <w:tabs>
          <w:tab w:val="left" w:pos="1585"/>
        </w:tabs>
        <w:spacing w:before="30"/>
        <w:ind w:left="1004" w:right="0" w:firstLine="0"/>
        <w:jc w:val="left"/>
        <w:rPr>
          <w:rFonts w:hint="eastAsia" w:ascii="楷体" w:hAnsi="楷体" w:eastAsia="楷体" w:cs="楷体"/>
          <w:b/>
          <w:sz w:val="21"/>
        </w:rPr>
      </w:pPr>
      <w:r>
        <w:rPr>
          <w:rFonts w:hint="eastAsia" w:ascii="SimHei" w:hAnsi="SimHei" w:eastAsia="黑体" w:cs="楷体"/>
          <w:b/>
          <w:sz w:val="21"/>
        </w:rPr>
        <w:t>表</w:t>
      </w:r>
      <w:r>
        <w:rPr>
          <w:rFonts w:hint="eastAsia" w:ascii="SimHei" w:hAnsi="SimHei" w:eastAsia="黑体" w:cs="楷体"/>
          <w:b/>
          <w:spacing w:val="-11"/>
          <w:sz w:val="21"/>
        </w:rPr>
        <w:t xml:space="preserve"> </w:t>
      </w:r>
      <w:r>
        <w:rPr>
          <w:rFonts w:hint="eastAsia" w:ascii="SimHei" w:hAnsi="SimHei" w:eastAsia="黑体" w:cs="楷体"/>
          <w:b/>
          <w:sz w:val="21"/>
        </w:rPr>
        <w:t>2</w:t>
      </w:r>
      <w:r>
        <w:rPr>
          <w:rFonts w:hint="eastAsia" w:ascii="SimHei" w:hAnsi="SimHei" w:eastAsia="黑体" w:cs="楷体"/>
          <w:b/>
          <w:sz w:val="21"/>
        </w:rPr>
        <w:tab/>
      </w:r>
      <w:r>
        <w:rPr>
          <w:rFonts w:hint="eastAsia" w:ascii="SimHei" w:hAnsi="SimHei" w:eastAsia="黑体" w:cs="楷体"/>
          <w:b/>
          <w:sz w:val="21"/>
        </w:rPr>
        <w:t>综合评定个人等级定义表</w:t>
      </w:r>
    </w:p>
    <w:p>
      <w:pPr>
        <w:pStyle w:val="8"/>
        <w:spacing w:before="9"/>
        <w:rPr>
          <w:rFonts w:hint="eastAsia" w:ascii="楷体" w:hAnsi="楷体" w:eastAsia="楷体" w:cs="楷体"/>
          <w:b/>
          <w:sz w:val="6"/>
        </w:rPr>
      </w:pPr>
    </w:p>
    <w:tbl>
      <w:tblPr>
        <w:tblStyle w:val="9"/>
        <w:tblW w:w="7963" w:type="dxa"/>
        <w:tblInd w:w="17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
        <w:gridCol w:w="1741"/>
        <w:gridCol w:w="1755"/>
        <w:gridCol w:w="1735"/>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977" w:type="dxa"/>
          </w:tcPr>
          <w:p>
            <w:pPr>
              <w:pStyle w:val="13"/>
              <w:spacing w:before="118"/>
              <w:ind w:left="279"/>
              <w:rPr>
                <w:rFonts w:hint="eastAsia" w:ascii="楷体" w:hAnsi="楷体" w:eastAsia="楷体" w:cs="楷体"/>
                <w:b/>
                <w:sz w:val="21"/>
              </w:rPr>
            </w:pPr>
            <w:r>
              <w:rPr>
                <w:rFonts w:hint="eastAsia" w:ascii="SimHei" w:hAnsi="SimHei" w:eastAsia="黑体" w:cs="楷体"/>
                <w:b/>
                <w:sz w:val="21"/>
              </w:rPr>
              <w:t>等级</w:t>
            </w:r>
          </w:p>
        </w:tc>
        <w:tc>
          <w:tcPr>
            <w:tcW w:w="1741" w:type="dxa"/>
          </w:tcPr>
          <w:p>
            <w:pPr>
              <w:pStyle w:val="13"/>
              <w:spacing w:before="118"/>
              <w:ind w:left="115" w:right="102"/>
              <w:jc w:val="center"/>
              <w:rPr>
                <w:rFonts w:hint="eastAsia" w:ascii="楷体" w:hAnsi="楷体" w:eastAsia="楷体" w:cs="楷体"/>
                <w:b/>
                <w:sz w:val="21"/>
              </w:rPr>
            </w:pPr>
            <w:r>
              <w:rPr>
                <w:rFonts w:hint="eastAsia" w:ascii="SimHei" w:hAnsi="SimHei" w:eastAsia="黑体" w:cs="楷体"/>
                <w:b/>
                <w:sz w:val="21"/>
              </w:rPr>
              <w:t>优秀</w:t>
            </w:r>
          </w:p>
        </w:tc>
        <w:tc>
          <w:tcPr>
            <w:tcW w:w="1755" w:type="dxa"/>
          </w:tcPr>
          <w:p>
            <w:pPr>
              <w:pStyle w:val="13"/>
              <w:spacing w:before="118"/>
              <w:ind w:left="121" w:right="103"/>
              <w:jc w:val="center"/>
              <w:rPr>
                <w:rFonts w:hint="eastAsia" w:ascii="楷体" w:hAnsi="楷体" w:eastAsia="楷体" w:cs="楷体"/>
                <w:b/>
                <w:sz w:val="21"/>
              </w:rPr>
            </w:pPr>
            <w:r>
              <w:rPr>
                <w:rFonts w:hint="eastAsia" w:ascii="SimHei" w:hAnsi="SimHei" w:eastAsia="黑体" w:cs="楷体"/>
                <w:b/>
                <w:sz w:val="21"/>
              </w:rPr>
              <w:t>合格</w:t>
            </w:r>
          </w:p>
        </w:tc>
        <w:tc>
          <w:tcPr>
            <w:tcW w:w="1735" w:type="dxa"/>
          </w:tcPr>
          <w:p>
            <w:pPr>
              <w:pStyle w:val="13"/>
              <w:spacing w:before="118"/>
              <w:ind w:left="8"/>
              <w:jc w:val="center"/>
              <w:rPr>
                <w:rFonts w:hint="eastAsia" w:ascii="楷体" w:hAnsi="楷体" w:eastAsia="楷体" w:cs="楷体"/>
                <w:b/>
                <w:sz w:val="21"/>
              </w:rPr>
            </w:pPr>
            <w:r>
              <w:rPr>
                <w:rFonts w:hint="eastAsia" w:ascii="SimHei" w:hAnsi="SimHei" w:eastAsia="黑体" w:cs="楷体"/>
                <w:b/>
                <w:sz w:val="21"/>
              </w:rPr>
              <w:t>基本合格</w:t>
            </w:r>
          </w:p>
        </w:tc>
        <w:tc>
          <w:tcPr>
            <w:tcW w:w="1755" w:type="dxa"/>
          </w:tcPr>
          <w:p>
            <w:pPr>
              <w:pStyle w:val="13"/>
              <w:spacing w:before="118"/>
              <w:ind w:left="121" w:right="91"/>
              <w:jc w:val="center"/>
              <w:rPr>
                <w:rFonts w:hint="eastAsia" w:ascii="楷体" w:hAnsi="楷体" w:eastAsia="楷体" w:cs="楷体"/>
                <w:b/>
                <w:sz w:val="21"/>
              </w:rPr>
            </w:pPr>
            <w:r>
              <w:rPr>
                <w:rFonts w:hint="eastAsia" w:ascii="SimHei" w:hAnsi="SimHei" w:eastAsia="黑体" w:cs="楷体"/>
                <w:b/>
                <w:sz w:val="21"/>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977" w:type="dxa"/>
            <w:tcBorders>
              <w:bottom w:val="nil"/>
            </w:tcBorders>
          </w:tcPr>
          <w:p>
            <w:pPr>
              <w:pStyle w:val="13"/>
              <w:rPr>
                <w:rFonts w:hint="eastAsia" w:ascii="楷体" w:hAnsi="楷体" w:eastAsia="楷体" w:cs="楷体"/>
                <w:sz w:val="22"/>
              </w:rPr>
            </w:pPr>
          </w:p>
        </w:tc>
        <w:tc>
          <w:tcPr>
            <w:tcW w:w="1741" w:type="dxa"/>
            <w:tcBorders>
              <w:bottom w:val="nil"/>
            </w:tcBorders>
          </w:tcPr>
          <w:p>
            <w:pPr>
              <w:pStyle w:val="13"/>
              <w:spacing w:before="116"/>
              <w:ind w:left="115" w:right="106"/>
              <w:jc w:val="center"/>
              <w:rPr>
                <w:rFonts w:hint="eastAsia" w:ascii="楷体" w:hAnsi="楷体" w:eastAsia="楷体" w:cs="楷体"/>
                <w:sz w:val="21"/>
              </w:rPr>
            </w:pPr>
            <w:r>
              <w:rPr>
                <w:rFonts w:hint="eastAsia" w:ascii="SimHei" w:hAnsi="SimHei" w:eastAsia="黑体" w:cs="楷体"/>
                <w:sz w:val="21"/>
              </w:rPr>
              <w:t>实际表现显著超</w:t>
            </w:r>
          </w:p>
        </w:tc>
        <w:tc>
          <w:tcPr>
            <w:tcW w:w="1755" w:type="dxa"/>
            <w:vMerge w:val="restart"/>
          </w:tcPr>
          <w:p>
            <w:pPr>
              <w:pStyle w:val="13"/>
              <w:spacing w:before="98" w:line="417" w:lineRule="auto"/>
              <w:ind w:left="107" w:right="52" w:hanging="45"/>
              <w:jc w:val="center"/>
              <w:rPr>
                <w:rFonts w:hint="eastAsia" w:ascii="楷体" w:hAnsi="楷体" w:eastAsia="楷体" w:cs="楷体"/>
                <w:sz w:val="21"/>
              </w:rPr>
            </w:pPr>
            <w:r>
              <w:rPr>
                <w:rFonts w:hint="eastAsia" w:ascii="SimHei" w:hAnsi="SimHei" w:eastAsia="黑体" w:cs="楷体"/>
                <w:sz w:val="21"/>
              </w:rPr>
              <w:t>实际表现达到或部分超过预期计划/目标或岗位 职责</w:t>
            </w:r>
            <w:r>
              <w:rPr>
                <w:rFonts w:hint="eastAsia" w:ascii="SimHei" w:hAnsi="SimHei" w:eastAsia="黑体" w:cs="楷体"/>
                <w:spacing w:val="6"/>
                <w:sz w:val="21"/>
              </w:rPr>
              <w:t>/</w:t>
            </w:r>
            <w:r>
              <w:rPr>
                <w:rFonts w:hint="eastAsia" w:ascii="SimHei" w:hAnsi="SimHei" w:eastAsia="黑体" w:cs="楷体"/>
                <w:sz w:val="21"/>
              </w:rPr>
              <w:t>分工要求，</w:t>
            </w:r>
            <w:r>
              <w:rPr>
                <w:rFonts w:hint="eastAsia" w:ascii="SimHei" w:hAnsi="SimHei" w:eastAsia="黑体" w:cs="楷体"/>
                <w:spacing w:val="0"/>
                <w:sz w:val="21"/>
              </w:rPr>
              <w:t>在计划</w:t>
            </w:r>
            <w:r>
              <w:rPr>
                <w:rFonts w:hint="eastAsia" w:ascii="SimHei" w:hAnsi="SimHei" w:eastAsia="黑体" w:cs="楷体"/>
                <w:sz w:val="21"/>
              </w:rPr>
              <w:t xml:space="preserve">/目标或 </w:t>
            </w:r>
            <w:r>
              <w:rPr>
                <w:rFonts w:hint="eastAsia" w:ascii="SimHei" w:hAnsi="SimHei" w:eastAsia="黑体" w:cs="楷体"/>
                <w:w w:val="95"/>
                <w:sz w:val="21"/>
              </w:rPr>
              <w:t>岗位职责/分工</w:t>
            </w:r>
          </w:p>
          <w:p>
            <w:pPr>
              <w:pStyle w:val="13"/>
              <w:spacing w:line="268" w:lineRule="exact"/>
              <w:ind w:left="120" w:right="112"/>
              <w:jc w:val="center"/>
              <w:rPr>
                <w:rFonts w:hint="eastAsia" w:ascii="楷体" w:hAnsi="楷体" w:eastAsia="楷体" w:cs="楷体"/>
                <w:sz w:val="21"/>
              </w:rPr>
            </w:pPr>
            <w:r>
              <w:rPr>
                <w:rFonts w:hint="eastAsia" w:ascii="SimHei" w:hAnsi="SimHei" w:eastAsia="黑体" w:cs="楷体"/>
                <w:sz w:val="21"/>
              </w:rPr>
              <w:t>要求所涉及的主</w:t>
            </w:r>
          </w:p>
        </w:tc>
        <w:tc>
          <w:tcPr>
            <w:tcW w:w="1735" w:type="dxa"/>
            <w:tcBorders>
              <w:bottom w:val="nil"/>
            </w:tcBorders>
          </w:tcPr>
          <w:p>
            <w:pPr>
              <w:pStyle w:val="13"/>
              <w:tabs>
                <w:tab w:val="left" w:pos="1047"/>
              </w:tabs>
              <w:spacing w:before="116"/>
              <w:ind w:left="7"/>
              <w:jc w:val="center"/>
              <w:rPr>
                <w:rFonts w:hint="eastAsia" w:ascii="楷体" w:hAnsi="楷体" w:eastAsia="楷体" w:cs="楷体"/>
                <w:sz w:val="21"/>
              </w:rPr>
            </w:pPr>
            <w:r>
              <w:rPr>
                <w:rFonts w:hint="eastAsia" w:ascii="SimHei" w:hAnsi="SimHei" w:eastAsia="黑体" w:cs="楷体"/>
                <w:sz w:val="21"/>
              </w:rPr>
              <w:t>实际表现</w:t>
            </w:r>
            <w:r>
              <w:rPr>
                <w:rFonts w:hint="eastAsia" w:ascii="SimHei" w:hAnsi="SimHei" w:eastAsia="黑体" w:cs="楷体"/>
                <w:sz w:val="21"/>
              </w:rPr>
              <w:tab/>
            </w:r>
            <w:r>
              <w:rPr>
                <w:rFonts w:hint="eastAsia" w:ascii="SimHei" w:hAnsi="SimHei" w:eastAsia="黑体" w:cs="楷体"/>
                <w:sz w:val="21"/>
              </w:rPr>
              <w:t>本达</w:t>
            </w:r>
          </w:p>
        </w:tc>
        <w:tc>
          <w:tcPr>
            <w:tcW w:w="1755" w:type="dxa"/>
            <w:tcBorders>
              <w:bottom w:val="nil"/>
            </w:tcBorders>
          </w:tcPr>
          <w:p>
            <w:pPr>
              <w:pStyle w:val="13"/>
              <w:spacing w:before="116"/>
              <w:ind w:left="121" w:right="110"/>
              <w:jc w:val="center"/>
              <w:rPr>
                <w:rFonts w:hint="eastAsia" w:ascii="楷体" w:hAnsi="楷体" w:eastAsia="楷体" w:cs="楷体"/>
                <w:sz w:val="21"/>
              </w:rPr>
            </w:pPr>
            <w:r>
              <w:rPr>
                <w:rFonts w:hint="eastAsia" w:ascii="SimHei" w:hAnsi="SimHei" w:eastAsia="黑体" w:cs="楷体"/>
                <w:sz w:val="21"/>
              </w:rPr>
              <w:t>实际表现未达到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977" w:type="dxa"/>
            <w:tcBorders>
              <w:top w:val="nil"/>
              <w:bottom w:val="nil"/>
            </w:tcBorders>
          </w:tcPr>
          <w:p>
            <w:pPr>
              <w:pStyle w:val="13"/>
              <w:rPr>
                <w:rFonts w:hint="eastAsia" w:ascii="楷体" w:hAnsi="楷体" w:eastAsia="楷体" w:cs="楷体"/>
                <w:sz w:val="22"/>
              </w:rPr>
            </w:pPr>
          </w:p>
        </w:tc>
        <w:tc>
          <w:tcPr>
            <w:tcW w:w="1741" w:type="dxa"/>
            <w:tcBorders>
              <w:top w:val="nil"/>
              <w:bottom w:val="nil"/>
            </w:tcBorders>
          </w:tcPr>
          <w:p>
            <w:pPr>
              <w:pStyle w:val="13"/>
              <w:spacing w:before="113"/>
              <w:ind w:left="115" w:right="106"/>
              <w:jc w:val="center"/>
              <w:rPr>
                <w:rFonts w:hint="eastAsia" w:ascii="楷体" w:hAnsi="楷体" w:eastAsia="楷体" w:cs="楷体"/>
                <w:sz w:val="21"/>
              </w:rPr>
            </w:pPr>
            <w:r>
              <w:rPr>
                <w:rFonts w:hint="eastAsia" w:ascii="SimHei" w:hAnsi="SimHei" w:eastAsia="黑体" w:cs="楷体"/>
                <w:sz w:val="21"/>
              </w:rPr>
              <w:t>出预期计划</w:t>
            </w:r>
            <w:r>
              <w:rPr>
                <w:rFonts w:hint="eastAsia" w:ascii="SimHei" w:hAnsi="SimHei" w:eastAsia="黑体" w:cs="楷体"/>
                <w:sz w:val="21"/>
              </w:rPr>
              <w:t>/</w:t>
            </w:r>
            <w:r>
              <w:rPr>
                <w:rFonts w:hint="eastAsia" w:ascii="SimHei" w:hAnsi="SimHei" w:eastAsia="黑体" w:cs="楷体"/>
                <w:sz w:val="21"/>
              </w:rPr>
              <w:t>目</w:t>
            </w:r>
          </w:p>
        </w:tc>
        <w:tc>
          <w:tcPr>
            <w:tcW w:w="1755" w:type="dxa"/>
            <w:vMerge w:val="continue"/>
            <w:tcBorders>
              <w:top w:val="nil"/>
            </w:tcBorders>
          </w:tcPr>
          <w:p>
            <w:pPr>
              <w:rPr>
                <w:rFonts w:hint="eastAsia" w:ascii="楷体" w:hAnsi="楷体" w:eastAsia="楷体" w:cs="楷体"/>
                <w:sz w:val="2"/>
                <w:szCs w:val="2"/>
              </w:rPr>
            </w:pPr>
          </w:p>
        </w:tc>
        <w:tc>
          <w:tcPr>
            <w:tcW w:w="1735" w:type="dxa"/>
            <w:tcBorders>
              <w:top w:val="nil"/>
              <w:bottom w:val="nil"/>
            </w:tcBorders>
          </w:tcPr>
          <w:p>
            <w:pPr>
              <w:pStyle w:val="13"/>
              <w:spacing w:before="113"/>
              <w:ind w:left="7"/>
              <w:jc w:val="center"/>
              <w:rPr>
                <w:rFonts w:hint="eastAsia" w:ascii="楷体" w:hAnsi="楷体" w:eastAsia="楷体" w:cs="楷体"/>
                <w:sz w:val="21"/>
              </w:rPr>
            </w:pPr>
            <w:r>
              <w:rPr>
                <w:rFonts w:hint="eastAsia" w:ascii="SimHei" w:hAnsi="SimHei" w:eastAsia="黑体" w:cs="楷体"/>
                <w:sz w:val="21"/>
              </w:rPr>
              <w:t>到预期计划</w:t>
            </w:r>
            <w:r>
              <w:rPr>
                <w:rFonts w:hint="eastAsia" w:ascii="SimHei" w:hAnsi="SimHei" w:eastAsia="黑体" w:cs="楷体"/>
                <w:sz w:val="21"/>
              </w:rPr>
              <w:t>/</w:t>
            </w:r>
            <w:r>
              <w:rPr>
                <w:rFonts w:hint="eastAsia" w:ascii="SimHei" w:hAnsi="SimHei" w:eastAsia="黑体" w:cs="楷体"/>
                <w:sz w:val="21"/>
              </w:rPr>
              <w:t>目</w:t>
            </w:r>
          </w:p>
        </w:tc>
        <w:tc>
          <w:tcPr>
            <w:tcW w:w="1755" w:type="dxa"/>
            <w:tcBorders>
              <w:top w:val="nil"/>
              <w:bottom w:val="nil"/>
            </w:tcBorders>
          </w:tcPr>
          <w:p>
            <w:pPr>
              <w:pStyle w:val="13"/>
              <w:spacing w:before="113"/>
              <w:ind w:left="121" w:right="105"/>
              <w:jc w:val="center"/>
              <w:rPr>
                <w:rFonts w:hint="eastAsia" w:ascii="楷体" w:hAnsi="楷体" w:eastAsia="楷体" w:cs="楷体"/>
                <w:sz w:val="21"/>
              </w:rPr>
            </w:pPr>
            <w:r>
              <w:rPr>
                <w:rFonts w:hint="eastAsia" w:ascii="SimHei" w:hAnsi="SimHei" w:eastAsia="黑体" w:cs="楷体"/>
                <w:sz w:val="21"/>
              </w:rPr>
              <w:t>预期计划</w:t>
            </w:r>
            <w:r>
              <w:rPr>
                <w:rFonts w:hint="eastAsia" w:ascii="SimHei" w:hAnsi="SimHei" w:eastAsia="黑体" w:cs="楷体"/>
                <w:sz w:val="21"/>
              </w:rPr>
              <w:t>/</w:t>
            </w:r>
            <w:r>
              <w:rPr>
                <w:rFonts w:hint="eastAsia" w:ascii="SimHei" w:hAnsi="SimHei" w:eastAsia="黑体" w:cs="楷体"/>
                <w:sz w:val="21"/>
              </w:rPr>
              <w:t>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3" w:hRule="atLeast"/>
        </w:trPr>
        <w:tc>
          <w:tcPr>
            <w:tcW w:w="977" w:type="dxa"/>
            <w:tcBorders>
              <w:top w:val="nil"/>
              <w:bottom w:val="nil"/>
            </w:tcBorders>
          </w:tcPr>
          <w:p>
            <w:pPr>
              <w:pStyle w:val="13"/>
              <w:spacing w:before="192"/>
              <w:ind w:left="279"/>
              <w:rPr>
                <w:rFonts w:hint="eastAsia" w:ascii="楷体" w:hAnsi="楷体" w:eastAsia="楷体" w:cs="楷体"/>
                <w:b/>
                <w:sz w:val="21"/>
              </w:rPr>
            </w:pPr>
            <w:r>
              <w:rPr>
                <w:rFonts w:hint="eastAsia" w:ascii="SimHei" w:hAnsi="SimHei" w:eastAsia="黑体" w:cs="楷体"/>
                <w:b/>
                <w:sz w:val="21"/>
              </w:rPr>
              <w:t>定义</w:t>
            </w:r>
          </w:p>
        </w:tc>
        <w:tc>
          <w:tcPr>
            <w:tcW w:w="1741" w:type="dxa"/>
            <w:tcBorders>
              <w:top w:val="nil"/>
              <w:bottom w:val="nil"/>
            </w:tcBorders>
          </w:tcPr>
          <w:p>
            <w:pPr>
              <w:pStyle w:val="13"/>
              <w:spacing w:before="113"/>
              <w:ind w:left="115" w:right="106"/>
              <w:jc w:val="center"/>
              <w:rPr>
                <w:rFonts w:hint="eastAsia" w:ascii="楷体" w:hAnsi="楷体" w:eastAsia="楷体" w:cs="楷体"/>
                <w:sz w:val="21"/>
              </w:rPr>
            </w:pPr>
            <w:r>
              <w:rPr>
                <w:rFonts w:hint="eastAsia" w:ascii="SimHei" w:hAnsi="SimHei" w:eastAsia="黑体" w:cs="楷体"/>
                <w:sz w:val="21"/>
              </w:rPr>
              <w:t>标或岗位职责</w:t>
            </w:r>
            <w:r>
              <w:rPr>
                <w:rFonts w:hint="eastAsia" w:ascii="SimHei" w:hAnsi="SimHei" w:eastAsia="黑体" w:cs="楷体"/>
                <w:sz w:val="21"/>
              </w:rPr>
              <w:t>/</w:t>
            </w:r>
          </w:p>
        </w:tc>
        <w:tc>
          <w:tcPr>
            <w:tcW w:w="1755" w:type="dxa"/>
            <w:vMerge w:val="continue"/>
            <w:tcBorders>
              <w:top w:val="nil"/>
            </w:tcBorders>
          </w:tcPr>
          <w:p>
            <w:pPr>
              <w:rPr>
                <w:rFonts w:hint="eastAsia" w:ascii="楷体" w:hAnsi="楷体" w:eastAsia="楷体" w:cs="楷体"/>
                <w:sz w:val="2"/>
                <w:szCs w:val="2"/>
              </w:rPr>
            </w:pPr>
          </w:p>
        </w:tc>
        <w:tc>
          <w:tcPr>
            <w:tcW w:w="1735" w:type="dxa"/>
            <w:tcBorders>
              <w:top w:val="nil"/>
              <w:bottom w:val="nil"/>
            </w:tcBorders>
          </w:tcPr>
          <w:p>
            <w:pPr>
              <w:pStyle w:val="13"/>
              <w:spacing w:before="113"/>
              <w:ind w:left="7"/>
              <w:jc w:val="center"/>
              <w:rPr>
                <w:rFonts w:hint="eastAsia" w:ascii="楷体" w:hAnsi="楷体" w:eastAsia="楷体" w:cs="楷体"/>
                <w:sz w:val="21"/>
              </w:rPr>
            </w:pPr>
            <w:r>
              <w:rPr>
                <w:rFonts w:hint="eastAsia" w:ascii="SimHei" w:hAnsi="SimHei" w:eastAsia="黑体" w:cs="楷体"/>
                <w:sz w:val="21"/>
              </w:rPr>
              <w:t>标或岗位职责</w:t>
            </w:r>
            <w:r>
              <w:rPr>
                <w:rFonts w:hint="eastAsia" w:ascii="SimHei" w:hAnsi="SimHei" w:eastAsia="黑体" w:cs="楷体"/>
                <w:sz w:val="21"/>
              </w:rPr>
              <w:t>/</w:t>
            </w:r>
          </w:p>
        </w:tc>
        <w:tc>
          <w:tcPr>
            <w:tcW w:w="1755" w:type="dxa"/>
            <w:tcBorders>
              <w:top w:val="nil"/>
              <w:bottom w:val="nil"/>
            </w:tcBorders>
          </w:tcPr>
          <w:p>
            <w:pPr>
              <w:pStyle w:val="13"/>
              <w:spacing w:before="113"/>
              <w:ind w:left="121" w:right="105"/>
              <w:jc w:val="center"/>
              <w:rPr>
                <w:rFonts w:hint="eastAsia" w:ascii="楷体" w:hAnsi="楷体" w:eastAsia="楷体" w:cs="楷体"/>
                <w:sz w:val="21"/>
              </w:rPr>
            </w:pPr>
            <w:r>
              <w:rPr>
                <w:rFonts w:hint="eastAsia" w:ascii="SimHei" w:hAnsi="SimHei" w:eastAsia="黑体" w:cs="楷体"/>
                <w:sz w:val="21"/>
              </w:rPr>
              <w:t>或岗位职责</w:t>
            </w:r>
            <w:r>
              <w:rPr>
                <w:rFonts w:hint="eastAsia" w:ascii="SimHei" w:hAnsi="SimHei" w:eastAsia="黑体" w:cs="楷体"/>
                <w:sz w:val="21"/>
              </w:rPr>
              <w:t>/</w:t>
            </w:r>
            <w:r>
              <w:rPr>
                <w:rFonts w:hint="eastAsia" w:ascii="SimHei" w:hAnsi="SimHei" w:eastAsia="黑体" w:cs="楷体"/>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977" w:type="dxa"/>
            <w:tcBorders>
              <w:top w:val="nil"/>
              <w:bottom w:val="nil"/>
            </w:tcBorders>
          </w:tcPr>
          <w:p>
            <w:pPr>
              <w:pStyle w:val="13"/>
              <w:rPr>
                <w:rFonts w:hint="eastAsia" w:ascii="楷体" w:hAnsi="楷体" w:eastAsia="楷体" w:cs="楷体"/>
                <w:sz w:val="22"/>
              </w:rPr>
            </w:pPr>
          </w:p>
        </w:tc>
        <w:tc>
          <w:tcPr>
            <w:tcW w:w="1741" w:type="dxa"/>
            <w:tcBorders>
              <w:top w:val="nil"/>
              <w:bottom w:val="nil"/>
            </w:tcBorders>
          </w:tcPr>
          <w:p>
            <w:pPr>
              <w:pStyle w:val="13"/>
              <w:spacing w:before="74"/>
              <w:ind w:left="115" w:right="106"/>
              <w:jc w:val="center"/>
              <w:rPr>
                <w:rFonts w:hint="eastAsia" w:ascii="楷体" w:hAnsi="楷体" w:eastAsia="楷体" w:cs="楷体"/>
                <w:sz w:val="21"/>
              </w:rPr>
            </w:pPr>
            <w:r>
              <w:rPr>
                <w:rFonts w:hint="eastAsia" w:ascii="SimHei" w:hAnsi="SimHei" w:eastAsia="黑体" w:cs="楷体"/>
                <w:sz w:val="21"/>
              </w:rPr>
              <w:t>分工要求，在计</w:t>
            </w:r>
          </w:p>
        </w:tc>
        <w:tc>
          <w:tcPr>
            <w:tcW w:w="1755" w:type="dxa"/>
            <w:vMerge w:val="continue"/>
            <w:tcBorders>
              <w:top w:val="nil"/>
            </w:tcBorders>
          </w:tcPr>
          <w:p>
            <w:pPr>
              <w:rPr>
                <w:rFonts w:hint="eastAsia" w:ascii="楷体" w:hAnsi="楷体" w:eastAsia="楷体" w:cs="楷体"/>
                <w:sz w:val="2"/>
                <w:szCs w:val="2"/>
              </w:rPr>
            </w:pPr>
          </w:p>
        </w:tc>
        <w:tc>
          <w:tcPr>
            <w:tcW w:w="1735" w:type="dxa"/>
            <w:tcBorders>
              <w:top w:val="nil"/>
              <w:bottom w:val="nil"/>
            </w:tcBorders>
          </w:tcPr>
          <w:p>
            <w:pPr>
              <w:pStyle w:val="13"/>
              <w:tabs>
                <w:tab w:val="left" w:pos="1047"/>
              </w:tabs>
              <w:spacing w:before="74"/>
              <w:ind w:left="7"/>
              <w:jc w:val="center"/>
              <w:rPr>
                <w:rFonts w:hint="eastAsia" w:ascii="楷体" w:hAnsi="楷体" w:eastAsia="楷体" w:cs="楷体"/>
                <w:sz w:val="21"/>
              </w:rPr>
            </w:pPr>
            <w:r>
              <w:rPr>
                <w:rFonts w:hint="eastAsia" w:ascii="SimHei" w:hAnsi="SimHei" w:eastAsia="黑体" w:cs="楷体"/>
                <w:sz w:val="21"/>
              </w:rPr>
              <w:t>分工要求</w:t>
            </w:r>
            <w:r>
              <w:rPr>
                <w:rFonts w:hint="eastAsia" w:ascii="SimHei" w:hAnsi="SimHei" w:eastAsia="黑体" w:cs="楷体"/>
                <w:sz w:val="21"/>
              </w:rPr>
              <w:tab/>
            </w:r>
            <w:r>
              <w:rPr>
                <w:rFonts w:hint="eastAsia" w:ascii="SimHei" w:hAnsi="SimHei" w:eastAsia="黑体" w:cs="楷体"/>
                <w:sz w:val="21"/>
              </w:rPr>
              <w:t>在主</w:t>
            </w:r>
          </w:p>
        </w:tc>
        <w:tc>
          <w:tcPr>
            <w:tcW w:w="1755" w:type="dxa"/>
            <w:tcBorders>
              <w:top w:val="nil"/>
              <w:bottom w:val="nil"/>
            </w:tcBorders>
          </w:tcPr>
          <w:p>
            <w:pPr>
              <w:pStyle w:val="13"/>
              <w:spacing w:before="74"/>
              <w:ind w:left="121" w:right="110"/>
              <w:jc w:val="center"/>
              <w:rPr>
                <w:rFonts w:hint="eastAsia" w:ascii="楷体" w:hAnsi="楷体" w:eastAsia="楷体" w:cs="楷体"/>
                <w:sz w:val="21"/>
              </w:rPr>
            </w:pPr>
            <w:r>
              <w:rPr>
                <w:rFonts w:hint="eastAsia" w:ascii="SimHei" w:hAnsi="SimHei" w:eastAsia="黑体" w:cs="楷体"/>
                <w:sz w:val="21"/>
              </w:rPr>
              <w:t>工要求，在很多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6" w:hRule="atLeast"/>
        </w:trPr>
        <w:tc>
          <w:tcPr>
            <w:tcW w:w="977" w:type="dxa"/>
            <w:tcBorders>
              <w:top w:val="nil"/>
            </w:tcBorders>
          </w:tcPr>
          <w:p>
            <w:pPr>
              <w:pStyle w:val="13"/>
              <w:rPr>
                <w:rFonts w:hint="eastAsia" w:ascii="楷体" w:hAnsi="楷体" w:eastAsia="楷体" w:cs="楷体"/>
                <w:sz w:val="22"/>
              </w:rPr>
            </w:pPr>
          </w:p>
        </w:tc>
        <w:tc>
          <w:tcPr>
            <w:tcW w:w="1741" w:type="dxa"/>
            <w:tcBorders>
              <w:top w:val="nil"/>
            </w:tcBorders>
          </w:tcPr>
          <w:p>
            <w:pPr>
              <w:pStyle w:val="13"/>
              <w:spacing w:before="113"/>
              <w:ind w:left="115" w:right="106"/>
              <w:jc w:val="center"/>
              <w:rPr>
                <w:rFonts w:hint="eastAsia" w:ascii="楷体" w:hAnsi="楷体" w:eastAsia="楷体" w:cs="楷体"/>
                <w:sz w:val="21"/>
              </w:rPr>
            </w:pPr>
            <w:r>
              <w:rPr>
                <w:rFonts w:hint="eastAsia" w:ascii="SimHei" w:hAnsi="SimHei" w:eastAsia="黑体" w:cs="楷体"/>
                <w:sz w:val="21"/>
              </w:rPr>
              <w:t>划</w:t>
            </w:r>
            <w:r>
              <w:rPr>
                <w:rFonts w:hint="eastAsia" w:ascii="SimHei" w:hAnsi="SimHei" w:eastAsia="黑体" w:cs="楷体"/>
                <w:sz w:val="21"/>
              </w:rPr>
              <w:t>/</w:t>
            </w:r>
            <w:r>
              <w:rPr>
                <w:rFonts w:hint="eastAsia" w:ascii="SimHei" w:hAnsi="SimHei" w:eastAsia="黑体" w:cs="楷体"/>
                <w:sz w:val="21"/>
              </w:rPr>
              <w:t>目标或岗位</w:t>
            </w:r>
          </w:p>
        </w:tc>
        <w:tc>
          <w:tcPr>
            <w:tcW w:w="1755" w:type="dxa"/>
            <w:vMerge w:val="continue"/>
            <w:tcBorders>
              <w:top w:val="nil"/>
            </w:tcBorders>
          </w:tcPr>
          <w:p>
            <w:pPr>
              <w:rPr>
                <w:rFonts w:hint="eastAsia" w:ascii="楷体" w:hAnsi="楷体" w:eastAsia="楷体" w:cs="楷体"/>
                <w:sz w:val="2"/>
                <w:szCs w:val="2"/>
              </w:rPr>
            </w:pPr>
          </w:p>
        </w:tc>
        <w:tc>
          <w:tcPr>
            <w:tcW w:w="1735" w:type="dxa"/>
            <w:tcBorders>
              <w:top w:val="nil"/>
            </w:tcBorders>
          </w:tcPr>
          <w:p>
            <w:pPr>
              <w:pStyle w:val="13"/>
              <w:tabs>
                <w:tab w:val="left" w:pos="1047"/>
              </w:tabs>
              <w:spacing w:before="113"/>
              <w:ind w:left="7"/>
              <w:jc w:val="center"/>
              <w:rPr>
                <w:rFonts w:hint="eastAsia" w:ascii="楷体" w:hAnsi="楷体" w:eastAsia="楷体" w:cs="楷体"/>
                <w:sz w:val="21"/>
              </w:rPr>
            </w:pPr>
            <w:r>
              <w:rPr>
                <w:rFonts w:hint="eastAsia" w:ascii="SimHei" w:hAnsi="SimHei" w:eastAsia="黑体" w:cs="楷体"/>
                <w:sz w:val="21"/>
              </w:rPr>
              <w:t>要方面有</w:t>
            </w:r>
            <w:r>
              <w:rPr>
                <w:rFonts w:hint="eastAsia" w:ascii="SimHei" w:hAnsi="SimHei" w:eastAsia="黑体" w:cs="楷体"/>
                <w:sz w:val="21"/>
              </w:rPr>
              <w:tab/>
            </w:r>
            <w:r>
              <w:rPr>
                <w:rFonts w:hint="eastAsia" w:ascii="SimHei" w:hAnsi="SimHei" w:eastAsia="黑体" w:cs="楷体"/>
                <w:sz w:val="21"/>
              </w:rPr>
              <w:t>显不</w:t>
            </w:r>
          </w:p>
        </w:tc>
        <w:tc>
          <w:tcPr>
            <w:tcW w:w="1755" w:type="dxa"/>
            <w:tcBorders>
              <w:top w:val="nil"/>
            </w:tcBorders>
          </w:tcPr>
          <w:p>
            <w:pPr>
              <w:pStyle w:val="13"/>
              <w:spacing w:before="113"/>
              <w:ind w:left="121" w:right="110"/>
              <w:jc w:val="center"/>
              <w:rPr>
                <w:rFonts w:hint="eastAsia" w:ascii="楷体" w:hAnsi="楷体" w:eastAsia="楷体" w:cs="楷体"/>
                <w:sz w:val="21"/>
              </w:rPr>
            </w:pPr>
            <w:r>
              <w:rPr>
                <w:rFonts w:hint="eastAsia" w:ascii="SimHei" w:hAnsi="SimHei" w:eastAsia="黑体" w:cs="楷体"/>
                <w:sz w:val="21"/>
              </w:rPr>
              <w:t>方面失误或主要</w:t>
            </w:r>
          </w:p>
        </w:tc>
      </w:tr>
    </w:tbl>
    <w:p>
      <w:pPr>
        <w:spacing w:after="0"/>
        <w:jc w:val="center"/>
        <w:rPr>
          <w:rFonts w:hint="eastAsia" w:ascii="楷体" w:hAnsi="楷体" w:eastAsia="楷体" w:cs="楷体"/>
          <w:sz w:val="21"/>
        </w:rPr>
        <w:sectPr>
          <w:pgSz w:w="11910" w:h="16840"/>
          <w:pgMar w:top="1980" w:right="260" w:bottom="1460" w:left="240" w:header="1788" w:footer="1191" w:gutter="0"/>
        </w:sectPr>
      </w:pPr>
    </w:p>
    <w:p>
      <w:pPr>
        <w:pStyle w:val="8"/>
        <w:spacing w:before="5"/>
        <w:rPr>
          <w:rFonts w:hint="eastAsia" w:ascii="楷体" w:hAnsi="楷体" w:eastAsia="楷体" w:cs="楷体"/>
          <w:b/>
          <w:sz w:val="20"/>
        </w:rPr>
      </w:pPr>
    </w:p>
    <w:tbl>
      <w:tblPr>
        <w:tblStyle w:val="9"/>
        <w:tblW w:w="10520" w:type="dxa"/>
        <w:tblInd w:w="4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976"/>
        <w:gridCol w:w="1740"/>
        <w:gridCol w:w="1754"/>
        <w:gridCol w:w="1734"/>
        <w:gridCol w:w="1754"/>
        <w:gridCol w:w="12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7" w:hRule="atLeast"/>
        </w:trPr>
        <w:tc>
          <w:tcPr>
            <w:tcW w:w="1280" w:type="dxa"/>
            <w:vMerge w:val="restart"/>
            <w:tcBorders>
              <w:left w:val="nil"/>
              <w:bottom w:val="nil"/>
              <w:right w:val="single" w:color="000000" w:sz="4" w:space="0"/>
            </w:tcBorders>
          </w:tcPr>
          <w:p>
            <w:pPr>
              <w:pStyle w:val="13"/>
              <w:rPr>
                <w:rFonts w:hint="eastAsia" w:ascii="楷体" w:hAnsi="楷体" w:eastAsia="楷体" w:cs="楷体"/>
                <w:sz w:val="22"/>
              </w:rPr>
            </w:pPr>
          </w:p>
        </w:tc>
        <w:tc>
          <w:tcPr>
            <w:tcW w:w="976" w:type="dxa"/>
            <w:vMerge w:val="restart"/>
            <w:tcBorders>
              <w:top w:val="single" w:color="000000" w:sz="12"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740" w:type="dxa"/>
            <w:tcBorders>
              <w:top w:val="single" w:color="000000" w:sz="12" w:space="0"/>
              <w:left w:val="single" w:color="000000" w:sz="4" w:space="0"/>
              <w:bottom w:val="nil"/>
              <w:right w:val="single" w:color="000000" w:sz="4" w:space="0"/>
            </w:tcBorders>
          </w:tcPr>
          <w:p>
            <w:pPr>
              <w:pStyle w:val="13"/>
              <w:spacing w:before="113"/>
              <w:ind w:left="194"/>
              <w:rPr>
                <w:rFonts w:hint="eastAsia" w:ascii="楷体" w:hAnsi="楷体" w:eastAsia="楷体" w:cs="楷体"/>
                <w:sz w:val="21"/>
              </w:rPr>
            </w:pPr>
            <w:r>
              <w:rPr>
                <w:rFonts w:hint="eastAsia" w:ascii="SimHei" w:hAnsi="SimHei" w:eastAsia="黑体" w:cs="楷体"/>
                <w:sz w:val="21"/>
              </w:rPr>
              <w:t>职责</w:t>
            </w:r>
            <w:r>
              <w:rPr>
                <w:rFonts w:hint="eastAsia" w:ascii="SimHei" w:hAnsi="SimHei" w:eastAsia="黑体" w:cs="楷体"/>
                <w:sz w:val="21"/>
              </w:rPr>
              <w:t>/</w:t>
            </w:r>
            <w:r>
              <w:rPr>
                <w:rFonts w:hint="eastAsia" w:ascii="SimHei" w:hAnsi="SimHei" w:eastAsia="黑体" w:cs="楷体"/>
                <w:sz w:val="21"/>
              </w:rPr>
              <w:t>分工要求</w:t>
            </w:r>
          </w:p>
          <w:p>
            <w:pPr>
              <w:pStyle w:val="13"/>
              <w:spacing w:before="237"/>
              <w:ind w:left="141"/>
              <w:rPr>
                <w:rFonts w:hint="eastAsia" w:ascii="楷体" w:hAnsi="楷体" w:eastAsia="楷体" w:cs="楷体"/>
                <w:sz w:val="21"/>
              </w:rPr>
            </w:pPr>
            <w:r>
              <w:rPr>
                <w:rFonts w:hint="eastAsia" w:ascii="SimHei" w:hAnsi="SimHei" w:eastAsia="黑体" w:cs="楷体"/>
                <w:sz w:val="21"/>
              </w:rPr>
              <w:t>所涉及的各个方</w:t>
            </w:r>
          </w:p>
        </w:tc>
        <w:tc>
          <w:tcPr>
            <w:tcW w:w="1754" w:type="dxa"/>
            <w:tcBorders>
              <w:top w:val="single" w:color="000000" w:sz="12" w:space="0"/>
              <w:left w:val="single" w:color="000000" w:sz="4" w:space="0"/>
              <w:bottom w:val="nil"/>
              <w:right w:val="single" w:color="000000" w:sz="4" w:space="0"/>
            </w:tcBorders>
          </w:tcPr>
          <w:p>
            <w:pPr>
              <w:pStyle w:val="13"/>
              <w:spacing w:before="95" w:line="417" w:lineRule="auto"/>
              <w:ind w:left="248" w:right="121" w:hanging="106"/>
              <w:rPr>
                <w:rFonts w:hint="eastAsia" w:ascii="楷体" w:hAnsi="楷体" w:eastAsia="楷体" w:cs="楷体"/>
                <w:sz w:val="21"/>
              </w:rPr>
            </w:pPr>
            <w:r>
              <w:rPr>
                <w:rFonts w:hint="eastAsia" w:ascii="SimHei" w:hAnsi="SimHei" w:eastAsia="黑体" w:cs="楷体"/>
                <w:sz w:val="21"/>
              </w:rPr>
              <w:t>要方面都取得比较出色的成绩</w:t>
            </w:r>
          </w:p>
        </w:tc>
        <w:tc>
          <w:tcPr>
            <w:tcW w:w="1734" w:type="dxa"/>
            <w:tcBorders>
              <w:top w:val="single" w:color="000000" w:sz="12" w:space="0"/>
              <w:left w:val="single" w:color="000000" w:sz="4" w:space="0"/>
              <w:bottom w:val="nil"/>
              <w:right w:val="single" w:color="000000" w:sz="4" w:space="0"/>
            </w:tcBorders>
          </w:tcPr>
          <w:p>
            <w:pPr>
              <w:pStyle w:val="13"/>
              <w:spacing w:before="113"/>
              <w:ind w:left="457"/>
              <w:rPr>
                <w:rFonts w:hint="eastAsia" w:ascii="楷体" w:hAnsi="楷体" w:eastAsia="楷体" w:cs="楷体"/>
                <w:sz w:val="21"/>
              </w:rPr>
            </w:pPr>
            <w:r>
              <w:rPr>
                <w:rFonts w:hint="eastAsia" w:ascii="SimHei" w:hAnsi="SimHei" w:eastAsia="黑体" w:cs="楷体"/>
                <w:sz w:val="21"/>
              </w:rPr>
              <w:t>足或失误</w:t>
            </w:r>
          </w:p>
        </w:tc>
        <w:tc>
          <w:tcPr>
            <w:tcW w:w="1754" w:type="dxa"/>
            <w:tcBorders>
              <w:top w:val="single" w:color="000000" w:sz="12" w:space="0"/>
              <w:left w:val="single" w:color="000000" w:sz="4" w:space="0"/>
              <w:bottom w:val="nil"/>
              <w:right w:val="single" w:color="000000" w:sz="4" w:space="0"/>
            </w:tcBorders>
          </w:tcPr>
          <w:p>
            <w:pPr>
              <w:pStyle w:val="13"/>
              <w:spacing w:before="113"/>
              <w:ind w:left="145"/>
              <w:rPr>
                <w:rFonts w:hint="eastAsia" w:ascii="楷体" w:hAnsi="楷体" w:eastAsia="楷体" w:cs="楷体"/>
                <w:sz w:val="21"/>
              </w:rPr>
            </w:pPr>
            <w:r>
              <w:rPr>
                <w:rFonts w:hint="eastAsia" w:ascii="SimHei" w:hAnsi="SimHei" w:eastAsia="黑体" w:cs="楷体"/>
                <w:sz w:val="21"/>
              </w:rPr>
              <w:t>方面有重大失误</w:t>
            </w:r>
          </w:p>
        </w:tc>
        <w:tc>
          <w:tcPr>
            <w:tcW w:w="1282" w:type="dxa"/>
            <w:vMerge w:val="restart"/>
            <w:tcBorders>
              <w:left w:val="single" w:color="000000" w:sz="4" w:space="0"/>
              <w:bottom w:val="nil"/>
              <w:right w:val="nil"/>
            </w:tcBorders>
          </w:tcPr>
          <w:p>
            <w:pPr>
              <w:pStyle w:val="13"/>
              <w:rPr>
                <w:rFonts w:hint="eastAsia" w:ascii="楷体" w:hAnsi="楷体" w:eastAsia="楷体" w:cs="楷体"/>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4" w:hRule="atLeast"/>
        </w:trPr>
        <w:tc>
          <w:tcPr>
            <w:tcW w:w="1280" w:type="dxa"/>
            <w:vMerge w:val="continue"/>
            <w:tcBorders>
              <w:top w:val="nil"/>
              <w:left w:val="nil"/>
              <w:bottom w:val="nil"/>
              <w:right w:val="single" w:color="000000" w:sz="4" w:space="0"/>
            </w:tcBorders>
          </w:tcPr>
          <w:p>
            <w:pPr>
              <w:rPr>
                <w:rFonts w:hint="eastAsia" w:ascii="楷体" w:hAnsi="楷体" w:eastAsia="楷体" w:cs="楷体"/>
                <w:sz w:val="2"/>
                <w:szCs w:val="2"/>
              </w:rPr>
            </w:pPr>
          </w:p>
        </w:tc>
        <w:tc>
          <w:tcPr>
            <w:tcW w:w="976"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740" w:type="dxa"/>
            <w:tcBorders>
              <w:top w:val="nil"/>
              <w:left w:val="single" w:color="000000" w:sz="4" w:space="0"/>
              <w:bottom w:val="nil"/>
              <w:right w:val="single" w:color="000000" w:sz="4" w:space="0"/>
            </w:tcBorders>
          </w:tcPr>
          <w:p>
            <w:pPr>
              <w:pStyle w:val="13"/>
              <w:spacing w:before="113"/>
              <w:ind w:left="118" w:right="101"/>
              <w:jc w:val="center"/>
              <w:rPr>
                <w:rFonts w:hint="eastAsia" w:ascii="楷体" w:hAnsi="楷体" w:eastAsia="楷体" w:cs="楷体"/>
                <w:sz w:val="21"/>
              </w:rPr>
            </w:pPr>
            <w:r>
              <w:rPr>
                <w:rFonts w:hint="eastAsia" w:ascii="SimHei" w:hAnsi="SimHei" w:eastAsia="黑体" w:cs="楷体"/>
                <w:sz w:val="21"/>
              </w:rPr>
              <w:t>面都取得特别出</w:t>
            </w:r>
          </w:p>
        </w:tc>
        <w:tc>
          <w:tcPr>
            <w:tcW w:w="1754" w:type="dxa"/>
            <w:tcBorders>
              <w:top w:val="nil"/>
              <w:left w:val="single" w:color="000000" w:sz="4" w:space="0"/>
              <w:bottom w:val="nil"/>
              <w:right w:val="single" w:color="000000" w:sz="4" w:space="0"/>
            </w:tcBorders>
          </w:tcPr>
          <w:p>
            <w:pPr>
              <w:pStyle w:val="13"/>
              <w:rPr>
                <w:rFonts w:hint="eastAsia" w:ascii="楷体" w:hAnsi="楷体" w:eastAsia="楷体" w:cs="楷体"/>
                <w:sz w:val="22"/>
              </w:rPr>
            </w:pPr>
          </w:p>
        </w:tc>
        <w:tc>
          <w:tcPr>
            <w:tcW w:w="1734" w:type="dxa"/>
            <w:tcBorders>
              <w:top w:val="nil"/>
              <w:left w:val="single" w:color="000000" w:sz="4" w:space="0"/>
              <w:bottom w:val="nil"/>
              <w:right w:val="single" w:color="000000" w:sz="4" w:space="0"/>
            </w:tcBorders>
          </w:tcPr>
          <w:p>
            <w:pPr>
              <w:pStyle w:val="13"/>
              <w:rPr>
                <w:rFonts w:hint="eastAsia" w:ascii="楷体" w:hAnsi="楷体" w:eastAsia="楷体" w:cs="楷体"/>
                <w:sz w:val="22"/>
              </w:rPr>
            </w:pPr>
          </w:p>
        </w:tc>
        <w:tc>
          <w:tcPr>
            <w:tcW w:w="1754" w:type="dxa"/>
            <w:tcBorders>
              <w:top w:val="nil"/>
              <w:left w:val="single" w:color="000000" w:sz="4" w:space="0"/>
              <w:bottom w:val="nil"/>
              <w:right w:val="single" w:color="000000" w:sz="4" w:space="0"/>
            </w:tcBorders>
          </w:tcPr>
          <w:p>
            <w:pPr>
              <w:pStyle w:val="13"/>
              <w:rPr>
                <w:rFonts w:hint="eastAsia" w:ascii="楷体" w:hAnsi="楷体" w:eastAsia="楷体" w:cs="楷体"/>
                <w:sz w:val="22"/>
              </w:rPr>
            </w:pPr>
          </w:p>
        </w:tc>
        <w:tc>
          <w:tcPr>
            <w:tcW w:w="1282"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1280" w:type="dxa"/>
            <w:vMerge w:val="continue"/>
            <w:tcBorders>
              <w:top w:val="nil"/>
              <w:left w:val="nil"/>
              <w:bottom w:val="nil"/>
              <w:right w:val="single" w:color="000000" w:sz="4" w:space="0"/>
            </w:tcBorders>
          </w:tcPr>
          <w:p>
            <w:pPr>
              <w:rPr>
                <w:rFonts w:hint="eastAsia" w:ascii="楷体" w:hAnsi="楷体" w:eastAsia="楷体" w:cs="楷体"/>
                <w:sz w:val="2"/>
                <w:szCs w:val="2"/>
              </w:rPr>
            </w:pPr>
          </w:p>
        </w:tc>
        <w:tc>
          <w:tcPr>
            <w:tcW w:w="976"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740" w:type="dxa"/>
            <w:tcBorders>
              <w:top w:val="nil"/>
              <w:left w:val="single" w:color="000000" w:sz="4" w:space="0"/>
              <w:bottom w:val="single" w:color="000000" w:sz="4" w:space="0"/>
              <w:right w:val="single" w:color="000000" w:sz="4" w:space="0"/>
            </w:tcBorders>
          </w:tcPr>
          <w:p>
            <w:pPr>
              <w:pStyle w:val="13"/>
              <w:spacing w:before="113"/>
              <w:ind w:left="118" w:right="97"/>
              <w:jc w:val="center"/>
              <w:rPr>
                <w:rFonts w:hint="eastAsia" w:ascii="楷体" w:hAnsi="楷体" w:eastAsia="楷体" w:cs="楷体"/>
                <w:sz w:val="21"/>
              </w:rPr>
            </w:pPr>
            <w:r>
              <w:rPr>
                <w:rFonts w:hint="eastAsia" w:ascii="SimHei" w:hAnsi="SimHei" w:eastAsia="黑体" w:cs="楷体"/>
                <w:sz w:val="21"/>
              </w:rPr>
              <w:t>色的成绩</w:t>
            </w:r>
          </w:p>
        </w:tc>
        <w:tc>
          <w:tcPr>
            <w:tcW w:w="1754" w:type="dxa"/>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734" w:type="dxa"/>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754" w:type="dxa"/>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282" w:type="dxa"/>
            <w:vMerge w:val="continue"/>
            <w:tcBorders>
              <w:top w:val="nil"/>
              <w:left w:val="single" w:color="000000" w:sz="4" w:space="0"/>
              <w:bottom w:val="nil"/>
              <w:right w:val="nil"/>
            </w:tcBorders>
          </w:tcPr>
          <w:p>
            <w:pPr>
              <w:rPr>
                <w:rFonts w:hint="eastAsia" w:ascii="楷体" w:hAnsi="楷体" w:eastAsia="楷体" w:cs="楷体"/>
                <w:sz w:val="2"/>
                <w:szCs w:val="2"/>
              </w:rPr>
            </w:pPr>
          </w:p>
        </w:tc>
      </w:tr>
    </w:tbl>
    <w:p>
      <w:pPr>
        <w:pStyle w:val="8"/>
        <w:spacing w:before="18"/>
        <w:rPr>
          <w:rFonts w:hint="eastAsia" w:ascii="楷体" w:hAnsi="楷体" w:eastAsia="楷体" w:cs="楷体"/>
          <w:b/>
          <w:sz w:val="27"/>
        </w:rPr>
      </w:pPr>
    </w:p>
    <w:p>
      <w:pPr>
        <w:pStyle w:val="8"/>
        <w:spacing w:before="37"/>
        <w:ind w:left="1195"/>
        <w:rPr>
          <w:rFonts w:hint="eastAsia" w:ascii="楷体" w:hAnsi="楷体" w:eastAsia="楷体" w:cs="楷体"/>
        </w:rPr>
      </w:pPr>
      <w:r>
        <w:rPr>
          <w:rFonts w:hint="eastAsia" w:ascii="SimHei" w:hAnsi="SimHei" w:eastAsia="黑体" w:cs="楷体"/>
        </w:rPr>
        <w:t>（二）比例限制：在综合评定等级时，对于不同类型人员有等级比例限制。</w:t>
      </w:r>
    </w:p>
    <w:p>
      <w:pPr>
        <w:pStyle w:val="8"/>
        <w:spacing w:before="182"/>
        <w:ind w:left="481"/>
        <w:rPr>
          <w:rFonts w:hint="eastAsia" w:ascii="楷体" w:hAnsi="楷体" w:eastAsia="楷体" w:cs="楷体"/>
        </w:rPr>
      </w:pPr>
      <w:r>
        <w:rPr>
          <w:rFonts w:hint="eastAsia" w:ascii="SimHei" w:hAnsi="SimHei" w:eastAsia="黑体" w:cs="楷体"/>
          <w:spacing w:val="-2"/>
          <w:w w:val="99"/>
        </w:rPr>
        <w:t>对于“优秀”等级比例限制在</w:t>
      </w:r>
      <w:r>
        <w:rPr>
          <w:rFonts w:hint="eastAsia" w:ascii="SimHei" w:hAnsi="SimHei" w:eastAsia="黑体" w:cs="楷体"/>
          <w:spacing w:val="-11"/>
        </w:rPr>
        <w:t xml:space="preserve"> </w:t>
      </w:r>
      <w:r>
        <w:rPr>
          <w:rFonts w:hint="eastAsia" w:ascii="SimHei" w:hAnsi="SimHei" w:eastAsia="黑体" w:cs="楷体"/>
          <w:w w:val="99"/>
        </w:rPr>
        <w:t>15</w:t>
      </w:r>
      <w:r>
        <w:rPr>
          <w:rFonts w:hint="eastAsia" w:ascii="SimHei" w:hAnsi="SimHei" w:eastAsia="黑体" w:cs="楷体"/>
          <w:spacing w:val="-5"/>
          <w:w w:val="99"/>
        </w:rPr>
        <w:t>%</w:t>
      </w:r>
      <w:r>
        <w:rPr>
          <w:rFonts w:hint="eastAsia" w:ascii="SimHei" w:hAnsi="SimHei" w:eastAsia="黑体" w:cs="楷体"/>
          <w:spacing w:val="-11"/>
          <w:w w:val="99"/>
        </w:rPr>
        <w:t>以下，“优秀”等级的综合评定是根据得分从高到低排序后根据比</w:t>
      </w:r>
    </w:p>
    <w:p>
      <w:pPr>
        <w:pStyle w:val="8"/>
        <w:spacing w:before="10"/>
        <w:rPr>
          <w:rFonts w:hint="eastAsia" w:ascii="楷体" w:hAnsi="楷体" w:eastAsia="楷体" w:cs="楷体"/>
          <w:sz w:val="7"/>
        </w:rPr>
      </w:pPr>
    </w:p>
    <w:p>
      <w:pPr>
        <w:pStyle w:val="8"/>
        <w:tabs>
          <w:tab w:val="left" w:pos="10631"/>
        </w:tabs>
        <w:spacing w:before="42" w:line="338" w:lineRule="auto"/>
        <w:ind w:left="481" w:right="530"/>
        <w:rPr>
          <w:rFonts w:hint="eastAsia" w:ascii="楷体" w:hAnsi="楷体" w:eastAsia="楷体" w:cs="楷体"/>
        </w:rPr>
      </w:pPr>
      <w:r>
        <w:rPr>
          <w:rFonts w:hint="eastAsia" w:ascii="SimHei" w:hAnsi="SimHei" w:eastAsia="黑体" w:cs="楷体"/>
          <w:spacing w:val="-3"/>
        </w:rPr>
        <w:t>例</w:t>
      </w:r>
      <w:r>
        <w:rPr>
          <w:rFonts w:hint="eastAsia" w:ascii="SimHei" w:hAnsi="SimHei" w:eastAsia="黑体" w:cs="楷体"/>
        </w:rPr>
        <w:t>限制确定。如果得分比例限制</w:t>
      </w:r>
      <w:r>
        <w:rPr>
          <w:rFonts w:hint="eastAsia" w:ascii="SimHei" w:hAnsi="SimHei" w:eastAsia="黑体" w:cs="楷体"/>
          <w:spacing w:val="-5"/>
        </w:rPr>
        <w:t>超</w:t>
      </w:r>
      <w:r>
        <w:rPr>
          <w:rFonts w:hint="eastAsia" w:ascii="SimHei" w:hAnsi="SimHei" w:eastAsia="黑体" w:cs="楷体"/>
        </w:rPr>
        <w:t>过</w:t>
      </w:r>
      <w:r>
        <w:rPr>
          <w:rFonts w:hint="eastAsia" w:ascii="SimHei" w:hAnsi="SimHei" w:eastAsia="黑体" w:cs="楷体"/>
          <w:spacing w:val="-11"/>
        </w:rPr>
        <w:t xml:space="preserve"> </w:t>
      </w:r>
      <w:r>
        <w:rPr>
          <w:rFonts w:hint="eastAsia" w:ascii="SimHei" w:hAnsi="SimHei" w:eastAsia="黑体" w:cs="楷体"/>
        </w:rPr>
        <w:t>15%</w:t>
      </w:r>
      <w:r>
        <w:rPr>
          <w:rFonts w:hint="eastAsia" w:ascii="SimHei" w:hAnsi="SimHei" w:eastAsia="黑体" w:cs="楷体"/>
        </w:rPr>
        <w:t>，则全体得</w:t>
      </w:r>
      <w:r>
        <w:rPr>
          <w:rFonts w:hint="eastAsia" w:ascii="SimHei" w:hAnsi="SimHei" w:eastAsia="黑体" w:cs="楷体"/>
          <w:spacing w:val="-3"/>
        </w:rPr>
        <w:t>分</w:t>
      </w:r>
      <w:r>
        <w:rPr>
          <w:rFonts w:hint="eastAsia" w:ascii="SimHei" w:hAnsi="SimHei" w:eastAsia="黑体" w:cs="楷体"/>
        </w:rPr>
        <w:t>相应缩</w:t>
      </w:r>
      <w:r>
        <w:rPr>
          <w:rFonts w:hint="eastAsia" w:ascii="SimHei" w:hAnsi="SimHei" w:eastAsia="黑体" w:cs="楷体"/>
          <w:spacing w:val="-10"/>
        </w:rPr>
        <w:t>减</w:t>
      </w:r>
      <w:r>
        <w:rPr>
          <w:rFonts w:hint="eastAsia" w:ascii="SimHei" w:hAnsi="SimHei" w:eastAsia="黑体" w:cs="楷体"/>
        </w:rPr>
        <w:t>，达到</w:t>
      </w:r>
      <w:r>
        <w:rPr>
          <w:rFonts w:hint="eastAsia" w:ascii="SimHei" w:hAnsi="SimHei" w:eastAsia="黑体" w:cs="楷体"/>
          <w:spacing w:val="-10"/>
        </w:rPr>
        <w:t xml:space="preserve"> </w:t>
      </w:r>
      <w:r>
        <w:rPr>
          <w:rFonts w:hint="eastAsia" w:ascii="SimHei" w:hAnsi="SimHei" w:eastAsia="黑体" w:cs="楷体"/>
          <w:spacing w:val="3"/>
        </w:rPr>
        <w:t>15%</w:t>
      </w:r>
      <w:r>
        <w:rPr>
          <w:rFonts w:hint="eastAsia" w:ascii="SimHei" w:hAnsi="SimHei" w:eastAsia="黑体" w:cs="楷体"/>
        </w:rPr>
        <w:t>为准，</w:t>
      </w:r>
      <w:r>
        <w:rPr>
          <w:rFonts w:hint="eastAsia" w:ascii="SimHei" w:hAnsi="SimHei" w:eastAsia="黑体" w:cs="楷体"/>
          <w:spacing w:val="-5"/>
        </w:rPr>
        <w:t>最</w:t>
      </w:r>
      <w:r>
        <w:rPr>
          <w:rFonts w:hint="eastAsia" w:ascii="SimHei" w:hAnsi="SimHei" w:eastAsia="黑体" w:cs="楷体"/>
        </w:rPr>
        <w:t>后得分依</w:t>
      </w:r>
      <w:r>
        <w:rPr>
          <w:rFonts w:hint="eastAsia" w:ascii="SimHei" w:hAnsi="SimHei" w:eastAsia="黑体" w:cs="楷体"/>
        </w:rPr>
        <w:tab/>
      </w:r>
      <w:r>
        <w:rPr>
          <w:rFonts w:hint="eastAsia" w:ascii="SimHei" w:hAnsi="SimHei" w:eastAsia="黑体" w:cs="楷体"/>
        </w:rPr>
        <w:t>比</w:t>
      </w:r>
      <w:r>
        <w:rPr>
          <w:rFonts w:hint="eastAsia" w:ascii="SimHei" w:hAnsi="SimHei" w:eastAsia="黑体" w:cs="楷体"/>
          <w:spacing w:val="-3"/>
        </w:rPr>
        <w:t>例</w:t>
      </w:r>
      <w:r>
        <w:rPr>
          <w:rFonts w:hint="eastAsia" w:ascii="SimHei" w:hAnsi="SimHei" w:eastAsia="黑体" w:cs="楷体"/>
        </w:rPr>
        <w:t>限制落定。</w:t>
      </w:r>
    </w:p>
    <w:p>
      <w:pPr>
        <w:tabs>
          <w:tab w:val="left" w:pos="1479"/>
        </w:tabs>
        <w:spacing w:before="31"/>
        <w:ind w:left="898" w:right="0" w:firstLine="0"/>
        <w:jc w:val="left"/>
        <w:rPr>
          <w:rFonts w:hint="eastAsia" w:ascii="楷体" w:hAnsi="楷体" w:eastAsia="楷体" w:cs="楷体"/>
          <w:b/>
          <w:sz w:val="21"/>
        </w:rPr>
      </w:pPr>
      <w:r>
        <w:rPr>
          <w:rFonts w:hint="eastAsia" w:ascii="SimHei" w:hAnsi="SimHei" w:eastAsia="黑体" w:cs="楷体"/>
          <w:b/>
          <w:sz w:val="21"/>
        </w:rPr>
        <w:t>表</w:t>
      </w:r>
      <w:r>
        <w:rPr>
          <w:rFonts w:hint="eastAsia" w:ascii="SimHei" w:hAnsi="SimHei" w:eastAsia="黑体" w:cs="楷体"/>
          <w:b/>
          <w:spacing w:val="-11"/>
          <w:sz w:val="21"/>
        </w:rPr>
        <w:t xml:space="preserve"> </w:t>
      </w:r>
      <w:r>
        <w:rPr>
          <w:rFonts w:hint="eastAsia" w:ascii="SimHei" w:hAnsi="SimHei" w:eastAsia="黑体" w:cs="楷体"/>
          <w:b/>
          <w:sz w:val="21"/>
        </w:rPr>
        <w:t>3</w:t>
      </w:r>
      <w:r>
        <w:rPr>
          <w:rFonts w:hint="eastAsia" w:ascii="SimHei" w:hAnsi="SimHei" w:eastAsia="黑体" w:cs="楷体"/>
          <w:b/>
          <w:sz w:val="21"/>
        </w:rPr>
        <w:tab/>
      </w:r>
      <w:r>
        <w:rPr>
          <w:rFonts w:hint="eastAsia" w:ascii="SimHei" w:hAnsi="SimHei" w:eastAsia="黑体" w:cs="楷体"/>
          <w:b/>
          <w:sz w:val="21"/>
        </w:rPr>
        <w:t>综合评定个人等级与得分</w:t>
      </w:r>
      <w:r>
        <w:rPr>
          <w:rFonts w:hint="eastAsia" w:ascii="SimHei" w:hAnsi="SimHei" w:eastAsia="黑体" w:cs="楷体"/>
          <w:b/>
          <w:spacing w:val="-5"/>
          <w:sz w:val="21"/>
        </w:rPr>
        <w:t>系</w:t>
      </w:r>
      <w:r>
        <w:rPr>
          <w:rFonts w:hint="eastAsia" w:ascii="SimHei" w:hAnsi="SimHei" w:eastAsia="黑体" w:cs="楷体"/>
          <w:b/>
          <w:sz w:val="21"/>
        </w:rPr>
        <w:t>数对应表</w:t>
      </w:r>
    </w:p>
    <w:p>
      <w:pPr>
        <w:pStyle w:val="8"/>
        <w:spacing w:before="8" w:after="1"/>
        <w:rPr>
          <w:rFonts w:hint="eastAsia" w:ascii="楷体" w:hAnsi="楷体" w:eastAsia="楷体" w:cs="楷体"/>
          <w:b/>
          <w:sz w:val="6"/>
        </w:rPr>
      </w:pPr>
    </w:p>
    <w:tbl>
      <w:tblPr>
        <w:tblStyle w:val="9"/>
        <w:tblW w:w="7859" w:type="dxa"/>
        <w:tblInd w:w="1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8"/>
        <w:gridCol w:w="1075"/>
        <w:gridCol w:w="1088"/>
        <w:gridCol w:w="885"/>
        <w:gridCol w:w="889"/>
        <w:gridCol w:w="927"/>
        <w:gridCol w:w="1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38" w:type="dxa"/>
          </w:tcPr>
          <w:p>
            <w:pPr>
              <w:pStyle w:val="13"/>
              <w:spacing w:before="117"/>
              <w:ind w:left="109" w:right="99"/>
              <w:jc w:val="center"/>
              <w:rPr>
                <w:rFonts w:hint="eastAsia" w:ascii="楷体" w:hAnsi="楷体" w:eastAsia="楷体" w:cs="楷体"/>
                <w:b/>
                <w:sz w:val="21"/>
              </w:rPr>
            </w:pPr>
            <w:r>
              <w:rPr>
                <w:rFonts w:hint="eastAsia" w:ascii="SimHei" w:hAnsi="SimHei" w:eastAsia="黑体" w:cs="楷体"/>
                <w:b/>
                <w:sz w:val="21"/>
              </w:rPr>
              <w:t>综合评定个人等级</w:t>
            </w:r>
          </w:p>
        </w:tc>
        <w:tc>
          <w:tcPr>
            <w:tcW w:w="1075" w:type="dxa"/>
          </w:tcPr>
          <w:p>
            <w:pPr>
              <w:pStyle w:val="13"/>
              <w:spacing w:before="117"/>
              <w:ind w:left="197" w:right="193"/>
              <w:jc w:val="center"/>
              <w:rPr>
                <w:rFonts w:hint="eastAsia" w:ascii="楷体" w:hAnsi="楷体" w:eastAsia="楷体" w:cs="楷体"/>
                <w:b/>
                <w:sz w:val="21"/>
              </w:rPr>
            </w:pPr>
            <w:r>
              <w:rPr>
                <w:rFonts w:hint="eastAsia" w:ascii="SimHei" w:hAnsi="SimHei" w:eastAsia="黑体" w:cs="楷体"/>
                <w:b/>
                <w:sz w:val="21"/>
              </w:rPr>
              <w:t>优秀</w:t>
            </w:r>
          </w:p>
        </w:tc>
        <w:tc>
          <w:tcPr>
            <w:tcW w:w="1088" w:type="dxa"/>
          </w:tcPr>
          <w:p>
            <w:pPr>
              <w:pStyle w:val="13"/>
              <w:spacing w:before="117"/>
              <w:ind w:left="261" w:right="243"/>
              <w:jc w:val="center"/>
              <w:rPr>
                <w:rFonts w:hint="eastAsia" w:ascii="楷体" w:hAnsi="楷体" w:eastAsia="楷体" w:cs="楷体"/>
                <w:b/>
                <w:sz w:val="21"/>
              </w:rPr>
            </w:pPr>
            <w:r>
              <w:rPr>
                <w:rFonts w:hint="eastAsia" w:ascii="SimHei" w:hAnsi="SimHei" w:eastAsia="黑体" w:cs="楷体"/>
                <w:b/>
                <w:sz w:val="21"/>
              </w:rPr>
              <w:t>合格</w:t>
            </w:r>
          </w:p>
        </w:tc>
        <w:tc>
          <w:tcPr>
            <w:tcW w:w="2701" w:type="dxa"/>
            <w:gridSpan w:val="3"/>
          </w:tcPr>
          <w:p>
            <w:pPr>
              <w:pStyle w:val="13"/>
              <w:spacing w:before="117"/>
              <w:ind w:left="904" w:right="906"/>
              <w:jc w:val="center"/>
              <w:rPr>
                <w:rFonts w:hint="eastAsia" w:ascii="楷体" w:hAnsi="楷体" w:eastAsia="楷体" w:cs="楷体"/>
                <w:b/>
                <w:sz w:val="21"/>
              </w:rPr>
            </w:pPr>
            <w:r>
              <w:rPr>
                <w:rFonts w:hint="eastAsia" w:ascii="SimHei" w:hAnsi="SimHei" w:eastAsia="黑体" w:cs="楷体"/>
                <w:b/>
                <w:sz w:val="21"/>
              </w:rPr>
              <w:t>基本合格</w:t>
            </w:r>
          </w:p>
        </w:tc>
        <w:tc>
          <w:tcPr>
            <w:tcW w:w="1057" w:type="dxa"/>
          </w:tcPr>
          <w:p>
            <w:pPr>
              <w:pStyle w:val="13"/>
              <w:spacing w:before="117"/>
              <w:ind w:left="170" w:right="152"/>
              <w:jc w:val="center"/>
              <w:rPr>
                <w:rFonts w:hint="eastAsia" w:ascii="楷体" w:hAnsi="楷体" w:eastAsia="楷体" w:cs="楷体"/>
                <w:b/>
                <w:sz w:val="21"/>
              </w:rPr>
            </w:pPr>
            <w:r>
              <w:rPr>
                <w:rFonts w:hint="eastAsia" w:ascii="SimHei" w:hAnsi="SimHei" w:eastAsia="黑体" w:cs="楷体"/>
                <w:b/>
                <w:sz w:val="21"/>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38" w:type="dxa"/>
          </w:tcPr>
          <w:p>
            <w:pPr>
              <w:pStyle w:val="13"/>
              <w:spacing w:before="117"/>
              <w:ind w:left="109" w:right="99"/>
              <w:jc w:val="center"/>
              <w:rPr>
                <w:rFonts w:hint="eastAsia" w:ascii="楷体" w:hAnsi="楷体" w:eastAsia="楷体" w:cs="楷体"/>
                <w:b/>
                <w:sz w:val="21"/>
              </w:rPr>
            </w:pPr>
            <w:r>
              <w:rPr>
                <w:rFonts w:hint="eastAsia" w:ascii="SimHei" w:hAnsi="SimHei" w:eastAsia="黑体" w:cs="楷体"/>
                <w:b/>
                <w:sz w:val="21"/>
              </w:rPr>
              <w:t>综合评定个人得分</w:t>
            </w:r>
          </w:p>
        </w:tc>
        <w:tc>
          <w:tcPr>
            <w:tcW w:w="1075" w:type="dxa"/>
          </w:tcPr>
          <w:p>
            <w:pPr>
              <w:pStyle w:val="13"/>
              <w:spacing w:before="98"/>
              <w:ind w:left="202" w:right="193"/>
              <w:jc w:val="center"/>
              <w:rPr>
                <w:rFonts w:hint="eastAsia" w:ascii="楷体" w:hAnsi="楷体" w:eastAsia="楷体" w:cs="楷体"/>
                <w:sz w:val="21"/>
              </w:rPr>
            </w:pPr>
            <w:r>
              <w:rPr>
                <w:rFonts w:hint="eastAsia" w:ascii="SimHei" w:hAnsi="SimHei" w:eastAsia="黑体" w:cs="楷体"/>
                <w:sz w:val="21"/>
              </w:rPr>
              <w:t>100-90</w:t>
            </w:r>
          </w:p>
        </w:tc>
        <w:tc>
          <w:tcPr>
            <w:tcW w:w="1088" w:type="dxa"/>
          </w:tcPr>
          <w:p>
            <w:pPr>
              <w:pStyle w:val="13"/>
              <w:spacing w:before="98"/>
              <w:ind w:left="261" w:right="252"/>
              <w:jc w:val="center"/>
              <w:rPr>
                <w:rFonts w:hint="eastAsia" w:ascii="楷体" w:hAnsi="楷体" w:eastAsia="楷体" w:cs="楷体"/>
                <w:sz w:val="21"/>
              </w:rPr>
            </w:pPr>
            <w:r>
              <w:rPr>
                <w:rFonts w:hint="eastAsia" w:ascii="SimHei" w:hAnsi="SimHei" w:eastAsia="黑体" w:cs="楷体"/>
                <w:sz w:val="21"/>
              </w:rPr>
              <w:t>89-80</w:t>
            </w:r>
          </w:p>
        </w:tc>
        <w:tc>
          <w:tcPr>
            <w:tcW w:w="885" w:type="dxa"/>
          </w:tcPr>
          <w:p>
            <w:pPr>
              <w:pStyle w:val="13"/>
              <w:spacing w:before="98"/>
              <w:ind w:left="181"/>
              <w:rPr>
                <w:rFonts w:hint="eastAsia" w:ascii="楷体" w:hAnsi="楷体" w:eastAsia="楷体" w:cs="楷体"/>
                <w:sz w:val="21"/>
              </w:rPr>
            </w:pPr>
            <w:r>
              <w:rPr>
                <w:rFonts w:hint="eastAsia" w:ascii="SimHei" w:hAnsi="SimHei" w:eastAsia="黑体" w:cs="楷体"/>
                <w:sz w:val="21"/>
              </w:rPr>
              <w:t>79-75</w:t>
            </w:r>
          </w:p>
        </w:tc>
        <w:tc>
          <w:tcPr>
            <w:tcW w:w="889" w:type="dxa"/>
          </w:tcPr>
          <w:p>
            <w:pPr>
              <w:pStyle w:val="13"/>
              <w:spacing w:before="98"/>
              <w:ind w:left="163" w:right="151"/>
              <w:jc w:val="center"/>
              <w:rPr>
                <w:rFonts w:hint="eastAsia" w:ascii="楷体" w:hAnsi="楷体" w:eastAsia="楷体" w:cs="楷体"/>
                <w:sz w:val="21"/>
              </w:rPr>
            </w:pPr>
            <w:r>
              <w:rPr>
                <w:rFonts w:hint="eastAsia" w:ascii="SimHei" w:hAnsi="SimHei" w:eastAsia="黑体" w:cs="楷体"/>
                <w:sz w:val="21"/>
              </w:rPr>
              <w:t>74-65</w:t>
            </w:r>
          </w:p>
        </w:tc>
        <w:tc>
          <w:tcPr>
            <w:tcW w:w="927" w:type="dxa"/>
          </w:tcPr>
          <w:p>
            <w:pPr>
              <w:pStyle w:val="13"/>
              <w:spacing w:before="98"/>
              <w:ind w:left="195"/>
              <w:rPr>
                <w:rFonts w:hint="eastAsia" w:ascii="楷体" w:hAnsi="楷体" w:eastAsia="楷体" w:cs="楷体"/>
                <w:sz w:val="21"/>
              </w:rPr>
            </w:pPr>
            <w:r>
              <w:rPr>
                <w:rFonts w:hint="eastAsia" w:ascii="SimHei" w:hAnsi="SimHei" w:eastAsia="黑体" w:cs="楷体"/>
                <w:sz w:val="21"/>
              </w:rPr>
              <w:t>64-60</w:t>
            </w:r>
          </w:p>
        </w:tc>
        <w:tc>
          <w:tcPr>
            <w:tcW w:w="1057" w:type="dxa"/>
          </w:tcPr>
          <w:p>
            <w:pPr>
              <w:pStyle w:val="13"/>
              <w:spacing w:before="116"/>
              <w:ind w:left="171" w:right="152"/>
              <w:jc w:val="center"/>
              <w:rPr>
                <w:rFonts w:hint="eastAsia" w:ascii="楷体" w:hAnsi="楷体" w:eastAsia="楷体" w:cs="楷体"/>
                <w:sz w:val="21"/>
              </w:rPr>
            </w:pPr>
            <w:r>
              <w:rPr>
                <w:rFonts w:hint="eastAsia" w:ascii="SimHei" w:hAnsi="SimHei" w:eastAsia="黑体" w:cs="楷体"/>
                <w:sz w:val="21"/>
              </w:rPr>
              <w:t>60</w:t>
            </w:r>
            <w:r>
              <w:rPr>
                <w:rFonts w:hint="eastAsia" w:ascii="SimHei" w:hAnsi="SimHei" w:eastAsia="黑体" w:cs="楷体"/>
                <w:spacing w:val="-53"/>
                <w:sz w:val="21"/>
              </w:rPr>
              <w:t xml:space="preserve"> </w:t>
            </w:r>
            <w:r>
              <w:rPr>
                <w:rFonts w:hint="eastAsia" w:ascii="SimHei" w:hAnsi="SimHei" w:eastAsia="黑体" w:cs="楷体"/>
                <w:sz w:val="21"/>
              </w:rPr>
              <w:t>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938" w:type="dxa"/>
          </w:tcPr>
          <w:p>
            <w:pPr>
              <w:pStyle w:val="13"/>
              <w:spacing w:before="118"/>
              <w:ind w:left="109" w:right="99"/>
              <w:jc w:val="center"/>
              <w:rPr>
                <w:rFonts w:hint="eastAsia" w:ascii="楷体" w:hAnsi="楷体" w:eastAsia="楷体" w:cs="楷体"/>
                <w:b/>
                <w:sz w:val="21"/>
              </w:rPr>
            </w:pPr>
            <w:r>
              <w:rPr>
                <w:rFonts w:hint="eastAsia" w:ascii="SimHei" w:hAnsi="SimHei" w:eastAsia="黑体" w:cs="楷体"/>
                <w:b/>
                <w:sz w:val="21"/>
              </w:rPr>
              <w:t>个人得分系数</w:t>
            </w:r>
          </w:p>
        </w:tc>
        <w:tc>
          <w:tcPr>
            <w:tcW w:w="1075" w:type="dxa"/>
          </w:tcPr>
          <w:p>
            <w:pPr>
              <w:pStyle w:val="13"/>
              <w:spacing w:before="99"/>
              <w:ind w:left="198" w:right="193"/>
              <w:jc w:val="center"/>
              <w:rPr>
                <w:rFonts w:hint="eastAsia" w:ascii="楷体" w:hAnsi="楷体" w:eastAsia="楷体" w:cs="楷体"/>
                <w:sz w:val="21"/>
              </w:rPr>
            </w:pPr>
            <w:r>
              <w:rPr>
                <w:rFonts w:hint="eastAsia" w:ascii="SimHei" w:hAnsi="SimHei" w:eastAsia="黑体" w:cs="楷体"/>
                <w:sz w:val="21"/>
              </w:rPr>
              <w:t>1.2</w:t>
            </w:r>
          </w:p>
        </w:tc>
        <w:tc>
          <w:tcPr>
            <w:tcW w:w="1088" w:type="dxa"/>
          </w:tcPr>
          <w:p>
            <w:pPr>
              <w:pStyle w:val="13"/>
              <w:spacing w:before="99"/>
              <w:ind w:left="18"/>
              <w:jc w:val="center"/>
              <w:rPr>
                <w:rFonts w:hint="eastAsia" w:ascii="楷体" w:hAnsi="楷体" w:eastAsia="楷体" w:cs="楷体"/>
                <w:sz w:val="21"/>
              </w:rPr>
            </w:pPr>
            <w:r>
              <w:rPr>
                <w:rFonts w:hint="eastAsia" w:ascii="SimHei" w:hAnsi="SimHei" w:eastAsia="黑体" w:cs="楷体"/>
                <w:w w:val="99"/>
                <w:sz w:val="21"/>
              </w:rPr>
              <w:t>1</w:t>
            </w:r>
          </w:p>
        </w:tc>
        <w:tc>
          <w:tcPr>
            <w:tcW w:w="885" w:type="dxa"/>
          </w:tcPr>
          <w:p>
            <w:pPr>
              <w:pStyle w:val="13"/>
              <w:spacing w:before="99"/>
              <w:ind w:left="234"/>
              <w:rPr>
                <w:rFonts w:hint="eastAsia" w:ascii="楷体" w:hAnsi="楷体" w:eastAsia="楷体" w:cs="楷体"/>
                <w:sz w:val="21"/>
              </w:rPr>
            </w:pPr>
            <w:r>
              <w:rPr>
                <w:rFonts w:hint="eastAsia" w:ascii="SimHei" w:hAnsi="SimHei" w:eastAsia="黑体" w:cs="楷体"/>
                <w:sz w:val="21"/>
              </w:rPr>
              <w:t>0.85</w:t>
            </w:r>
          </w:p>
        </w:tc>
        <w:tc>
          <w:tcPr>
            <w:tcW w:w="889" w:type="dxa"/>
          </w:tcPr>
          <w:p>
            <w:pPr>
              <w:pStyle w:val="13"/>
              <w:spacing w:before="99"/>
              <w:ind w:left="162" w:right="151"/>
              <w:jc w:val="center"/>
              <w:rPr>
                <w:rFonts w:hint="eastAsia" w:ascii="楷体" w:hAnsi="楷体" w:eastAsia="楷体" w:cs="楷体"/>
                <w:sz w:val="21"/>
              </w:rPr>
            </w:pPr>
            <w:r>
              <w:rPr>
                <w:rFonts w:hint="eastAsia" w:ascii="SimHei" w:hAnsi="SimHei" w:eastAsia="黑体" w:cs="楷体"/>
                <w:sz w:val="21"/>
              </w:rPr>
              <w:t>0.8</w:t>
            </w:r>
          </w:p>
        </w:tc>
        <w:tc>
          <w:tcPr>
            <w:tcW w:w="927" w:type="dxa"/>
          </w:tcPr>
          <w:p>
            <w:pPr>
              <w:pStyle w:val="13"/>
              <w:spacing w:before="99"/>
              <w:ind w:left="247"/>
              <w:rPr>
                <w:rFonts w:hint="eastAsia" w:ascii="楷体" w:hAnsi="楷体" w:eastAsia="楷体" w:cs="楷体"/>
                <w:sz w:val="21"/>
              </w:rPr>
            </w:pPr>
            <w:r>
              <w:rPr>
                <w:rFonts w:hint="eastAsia" w:ascii="SimHei" w:hAnsi="SimHei" w:eastAsia="黑体" w:cs="楷体"/>
                <w:sz w:val="21"/>
              </w:rPr>
              <w:t>0.75</w:t>
            </w:r>
          </w:p>
        </w:tc>
        <w:tc>
          <w:tcPr>
            <w:tcW w:w="1057" w:type="dxa"/>
          </w:tcPr>
          <w:p>
            <w:pPr>
              <w:pStyle w:val="13"/>
              <w:spacing w:before="99"/>
              <w:ind w:left="169" w:right="152"/>
              <w:jc w:val="center"/>
              <w:rPr>
                <w:rFonts w:hint="eastAsia" w:ascii="楷体" w:hAnsi="楷体" w:eastAsia="楷体" w:cs="楷体"/>
                <w:sz w:val="21"/>
              </w:rPr>
            </w:pPr>
            <w:r>
              <w:rPr>
                <w:rFonts w:hint="eastAsia" w:ascii="SimHei" w:hAnsi="SimHei" w:eastAsia="黑体" w:cs="楷体"/>
                <w:sz w:val="21"/>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38" w:type="dxa"/>
          </w:tcPr>
          <w:p>
            <w:pPr>
              <w:pStyle w:val="13"/>
              <w:spacing w:before="117"/>
              <w:ind w:left="109" w:right="99"/>
              <w:jc w:val="center"/>
              <w:rPr>
                <w:rFonts w:hint="eastAsia" w:ascii="楷体" w:hAnsi="楷体" w:eastAsia="楷体" w:cs="楷体"/>
                <w:b/>
                <w:sz w:val="21"/>
              </w:rPr>
            </w:pPr>
            <w:r>
              <w:rPr>
                <w:rFonts w:hint="eastAsia" w:ascii="SimHei" w:hAnsi="SimHei" w:eastAsia="黑体" w:cs="楷体"/>
                <w:b/>
                <w:sz w:val="21"/>
              </w:rPr>
              <w:t>比例限制</w:t>
            </w:r>
          </w:p>
        </w:tc>
        <w:tc>
          <w:tcPr>
            <w:tcW w:w="1075" w:type="dxa"/>
          </w:tcPr>
          <w:p>
            <w:pPr>
              <w:pStyle w:val="13"/>
              <w:spacing w:before="116"/>
              <w:ind w:left="198" w:right="193"/>
              <w:jc w:val="center"/>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15%</w:t>
            </w:r>
          </w:p>
        </w:tc>
        <w:tc>
          <w:tcPr>
            <w:tcW w:w="1088" w:type="dxa"/>
          </w:tcPr>
          <w:p>
            <w:pPr>
              <w:pStyle w:val="13"/>
              <w:rPr>
                <w:rFonts w:hint="eastAsia" w:ascii="楷体" w:hAnsi="楷体" w:eastAsia="楷体" w:cs="楷体"/>
                <w:sz w:val="22"/>
              </w:rPr>
            </w:pPr>
          </w:p>
        </w:tc>
        <w:tc>
          <w:tcPr>
            <w:tcW w:w="2701" w:type="dxa"/>
            <w:gridSpan w:val="3"/>
          </w:tcPr>
          <w:p>
            <w:pPr>
              <w:pStyle w:val="13"/>
              <w:rPr>
                <w:rFonts w:hint="eastAsia" w:ascii="楷体" w:hAnsi="楷体" w:eastAsia="楷体" w:cs="楷体"/>
                <w:sz w:val="22"/>
              </w:rPr>
            </w:pPr>
          </w:p>
        </w:tc>
        <w:tc>
          <w:tcPr>
            <w:tcW w:w="1057" w:type="dxa"/>
          </w:tcPr>
          <w:p>
            <w:pPr>
              <w:pStyle w:val="13"/>
              <w:rPr>
                <w:rFonts w:hint="eastAsia" w:ascii="楷体" w:hAnsi="楷体" w:eastAsia="楷体" w:cs="楷体"/>
                <w:sz w:val="22"/>
              </w:rPr>
            </w:pPr>
          </w:p>
        </w:tc>
      </w:tr>
    </w:tbl>
    <w:p>
      <w:pPr>
        <w:pStyle w:val="8"/>
        <w:spacing w:before="87" w:line="338" w:lineRule="auto"/>
        <w:ind w:left="481" w:right="480" w:firstLine="1077"/>
        <w:rPr>
          <w:rFonts w:hint="eastAsia" w:ascii="楷体" w:hAnsi="楷体" w:eastAsia="楷体" w:cs="楷体"/>
        </w:rPr>
      </w:pPr>
      <w:r>
        <w:rPr>
          <w:rFonts w:hint="eastAsia" w:ascii="SimHei" w:hAnsi="SimHei" w:eastAsia="黑体" w:cs="楷体"/>
        </w:rPr>
        <w:t>（三）得分系数计入员工绩效工资系数，影响员工的当前系数下的每月绩效工资，作为薪酬总额的一部分。</w:t>
      </w:r>
    </w:p>
    <w:p>
      <w:pPr>
        <w:pStyle w:val="8"/>
        <w:spacing w:before="11"/>
        <w:rPr>
          <w:rFonts w:hint="eastAsia" w:ascii="楷体" w:hAnsi="楷体" w:eastAsia="楷体" w:cs="楷体"/>
          <w:sz w:val="23"/>
        </w:rPr>
      </w:pPr>
    </w:p>
    <w:p>
      <w:pPr>
        <w:tabs>
          <w:tab w:val="left" w:pos="2397"/>
        </w:tabs>
        <w:spacing w:before="37"/>
        <w:ind w:left="1195" w:right="0" w:firstLine="0"/>
        <w:jc w:val="left"/>
        <w:rPr>
          <w:rFonts w:hint="eastAsia" w:ascii="楷体" w:hAnsi="楷体" w:eastAsia="楷体" w:cs="楷体"/>
          <w:sz w:val="24"/>
        </w:rPr>
      </w:pPr>
      <w:r>
        <w:rPr>
          <w:rFonts w:hint="eastAsia" w:ascii="SimHei" w:hAnsi="SimHei" w:eastAsia="黑体" w:cs="楷体"/>
          <w:b/>
          <w:sz w:val="24"/>
        </w:rPr>
        <w:t>第十七条</w:t>
      </w:r>
      <w:r>
        <w:rPr>
          <w:rFonts w:hint="eastAsia" w:ascii="SimHei" w:hAnsi="SimHei" w:eastAsia="黑体" w:cs="楷体"/>
          <w:b/>
          <w:sz w:val="24"/>
        </w:rPr>
        <w:tab/>
      </w:r>
      <w:r>
        <w:rPr>
          <w:rFonts w:hint="eastAsia" w:ascii="SimHei" w:hAnsi="SimHei" w:eastAsia="黑体" w:cs="楷体"/>
          <w:sz w:val="24"/>
        </w:rPr>
        <w:t>结果反馈与实</w:t>
      </w:r>
      <w:r>
        <w:rPr>
          <w:rFonts w:hint="eastAsia" w:ascii="SimHei" w:hAnsi="SimHei" w:eastAsia="黑体" w:cs="楷体"/>
          <w:spacing w:val="-5"/>
          <w:sz w:val="24"/>
        </w:rPr>
        <w:t>施</w:t>
      </w:r>
      <w:r>
        <w:rPr>
          <w:rFonts w:hint="eastAsia" w:ascii="SimHei" w:hAnsi="SimHei" w:eastAsia="黑体" w:cs="楷体"/>
          <w:sz w:val="24"/>
        </w:rPr>
        <w:t>纠正</w:t>
      </w:r>
    </w:p>
    <w:p>
      <w:pPr>
        <w:pStyle w:val="8"/>
        <w:spacing w:before="178" w:line="338" w:lineRule="auto"/>
        <w:ind w:left="481" w:right="453" w:firstLine="477"/>
        <w:rPr>
          <w:rFonts w:hint="eastAsia" w:ascii="楷体" w:hAnsi="楷体" w:eastAsia="楷体" w:cs="楷体"/>
        </w:rPr>
      </w:pPr>
      <w:r>
        <w:rPr>
          <w:rFonts w:hint="eastAsia" w:ascii="SimHei" w:hAnsi="SimHei" w:eastAsia="黑体" w:cs="楷体"/>
          <w:spacing w:val="-17"/>
        </w:rPr>
        <w:t xml:space="preserve">考绩的结论应与被考评员工面谈，使其了解公司对他们的看法与评价，从而发扬优点，克服缺点， </w:t>
      </w:r>
      <w:r>
        <w:rPr>
          <w:rFonts w:hint="eastAsia" w:ascii="SimHei" w:hAnsi="SimHei" w:eastAsia="黑体" w:cs="楷体"/>
          <w:spacing w:val="-3"/>
        </w:rPr>
        <w:t>同时，还要针对考绩中的问题，采取纠正措施，促进绩效改进。</w:t>
      </w:r>
    </w:p>
    <w:p>
      <w:pPr>
        <w:pStyle w:val="8"/>
        <w:tabs>
          <w:tab w:val="left" w:pos="2397"/>
        </w:tabs>
        <w:spacing w:before="5"/>
        <w:ind w:left="1195"/>
        <w:rPr>
          <w:rFonts w:hint="eastAsia" w:ascii="楷体" w:hAnsi="楷体" w:eastAsia="楷体" w:cs="楷体"/>
        </w:rPr>
      </w:pPr>
      <w:r>
        <w:rPr>
          <w:rFonts w:hint="eastAsia" w:ascii="SimHei" w:hAnsi="SimHei" w:eastAsia="黑体" w:cs="楷体"/>
          <w:b/>
        </w:rPr>
        <w:t>第十八条</w:t>
      </w:r>
      <w:r>
        <w:rPr>
          <w:rFonts w:hint="eastAsia" w:ascii="SimHei" w:hAnsi="SimHei" w:eastAsia="黑体" w:cs="楷体"/>
          <w:b/>
        </w:rPr>
        <w:tab/>
      </w:r>
      <w:r>
        <w:rPr>
          <w:rFonts w:hint="eastAsia" w:ascii="SimHei" w:hAnsi="SimHei" w:eastAsia="黑体" w:cs="楷体"/>
        </w:rPr>
        <w:t>人力资源部将</w:t>
      </w:r>
      <w:r>
        <w:rPr>
          <w:rFonts w:hint="eastAsia" w:ascii="SimHei" w:hAnsi="SimHei" w:eastAsia="黑体" w:cs="楷体"/>
          <w:spacing w:val="-5"/>
        </w:rPr>
        <w:t>根</w:t>
      </w:r>
      <w:r>
        <w:rPr>
          <w:rFonts w:hint="eastAsia" w:ascii="SimHei" w:hAnsi="SimHei" w:eastAsia="黑体" w:cs="楷体"/>
        </w:rPr>
        <w:t>据个人</w:t>
      </w:r>
      <w:r>
        <w:rPr>
          <w:rFonts w:hint="eastAsia" w:ascii="SimHei" w:hAnsi="SimHei" w:eastAsia="黑体" w:cs="楷体"/>
          <w:spacing w:val="6"/>
        </w:rPr>
        <w:t>得</w:t>
      </w:r>
      <w:r>
        <w:rPr>
          <w:rFonts w:hint="eastAsia" w:ascii="SimHei" w:hAnsi="SimHei" w:eastAsia="黑体" w:cs="楷体"/>
        </w:rPr>
        <w:t>分系数与</w:t>
      </w:r>
      <w:r>
        <w:rPr>
          <w:rFonts w:hint="eastAsia" w:ascii="SimHei" w:hAnsi="SimHei" w:eastAsia="黑体" w:cs="楷体"/>
          <w:spacing w:val="-3"/>
        </w:rPr>
        <w:t>部</w:t>
      </w:r>
      <w:r>
        <w:rPr>
          <w:rFonts w:hint="eastAsia" w:ascii="SimHei" w:hAnsi="SimHei" w:eastAsia="黑体" w:cs="楷体"/>
        </w:rPr>
        <w:t>门得分</w:t>
      </w:r>
      <w:r>
        <w:rPr>
          <w:rFonts w:hint="eastAsia" w:ascii="SimHei" w:hAnsi="SimHei" w:eastAsia="黑体" w:cs="楷体"/>
          <w:spacing w:val="-10"/>
        </w:rPr>
        <w:t>系</w:t>
      </w:r>
      <w:r>
        <w:rPr>
          <w:rFonts w:hint="eastAsia" w:ascii="SimHei" w:hAnsi="SimHei" w:eastAsia="黑体" w:cs="楷体"/>
        </w:rPr>
        <w:t>数计算员</w:t>
      </w:r>
      <w:r>
        <w:rPr>
          <w:rFonts w:hint="eastAsia" w:ascii="SimHei" w:hAnsi="SimHei" w:eastAsia="黑体" w:cs="楷体"/>
          <w:spacing w:val="12"/>
        </w:rPr>
        <w:t>工</w:t>
      </w:r>
      <w:r>
        <w:rPr>
          <w:rFonts w:hint="eastAsia" w:ascii="SimHei" w:hAnsi="SimHei" w:eastAsia="黑体" w:cs="楷体"/>
        </w:rPr>
        <w:t>的月度</w:t>
      </w:r>
      <w:r>
        <w:rPr>
          <w:rFonts w:hint="eastAsia" w:ascii="SimHei" w:hAnsi="SimHei" w:eastAsia="黑体" w:cs="楷体"/>
          <w:spacing w:val="-5"/>
        </w:rPr>
        <w:t>绩</w:t>
      </w:r>
      <w:r>
        <w:rPr>
          <w:rFonts w:hint="eastAsia" w:ascii="SimHei" w:hAnsi="SimHei" w:eastAsia="黑体" w:cs="楷体"/>
        </w:rPr>
        <w:t>效工资</w:t>
      </w:r>
      <w:r>
        <w:rPr>
          <w:rFonts w:hint="eastAsia" w:ascii="SimHei" w:hAnsi="SimHei" w:eastAsia="黑体" w:cs="楷体"/>
          <w:spacing w:val="-89"/>
        </w:rPr>
        <w:t>、</w:t>
      </w:r>
      <w:r>
        <w:rPr>
          <w:rFonts w:hint="eastAsia" w:ascii="SimHei" w:hAnsi="SimHei" w:eastAsia="黑体" w:cs="楷体"/>
        </w:rPr>
        <w:t>年底奖</w:t>
      </w:r>
    </w:p>
    <w:p>
      <w:pPr>
        <w:spacing w:after="0"/>
        <w:rPr>
          <w:rFonts w:hint="eastAsia" w:ascii="楷体" w:hAnsi="楷体" w:eastAsia="楷体" w:cs="楷体"/>
        </w:rPr>
        <w:sectPr>
          <w:headerReference r:id="rId5" w:type="default"/>
          <w:footerReference r:id="rId6" w:type="default"/>
          <w:pgSz w:w="11910" w:h="16840"/>
          <w:pgMar w:top="1600" w:right="260" w:bottom="1460" w:left="240" w:header="0" w:footer="1271" w:gutter="0"/>
          <w:pgNumType w:start="10"/>
        </w:sectPr>
      </w:pPr>
    </w:p>
    <w:p>
      <w:pPr>
        <w:pStyle w:val="8"/>
        <w:tabs>
          <w:tab w:val="left" w:pos="2397"/>
        </w:tabs>
        <w:spacing w:before="91" w:line="336" w:lineRule="auto"/>
        <w:ind w:left="2397" w:right="452" w:hanging="1203"/>
        <w:rPr>
          <w:rFonts w:hint="eastAsia" w:ascii="楷体" w:hAnsi="楷体" w:eastAsia="楷体" w:cs="楷体"/>
        </w:rPr>
      </w:pPr>
      <w:r>
        <w:rPr>
          <w:rFonts w:hint="eastAsia" w:ascii="SimHei" w:hAnsi="SimHei" w:eastAsia="黑体" w:cs="楷体"/>
          <w:b/>
        </w:rPr>
        <w:t>第十九条</w:t>
      </w:r>
      <w:r>
        <w:rPr>
          <w:rFonts w:hint="eastAsia" w:ascii="SimHei" w:hAnsi="SimHei" w:eastAsia="黑体" w:cs="楷体"/>
          <w:b/>
        </w:rPr>
        <w:tab/>
      </w:r>
      <w:r>
        <w:rPr>
          <w:rFonts w:hint="eastAsia" w:ascii="SimHei" w:hAnsi="SimHei" w:eastAsia="黑体" w:cs="楷体"/>
        </w:rPr>
        <w:t>试用期考核不</w:t>
      </w:r>
      <w:r>
        <w:rPr>
          <w:rFonts w:hint="eastAsia" w:ascii="SimHei" w:hAnsi="SimHei" w:eastAsia="黑体" w:cs="楷体"/>
          <w:spacing w:val="-5"/>
        </w:rPr>
        <w:t>作</w:t>
      </w:r>
      <w:r>
        <w:rPr>
          <w:rFonts w:hint="eastAsia" w:ascii="SimHei" w:hAnsi="SimHei" w:eastAsia="黑体" w:cs="楷体"/>
        </w:rPr>
        <w:t>为主要</w:t>
      </w:r>
      <w:r>
        <w:rPr>
          <w:rFonts w:hint="eastAsia" w:ascii="SimHei" w:hAnsi="SimHei" w:eastAsia="黑体" w:cs="楷体"/>
          <w:spacing w:val="6"/>
        </w:rPr>
        <w:t>考</w:t>
      </w:r>
      <w:r>
        <w:rPr>
          <w:rFonts w:hint="eastAsia" w:ascii="SimHei" w:hAnsi="SimHei" w:eastAsia="黑体" w:cs="楷体"/>
        </w:rPr>
        <w:t>核方向</w:t>
      </w:r>
      <w:r>
        <w:rPr>
          <w:rFonts w:hint="eastAsia" w:ascii="SimHei" w:hAnsi="SimHei" w:eastAsia="黑体" w:cs="楷体"/>
          <w:spacing w:val="-45"/>
        </w:rPr>
        <w:t>，</w:t>
      </w:r>
      <w:r>
        <w:rPr>
          <w:rFonts w:hint="eastAsia" w:ascii="SimHei" w:hAnsi="SimHei" w:eastAsia="黑体" w:cs="楷体"/>
          <w:spacing w:val="-3"/>
        </w:rPr>
        <w:t>以</w:t>
      </w:r>
      <w:r>
        <w:rPr>
          <w:rFonts w:hint="eastAsia" w:ascii="SimHei" w:hAnsi="SimHei" w:eastAsia="黑体" w:cs="楷体"/>
        </w:rPr>
        <w:t>述职流程</w:t>
      </w:r>
      <w:r>
        <w:rPr>
          <w:rFonts w:hint="eastAsia" w:ascii="SimHei" w:hAnsi="SimHei" w:eastAsia="黑体" w:cs="楷体"/>
          <w:spacing w:val="-10"/>
        </w:rPr>
        <w:t>进</w:t>
      </w:r>
      <w:r>
        <w:rPr>
          <w:rFonts w:hint="eastAsia" w:ascii="SimHei" w:hAnsi="SimHei" w:eastAsia="黑体" w:cs="楷体"/>
        </w:rPr>
        <w:t>行面谈</w:t>
      </w:r>
      <w:r>
        <w:rPr>
          <w:rFonts w:hint="eastAsia" w:ascii="SimHei" w:hAnsi="SimHei" w:eastAsia="黑体" w:cs="楷体"/>
          <w:spacing w:val="12"/>
        </w:rPr>
        <w:t>考</w:t>
      </w:r>
      <w:r>
        <w:rPr>
          <w:rFonts w:hint="eastAsia" w:ascii="SimHei" w:hAnsi="SimHei" w:eastAsia="黑体" w:cs="楷体"/>
        </w:rPr>
        <w:t>核</w:t>
      </w:r>
      <w:r>
        <w:rPr>
          <w:rFonts w:hint="eastAsia" w:ascii="SimHei" w:hAnsi="SimHei" w:eastAsia="黑体" w:cs="楷体"/>
          <w:spacing w:val="-45"/>
        </w:rPr>
        <w:t>，</w:t>
      </w:r>
      <w:r>
        <w:rPr>
          <w:rFonts w:hint="eastAsia" w:ascii="SimHei" w:hAnsi="SimHei" w:eastAsia="黑体" w:cs="楷体"/>
        </w:rPr>
        <w:t>参与</w:t>
      </w:r>
      <w:r>
        <w:rPr>
          <w:rFonts w:hint="eastAsia" w:ascii="SimHei" w:hAnsi="SimHei" w:eastAsia="黑体" w:cs="楷体"/>
          <w:spacing w:val="-5"/>
        </w:rPr>
        <w:t>对</w:t>
      </w:r>
      <w:r>
        <w:rPr>
          <w:rFonts w:hint="eastAsia" w:ascii="SimHei" w:hAnsi="SimHei" w:eastAsia="黑体" w:cs="楷体"/>
        </w:rPr>
        <w:t>象为人力资源部门、部门负</w:t>
      </w:r>
      <w:r>
        <w:rPr>
          <w:rFonts w:hint="eastAsia" w:ascii="SimHei" w:hAnsi="SimHei" w:eastAsia="黑体" w:cs="楷体"/>
          <w:spacing w:val="-5"/>
        </w:rPr>
        <w:t>责</w:t>
      </w:r>
      <w:r>
        <w:rPr>
          <w:rFonts w:hint="eastAsia" w:ascii="SimHei" w:hAnsi="SimHei" w:eastAsia="黑体" w:cs="楷体"/>
        </w:rPr>
        <w:t>人、直</w:t>
      </w:r>
      <w:r>
        <w:rPr>
          <w:rFonts w:hint="eastAsia" w:ascii="SimHei" w:hAnsi="SimHei" w:eastAsia="黑体" w:cs="楷体"/>
          <w:spacing w:val="6"/>
        </w:rPr>
        <w:t>管</w:t>
      </w:r>
      <w:r>
        <w:rPr>
          <w:rFonts w:hint="eastAsia" w:ascii="SimHei" w:hAnsi="SimHei" w:eastAsia="黑体" w:cs="楷体"/>
        </w:rPr>
        <w:t>副总。</w:t>
      </w:r>
    </w:p>
    <w:p>
      <w:pPr>
        <w:pStyle w:val="8"/>
        <w:spacing w:before="8"/>
        <w:rPr>
          <w:rFonts w:hint="eastAsia" w:ascii="楷体" w:hAnsi="楷体" w:eastAsia="楷体" w:cs="楷体"/>
          <w:sz w:val="12"/>
        </w:rPr>
      </w:pPr>
    </w:p>
    <w:p>
      <w:pPr>
        <w:pStyle w:val="4"/>
        <w:tabs>
          <w:tab w:val="left" w:pos="1766"/>
        </w:tabs>
        <w:rPr>
          <w:rFonts w:hint="eastAsia" w:ascii="楷体" w:hAnsi="楷体" w:eastAsia="楷体" w:cs="楷体"/>
        </w:rPr>
      </w:pPr>
      <w:r>
        <w:rPr>
          <w:rFonts w:hint="eastAsia" w:ascii="SimHei" w:hAnsi="SimHei" w:eastAsia="黑体" w:cs="楷体"/>
        </w:rPr>
        <w:t>第四章</w:t>
      </w:r>
      <w:r>
        <w:rPr>
          <w:rFonts w:hint="eastAsia" w:ascii="SimHei" w:hAnsi="SimHei" w:eastAsia="黑体" w:cs="楷体"/>
        </w:rPr>
        <w:tab/>
      </w:r>
      <w:r>
        <w:rPr>
          <w:rFonts w:hint="eastAsia" w:ascii="SimHei" w:hAnsi="SimHei" w:eastAsia="黑体" w:cs="楷体"/>
        </w:rPr>
        <w:t>季度考核</w:t>
      </w:r>
    </w:p>
    <w:p>
      <w:pPr>
        <w:pStyle w:val="8"/>
        <w:rPr>
          <w:rFonts w:hint="eastAsia" w:ascii="楷体" w:hAnsi="楷体" w:eastAsia="楷体" w:cs="楷体"/>
          <w:b/>
          <w:sz w:val="20"/>
        </w:rPr>
      </w:pPr>
    </w:p>
    <w:p>
      <w:pPr>
        <w:spacing w:before="202"/>
        <w:ind w:left="968" w:right="0" w:firstLine="0"/>
        <w:jc w:val="left"/>
        <w:rPr>
          <w:rFonts w:hint="eastAsia" w:ascii="楷体" w:hAnsi="楷体" w:eastAsia="楷体" w:cs="楷体"/>
          <w:sz w:val="24"/>
        </w:rPr>
      </w:pPr>
      <w:r>
        <w:rPr>
          <w:rFonts w:hint="eastAsia" w:ascii="SimHei" w:hAnsi="SimHei" w:eastAsia="黑体" w:cs="楷体"/>
          <w:b/>
          <w:sz w:val="24"/>
        </w:rPr>
        <w:t xml:space="preserve">第二十条 </w:t>
      </w:r>
      <w:r>
        <w:rPr>
          <w:rFonts w:hint="eastAsia" w:ascii="SimHei" w:hAnsi="SimHei" w:eastAsia="黑体" w:cs="楷体"/>
          <w:sz w:val="24"/>
        </w:rPr>
        <w:t>季度考核范围</w:t>
      </w:r>
    </w:p>
    <w:p>
      <w:pPr>
        <w:pStyle w:val="8"/>
        <w:spacing w:before="12"/>
        <w:rPr>
          <w:rFonts w:hint="eastAsia" w:ascii="楷体" w:hAnsi="楷体" w:eastAsia="楷体" w:cs="楷体"/>
          <w:sz w:val="7"/>
        </w:rPr>
      </w:pPr>
    </w:p>
    <w:p>
      <w:pPr>
        <w:pStyle w:val="8"/>
        <w:spacing w:before="37"/>
        <w:ind w:left="955"/>
        <w:rPr>
          <w:rFonts w:hint="eastAsia" w:ascii="楷体" w:hAnsi="楷体" w:eastAsia="楷体" w:cs="楷体"/>
        </w:rPr>
      </w:pPr>
      <w:r>
        <w:rPr>
          <w:rFonts w:hint="eastAsia" w:ascii="SimHei" w:hAnsi="SimHei" w:eastAsia="黑体" w:cs="楷体"/>
        </w:rPr>
        <w:t>中层管理人员和一般员工都需要参加季度考核。</w:t>
      </w:r>
    </w:p>
    <w:p>
      <w:pPr>
        <w:tabs>
          <w:tab w:val="left" w:pos="2581"/>
        </w:tabs>
        <w:spacing w:before="186"/>
        <w:ind w:left="968" w:right="0" w:firstLine="0"/>
        <w:jc w:val="left"/>
        <w:rPr>
          <w:rFonts w:hint="eastAsia" w:ascii="楷体" w:hAnsi="楷体" w:eastAsia="楷体" w:cs="楷体"/>
          <w:sz w:val="24"/>
        </w:rPr>
      </w:pPr>
      <w:r>
        <w:rPr>
          <w:rFonts w:hint="eastAsia" w:ascii="SimHei" w:hAnsi="SimHei" w:eastAsia="黑体" w:cs="楷体"/>
          <w:b/>
          <w:sz w:val="24"/>
        </w:rPr>
        <w:t>第二十一条</w:t>
      </w:r>
      <w:r>
        <w:rPr>
          <w:rFonts w:hint="eastAsia" w:ascii="SimHei" w:hAnsi="SimHei" w:eastAsia="黑体" w:cs="楷体"/>
          <w:b/>
          <w:sz w:val="24"/>
        </w:rPr>
        <w:tab/>
      </w:r>
      <w:r>
        <w:rPr>
          <w:rFonts w:hint="eastAsia" w:ascii="SimHei" w:hAnsi="SimHei" w:eastAsia="黑体" w:cs="楷体"/>
          <w:sz w:val="24"/>
        </w:rPr>
        <w:t>季度考核维</w:t>
      </w:r>
      <w:r>
        <w:rPr>
          <w:rFonts w:hint="eastAsia" w:ascii="SimHei" w:hAnsi="SimHei" w:eastAsia="黑体" w:cs="楷体"/>
          <w:spacing w:val="-5"/>
          <w:sz w:val="24"/>
        </w:rPr>
        <w:t>度</w:t>
      </w:r>
      <w:r>
        <w:rPr>
          <w:rFonts w:hint="eastAsia" w:ascii="SimHei" w:hAnsi="SimHei" w:eastAsia="黑体" w:cs="楷体"/>
          <w:sz w:val="24"/>
        </w:rPr>
        <w:t>与权重</w:t>
      </w:r>
    </w:p>
    <w:p>
      <w:pPr>
        <w:pStyle w:val="8"/>
        <w:spacing w:before="178"/>
        <w:ind w:left="955"/>
        <w:rPr>
          <w:rFonts w:hint="eastAsia" w:ascii="楷体" w:hAnsi="楷体" w:eastAsia="楷体" w:cs="楷体"/>
        </w:rPr>
      </w:pPr>
      <w:r>
        <w:rPr>
          <w:rFonts w:hint="eastAsia" w:ascii="SimHei" w:hAnsi="SimHei" w:eastAsia="黑体" w:cs="楷体"/>
        </w:rPr>
        <w:t>针对不同的考核对象，考核维度与权重不同。</w:t>
      </w:r>
    </w:p>
    <w:p>
      <w:pPr>
        <w:spacing w:before="184"/>
        <w:ind w:left="955" w:right="0" w:firstLine="0"/>
        <w:jc w:val="left"/>
        <w:rPr>
          <w:rFonts w:hint="eastAsia" w:ascii="楷体" w:hAnsi="楷体" w:eastAsia="楷体" w:cs="楷体"/>
          <w:sz w:val="24"/>
        </w:rPr>
      </w:pPr>
      <w:r>
        <w:rPr>
          <w:rFonts w:hint="eastAsia" w:ascii="SimHei" w:hAnsi="SimHei" w:eastAsia="黑体" w:cs="楷体"/>
          <w:b/>
          <w:sz w:val="24"/>
        </w:rPr>
        <w:t>对中层管理人员考核维度</w:t>
      </w:r>
      <w:r>
        <w:rPr>
          <w:rFonts w:hint="eastAsia" w:ascii="SimHei" w:hAnsi="SimHei" w:eastAsia="黑体" w:cs="楷体"/>
          <w:sz w:val="24"/>
        </w:rPr>
        <w:t xml:space="preserve">（详见表 </w:t>
      </w:r>
      <w:r>
        <w:rPr>
          <w:rFonts w:hint="eastAsia" w:ascii="SimHei" w:hAnsi="SimHei" w:eastAsia="黑体" w:cs="楷体"/>
          <w:sz w:val="24"/>
        </w:rPr>
        <w:t>5</w:t>
      </w:r>
      <w:r>
        <w:rPr>
          <w:rFonts w:hint="eastAsia" w:ascii="SimHei" w:hAnsi="SimHei" w:eastAsia="黑体" w:cs="楷体"/>
          <w:sz w:val="24"/>
        </w:rPr>
        <w:t>）</w:t>
      </w:r>
    </w:p>
    <w:p>
      <w:pPr>
        <w:pStyle w:val="12"/>
        <w:numPr>
          <w:ilvl w:val="0"/>
          <w:numId w:val="1"/>
        </w:numPr>
        <w:tabs>
          <w:tab w:val="left" w:pos="1376"/>
        </w:tabs>
        <w:spacing w:before="179" w:after="0" w:line="240" w:lineRule="auto"/>
        <w:ind w:left="1375" w:right="0" w:hanging="420"/>
        <w:jc w:val="left"/>
        <w:rPr>
          <w:rFonts w:hint="eastAsia" w:ascii="楷体" w:hAnsi="楷体" w:eastAsia="楷体" w:cs="楷体"/>
          <w:sz w:val="24"/>
        </w:rPr>
      </w:pPr>
      <w:r>
        <w:rPr>
          <w:rFonts w:hint="eastAsia" w:ascii="SimHei" w:hAnsi="SimHei" w:eastAsia="黑体" w:cs="楷体"/>
          <w:spacing w:val="-1"/>
          <w:sz w:val="24"/>
        </w:rPr>
        <w:t>包括任务绩效、管理绩效、周边绩效；</w:t>
      </w:r>
    </w:p>
    <w:p>
      <w:pPr>
        <w:pStyle w:val="12"/>
        <w:numPr>
          <w:ilvl w:val="0"/>
          <w:numId w:val="1"/>
        </w:numPr>
        <w:tabs>
          <w:tab w:val="left" w:pos="1376"/>
        </w:tabs>
        <w:spacing w:before="181" w:after="0" w:line="240" w:lineRule="auto"/>
        <w:ind w:left="1375" w:right="0" w:hanging="420"/>
        <w:jc w:val="left"/>
        <w:rPr>
          <w:rFonts w:hint="eastAsia" w:ascii="楷体" w:hAnsi="楷体" w:eastAsia="楷体" w:cs="楷体"/>
          <w:sz w:val="24"/>
        </w:rPr>
      </w:pPr>
      <w:r>
        <w:rPr>
          <w:rFonts w:hint="eastAsia" w:ascii="SimHei" w:hAnsi="SimHei" w:eastAsia="黑体" w:cs="楷体"/>
          <w:spacing w:val="-2"/>
          <w:sz w:val="24"/>
        </w:rPr>
        <w:t>不考核态度维度，态度维度在中层都不予考核；</w:t>
      </w:r>
    </w:p>
    <w:p>
      <w:pPr>
        <w:pStyle w:val="12"/>
        <w:numPr>
          <w:ilvl w:val="0"/>
          <w:numId w:val="1"/>
        </w:numPr>
        <w:tabs>
          <w:tab w:val="left" w:pos="1376"/>
        </w:tabs>
        <w:spacing w:before="182" w:after="0" w:line="240" w:lineRule="auto"/>
        <w:ind w:left="1375" w:right="0" w:hanging="420"/>
        <w:jc w:val="left"/>
        <w:rPr>
          <w:rFonts w:hint="eastAsia" w:ascii="楷体" w:hAnsi="楷体" w:eastAsia="楷体" w:cs="楷体"/>
          <w:sz w:val="24"/>
        </w:rPr>
      </w:pPr>
      <w:r>
        <w:rPr>
          <w:rFonts w:hint="eastAsia" w:ascii="SimHei" w:hAnsi="SimHei" w:eastAsia="黑体" w:cs="楷体"/>
          <w:spacing w:val="-3"/>
          <w:sz w:val="24"/>
        </w:rPr>
        <w:t>不考核能力维度，能力是一项长期指标，在年度考核中使用。</w:t>
      </w:r>
    </w:p>
    <w:p>
      <w:pPr>
        <w:pStyle w:val="8"/>
        <w:spacing w:before="11"/>
        <w:rPr>
          <w:rFonts w:hint="eastAsia" w:ascii="楷体" w:hAnsi="楷体" w:eastAsia="楷体" w:cs="楷体"/>
          <w:sz w:val="6"/>
        </w:rPr>
      </w:pPr>
    </w:p>
    <w:p>
      <w:pPr>
        <w:tabs>
          <w:tab w:val="left" w:pos="2161"/>
          <w:tab w:val="left" w:pos="2890"/>
        </w:tabs>
        <w:spacing w:before="71"/>
        <w:ind w:left="1395" w:right="0" w:firstLine="0"/>
        <w:jc w:val="left"/>
        <w:rPr>
          <w:rFonts w:hint="eastAsia" w:ascii="楷体" w:hAnsi="楷体" w:eastAsia="楷体" w:cs="楷体"/>
          <w:b/>
          <w:sz w:val="21"/>
        </w:rPr>
      </w:pPr>
      <w:r>
        <w:rPr>
          <w:rFonts w:hint="eastAsia" w:ascii="SimHei" w:hAnsi="SimHei" w:eastAsia="黑体" w:cs="楷体"/>
          <w:b/>
          <w:spacing w:val="20"/>
          <w:sz w:val="21"/>
        </w:rPr>
        <w:t>11</w:t>
      </w:r>
      <w:r>
        <w:rPr>
          <w:rFonts w:hint="eastAsia" w:ascii="SimHei" w:hAnsi="SimHei" w:eastAsia="黑体" w:cs="楷体"/>
          <w:b/>
          <w:sz w:val="21"/>
        </w:rPr>
        <w:t>、</w:t>
      </w:r>
      <w:r>
        <w:rPr>
          <w:rFonts w:hint="eastAsia" w:ascii="SimHei" w:hAnsi="SimHei" w:eastAsia="黑体" w:cs="楷体"/>
          <w:b/>
          <w:sz w:val="21"/>
        </w:rPr>
        <w:tab/>
      </w:r>
      <w:r>
        <w:rPr>
          <w:rFonts w:hint="eastAsia" w:ascii="SimHei" w:hAnsi="SimHei" w:eastAsia="黑体" w:cs="楷体"/>
          <w:b/>
          <w:sz w:val="21"/>
        </w:rPr>
        <w:t>表</w:t>
      </w:r>
      <w:r>
        <w:rPr>
          <w:rFonts w:hint="eastAsia" w:ascii="SimHei" w:hAnsi="SimHei" w:eastAsia="黑体" w:cs="楷体"/>
          <w:b/>
          <w:spacing w:val="-4"/>
          <w:sz w:val="21"/>
        </w:rPr>
        <w:t xml:space="preserve"> </w:t>
      </w:r>
      <w:r>
        <w:rPr>
          <w:rFonts w:hint="eastAsia" w:ascii="SimHei" w:hAnsi="SimHei" w:eastAsia="黑体" w:cs="楷体"/>
          <w:b/>
          <w:sz w:val="21"/>
        </w:rPr>
        <w:t>5</w:t>
      </w:r>
      <w:r>
        <w:rPr>
          <w:rFonts w:hint="eastAsia" w:ascii="SimHei" w:hAnsi="SimHei" w:eastAsia="黑体" w:cs="楷体"/>
          <w:b/>
          <w:sz w:val="21"/>
        </w:rPr>
        <w:tab/>
      </w:r>
      <w:r>
        <w:rPr>
          <w:rFonts w:hint="eastAsia" w:ascii="SimHei" w:hAnsi="SimHei" w:eastAsia="黑体" w:cs="楷体"/>
          <w:b/>
          <w:spacing w:val="40"/>
          <w:sz w:val="21"/>
        </w:rPr>
        <w:t>中层管理</w:t>
      </w:r>
      <w:r>
        <w:rPr>
          <w:rFonts w:hint="eastAsia" w:ascii="SimHei" w:hAnsi="SimHei" w:eastAsia="黑体" w:cs="楷体"/>
          <w:b/>
          <w:spacing w:val="35"/>
          <w:sz w:val="21"/>
        </w:rPr>
        <w:t>人</w:t>
      </w:r>
      <w:r>
        <w:rPr>
          <w:rFonts w:hint="eastAsia" w:ascii="SimHei" w:hAnsi="SimHei" w:eastAsia="黑体" w:cs="楷体"/>
          <w:b/>
          <w:spacing w:val="40"/>
          <w:sz w:val="21"/>
        </w:rPr>
        <w:t>员考核</w:t>
      </w:r>
      <w:r>
        <w:rPr>
          <w:rFonts w:hint="eastAsia" w:ascii="SimHei" w:hAnsi="SimHei" w:eastAsia="黑体" w:cs="楷体"/>
          <w:b/>
          <w:spacing w:val="47"/>
          <w:sz w:val="21"/>
        </w:rPr>
        <w:t>维</w:t>
      </w:r>
      <w:r>
        <w:rPr>
          <w:rFonts w:hint="eastAsia" w:ascii="SimHei" w:hAnsi="SimHei" w:eastAsia="黑体" w:cs="楷体"/>
          <w:b/>
          <w:spacing w:val="40"/>
          <w:sz w:val="21"/>
        </w:rPr>
        <w:t>度、权</w:t>
      </w:r>
      <w:r>
        <w:rPr>
          <w:rFonts w:hint="eastAsia" w:ascii="SimHei" w:hAnsi="SimHei" w:eastAsia="黑体" w:cs="楷体"/>
          <w:b/>
          <w:spacing w:val="36"/>
          <w:sz w:val="21"/>
        </w:rPr>
        <w:t>重</w:t>
      </w:r>
      <w:r>
        <w:rPr>
          <w:rFonts w:hint="eastAsia" w:ascii="SimHei" w:hAnsi="SimHei" w:eastAsia="黑体" w:cs="楷体"/>
          <w:b/>
          <w:sz w:val="21"/>
        </w:rPr>
        <w:t>表</w:t>
      </w:r>
    </w:p>
    <w:p>
      <w:pPr>
        <w:pStyle w:val="8"/>
        <w:spacing w:before="11"/>
        <w:rPr>
          <w:rFonts w:hint="eastAsia" w:ascii="楷体" w:hAnsi="楷体" w:eastAsia="楷体" w:cs="楷体"/>
          <w:b/>
          <w:sz w:val="7"/>
        </w:rPr>
      </w:pPr>
    </w:p>
    <w:tbl>
      <w:tblPr>
        <w:tblStyle w:val="9"/>
        <w:tblW w:w="6382" w:type="dxa"/>
        <w:tblInd w:w="15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1648"/>
        <w:gridCol w:w="2134"/>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130" w:type="dxa"/>
            <w:gridSpan w:val="2"/>
          </w:tcPr>
          <w:p>
            <w:pPr>
              <w:pStyle w:val="13"/>
              <w:spacing w:before="117"/>
              <w:ind w:left="646"/>
              <w:rPr>
                <w:rFonts w:hint="eastAsia" w:ascii="楷体" w:hAnsi="楷体" w:eastAsia="楷体" w:cs="楷体"/>
                <w:sz w:val="21"/>
              </w:rPr>
            </w:pPr>
            <w:r>
              <w:rPr>
                <w:rFonts w:hint="eastAsia" w:ascii="SimHei" w:hAnsi="SimHei" w:eastAsia="黑体" w:cs="楷体"/>
                <w:sz w:val="21"/>
              </w:rPr>
              <w:t>考核维度</w:t>
            </w:r>
          </w:p>
        </w:tc>
        <w:tc>
          <w:tcPr>
            <w:tcW w:w="2134" w:type="dxa"/>
          </w:tcPr>
          <w:p>
            <w:pPr>
              <w:pStyle w:val="13"/>
              <w:spacing w:before="117"/>
              <w:ind w:left="154" w:right="155"/>
              <w:jc w:val="center"/>
              <w:rPr>
                <w:rFonts w:hint="eastAsia" w:ascii="楷体" w:hAnsi="楷体" w:eastAsia="楷体" w:cs="楷体"/>
                <w:sz w:val="21"/>
              </w:rPr>
            </w:pPr>
            <w:r>
              <w:rPr>
                <w:rFonts w:hint="eastAsia" w:ascii="SimHei" w:hAnsi="SimHei" w:eastAsia="黑体" w:cs="楷体"/>
                <w:sz w:val="21"/>
              </w:rPr>
              <w:t>考核人</w:t>
            </w:r>
          </w:p>
        </w:tc>
        <w:tc>
          <w:tcPr>
            <w:tcW w:w="2118" w:type="dxa"/>
          </w:tcPr>
          <w:p>
            <w:pPr>
              <w:pStyle w:val="13"/>
              <w:spacing w:before="117"/>
              <w:ind w:left="410" w:right="398"/>
              <w:jc w:val="center"/>
              <w:rPr>
                <w:rFonts w:hint="eastAsia" w:ascii="楷体" w:hAnsi="楷体" w:eastAsia="楷体" w:cs="楷体"/>
                <w:sz w:val="21"/>
              </w:rPr>
            </w:pPr>
            <w:r>
              <w:rPr>
                <w:rFonts w:hint="eastAsia" w:ascii="SimHei" w:hAnsi="SimHei" w:eastAsia="黑体" w:cs="楷体"/>
                <w:sz w:val="21"/>
              </w:rPr>
              <w:t>季度考核权重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82" w:type="dxa"/>
            <w:vMerge w:val="restart"/>
          </w:tcPr>
          <w:p>
            <w:pPr>
              <w:pStyle w:val="13"/>
              <w:spacing w:before="2"/>
              <w:rPr>
                <w:rFonts w:hint="eastAsia" w:ascii="楷体" w:hAnsi="楷体" w:eastAsia="楷体" w:cs="楷体"/>
                <w:b/>
                <w:sz w:val="34"/>
              </w:rPr>
            </w:pPr>
          </w:p>
          <w:p>
            <w:pPr>
              <w:pStyle w:val="13"/>
              <w:spacing w:line="386" w:lineRule="auto"/>
              <w:ind w:left="134" w:right="125"/>
              <w:rPr>
                <w:rFonts w:hint="eastAsia" w:ascii="楷体" w:hAnsi="楷体" w:eastAsia="楷体" w:cs="楷体"/>
                <w:sz w:val="21"/>
              </w:rPr>
            </w:pPr>
            <w:r>
              <w:rPr>
                <w:rFonts w:hint="eastAsia" w:ascii="SimHei" w:hAnsi="SimHei" w:eastAsia="黑体" w:cs="楷体"/>
                <w:sz w:val="21"/>
              </w:rPr>
              <w:t>绩效</w:t>
            </w:r>
          </w:p>
        </w:tc>
        <w:tc>
          <w:tcPr>
            <w:tcW w:w="1648" w:type="dxa"/>
          </w:tcPr>
          <w:p>
            <w:pPr>
              <w:pStyle w:val="13"/>
              <w:spacing w:before="116"/>
              <w:ind w:left="384" w:right="373"/>
              <w:jc w:val="center"/>
              <w:rPr>
                <w:rFonts w:hint="eastAsia" w:ascii="楷体" w:hAnsi="楷体" w:eastAsia="楷体" w:cs="楷体"/>
                <w:sz w:val="21"/>
              </w:rPr>
            </w:pPr>
            <w:r>
              <w:rPr>
                <w:rFonts w:hint="eastAsia" w:ascii="SimHei" w:hAnsi="SimHei" w:eastAsia="黑体" w:cs="楷体"/>
                <w:sz w:val="21"/>
              </w:rPr>
              <w:t>任务绩效</w:t>
            </w:r>
          </w:p>
        </w:tc>
        <w:tc>
          <w:tcPr>
            <w:tcW w:w="2134" w:type="dxa"/>
          </w:tcPr>
          <w:p>
            <w:pPr>
              <w:pStyle w:val="13"/>
              <w:spacing w:before="116"/>
              <w:ind w:left="155" w:right="155"/>
              <w:jc w:val="center"/>
              <w:rPr>
                <w:rFonts w:hint="eastAsia" w:ascii="楷体" w:hAnsi="楷体" w:eastAsia="楷体" w:cs="楷体"/>
                <w:sz w:val="21"/>
              </w:rPr>
            </w:pPr>
            <w:r>
              <w:rPr>
                <w:rFonts w:hint="eastAsia" w:ascii="SimHei" w:hAnsi="SimHei" w:eastAsia="黑体" w:cs="楷体"/>
                <w:sz w:val="21"/>
              </w:rPr>
              <w:t>直接上级</w:t>
            </w:r>
          </w:p>
        </w:tc>
        <w:tc>
          <w:tcPr>
            <w:tcW w:w="2118" w:type="dxa"/>
          </w:tcPr>
          <w:p>
            <w:pPr>
              <w:pStyle w:val="13"/>
              <w:spacing w:before="170"/>
              <w:ind w:left="410" w:right="390"/>
              <w:jc w:val="center"/>
              <w:rPr>
                <w:rFonts w:hint="eastAsia" w:ascii="楷体" w:hAnsi="楷体" w:eastAsia="楷体" w:cs="楷体"/>
                <w:sz w:val="21"/>
              </w:rPr>
            </w:pPr>
            <w:r>
              <w:rPr>
                <w:rFonts w:hint="eastAsia" w:ascii="SimHei" w:hAnsi="SimHei" w:eastAsia="黑体" w:cs="楷体"/>
                <w:sz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82" w:type="dxa"/>
            <w:vMerge w:val="continue"/>
            <w:tcBorders>
              <w:top w:val="nil"/>
            </w:tcBorders>
          </w:tcPr>
          <w:p>
            <w:pPr>
              <w:rPr>
                <w:rFonts w:hint="eastAsia" w:ascii="楷体" w:hAnsi="楷体" w:eastAsia="楷体" w:cs="楷体"/>
                <w:sz w:val="2"/>
                <w:szCs w:val="2"/>
              </w:rPr>
            </w:pPr>
          </w:p>
        </w:tc>
        <w:tc>
          <w:tcPr>
            <w:tcW w:w="1648" w:type="dxa"/>
          </w:tcPr>
          <w:p>
            <w:pPr>
              <w:pStyle w:val="13"/>
              <w:spacing w:before="116"/>
              <w:ind w:left="384" w:right="373"/>
              <w:jc w:val="center"/>
              <w:rPr>
                <w:rFonts w:hint="eastAsia" w:ascii="楷体" w:hAnsi="楷体" w:eastAsia="楷体" w:cs="楷体"/>
                <w:sz w:val="21"/>
              </w:rPr>
            </w:pPr>
            <w:r>
              <w:rPr>
                <w:rFonts w:hint="eastAsia" w:ascii="SimHei" w:hAnsi="SimHei" w:eastAsia="黑体" w:cs="楷体"/>
                <w:sz w:val="21"/>
              </w:rPr>
              <w:t>管理绩效</w:t>
            </w:r>
          </w:p>
        </w:tc>
        <w:tc>
          <w:tcPr>
            <w:tcW w:w="2134" w:type="dxa"/>
          </w:tcPr>
          <w:p>
            <w:pPr>
              <w:pStyle w:val="13"/>
              <w:spacing w:before="116"/>
              <w:ind w:left="161" w:right="155"/>
              <w:jc w:val="center"/>
              <w:rPr>
                <w:rFonts w:hint="eastAsia" w:ascii="楷体" w:hAnsi="楷体" w:eastAsia="楷体" w:cs="楷体"/>
                <w:sz w:val="21"/>
              </w:rPr>
            </w:pPr>
            <w:r>
              <w:rPr>
                <w:rFonts w:hint="eastAsia" w:ascii="SimHei" w:hAnsi="SimHei" w:eastAsia="黑体" w:cs="楷体"/>
                <w:sz w:val="21"/>
              </w:rPr>
              <w:t>直接上级、下级</w:t>
            </w:r>
          </w:p>
        </w:tc>
        <w:tc>
          <w:tcPr>
            <w:tcW w:w="2118" w:type="dxa"/>
          </w:tcPr>
          <w:p>
            <w:pPr>
              <w:pStyle w:val="13"/>
              <w:spacing w:before="170"/>
              <w:ind w:left="410" w:right="390"/>
              <w:jc w:val="center"/>
              <w:rPr>
                <w:rFonts w:hint="eastAsia" w:ascii="楷体" w:hAnsi="楷体" w:eastAsia="楷体" w:cs="楷体"/>
                <w:sz w:val="21"/>
              </w:rPr>
            </w:pPr>
            <w:r>
              <w:rPr>
                <w:rFonts w:hint="eastAsia" w:ascii="SimHei" w:hAnsi="SimHei" w:eastAsia="黑体" w:cs="楷体"/>
                <w:sz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482" w:type="dxa"/>
            <w:vMerge w:val="continue"/>
            <w:tcBorders>
              <w:top w:val="nil"/>
            </w:tcBorders>
          </w:tcPr>
          <w:p>
            <w:pPr>
              <w:rPr>
                <w:rFonts w:hint="eastAsia" w:ascii="楷体" w:hAnsi="楷体" w:eastAsia="楷体" w:cs="楷体"/>
                <w:sz w:val="2"/>
                <w:szCs w:val="2"/>
              </w:rPr>
            </w:pPr>
          </w:p>
        </w:tc>
        <w:tc>
          <w:tcPr>
            <w:tcW w:w="1648" w:type="dxa"/>
          </w:tcPr>
          <w:p>
            <w:pPr>
              <w:pStyle w:val="13"/>
              <w:spacing w:before="117"/>
              <w:ind w:left="384" w:right="373"/>
              <w:jc w:val="center"/>
              <w:rPr>
                <w:rFonts w:hint="eastAsia" w:ascii="楷体" w:hAnsi="楷体" w:eastAsia="楷体" w:cs="楷体"/>
                <w:sz w:val="21"/>
              </w:rPr>
            </w:pPr>
            <w:r>
              <w:rPr>
                <w:rFonts w:hint="eastAsia" w:ascii="SimHei" w:hAnsi="SimHei" w:eastAsia="黑体" w:cs="楷体"/>
                <w:sz w:val="21"/>
              </w:rPr>
              <w:t>周边绩效</w:t>
            </w:r>
          </w:p>
        </w:tc>
        <w:tc>
          <w:tcPr>
            <w:tcW w:w="2134" w:type="dxa"/>
          </w:tcPr>
          <w:p>
            <w:pPr>
              <w:pStyle w:val="13"/>
              <w:spacing w:before="117"/>
              <w:ind w:left="167" w:right="155"/>
              <w:jc w:val="center"/>
              <w:rPr>
                <w:rFonts w:hint="eastAsia" w:ascii="楷体" w:hAnsi="楷体" w:eastAsia="楷体" w:cs="楷体"/>
                <w:sz w:val="21"/>
              </w:rPr>
            </w:pPr>
            <w:r>
              <w:rPr>
                <w:rFonts w:hint="eastAsia" w:ascii="SimHei" w:hAnsi="SimHei" w:eastAsia="黑体" w:cs="楷体"/>
                <w:sz w:val="21"/>
              </w:rPr>
              <w:t>相关部门经理</w:t>
            </w:r>
            <w:r>
              <w:rPr>
                <w:rFonts w:hint="eastAsia" w:ascii="SimHei" w:hAnsi="SimHei" w:eastAsia="黑体" w:cs="楷体"/>
                <w:sz w:val="21"/>
              </w:rPr>
              <w:t>/</w:t>
            </w:r>
            <w:r>
              <w:rPr>
                <w:rFonts w:hint="eastAsia" w:ascii="SimHei" w:hAnsi="SimHei" w:eastAsia="黑体" w:cs="楷体"/>
                <w:sz w:val="21"/>
              </w:rPr>
              <w:t>总监</w:t>
            </w:r>
          </w:p>
        </w:tc>
        <w:tc>
          <w:tcPr>
            <w:tcW w:w="2118" w:type="dxa"/>
          </w:tcPr>
          <w:p>
            <w:pPr>
              <w:pStyle w:val="13"/>
              <w:spacing w:before="171"/>
              <w:ind w:left="410" w:right="390"/>
              <w:jc w:val="center"/>
              <w:rPr>
                <w:rFonts w:hint="eastAsia" w:ascii="楷体" w:hAnsi="楷体" w:eastAsia="楷体" w:cs="楷体"/>
                <w:sz w:val="21"/>
              </w:rPr>
            </w:pPr>
            <w:r>
              <w:rPr>
                <w:rFonts w:hint="eastAsia" w:ascii="SimHei" w:hAnsi="SimHei" w:eastAsia="黑体" w:cs="楷体"/>
                <w:sz w:val="21"/>
              </w:rPr>
              <w:t>30%</w:t>
            </w:r>
          </w:p>
        </w:tc>
      </w:tr>
    </w:tbl>
    <w:p>
      <w:pPr>
        <w:spacing w:before="90"/>
        <w:ind w:left="955" w:right="0" w:firstLine="0"/>
        <w:jc w:val="left"/>
        <w:rPr>
          <w:rFonts w:hint="eastAsia" w:ascii="楷体" w:hAnsi="楷体" w:eastAsia="楷体" w:cs="楷体"/>
          <w:sz w:val="24"/>
        </w:rPr>
      </w:pPr>
      <w:r>
        <w:rPr>
          <w:rFonts w:hint="eastAsia" w:ascii="SimHei" w:hAnsi="SimHei" w:eastAsia="黑体" w:cs="楷体"/>
          <w:b/>
          <w:w w:val="99"/>
          <w:sz w:val="24"/>
        </w:rPr>
        <w:t>对一般人员考核维度</w:t>
      </w:r>
      <w:r>
        <w:rPr>
          <w:rFonts w:hint="eastAsia" w:ascii="SimHei" w:hAnsi="SimHei" w:eastAsia="黑体" w:cs="楷体"/>
          <w:w w:val="99"/>
          <w:sz w:val="24"/>
        </w:rPr>
        <w:t>（详见表</w:t>
      </w:r>
      <w:r>
        <w:rPr>
          <w:rFonts w:hint="eastAsia" w:ascii="SimHei" w:hAnsi="SimHei" w:eastAsia="黑体" w:cs="楷体"/>
          <w:spacing w:val="-16"/>
          <w:sz w:val="24"/>
        </w:rPr>
        <w:t xml:space="preserve"> </w:t>
      </w:r>
      <w:r>
        <w:rPr>
          <w:rFonts w:hint="eastAsia" w:ascii="SimHei" w:hAnsi="SimHei" w:eastAsia="黑体" w:cs="楷体"/>
          <w:w w:val="99"/>
          <w:sz w:val="24"/>
        </w:rPr>
        <w:t>6</w:t>
      </w:r>
      <w:r>
        <w:rPr>
          <w:rFonts w:hint="eastAsia" w:ascii="SimHei" w:hAnsi="SimHei" w:eastAsia="黑体" w:cs="楷体"/>
          <w:spacing w:val="-120"/>
          <w:w w:val="99"/>
          <w:sz w:val="24"/>
        </w:rPr>
        <w:t>）</w:t>
      </w:r>
      <w:r>
        <w:rPr>
          <w:rFonts w:hint="eastAsia" w:ascii="SimHei" w:hAnsi="SimHei" w:eastAsia="黑体" w:cs="楷体"/>
          <w:w w:val="99"/>
          <w:sz w:val="24"/>
        </w:rPr>
        <w:t>：</w:t>
      </w:r>
    </w:p>
    <w:p>
      <w:pPr>
        <w:pStyle w:val="12"/>
        <w:numPr>
          <w:ilvl w:val="0"/>
          <w:numId w:val="1"/>
        </w:numPr>
        <w:tabs>
          <w:tab w:val="left" w:pos="1376"/>
        </w:tabs>
        <w:spacing w:before="179" w:after="0" w:line="240" w:lineRule="auto"/>
        <w:ind w:left="1375" w:right="0" w:hanging="420"/>
        <w:jc w:val="left"/>
        <w:rPr>
          <w:rFonts w:hint="eastAsia" w:ascii="楷体" w:hAnsi="楷体" w:eastAsia="楷体" w:cs="楷体"/>
          <w:sz w:val="24"/>
        </w:rPr>
      </w:pPr>
      <w:r>
        <w:rPr>
          <w:rFonts w:hint="eastAsia" w:ascii="SimHei" w:hAnsi="SimHei" w:eastAsia="黑体" w:cs="楷体"/>
          <w:sz w:val="24"/>
        </w:rPr>
        <w:t>包括任务绩效；</w:t>
      </w:r>
    </w:p>
    <w:p>
      <w:pPr>
        <w:pStyle w:val="12"/>
        <w:numPr>
          <w:ilvl w:val="0"/>
          <w:numId w:val="1"/>
        </w:numPr>
        <w:tabs>
          <w:tab w:val="left" w:pos="1376"/>
        </w:tabs>
        <w:spacing w:before="182" w:after="0" w:line="240" w:lineRule="auto"/>
        <w:ind w:left="1375" w:right="0" w:hanging="420"/>
        <w:jc w:val="left"/>
        <w:rPr>
          <w:rFonts w:hint="eastAsia" w:ascii="楷体" w:hAnsi="楷体" w:eastAsia="楷体" w:cs="楷体"/>
          <w:sz w:val="24"/>
        </w:rPr>
      </w:pPr>
      <w:r>
        <w:rPr>
          <w:rFonts w:hint="eastAsia" w:ascii="SimHei" w:hAnsi="SimHei" w:eastAsia="黑体" w:cs="楷体"/>
          <w:sz w:val="24"/>
        </w:rPr>
        <w:t>考虑态度维度；</w:t>
      </w:r>
    </w:p>
    <w:p>
      <w:pPr>
        <w:pStyle w:val="12"/>
        <w:numPr>
          <w:ilvl w:val="0"/>
          <w:numId w:val="1"/>
        </w:numPr>
        <w:tabs>
          <w:tab w:val="left" w:pos="1376"/>
        </w:tabs>
        <w:spacing w:before="181" w:after="0" w:line="240" w:lineRule="auto"/>
        <w:ind w:left="1375" w:right="0" w:hanging="420"/>
        <w:jc w:val="left"/>
        <w:rPr>
          <w:rFonts w:hint="eastAsia" w:ascii="楷体" w:hAnsi="楷体" w:eastAsia="楷体" w:cs="楷体"/>
          <w:sz w:val="24"/>
        </w:rPr>
      </w:pPr>
      <w:r>
        <w:rPr>
          <w:rFonts w:hint="eastAsia" w:ascii="SimHei" w:hAnsi="SimHei" w:eastAsia="黑体" w:cs="楷体"/>
          <w:spacing w:val="-3"/>
          <w:sz w:val="24"/>
        </w:rPr>
        <w:t>不考核能力维度，能力是一项长期指标，在年度考核中使用。</w:t>
      </w:r>
    </w:p>
    <w:p>
      <w:pPr>
        <w:spacing w:after="0" w:line="240" w:lineRule="auto"/>
        <w:jc w:val="left"/>
        <w:rPr>
          <w:rFonts w:hint="eastAsia" w:ascii="楷体" w:hAnsi="楷体" w:eastAsia="楷体" w:cs="楷体"/>
          <w:sz w:val="24"/>
        </w:rPr>
        <w:sectPr>
          <w:headerReference r:id="rId7" w:type="default"/>
          <w:pgSz w:w="11910" w:h="16840"/>
          <w:pgMar w:top="1980" w:right="260" w:bottom="1460" w:left="240" w:header="1788" w:footer="1271" w:gutter="0"/>
        </w:sectPr>
      </w:pPr>
    </w:p>
    <w:p>
      <w:pPr>
        <w:tabs>
          <w:tab w:val="left" w:pos="2439"/>
        </w:tabs>
        <w:spacing w:before="117"/>
        <w:ind w:left="1846" w:right="0" w:firstLine="0"/>
        <w:jc w:val="left"/>
        <w:rPr>
          <w:rFonts w:hint="eastAsia" w:ascii="楷体" w:hAnsi="楷体" w:eastAsia="楷体" w:cs="楷体"/>
          <w:b/>
          <w:sz w:val="21"/>
        </w:rPr>
      </w:pPr>
      <w:r>
        <w:rPr>
          <w:rFonts w:hint="eastAsia" w:ascii="SimHei" w:hAnsi="SimHei" w:eastAsia="黑体" w:cs="楷体"/>
          <w:b/>
          <w:sz w:val="21"/>
        </w:rPr>
        <w:t>表</w:t>
      </w:r>
      <w:r>
        <w:rPr>
          <w:rFonts w:hint="eastAsia" w:ascii="SimHei" w:hAnsi="SimHei" w:eastAsia="黑体" w:cs="楷体"/>
          <w:b/>
          <w:spacing w:val="-11"/>
          <w:sz w:val="21"/>
        </w:rPr>
        <w:t xml:space="preserve"> </w:t>
      </w:r>
      <w:r>
        <w:rPr>
          <w:rFonts w:hint="eastAsia" w:ascii="SimHei" w:hAnsi="SimHei" w:eastAsia="黑体" w:cs="楷体"/>
          <w:b/>
          <w:sz w:val="21"/>
        </w:rPr>
        <w:t>6</w:t>
      </w:r>
      <w:r>
        <w:rPr>
          <w:rFonts w:hint="eastAsia" w:ascii="SimHei" w:hAnsi="SimHei" w:eastAsia="黑体" w:cs="楷体"/>
          <w:b/>
          <w:sz w:val="21"/>
        </w:rPr>
        <w:tab/>
      </w:r>
      <w:r>
        <w:rPr>
          <w:rFonts w:hint="eastAsia" w:ascii="SimHei" w:hAnsi="SimHei" w:eastAsia="黑体" w:cs="楷体"/>
          <w:b/>
          <w:sz w:val="21"/>
        </w:rPr>
        <w:t>一般人员考核维</w:t>
      </w:r>
      <w:r>
        <w:rPr>
          <w:rFonts w:hint="eastAsia" w:ascii="SimHei" w:hAnsi="SimHei" w:eastAsia="黑体" w:cs="楷体"/>
          <w:b/>
          <w:spacing w:val="-5"/>
          <w:sz w:val="21"/>
        </w:rPr>
        <w:t>度</w:t>
      </w:r>
      <w:r>
        <w:rPr>
          <w:rFonts w:hint="eastAsia" w:ascii="SimHei" w:hAnsi="SimHei" w:eastAsia="黑体" w:cs="楷体"/>
          <w:b/>
          <w:sz w:val="21"/>
        </w:rPr>
        <w:t>、权重表</w:t>
      </w:r>
    </w:p>
    <w:p>
      <w:pPr>
        <w:pStyle w:val="8"/>
        <w:spacing w:before="9"/>
        <w:rPr>
          <w:rFonts w:hint="eastAsia" w:ascii="楷体" w:hAnsi="楷体" w:eastAsia="楷体" w:cs="楷体"/>
          <w:b/>
          <w:sz w:val="6"/>
        </w:rPr>
      </w:pPr>
    </w:p>
    <w:tbl>
      <w:tblPr>
        <w:tblStyle w:val="9"/>
        <w:tblW w:w="6762" w:type="dxa"/>
        <w:tblInd w:w="2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2502"/>
        <w:gridCol w:w="2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124" w:type="dxa"/>
          </w:tcPr>
          <w:p>
            <w:pPr>
              <w:pStyle w:val="13"/>
              <w:spacing w:before="116"/>
              <w:ind w:left="624" w:right="610"/>
              <w:jc w:val="center"/>
              <w:rPr>
                <w:rFonts w:hint="eastAsia" w:ascii="楷体" w:hAnsi="楷体" w:eastAsia="楷体" w:cs="楷体"/>
                <w:sz w:val="21"/>
              </w:rPr>
            </w:pPr>
            <w:r>
              <w:rPr>
                <w:rFonts w:hint="eastAsia" w:ascii="SimHei" w:hAnsi="SimHei" w:eastAsia="黑体" w:cs="楷体"/>
                <w:sz w:val="21"/>
              </w:rPr>
              <w:t>考核维度</w:t>
            </w:r>
          </w:p>
        </w:tc>
        <w:tc>
          <w:tcPr>
            <w:tcW w:w="2502" w:type="dxa"/>
          </w:tcPr>
          <w:p>
            <w:pPr>
              <w:pStyle w:val="13"/>
              <w:spacing w:before="116"/>
              <w:ind w:left="70" w:right="51"/>
              <w:jc w:val="center"/>
              <w:rPr>
                <w:rFonts w:hint="eastAsia" w:ascii="楷体" w:hAnsi="楷体" w:eastAsia="楷体" w:cs="楷体"/>
                <w:sz w:val="21"/>
              </w:rPr>
            </w:pPr>
            <w:r>
              <w:rPr>
                <w:rFonts w:hint="eastAsia" w:ascii="SimHei" w:hAnsi="SimHei" w:eastAsia="黑体" w:cs="楷体"/>
                <w:sz w:val="21"/>
              </w:rPr>
              <w:t>考核人</w:t>
            </w:r>
          </w:p>
        </w:tc>
        <w:tc>
          <w:tcPr>
            <w:tcW w:w="2136" w:type="dxa"/>
          </w:tcPr>
          <w:p>
            <w:pPr>
              <w:pStyle w:val="13"/>
              <w:spacing w:before="116"/>
              <w:ind w:left="413" w:right="413"/>
              <w:jc w:val="center"/>
              <w:rPr>
                <w:rFonts w:hint="eastAsia" w:ascii="楷体" w:hAnsi="楷体" w:eastAsia="楷体" w:cs="楷体"/>
                <w:sz w:val="21"/>
              </w:rPr>
            </w:pPr>
            <w:r>
              <w:rPr>
                <w:rFonts w:hint="eastAsia" w:ascii="SimHei" w:hAnsi="SimHei" w:eastAsia="黑体" w:cs="楷体"/>
                <w:sz w:val="21"/>
              </w:rPr>
              <w:t>季度考核权重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124" w:type="dxa"/>
          </w:tcPr>
          <w:p>
            <w:pPr>
              <w:pStyle w:val="13"/>
              <w:spacing w:before="117"/>
              <w:ind w:left="624" w:right="610"/>
              <w:jc w:val="center"/>
              <w:rPr>
                <w:rFonts w:hint="eastAsia" w:ascii="楷体" w:hAnsi="楷体" w:eastAsia="楷体" w:cs="楷体"/>
                <w:sz w:val="21"/>
              </w:rPr>
            </w:pPr>
            <w:r>
              <w:rPr>
                <w:rFonts w:hint="eastAsia" w:ascii="SimHei" w:hAnsi="SimHei" w:eastAsia="黑体" w:cs="楷体"/>
                <w:sz w:val="21"/>
              </w:rPr>
              <w:t>任务绩效</w:t>
            </w:r>
          </w:p>
        </w:tc>
        <w:tc>
          <w:tcPr>
            <w:tcW w:w="2502" w:type="dxa"/>
          </w:tcPr>
          <w:p>
            <w:pPr>
              <w:pStyle w:val="13"/>
              <w:spacing w:before="117"/>
              <w:ind w:left="90" w:right="51"/>
              <w:jc w:val="center"/>
              <w:rPr>
                <w:rFonts w:hint="eastAsia" w:ascii="楷体" w:hAnsi="楷体" w:eastAsia="楷体" w:cs="楷体"/>
                <w:sz w:val="21"/>
              </w:rPr>
            </w:pPr>
            <w:r>
              <w:rPr>
                <w:rFonts w:hint="eastAsia" w:ascii="SimHei" w:hAnsi="SimHei" w:eastAsia="黑体" w:cs="楷体"/>
                <w:sz w:val="21"/>
              </w:rPr>
              <w:t>直接上级（即部门正职）</w:t>
            </w:r>
          </w:p>
        </w:tc>
        <w:tc>
          <w:tcPr>
            <w:tcW w:w="2136" w:type="dxa"/>
          </w:tcPr>
          <w:p>
            <w:pPr>
              <w:pStyle w:val="13"/>
              <w:spacing w:before="171"/>
              <w:ind w:left="400" w:right="413"/>
              <w:jc w:val="center"/>
              <w:rPr>
                <w:rFonts w:hint="eastAsia" w:ascii="楷体" w:hAnsi="楷体" w:eastAsia="楷体" w:cs="楷体"/>
                <w:sz w:val="21"/>
              </w:rPr>
            </w:pPr>
            <w:r>
              <w:rPr>
                <w:rFonts w:hint="eastAsia" w:ascii="SimHei" w:hAnsi="SimHei" w:eastAsia="黑体" w:cs="楷体"/>
                <w:sz w:val="21"/>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2124" w:type="dxa"/>
          </w:tcPr>
          <w:p>
            <w:pPr>
              <w:pStyle w:val="13"/>
              <w:spacing w:before="4"/>
              <w:rPr>
                <w:rFonts w:hint="eastAsia" w:ascii="楷体" w:hAnsi="楷体" w:eastAsia="楷体" w:cs="楷体"/>
                <w:b/>
                <w:sz w:val="23"/>
              </w:rPr>
            </w:pPr>
          </w:p>
          <w:p>
            <w:pPr>
              <w:pStyle w:val="13"/>
              <w:ind w:left="624" w:right="610"/>
              <w:jc w:val="center"/>
              <w:rPr>
                <w:rFonts w:hint="eastAsia" w:ascii="楷体" w:hAnsi="楷体" w:eastAsia="楷体" w:cs="楷体"/>
                <w:sz w:val="21"/>
              </w:rPr>
            </w:pPr>
            <w:r>
              <w:rPr>
                <w:rFonts w:hint="eastAsia" w:ascii="SimHei" w:hAnsi="SimHei" w:eastAsia="黑体" w:cs="楷体"/>
                <w:sz w:val="21"/>
              </w:rPr>
              <w:t>态度</w:t>
            </w:r>
          </w:p>
        </w:tc>
        <w:tc>
          <w:tcPr>
            <w:tcW w:w="2502" w:type="dxa"/>
          </w:tcPr>
          <w:p>
            <w:pPr>
              <w:pStyle w:val="13"/>
              <w:spacing w:before="116"/>
              <w:ind w:left="60" w:right="51"/>
              <w:jc w:val="center"/>
              <w:rPr>
                <w:rFonts w:hint="eastAsia" w:ascii="楷体" w:hAnsi="楷体" w:eastAsia="楷体" w:cs="楷体"/>
                <w:sz w:val="21"/>
              </w:rPr>
            </w:pPr>
            <w:r>
              <w:rPr>
                <w:rFonts w:hint="eastAsia" w:ascii="SimHei" w:hAnsi="SimHei" w:eastAsia="黑体" w:cs="楷体"/>
                <w:spacing w:val="2"/>
                <w:sz w:val="21"/>
              </w:rPr>
              <w:t>上级</w:t>
            </w:r>
            <w:r>
              <w:rPr>
                <w:rFonts w:hint="eastAsia" w:ascii="SimHei" w:hAnsi="SimHei" w:eastAsia="黑体" w:cs="楷体"/>
                <w:b/>
                <w:sz w:val="21"/>
              </w:rPr>
              <w:t>（</w:t>
            </w:r>
            <w:r>
              <w:rPr>
                <w:rFonts w:hint="eastAsia" w:ascii="SimHei" w:hAnsi="SimHei" w:eastAsia="黑体" w:cs="楷体"/>
                <w:spacing w:val="-1"/>
                <w:sz w:val="21"/>
              </w:rPr>
              <w:t>即部门正职</w:t>
            </w:r>
            <w:r>
              <w:rPr>
                <w:rFonts w:hint="eastAsia" w:ascii="SimHei" w:hAnsi="SimHei" w:eastAsia="黑体" w:cs="楷体"/>
                <w:spacing w:val="-105"/>
                <w:sz w:val="21"/>
              </w:rPr>
              <w:t>）</w:t>
            </w:r>
            <w:r>
              <w:rPr>
                <w:rFonts w:hint="eastAsia" w:ascii="SimHei" w:hAnsi="SimHei" w:eastAsia="黑体" w:cs="楷体"/>
                <w:sz w:val="21"/>
              </w:rPr>
              <w:t>、同</w:t>
            </w:r>
          </w:p>
          <w:p>
            <w:pPr>
              <w:pStyle w:val="13"/>
              <w:spacing w:before="237"/>
              <w:ind w:left="68" w:right="51"/>
              <w:jc w:val="center"/>
              <w:rPr>
                <w:rFonts w:hint="eastAsia" w:ascii="楷体" w:hAnsi="楷体" w:eastAsia="楷体" w:cs="楷体"/>
                <w:sz w:val="21"/>
              </w:rPr>
            </w:pPr>
            <w:r>
              <w:rPr>
                <w:rFonts w:hint="eastAsia" w:ascii="SimHei" w:hAnsi="SimHei" w:eastAsia="黑体" w:cs="楷体"/>
                <w:sz w:val="21"/>
              </w:rPr>
              <w:t>部门其他人员</w:t>
            </w:r>
          </w:p>
        </w:tc>
        <w:tc>
          <w:tcPr>
            <w:tcW w:w="2136" w:type="dxa"/>
          </w:tcPr>
          <w:p>
            <w:pPr>
              <w:pStyle w:val="13"/>
              <w:spacing w:before="3"/>
              <w:rPr>
                <w:rFonts w:hint="eastAsia" w:ascii="楷体" w:hAnsi="楷体" w:eastAsia="楷体" w:cs="楷体"/>
                <w:b/>
                <w:sz w:val="26"/>
              </w:rPr>
            </w:pPr>
          </w:p>
          <w:p>
            <w:pPr>
              <w:pStyle w:val="13"/>
              <w:ind w:left="400" w:right="413"/>
              <w:jc w:val="center"/>
              <w:rPr>
                <w:rFonts w:hint="eastAsia" w:ascii="楷体" w:hAnsi="楷体" w:eastAsia="楷体" w:cs="楷体"/>
                <w:sz w:val="21"/>
              </w:rPr>
            </w:pPr>
            <w:r>
              <w:rPr>
                <w:rFonts w:hint="eastAsia" w:ascii="SimHei" w:hAnsi="SimHei" w:eastAsia="黑体" w:cs="楷体"/>
                <w:sz w:val="21"/>
              </w:rPr>
              <w:t>30%</w:t>
            </w:r>
          </w:p>
        </w:tc>
      </w:tr>
    </w:tbl>
    <w:p>
      <w:pPr>
        <w:tabs>
          <w:tab w:val="left" w:pos="2581"/>
        </w:tabs>
        <w:spacing w:before="91"/>
        <w:ind w:left="968" w:right="0" w:firstLine="0"/>
        <w:jc w:val="left"/>
        <w:rPr>
          <w:rFonts w:hint="eastAsia" w:ascii="楷体" w:hAnsi="楷体" w:eastAsia="楷体" w:cs="楷体"/>
          <w:sz w:val="24"/>
        </w:rPr>
      </w:pPr>
      <w:r>
        <w:rPr>
          <w:rFonts w:hint="eastAsia" w:ascii="SimHei" w:hAnsi="SimHei" w:eastAsia="黑体" w:cs="楷体"/>
          <w:b/>
          <w:sz w:val="24"/>
        </w:rPr>
        <w:t>第二十二条</w:t>
      </w:r>
      <w:r>
        <w:rPr>
          <w:rFonts w:hint="eastAsia" w:ascii="SimHei" w:hAnsi="SimHei" w:eastAsia="黑体" w:cs="楷体"/>
          <w:b/>
          <w:sz w:val="24"/>
        </w:rPr>
        <w:tab/>
      </w:r>
      <w:r>
        <w:rPr>
          <w:rFonts w:hint="eastAsia" w:ascii="SimHei" w:hAnsi="SimHei" w:eastAsia="黑体" w:cs="楷体"/>
          <w:sz w:val="24"/>
        </w:rPr>
        <w:t>季度考核时</w:t>
      </w:r>
      <w:r>
        <w:rPr>
          <w:rFonts w:hint="eastAsia" w:ascii="SimHei" w:hAnsi="SimHei" w:eastAsia="黑体" w:cs="楷体"/>
          <w:spacing w:val="-5"/>
          <w:sz w:val="24"/>
        </w:rPr>
        <w:t>间</w:t>
      </w:r>
      <w:r>
        <w:rPr>
          <w:rFonts w:hint="eastAsia" w:ascii="SimHei" w:hAnsi="SimHei" w:eastAsia="黑体" w:cs="楷体"/>
          <w:sz w:val="24"/>
        </w:rPr>
        <w:t>（如遇节</w:t>
      </w:r>
      <w:r>
        <w:rPr>
          <w:rFonts w:hint="eastAsia" w:ascii="SimHei" w:hAnsi="SimHei" w:eastAsia="黑体" w:cs="楷体"/>
          <w:spacing w:val="6"/>
          <w:sz w:val="24"/>
        </w:rPr>
        <w:t>假</w:t>
      </w:r>
      <w:r>
        <w:rPr>
          <w:rFonts w:hint="eastAsia" w:ascii="SimHei" w:hAnsi="SimHei" w:eastAsia="黑体" w:cs="楷体"/>
          <w:sz w:val="24"/>
        </w:rPr>
        <w:t>日顺延）</w:t>
      </w:r>
    </w:p>
    <w:p>
      <w:pPr>
        <w:pStyle w:val="8"/>
        <w:spacing w:before="178"/>
        <w:ind w:left="958"/>
        <w:rPr>
          <w:rFonts w:hint="eastAsia" w:ascii="楷体" w:hAnsi="楷体" w:eastAsia="楷体" w:cs="楷体"/>
        </w:rPr>
      </w:pPr>
      <w:r>
        <w:rPr>
          <w:rFonts w:hint="eastAsia" w:ascii="SimHei" w:hAnsi="SimHei" w:eastAsia="黑体" w:cs="楷体"/>
        </w:rPr>
        <w:t>（一）第一季度考核：</w:t>
      </w:r>
      <w:r>
        <w:rPr>
          <w:rFonts w:hint="eastAsia" w:ascii="SimHei" w:hAnsi="SimHei" w:eastAsia="黑体" w:cs="楷体"/>
        </w:rPr>
        <w:t xml:space="preserve">4 </w:t>
      </w:r>
      <w:r>
        <w:rPr>
          <w:rFonts w:hint="eastAsia" w:ascii="SimHei" w:hAnsi="SimHei" w:eastAsia="黑体" w:cs="楷体"/>
        </w:rPr>
        <w:t xml:space="preserve">月 </w:t>
      </w:r>
      <w:r>
        <w:rPr>
          <w:rFonts w:hint="eastAsia" w:ascii="SimHei" w:hAnsi="SimHei" w:eastAsia="黑体" w:cs="楷体"/>
        </w:rPr>
        <w:t xml:space="preserve">1 </w:t>
      </w:r>
      <w:r>
        <w:rPr>
          <w:rFonts w:hint="eastAsia" w:ascii="SimHei" w:hAnsi="SimHei" w:eastAsia="黑体" w:cs="楷体"/>
        </w:rPr>
        <w:t>日—</w:t>
      </w:r>
      <w:r>
        <w:rPr>
          <w:rFonts w:hint="eastAsia" w:ascii="SimHei" w:hAnsi="SimHei" w:eastAsia="黑体" w:cs="楷体"/>
        </w:rPr>
        <w:t xml:space="preserve">10 </w:t>
      </w:r>
      <w:r>
        <w:rPr>
          <w:rFonts w:hint="eastAsia" w:ascii="SimHei" w:hAnsi="SimHei" w:eastAsia="黑体" w:cs="楷体"/>
        </w:rPr>
        <w:t>日；</w:t>
      </w:r>
    </w:p>
    <w:p>
      <w:pPr>
        <w:pStyle w:val="8"/>
        <w:spacing w:before="182"/>
        <w:ind w:left="958"/>
        <w:rPr>
          <w:rFonts w:hint="eastAsia" w:ascii="楷体" w:hAnsi="楷体" w:eastAsia="楷体" w:cs="楷体"/>
        </w:rPr>
      </w:pPr>
      <w:r>
        <w:rPr>
          <w:rFonts w:hint="eastAsia" w:ascii="SimHei" w:hAnsi="SimHei" w:eastAsia="黑体" w:cs="楷体"/>
        </w:rPr>
        <w:t>（二）第二季度考核：</w:t>
      </w:r>
      <w:r>
        <w:rPr>
          <w:rFonts w:hint="eastAsia" w:ascii="SimHei" w:hAnsi="SimHei" w:eastAsia="黑体" w:cs="楷体"/>
        </w:rPr>
        <w:t xml:space="preserve">7 </w:t>
      </w:r>
      <w:r>
        <w:rPr>
          <w:rFonts w:hint="eastAsia" w:ascii="SimHei" w:hAnsi="SimHei" w:eastAsia="黑体" w:cs="楷体"/>
        </w:rPr>
        <w:t xml:space="preserve">月 </w:t>
      </w:r>
      <w:r>
        <w:rPr>
          <w:rFonts w:hint="eastAsia" w:ascii="SimHei" w:hAnsi="SimHei" w:eastAsia="黑体" w:cs="楷体"/>
        </w:rPr>
        <w:t xml:space="preserve">1 </w:t>
      </w:r>
      <w:r>
        <w:rPr>
          <w:rFonts w:hint="eastAsia" w:ascii="SimHei" w:hAnsi="SimHei" w:eastAsia="黑体" w:cs="楷体"/>
        </w:rPr>
        <w:t>日—</w:t>
      </w:r>
      <w:r>
        <w:rPr>
          <w:rFonts w:hint="eastAsia" w:ascii="SimHei" w:hAnsi="SimHei" w:eastAsia="黑体" w:cs="楷体"/>
        </w:rPr>
        <w:t xml:space="preserve">10 </w:t>
      </w:r>
      <w:r>
        <w:rPr>
          <w:rFonts w:hint="eastAsia" w:ascii="SimHei" w:hAnsi="SimHei" w:eastAsia="黑体" w:cs="楷体"/>
        </w:rPr>
        <w:t>日；</w:t>
      </w:r>
    </w:p>
    <w:p>
      <w:pPr>
        <w:pStyle w:val="8"/>
        <w:spacing w:before="181"/>
        <w:ind w:left="958"/>
        <w:rPr>
          <w:rFonts w:hint="eastAsia" w:ascii="楷体" w:hAnsi="楷体" w:eastAsia="楷体" w:cs="楷体"/>
        </w:rPr>
      </w:pPr>
      <w:r>
        <w:rPr>
          <w:rFonts w:hint="eastAsia" w:ascii="SimHei" w:hAnsi="SimHei" w:eastAsia="黑体" w:cs="楷体"/>
        </w:rPr>
        <w:t>（三）第三季度考核：</w:t>
      </w:r>
      <w:r>
        <w:rPr>
          <w:rFonts w:hint="eastAsia" w:ascii="SimHei" w:hAnsi="SimHei" w:eastAsia="黑体" w:cs="楷体"/>
        </w:rPr>
        <w:t xml:space="preserve">9 </w:t>
      </w:r>
      <w:r>
        <w:rPr>
          <w:rFonts w:hint="eastAsia" w:ascii="SimHei" w:hAnsi="SimHei" w:eastAsia="黑体" w:cs="楷体"/>
        </w:rPr>
        <w:t xml:space="preserve">月 </w:t>
      </w:r>
      <w:r>
        <w:rPr>
          <w:rFonts w:hint="eastAsia" w:ascii="SimHei" w:hAnsi="SimHei" w:eastAsia="黑体" w:cs="楷体"/>
        </w:rPr>
        <w:t xml:space="preserve">1 </w:t>
      </w:r>
      <w:r>
        <w:rPr>
          <w:rFonts w:hint="eastAsia" w:ascii="SimHei" w:hAnsi="SimHei" w:eastAsia="黑体" w:cs="楷体"/>
        </w:rPr>
        <w:t>日—</w:t>
      </w:r>
      <w:r>
        <w:rPr>
          <w:rFonts w:hint="eastAsia" w:ascii="SimHei" w:hAnsi="SimHei" w:eastAsia="黑体" w:cs="楷体"/>
        </w:rPr>
        <w:t xml:space="preserve">10 </w:t>
      </w:r>
      <w:r>
        <w:rPr>
          <w:rFonts w:hint="eastAsia" w:ascii="SimHei" w:hAnsi="SimHei" w:eastAsia="黑体" w:cs="楷体"/>
        </w:rPr>
        <w:t>日；</w:t>
      </w:r>
    </w:p>
    <w:p>
      <w:pPr>
        <w:pStyle w:val="8"/>
        <w:spacing w:before="182"/>
        <w:ind w:left="958"/>
        <w:rPr>
          <w:rFonts w:hint="eastAsia" w:ascii="楷体" w:hAnsi="楷体" w:eastAsia="楷体" w:cs="楷体"/>
        </w:rPr>
      </w:pPr>
      <w:r>
        <w:rPr>
          <w:rFonts w:hint="eastAsia" w:ascii="SimHei" w:hAnsi="SimHei" w:eastAsia="黑体" w:cs="楷体"/>
        </w:rPr>
        <w:t>（四）第四季度考核：</w:t>
      </w:r>
      <w:r>
        <w:rPr>
          <w:rFonts w:hint="eastAsia" w:ascii="SimHei" w:hAnsi="SimHei" w:eastAsia="黑体" w:cs="楷体"/>
        </w:rPr>
        <w:t xml:space="preserve">1 </w:t>
      </w:r>
      <w:r>
        <w:rPr>
          <w:rFonts w:hint="eastAsia" w:ascii="SimHei" w:hAnsi="SimHei" w:eastAsia="黑体" w:cs="楷体"/>
          <w:spacing w:val="-6"/>
        </w:rPr>
        <w:t xml:space="preserve">月 </w:t>
      </w:r>
      <w:r>
        <w:rPr>
          <w:rFonts w:hint="eastAsia" w:ascii="SimHei" w:hAnsi="SimHei" w:eastAsia="黑体" w:cs="楷体"/>
        </w:rPr>
        <w:t xml:space="preserve">8 </w:t>
      </w:r>
      <w:r>
        <w:rPr>
          <w:rFonts w:hint="eastAsia" w:ascii="SimHei" w:hAnsi="SimHei" w:eastAsia="黑体" w:cs="楷体"/>
        </w:rPr>
        <w:t>日—</w:t>
      </w:r>
      <w:r>
        <w:rPr>
          <w:rFonts w:hint="eastAsia" w:ascii="SimHei" w:hAnsi="SimHei" w:eastAsia="黑体" w:cs="楷体"/>
        </w:rPr>
        <w:t xml:space="preserve">20 </w:t>
      </w:r>
      <w:r>
        <w:rPr>
          <w:rFonts w:hint="eastAsia" w:ascii="SimHei" w:hAnsi="SimHei" w:eastAsia="黑体" w:cs="楷体"/>
          <w:spacing w:val="6"/>
        </w:rPr>
        <w:t>日</w:t>
      </w:r>
      <w:r>
        <w:rPr>
          <w:rFonts w:hint="eastAsia" w:ascii="SimHei" w:hAnsi="SimHei" w:eastAsia="黑体" w:cs="楷体"/>
        </w:rPr>
        <w:t>（</w:t>
      </w:r>
      <w:r>
        <w:rPr>
          <w:rFonts w:hint="eastAsia" w:ascii="SimHei" w:hAnsi="SimHei" w:eastAsia="黑体" w:cs="楷体"/>
          <w:spacing w:val="-3"/>
        </w:rPr>
        <w:t>其中包括年度考核</w:t>
      </w:r>
      <w:r>
        <w:rPr>
          <w:rFonts w:hint="eastAsia" w:ascii="SimHei" w:hAnsi="SimHei" w:eastAsia="黑体" w:cs="楷体"/>
          <w:spacing w:val="-120"/>
        </w:rPr>
        <w:t>）</w:t>
      </w:r>
      <w:r>
        <w:rPr>
          <w:rFonts w:hint="eastAsia" w:ascii="SimHei" w:hAnsi="SimHei" w:eastAsia="黑体" w:cs="楷体"/>
        </w:rPr>
        <w:t>。</w:t>
      </w:r>
    </w:p>
    <w:p>
      <w:pPr>
        <w:tabs>
          <w:tab w:val="left" w:pos="2581"/>
        </w:tabs>
        <w:spacing w:before="185"/>
        <w:ind w:left="968" w:right="0" w:firstLine="0"/>
        <w:jc w:val="left"/>
        <w:rPr>
          <w:rFonts w:hint="eastAsia" w:ascii="楷体" w:hAnsi="楷体" w:eastAsia="楷体" w:cs="楷体"/>
          <w:sz w:val="24"/>
        </w:rPr>
      </w:pPr>
      <w:r>
        <w:rPr>
          <w:rFonts w:hint="eastAsia" w:ascii="SimHei" w:hAnsi="SimHei" w:eastAsia="黑体" w:cs="楷体"/>
          <w:b/>
          <w:sz w:val="24"/>
        </w:rPr>
        <w:t>第二十三条</w:t>
      </w:r>
      <w:r>
        <w:rPr>
          <w:rFonts w:hint="eastAsia" w:ascii="SimHei" w:hAnsi="SimHei" w:eastAsia="黑体" w:cs="楷体"/>
          <w:b/>
          <w:sz w:val="24"/>
        </w:rPr>
        <w:tab/>
      </w:r>
      <w:r>
        <w:rPr>
          <w:rFonts w:hint="eastAsia" w:ascii="SimHei" w:hAnsi="SimHei" w:eastAsia="黑体" w:cs="楷体"/>
          <w:sz w:val="24"/>
        </w:rPr>
        <w:t>季度考核流程</w:t>
      </w:r>
    </w:p>
    <w:p>
      <w:pPr>
        <w:pStyle w:val="8"/>
        <w:spacing w:before="178"/>
        <w:ind w:left="955"/>
        <w:rPr>
          <w:rFonts w:hint="eastAsia" w:ascii="楷体" w:hAnsi="楷体" w:eastAsia="楷体" w:cs="楷体"/>
        </w:rPr>
      </w:pPr>
      <w:r>
        <w:rPr>
          <w:rFonts w:hint="eastAsia" w:ascii="SimHei" w:hAnsi="SimHei" w:eastAsia="黑体" w:cs="楷体"/>
          <w:spacing w:val="-1"/>
          <w:w w:val="99"/>
        </w:rPr>
        <w:t>季度考核流程包括以下几个步骤</w:t>
      </w:r>
      <w:r>
        <w:rPr>
          <w:rFonts w:hint="eastAsia" w:ascii="SimHei" w:hAnsi="SimHei" w:eastAsia="黑体" w:cs="楷体"/>
          <w:w w:val="99"/>
        </w:rPr>
        <w:t>（详见附件一</w:t>
      </w:r>
      <w:r>
        <w:rPr>
          <w:rFonts w:hint="eastAsia" w:ascii="SimHei" w:hAnsi="SimHei" w:eastAsia="黑体" w:cs="楷体"/>
          <w:spacing w:val="-120"/>
          <w:w w:val="99"/>
        </w:rPr>
        <w:t>）</w:t>
      </w:r>
      <w:r>
        <w:rPr>
          <w:rFonts w:hint="eastAsia" w:ascii="SimHei" w:hAnsi="SimHei" w:eastAsia="黑体" w:cs="楷体"/>
          <w:w w:val="99"/>
        </w:rPr>
        <w:t>：</w:t>
      </w:r>
    </w:p>
    <w:p>
      <w:pPr>
        <w:pStyle w:val="8"/>
        <w:spacing w:before="182" w:line="338" w:lineRule="auto"/>
        <w:ind w:left="481" w:right="2515" w:firstLine="477"/>
        <w:rPr>
          <w:rFonts w:hint="eastAsia" w:ascii="楷体" w:hAnsi="楷体" w:eastAsia="楷体" w:cs="楷体"/>
        </w:rPr>
      </w:pPr>
      <w:r>
        <w:rPr>
          <w:rFonts w:hint="eastAsia" w:ascii="SimHei" w:hAnsi="SimHei" w:eastAsia="黑体" w:cs="楷体"/>
        </w:rPr>
        <w:t>（一）启动考核：人力资源部在季度初启动考核工作。上季度的考核评定和下季度工作计划确定一起启动。</w:t>
      </w:r>
    </w:p>
    <w:p>
      <w:pPr>
        <w:pStyle w:val="8"/>
        <w:ind w:left="958"/>
        <w:rPr>
          <w:rFonts w:hint="eastAsia" w:ascii="楷体" w:hAnsi="楷体" w:eastAsia="楷体" w:cs="楷体"/>
        </w:rPr>
      </w:pPr>
      <w:r>
        <w:rPr>
          <w:rFonts w:hint="eastAsia" w:ascii="SimHei" w:hAnsi="SimHei" w:eastAsia="黑体" w:cs="楷体"/>
        </w:rPr>
        <w:t>（二）制定员工季度工作计划，选择考核指标和权重</w:t>
      </w:r>
    </w:p>
    <w:p>
      <w:pPr>
        <w:pStyle w:val="8"/>
        <w:spacing w:before="182" w:line="338" w:lineRule="auto"/>
        <w:ind w:left="481" w:right="331" w:firstLine="523"/>
        <w:rPr>
          <w:rFonts w:hint="eastAsia" w:ascii="楷体" w:hAnsi="楷体" w:eastAsia="楷体" w:cs="楷体"/>
        </w:rPr>
      </w:pPr>
      <w:r>
        <w:rPr>
          <w:rFonts w:hint="eastAsia" w:ascii="SimHei" w:hAnsi="SimHei" w:eastAsia="黑体" w:cs="楷体"/>
        </w:rPr>
        <w:t>1</w:t>
      </w:r>
      <w:r>
        <w:rPr>
          <w:rFonts w:hint="eastAsia" w:ascii="SimHei" w:hAnsi="SimHei" w:eastAsia="黑体" w:cs="楷体"/>
          <w:spacing w:val="-4"/>
        </w:rPr>
        <w:t>、 在季度初五日以内，员工直接上级根据职务说明书和实际工作要求，就季度主要工作任务、</w:t>
      </w:r>
      <w:r>
        <w:rPr>
          <w:rFonts w:hint="eastAsia" w:ascii="SimHei" w:hAnsi="SimHei" w:eastAsia="黑体" w:cs="楷体"/>
          <w:spacing w:val="-6"/>
        </w:rPr>
        <w:t>考核标准、指标权重等项内容与被考核人面</w:t>
      </w:r>
      <w:r>
        <w:rPr>
          <w:rFonts w:hint="eastAsia" w:ascii="SimHei" w:hAnsi="SimHei" w:eastAsia="黑体" w:cs="楷体"/>
          <w:b/>
        </w:rPr>
        <w:t>谈</w:t>
      </w:r>
      <w:r>
        <w:rPr>
          <w:rFonts w:hint="eastAsia" w:ascii="SimHei" w:hAnsi="SimHei" w:eastAsia="黑体" w:cs="楷体"/>
          <w:spacing w:val="-9"/>
        </w:rPr>
        <w:t>，共同讨论，中层管理人员填写《中层管理人员绩效考</w:t>
      </w:r>
      <w:r>
        <w:rPr>
          <w:rFonts w:hint="eastAsia" w:ascii="SimHei" w:hAnsi="SimHei" w:eastAsia="黑体" w:cs="楷体"/>
          <w:spacing w:val="-1"/>
          <w:w w:val="99"/>
        </w:rPr>
        <w:t>核直接上级评分表</w:t>
      </w:r>
      <w:r>
        <w:rPr>
          <w:rFonts w:hint="eastAsia" w:ascii="SimHei" w:hAnsi="SimHei" w:eastAsia="黑体" w:cs="楷体"/>
          <w:spacing w:val="0"/>
          <w:w w:val="99"/>
        </w:rPr>
        <w:t>（</w:t>
      </w:r>
      <w:r>
        <w:rPr>
          <w:rFonts w:hint="eastAsia" w:ascii="SimHei" w:hAnsi="SimHei" w:eastAsia="黑体" w:cs="楷体"/>
          <w:w w:val="99"/>
        </w:rPr>
        <w:t>季度</w:t>
      </w:r>
      <w:r>
        <w:rPr>
          <w:rFonts w:hint="eastAsia" w:ascii="SimHei" w:hAnsi="SimHei" w:eastAsia="黑体" w:cs="楷体"/>
          <w:spacing w:val="-119"/>
          <w:w w:val="99"/>
        </w:rPr>
        <w:t>）</w:t>
      </w:r>
      <w:r>
        <w:rPr>
          <w:rFonts w:hint="eastAsia" w:ascii="SimHei" w:hAnsi="SimHei" w:eastAsia="黑体" w:cs="楷体"/>
          <w:spacing w:val="-120"/>
          <w:w w:val="99"/>
        </w:rPr>
        <w:t>》</w:t>
      </w:r>
      <w:r>
        <w:rPr>
          <w:rFonts w:hint="eastAsia" w:ascii="SimHei" w:hAnsi="SimHei" w:eastAsia="黑体" w:cs="楷体"/>
          <w:spacing w:val="0"/>
          <w:w w:val="99"/>
        </w:rPr>
        <w:t>（</w:t>
      </w:r>
      <w:r>
        <w:rPr>
          <w:rFonts w:hint="eastAsia" w:ascii="SimHei" w:hAnsi="SimHei" w:eastAsia="黑体" w:cs="楷体"/>
          <w:spacing w:val="-1"/>
          <w:w w:val="99"/>
        </w:rPr>
        <w:t>详见附表</w:t>
      </w:r>
      <w:r>
        <w:rPr>
          <w:rFonts w:hint="eastAsia" w:ascii="SimHei" w:hAnsi="SimHei" w:eastAsia="黑体" w:cs="楷体"/>
          <w:spacing w:val="-11"/>
        </w:rPr>
        <w:t xml:space="preserve">  </w:t>
      </w:r>
      <w:r>
        <w:rPr>
          <w:rFonts w:hint="eastAsia" w:ascii="SimHei" w:hAnsi="SimHei" w:eastAsia="黑体" w:cs="楷体"/>
          <w:w w:val="99"/>
        </w:rPr>
        <w:t>2</w:t>
      </w:r>
      <w:r>
        <w:rPr>
          <w:rFonts w:hint="eastAsia" w:ascii="SimHei" w:hAnsi="SimHei" w:eastAsia="黑体" w:cs="楷体"/>
          <w:spacing w:val="-2"/>
          <w:w w:val="99"/>
        </w:rPr>
        <w:t>-</w:t>
      </w:r>
      <w:r>
        <w:rPr>
          <w:rFonts w:hint="eastAsia" w:ascii="SimHei" w:hAnsi="SimHei" w:eastAsia="黑体" w:cs="楷体"/>
          <w:spacing w:val="8"/>
          <w:w w:val="99"/>
        </w:rPr>
        <w:t>1</w:t>
      </w:r>
      <w:r>
        <w:rPr>
          <w:rFonts w:hint="eastAsia" w:ascii="SimHei" w:hAnsi="SimHei" w:eastAsia="黑体" w:cs="楷体"/>
          <w:spacing w:val="-120"/>
          <w:w w:val="99"/>
        </w:rPr>
        <w:t>）</w:t>
      </w:r>
      <w:r>
        <w:rPr>
          <w:rFonts w:hint="eastAsia" w:ascii="SimHei" w:hAnsi="SimHei" w:eastAsia="黑体" w:cs="楷体"/>
          <w:spacing w:val="-2"/>
          <w:w w:val="99"/>
        </w:rPr>
        <w:t>，一般员工填写《一般人员绩效、态度考核直接上级评</w:t>
      </w:r>
      <w:r>
        <w:rPr>
          <w:rFonts w:hint="eastAsia" w:ascii="SimHei" w:hAnsi="SimHei" w:eastAsia="黑体" w:cs="楷体"/>
          <w:spacing w:val="-42"/>
        </w:rPr>
        <w:t>分表》</w:t>
      </w:r>
      <w:r>
        <w:rPr>
          <w:rFonts w:hint="eastAsia" w:ascii="SimHei" w:hAnsi="SimHei" w:eastAsia="黑体" w:cs="楷体"/>
        </w:rPr>
        <w:t>（</w:t>
      </w:r>
      <w:r>
        <w:rPr>
          <w:rFonts w:hint="eastAsia" w:ascii="SimHei" w:hAnsi="SimHei" w:eastAsia="黑体" w:cs="楷体"/>
          <w:spacing w:val="-1"/>
        </w:rPr>
        <w:t xml:space="preserve">详见附表 </w:t>
      </w:r>
      <w:r>
        <w:rPr>
          <w:rFonts w:hint="eastAsia" w:ascii="SimHei" w:hAnsi="SimHei" w:eastAsia="黑体" w:cs="楷体"/>
        </w:rPr>
        <w:t>2-4</w:t>
      </w:r>
      <w:r>
        <w:rPr>
          <w:rFonts w:hint="eastAsia" w:ascii="SimHei" w:hAnsi="SimHei" w:eastAsia="黑体" w:cs="楷体"/>
        </w:rPr>
        <w:t>）</w:t>
      </w:r>
      <w:r>
        <w:rPr>
          <w:rFonts w:hint="eastAsia" w:ascii="SimHei" w:hAnsi="SimHei" w:eastAsia="黑体" w:cs="楷体"/>
          <w:spacing w:val="-3"/>
        </w:rPr>
        <w:t xml:space="preserve">中任务绩效部分。从岗位可选考核指标中选择 </w:t>
      </w:r>
      <w:r>
        <w:rPr>
          <w:rFonts w:hint="eastAsia" w:ascii="SimHei" w:hAnsi="SimHei" w:eastAsia="黑体" w:cs="楷体"/>
        </w:rPr>
        <w:t xml:space="preserve">3~5 </w:t>
      </w:r>
      <w:r>
        <w:rPr>
          <w:rFonts w:hint="eastAsia" w:ascii="SimHei" w:hAnsi="SimHei" w:eastAsia="黑体" w:cs="楷体"/>
          <w:spacing w:val="-1"/>
        </w:rPr>
        <w:t>个指标，确定要求达到的</w:t>
      </w:r>
      <w:r>
        <w:rPr>
          <w:rFonts w:hint="eastAsia" w:ascii="SimHei" w:hAnsi="SimHei" w:eastAsia="黑体" w:cs="楷体"/>
          <w:spacing w:val="-9"/>
        </w:rPr>
        <w:t>程度，并在任务绩效指标的总体权重范围内确定各个指标的权重。确定后双方各持一份，作为本季度</w:t>
      </w:r>
      <w:r>
        <w:rPr>
          <w:rFonts w:hint="eastAsia" w:ascii="SimHei" w:hAnsi="SimHei" w:eastAsia="黑体" w:cs="楷体"/>
          <w:spacing w:val="-2"/>
        </w:rPr>
        <w:t>的工作指导和</w:t>
      </w:r>
    </w:p>
    <w:p>
      <w:pPr>
        <w:spacing w:after="0" w:line="338" w:lineRule="auto"/>
        <w:rPr>
          <w:rFonts w:hint="eastAsia" w:ascii="楷体" w:hAnsi="楷体" w:eastAsia="楷体" w:cs="楷体"/>
        </w:rPr>
        <w:sectPr>
          <w:pgSz w:w="11910" w:h="16840"/>
          <w:pgMar w:top="1980" w:right="260" w:bottom="1460" w:left="240" w:header="1788" w:footer="1271" w:gutter="0"/>
        </w:sectPr>
      </w:pPr>
    </w:p>
    <w:p>
      <w:pPr>
        <w:pStyle w:val="8"/>
        <w:spacing w:before="87" w:line="338" w:lineRule="auto"/>
        <w:ind w:left="481" w:right="450" w:firstLine="523"/>
        <w:jc w:val="both"/>
        <w:rPr>
          <w:rFonts w:hint="eastAsia" w:ascii="楷体" w:hAnsi="楷体" w:eastAsia="楷体" w:cs="楷体"/>
        </w:rPr>
      </w:pPr>
      <w:r>
        <w:rPr>
          <w:rFonts w:hint="eastAsia" w:ascii="SimHei" w:hAnsi="SimHei" w:eastAsia="黑体" w:cs="楷体"/>
        </w:rPr>
        <w:t>2</w:t>
      </w:r>
      <w:r>
        <w:rPr>
          <w:rFonts w:hint="eastAsia" w:ascii="SimHei" w:hAnsi="SimHei" w:eastAsia="黑体" w:cs="楷体"/>
          <w:spacing w:val="-4"/>
        </w:rPr>
        <w:t>、 每个月末考核双方就本季度计划进行一次回顾与沟通。计划执行过程中， 若出现重大计划</w:t>
      </w:r>
      <w:r>
        <w:rPr>
          <w:rFonts w:hint="eastAsia" w:ascii="SimHei" w:hAnsi="SimHei" w:eastAsia="黑体" w:cs="楷体"/>
          <w:spacing w:val="-6"/>
        </w:rPr>
        <w:t>调整，须重新填写相应的《中层管理人员绩效考核直接上级评分表</w:t>
      </w:r>
      <w:r>
        <w:rPr>
          <w:rFonts w:hint="eastAsia" w:ascii="SimHei" w:hAnsi="SimHei" w:eastAsia="黑体" w:cs="楷体"/>
        </w:rPr>
        <w:t>（季度</w:t>
      </w:r>
      <w:r>
        <w:rPr>
          <w:rFonts w:hint="eastAsia" w:ascii="SimHei" w:hAnsi="SimHei" w:eastAsia="黑体" w:cs="楷体"/>
          <w:spacing w:val="-106"/>
        </w:rPr>
        <w:t>）</w:t>
      </w:r>
      <w:r>
        <w:rPr>
          <w:rFonts w:hint="eastAsia" w:ascii="SimHei" w:hAnsi="SimHei" w:eastAsia="黑体" w:cs="楷体"/>
          <w:spacing w:val="-1"/>
        </w:rPr>
        <w:t>》和《一般人员绩效、态</w:t>
      </w:r>
      <w:r>
        <w:rPr>
          <w:rFonts w:hint="eastAsia" w:ascii="SimHei" w:hAnsi="SimHei" w:eastAsia="黑体" w:cs="楷体"/>
          <w:spacing w:val="-11"/>
        </w:rPr>
        <w:t>度考核直接上级评分表》。员工直接上级须及时掌握计划执行情况，明确指出工作中的问题，提出改</w:t>
      </w:r>
      <w:r>
        <w:rPr>
          <w:rFonts w:hint="eastAsia" w:ascii="SimHei" w:hAnsi="SimHei" w:eastAsia="黑体" w:cs="楷体"/>
          <w:spacing w:val="-2"/>
        </w:rPr>
        <w:t>进建议。</w:t>
      </w:r>
    </w:p>
    <w:p>
      <w:pPr>
        <w:pStyle w:val="8"/>
        <w:spacing w:before="1"/>
        <w:ind w:left="958"/>
        <w:rPr>
          <w:rFonts w:hint="eastAsia" w:ascii="楷体" w:hAnsi="楷体" w:eastAsia="楷体" w:cs="楷体"/>
        </w:rPr>
      </w:pPr>
      <w:r>
        <w:rPr>
          <w:rFonts w:hint="eastAsia" w:ascii="SimHei" w:hAnsi="SimHei" w:eastAsia="黑体" w:cs="楷体"/>
        </w:rPr>
        <w:t>（三）员工自评</w:t>
      </w:r>
    </w:p>
    <w:p>
      <w:pPr>
        <w:pStyle w:val="8"/>
        <w:spacing w:before="182" w:line="338" w:lineRule="auto"/>
        <w:ind w:left="481" w:right="450" w:firstLine="417"/>
        <w:jc w:val="both"/>
        <w:rPr>
          <w:rFonts w:hint="eastAsia" w:ascii="楷体" w:hAnsi="楷体" w:eastAsia="楷体" w:cs="楷体"/>
        </w:rPr>
      </w:pPr>
      <w:r>
        <w:rPr>
          <w:rFonts w:hint="eastAsia" w:ascii="SimHei" w:hAnsi="SimHei" w:eastAsia="黑体" w:cs="楷体"/>
          <w:spacing w:val="-1"/>
          <w:w w:val="99"/>
        </w:rPr>
        <w:t>季度结束后，下季度开始三日内</w:t>
      </w:r>
      <w:r>
        <w:rPr>
          <w:rFonts w:hint="eastAsia" w:ascii="SimHei" w:hAnsi="SimHei" w:eastAsia="黑体" w:cs="楷体"/>
          <w:spacing w:val="1"/>
          <w:w w:val="99"/>
        </w:rPr>
        <w:t>（</w:t>
      </w:r>
      <w:r>
        <w:rPr>
          <w:rFonts w:hint="eastAsia" w:ascii="SimHei" w:hAnsi="SimHei" w:eastAsia="黑体" w:cs="楷体"/>
          <w:spacing w:val="5"/>
          <w:w w:val="99"/>
        </w:rPr>
        <w:t>节假</w:t>
      </w:r>
      <w:r>
        <w:rPr>
          <w:rFonts w:hint="eastAsia" w:ascii="SimHei" w:hAnsi="SimHei" w:eastAsia="黑体" w:cs="楷体"/>
          <w:b/>
          <w:spacing w:val="1"/>
          <w:w w:val="99"/>
        </w:rPr>
        <w:t>日</w:t>
      </w:r>
      <w:r>
        <w:rPr>
          <w:rFonts w:hint="eastAsia" w:ascii="SimHei" w:hAnsi="SimHei" w:eastAsia="黑体" w:cs="楷体"/>
          <w:spacing w:val="0"/>
          <w:w w:val="99"/>
        </w:rPr>
        <w:t>顺延</w:t>
      </w:r>
      <w:r>
        <w:rPr>
          <w:rFonts w:hint="eastAsia" w:ascii="SimHei" w:hAnsi="SimHei" w:eastAsia="黑体" w:cs="楷体"/>
          <w:spacing w:val="-118"/>
          <w:w w:val="99"/>
        </w:rPr>
        <w:t>）</w:t>
      </w:r>
      <w:r>
        <w:rPr>
          <w:rFonts w:hint="eastAsia" w:ascii="SimHei" w:hAnsi="SimHei" w:eastAsia="黑体" w:cs="楷体"/>
          <w:spacing w:val="-2"/>
          <w:w w:val="99"/>
        </w:rPr>
        <w:t>，被考核人从工作业绩、工作态度方面进行自我</w:t>
      </w:r>
      <w:r>
        <w:rPr>
          <w:rFonts w:hint="eastAsia" w:ascii="SimHei" w:hAnsi="SimHei" w:eastAsia="黑体" w:cs="楷体"/>
          <w:spacing w:val="-3"/>
        </w:rPr>
        <w:t>评价，填写《中层管理人员绩效考核直接上级评分表</w:t>
      </w:r>
      <w:r>
        <w:rPr>
          <w:rFonts w:hint="eastAsia" w:ascii="SimHei" w:hAnsi="SimHei" w:eastAsia="黑体" w:cs="楷体"/>
        </w:rPr>
        <w:t>（季度</w:t>
      </w:r>
      <w:r>
        <w:rPr>
          <w:rFonts w:hint="eastAsia" w:ascii="SimHei" w:hAnsi="SimHei" w:eastAsia="黑体" w:cs="楷体"/>
          <w:spacing w:val="-119"/>
        </w:rPr>
        <w:t>）</w:t>
      </w:r>
      <w:r>
        <w:rPr>
          <w:rFonts w:hint="eastAsia" w:ascii="SimHei" w:hAnsi="SimHei" w:eastAsia="黑体" w:cs="楷体"/>
          <w:spacing w:val="-2"/>
        </w:rPr>
        <w:t>》和《一般人员绩效、态度考核直接上</w:t>
      </w:r>
      <w:r>
        <w:rPr>
          <w:rFonts w:hint="eastAsia" w:ascii="SimHei" w:hAnsi="SimHei" w:eastAsia="黑体" w:cs="楷体"/>
          <w:spacing w:val="-4"/>
        </w:rPr>
        <w:t>级评分表》中完成情况部分，并与下一季度的《中层管理人员绩效考核直接上级评分表</w:t>
      </w:r>
      <w:r>
        <w:rPr>
          <w:rFonts w:hint="eastAsia" w:ascii="SimHei" w:hAnsi="SimHei" w:eastAsia="黑体" w:cs="楷体"/>
        </w:rPr>
        <w:t>（季度</w:t>
      </w:r>
      <w:r>
        <w:rPr>
          <w:rFonts w:hint="eastAsia" w:ascii="SimHei" w:hAnsi="SimHei" w:eastAsia="黑体" w:cs="楷体"/>
          <w:spacing w:val="-121"/>
        </w:rPr>
        <w:t>）</w:t>
      </w:r>
      <w:r>
        <w:rPr>
          <w:rFonts w:hint="eastAsia" w:ascii="SimHei" w:hAnsi="SimHei" w:eastAsia="黑体" w:cs="楷体"/>
        </w:rPr>
        <w:t>》和</w:t>
      </w:r>
    </w:p>
    <w:p>
      <w:pPr>
        <w:pStyle w:val="8"/>
        <w:spacing w:before="1"/>
        <w:ind w:left="481"/>
        <w:rPr>
          <w:rFonts w:hint="eastAsia" w:ascii="楷体" w:hAnsi="楷体" w:eastAsia="楷体" w:cs="楷体"/>
        </w:rPr>
      </w:pPr>
      <w:r>
        <w:rPr>
          <w:rFonts w:hint="eastAsia" w:ascii="SimHei" w:hAnsi="SimHei" w:eastAsia="黑体" w:cs="楷体"/>
        </w:rPr>
        <w:t>《一般人员绩效、态度考核直接上级评分表》一起交直接上级。</w:t>
      </w:r>
    </w:p>
    <w:p>
      <w:pPr>
        <w:pStyle w:val="8"/>
        <w:spacing w:before="181"/>
        <w:ind w:left="958"/>
        <w:rPr>
          <w:rFonts w:hint="eastAsia" w:ascii="楷体" w:hAnsi="楷体" w:eastAsia="楷体" w:cs="楷体"/>
        </w:rPr>
      </w:pPr>
      <w:r>
        <w:rPr>
          <w:rFonts w:hint="eastAsia" w:ascii="SimHei" w:hAnsi="SimHei" w:eastAsia="黑体" w:cs="楷体"/>
        </w:rPr>
        <w:t>（四）评价</w:t>
      </w:r>
    </w:p>
    <w:p>
      <w:pPr>
        <w:pStyle w:val="8"/>
        <w:spacing w:before="182" w:line="338" w:lineRule="auto"/>
        <w:ind w:left="481" w:right="2385" w:firstLine="717"/>
        <w:rPr>
          <w:rFonts w:hint="eastAsia" w:ascii="楷体" w:hAnsi="楷体" w:eastAsia="楷体" w:cs="楷体"/>
        </w:rPr>
      </w:pPr>
      <w:r>
        <w:rPr>
          <w:rFonts w:hint="eastAsia" w:ascii="SimHei" w:hAnsi="SimHei" w:eastAsia="黑体" w:cs="楷体"/>
        </w:rPr>
        <w:t>1</w:t>
      </w:r>
      <w:r>
        <w:rPr>
          <w:rFonts w:hint="eastAsia" w:ascii="SimHei" w:hAnsi="SimHei" w:eastAsia="黑体" w:cs="楷体"/>
          <w:spacing w:val="-3"/>
        </w:rPr>
        <w:t>、直接上级就工作绩效与被考核人面谈，共同商定上季度任务目标完成情况</w:t>
      </w:r>
      <w:r>
        <w:rPr>
          <w:rFonts w:hint="eastAsia" w:ascii="SimHei" w:hAnsi="SimHei" w:eastAsia="黑体" w:cs="楷体"/>
        </w:rPr>
        <w:t>（</w:t>
      </w:r>
      <w:r>
        <w:rPr>
          <w:rFonts w:hint="eastAsia" w:ascii="SimHei" w:hAnsi="SimHei" w:eastAsia="黑体" w:cs="楷体"/>
          <w:spacing w:val="-1"/>
        </w:rPr>
        <w:t>同时讨论确定下一季度目标、计划</w:t>
      </w:r>
      <w:r>
        <w:rPr>
          <w:rFonts w:hint="eastAsia" w:ascii="SimHei" w:hAnsi="SimHei" w:eastAsia="黑体" w:cs="楷体"/>
          <w:spacing w:val="-120"/>
        </w:rPr>
        <w:t>）</w:t>
      </w:r>
      <w:r>
        <w:rPr>
          <w:rFonts w:hint="eastAsia" w:ascii="SimHei" w:hAnsi="SimHei" w:eastAsia="黑体" w:cs="楷体"/>
        </w:rPr>
        <w:t>。</w:t>
      </w:r>
    </w:p>
    <w:p>
      <w:pPr>
        <w:pStyle w:val="8"/>
        <w:spacing w:line="338" w:lineRule="auto"/>
        <w:ind w:left="481" w:right="451" w:firstLine="717"/>
        <w:rPr>
          <w:rFonts w:hint="eastAsia" w:ascii="楷体" w:hAnsi="楷体" w:eastAsia="楷体" w:cs="楷体"/>
        </w:rPr>
      </w:pPr>
      <w:r>
        <w:rPr>
          <w:rFonts w:hint="eastAsia" w:ascii="SimHei" w:hAnsi="SimHei" w:eastAsia="黑体" w:cs="楷体"/>
        </w:rPr>
        <w:t>2</w:t>
      </w:r>
      <w:r>
        <w:rPr>
          <w:rFonts w:hint="eastAsia" w:ascii="SimHei" w:hAnsi="SimHei" w:eastAsia="黑体" w:cs="楷体"/>
          <w:spacing w:val="-4"/>
        </w:rPr>
        <w:t>、直接上级对被考核人的工作业绩、工作态度独立提出评价意见，在《中层管理人员绩效考</w:t>
      </w:r>
      <w:r>
        <w:rPr>
          <w:rFonts w:hint="eastAsia" w:ascii="SimHei" w:hAnsi="SimHei" w:eastAsia="黑体" w:cs="楷体"/>
          <w:spacing w:val="-2"/>
        </w:rPr>
        <w:t>核直接上级评分表</w:t>
      </w:r>
      <w:r>
        <w:rPr>
          <w:rFonts w:hint="eastAsia" w:ascii="SimHei" w:hAnsi="SimHei" w:eastAsia="黑体" w:cs="楷体"/>
        </w:rPr>
        <w:t>（季度</w:t>
      </w:r>
      <w:r>
        <w:rPr>
          <w:rFonts w:hint="eastAsia" w:ascii="SimHei" w:hAnsi="SimHei" w:eastAsia="黑体" w:cs="楷体"/>
          <w:spacing w:val="-120"/>
        </w:rPr>
        <w:t>）</w:t>
      </w:r>
      <w:r>
        <w:rPr>
          <w:rFonts w:hint="eastAsia" w:ascii="SimHei" w:hAnsi="SimHei" w:eastAsia="黑体" w:cs="楷体"/>
          <w:spacing w:val="-4"/>
        </w:rPr>
        <w:t>》和《一般人员绩效、态度考核直接上级评分表》中填写考核评分部分。</w:t>
      </w:r>
    </w:p>
    <w:p>
      <w:pPr>
        <w:pStyle w:val="8"/>
        <w:spacing w:before="1" w:line="338" w:lineRule="auto"/>
        <w:ind w:left="481" w:right="2385" w:firstLine="717"/>
        <w:rPr>
          <w:rFonts w:hint="eastAsia" w:ascii="楷体" w:hAnsi="楷体" w:eastAsia="楷体" w:cs="楷体"/>
        </w:rPr>
      </w:pPr>
      <w:r>
        <w:rPr>
          <w:rFonts w:hint="eastAsia" w:ascii="SimHei" w:hAnsi="SimHei" w:eastAsia="黑体" w:cs="楷体"/>
        </w:rPr>
        <w:t>3</w:t>
      </w:r>
      <w:r>
        <w:rPr>
          <w:rFonts w:hint="eastAsia" w:ascii="SimHei" w:hAnsi="SimHei" w:eastAsia="黑体" w:cs="楷体"/>
        </w:rPr>
        <w:t>、有同级和下级考核的人员，人力资源部组织相应同级和下级考核人提出评价意见，完成评分表。</w:t>
      </w:r>
    </w:p>
    <w:p>
      <w:pPr>
        <w:pStyle w:val="8"/>
        <w:ind w:left="1198"/>
        <w:rPr>
          <w:rFonts w:hint="eastAsia" w:ascii="楷体" w:hAnsi="楷体" w:eastAsia="楷体" w:cs="楷体"/>
        </w:rPr>
      </w:pPr>
      <w:r>
        <w:rPr>
          <w:rFonts w:hint="eastAsia" w:ascii="SimHei" w:hAnsi="SimHei" w:eastAsia="黑体" w:cs="楷体"/>
        </w:rPr>
        <w:t>4</w:t>
      </w:r>
      <w:r>
        <w:rPr>
          <w:rFonts w:hint="eastAsia" w:ascii="SimHei" w:hAnsi="SimHei" w:eastAsia="黑体" w:cs="楷体"/>
        </w:rPr>
        <w:t>、人力资源部统计汇总考核得分。一般人员得分反馈给各部门经理</w:t>
      </w:r>
      <w:r>
        <w:rPr>
          <w:rFonts w:hint="eastAsia" w:ascii="SimHei" w:hAnsi="SimHei" w:eastAsia="黑体" w:cs="楷体"/>
        </w:rPr>
        <w:t>/</w:t>
      </w:r>
      <w:r>
        <w:rPr>
          <w:rFonts w:hint="eastAsia" w:ascii="SimHei" w:hAnsi="SimHei" w:eastAsia="黑体" w:cs="楷体"/>
        </w:rPr>
        <w:t>总监，</w:t>
      </w:r>
    </w:p>
    <w:p>
      <w:pPr>
        <w:pStyle w:val="8"/>
        <w:spacing w:before="182" w:line="338" w:lineRule="auto"/>
        <w:ind w:left="481" w:right="453"/>
        <w:rPr>
          <w:rFonts w:hint="eastAsia" w:ascii="楷体" w:hAnsi="楷体" w:eastAsia="楷体" w:cs="楷体"/>
        </w:rPr>
      </w:pPr>
      <w:r>
        <w:rPr>
          <w:rFonts w:hint="eastAsia" w:ascii="SimHei" w:hAnsi="SimHei" w:eastAsia="黑体" w:cs="楷体"/>
        </w:rPr>
        <w:t>部门经理</w:t>
      </w:r>
      <w:r>
        <w:rPr>
          <w:rFonts w:hint="eastAsia" w:ascii="SimHei" w:hAnsi="SimHei" w:eastAsia="黑体" w:cs="楷体"/>
        </w:rPr>
        <w:t>/</w:t>
      </w:r>
      <w:r>
        <w:rPr>
          <w:rFonts w:hint="eastAsia" w:ascii="SimHei" w:hAnsi="SimHei" w:eastAsia="黑体" w:cs="楷体"/>
        </w:rPr>
        <w:t>总监根据下属得分和部门比例限制确定被考核者的综合评定等级，报人力资源部。中层管理人员得分上报考核管理委员会讨论确定综合评定等级。</w:t>
      </w:r>
    </w:p>
    <w:p>
      <w:pPr>
        <w:pStyle w:val="8"/>
        <w:ind w:left="958"/>
        <w:rPr>
          <w:rFonts w:hint="eastAsia" w:ascii="楷体" w:hAnsi="楷体" w:eastAsia="楷体" w:cs="楷体"/>
        </w:rPr>
      </w:pPr>
      <w:r>
        <w:rPr>
          <w:rFonts w:hint="eastAsia" w:ascii="SimHei" w:hAnsi="SimHei" w:eastAsia="黑体" w:cs="楷体"/>
        </w:rPr>
        <w:t>（五）审批</w:t>
      </w:r>
    </w:p>
    <w:p>
      <w:pPr>
        <w:pStyle w:val="8"/>
        <w:spacing w:before="182"/>
        <w:ind w:left="955"/>
        <w:rPr>
          <w:rFonts w:hint="eastAsia" w:ascii="楷体" w:hAnsi="楷体" w:eastAsia="楷体" w:cs="楷体"/>
        </w:rPr>
      </w:pPr>
      <w:r>
        <w:rPr>
          <w:rFonts w:hint="eastAsia" w:ascii="SimHei" w:hAnsi="SimHei" w:eastAsia="黑体" w:cs="楷体"/>
        </w:rPr>
        <w:t>人力资源部汇总所有考核结果后报考核管理委员会审批。</w:t>
      </w:r>
    </w:p>
    <w:p>
      <w:pPr>
        <w:spacing w:after="0"/>
        <w:rPr>
          <w:rFonts w:hint="eastAsia" w:ascii="楷体" w:hAnsi="楷体" w:eastAsia="楷体" w:cs="楷体"/>
        </w:rPr>
        <w:sectPr>
          <w:pgSz w:w="11910" w:h="16840"/>
          <w:pgMar w:top="1980" w:right="260" w:bottom="1460" w:left="240" w:header="1788" w:footer="1271" w:gutter="0"/>
        </w:sectPr>
      </w:pPr>
    </w:p>
    <w:p>
      <w:pPr>
        <w:tabs>
          <w:tab w:val="left" w:pos="2581"/>
        </w:tabs>
        <w:spacing w:before="91"/>
        <w:ind w:left="968" w:right="0" w:firstLine="0"/>
        <w:jc w:val="left"/>
        <w:rPr>
          <w:rFonts w:hint="eastAsia" w:ascii="楷体" w:hAnsi="楷体" w:eastAsia="楷体" w:cs="楷体"/>
          <w:sz w:val="24"/>
        </w:rPr>
      </w:pPr>
      <w:r>
        <w:rPr>
          <w:rFonts w:hint="eastAsia" w:ascii="SimHei" w:hAnsi="SimHei" w:eastAsia="黑体" w:cs="楷体"/>
          <w:b/>
          <w:sz w:val="24"/>
        </w:rPr>
        <w:t>第二十四条</w:t>
      </w:r>
      <w:r>
        <w:rPr>
          <w:rFonts w:hint="eastAsia" w:ascii="SimHei" w:hAnsi="SimHei" w:eastAsia="黑体" w:cs="楷体"/>
          <w:b/>
          <w:sz w:val="24"/>
        </w:rPr>
        <w:tab/>
      </w:r>
      <w:r>
        <w:rPr>
          <w:rFonts w:hint="eastAsia" w:ascii="SimHei" w:hAnsi="SimHei" w:eastAsia="黑体" w:cs="楷体"/>
          <w:sz w:val="24"/>
        </w:rPr>
        <w:t>季度考核结</w:t>
      </w:r>
      <w:r>
        <w:rPr>
          <w:rFonts w:hint="eastAsia" w:ascii="SimHei" w:hAnsi="SimHei" w:eastAsia="黑体" w:cs="楷体"/>
          <w:spacing w:val="-5"/>
          <w:sz w:val="24"/>
        </w:rPr>
        <w:t>果</w:t>
      </w:r>
      <w:r>
        <w:rPr>
          <w:rFonts w:hint="eastAsia" w:ascii="SimHei" w:hAnsi="SimHei" w:eastAsia="黑体" w:cs="楷体"/>
          <w:sz w:val="24"/>
        </w:rPr>
        <w:t>的用途</w:t>
      </w:r>
    </w:p>
    <w:p>
      <w:pPr>
        <w:pStyle w:val="8"/>
        <w:spacing w:before="178" w:line="338" w:lineRule="auto"/>
        <w:ind w:left="481" w:right="333" w:firstLine="474"/>
        <w:rPr>
          <w:rFonts w:hint="eastAsia" w:ascii="楷体" w:hAnsi="楷体" w:eastAsia="楷体" w:cs="楷体"/>
        </w:rPr>
      </w:pPr>
      <w:r>
        <w:rPr>
          <w:rFonts w:hint="eastAsia" w:ascii="SimHei" w:hAnsi="SimHei" w:eastAsia="黑体" w:cs="楷体"/>
        </w:rPr>
        <w:t>季度考核结果直接影响下一季度的绩效工资，间接影响年度考核结果。作为值等职级评审依据， 也可对特别贡献或者表现优异人员提前晋升或者淘汰作为参考。</w:t>
      </w:r>
    </w:p>
    <w:p>
      <w:pPr>
        <w:pStyle w:val="8"/>
        <w:spacing w:before="2"/>
        <w:rPr>
          <w:rFonts w:hint="eastAsia" w:ascii="楷体" w:hAnsi="楷体" w:eastAsia="楷体" w:cs="楷体"/>
          <w:sz w:val="12"/>
        </w:rPr>
      </w:pPr>
    </w:p>
    <w:p>
      <w:pPr>
        <w:pStyle w:val="4"/>
        <w:tabs>
          <w:tab w:val="left" w:pos="1766"/>
        </w:tabs>
        <w:spacing w:before="56"/>
        <w:rPr>
          <w:rFonts w:hint="eastAsia" w:ascii="楷体" w:hAnsi="楷体" w:eastAsia="楷体" w:cs="楷体"/>
        </w:rPr>
      </w:pPr>
      <w:r>
        <w:rPr>
          <w:rFonts w:hint="eastAsia" w:ascii="SimHei" w:hAnsi="SimHei" w:eastAsia="黑体" w:cs="楷体"/>
        </w:rPr>
        <w:t>第五章</w:t>
      </w:r>
      <w:r>
        <w:rPr>
          <w:rFonts w:hint="eastAsia" w:ascii="SimHei" w:hAnsi="SimHei" w:eastAsia="黑体" w:cs="楷体"/>
        </w:rPr>
        <w:tab/>
      </w:r>
      <w:r>
        <w:rPr>
          <w:rFonts w:hint="eastAsia" w:ascii="SimHei" w:hAnsi="SimHei" w:eastAsia="黑体" w:cs="楷体"/>
        </w:rPr>
        <w:t>年度考核</w:t>
      </w:r>
    </w:p>
    <w:p>
      <w:pPr>
        <w:pStyle w:val="8"/>
        <w:rPr>
          <w:rFonts w:hint="eastAsia" w:ascii="楷体" w:hAnsi="楷体" w:eastAsia="楷体" w:cs="楷体"/>
          <w:b/>
          <w:sz w:val="20"/>
        </w:rPr>
      </w:pPr>
    </w:p>
    <w:p>
      <w:pPr>
        <w:tabs>
          <w:tab w:val="left" w:pos="2581"/>
        </w:tabs>
        <w:spacing w:before="202"/>
        <w:ind w:left="968" w:right="0" w:firstLine="0"/>
        <w:jc w:val="left"/>
        <w:rPr>
          <w:rFonts w:hint="eastAsia" w:ascii="楷体" w:hAnsi="楷体" w:eastAsia="楷体" w:cs="楷体"/>
          <w:sz w:val="24"/>
        </w:rPr>
      </w:pPr>
      <w:r>
        <w:rPr>
          <w:rFonts w:hint="eastAsia" w:ascii="SimHei" w:hAnsi="SimHei" w:eastAsia="黑体" w:cs="楷体"/>
          <w:b/>
          <w:sz w:val="24"/>
        </w:rPr>
        <w:t>第二十五条</w:t>
      </w:r>
      <w:r>
        <w:rPr>
          <w:rFonts w:hint="eastAsia" w:ascii="SimHei" w:hAnsi="SimHei" w:eastAsia="黑体" w:cs="楷体"/>
          <w:b/>
          <w:sz w:val="24"/>
        </w:rPr>
        <w:tab/>
      </w:r>
      <w:r>
        <w:rPr>
          <w:rFonts w:hint="eastAsia" w:ascii="SimHei" w:hAnsi="SimHei" w:eastAsia="黑体" w:cs="楷体"/>
          <w:sz w:val="24"/>
        </w:rPr>
        <w:t>年度考核范围</w:t>
      </w:r>
    </w:p>
    <w:p>
      <w:pPr>
        <w:pStyle w:val="8"/>
        <w:spacing w:before="178"/>
        <w:ind w:left="955"/>
        <w:rPr>
          <w:rFonts w:hint="eastAsia" w:ascii="楷体" w:hAnsi="楷体" w:eastAsia="楷体" w:cs="楷体"/>
        </w:rPr>
      </w:pPr>
      <w:r>
        <w:rPr>
          <w:rFonts w:hint="eastAsia" w:ascii="SimHei" w:hAnsi="SimHei" w:eastAsia="黑体" w:cs="楷体"/>
        </w:rPr>
        <w:t>年度考核分为个人考核和部门考核两种情况。</w:t>
      </w:r>
    </w:p>
    <w:p>
      <w:pPr>
        <w:pStyle w:val="8"/>
        <w:spacing w:before="182" w:line="338" w:lineRule="auto"/>
        <w:ind w:left="1678" w:right="451" w:hanging="720"/>
        <w:jc w:val="both"/>
        <w:rPr>
          <w:rFonts w:hint="eastAsia" w:ascii="楷体" w:hAnsi="楷体" w:eastAsia="楷体" w:cs="楷体"/>
        </w:rPr>
      </w:pPr>
      <w:r>
        <w:rPr>
          <w:rFonts w:hint="eastAsia" w:ascii="SimHei" w:hAnsi="SimHei" w:eastAsia="黑体" w:cs="楷体"/>
        </w:rPr>
        <w:t>（一）</w:t>
      </w:r>
      <w:r>
        <w:rPr>
          <w:rFonts w:hint="eastAsia" w:ascii="SimHei" w:hAnsi="SimHei" w:eastAsia="黑体" w:cs="楷体"/>
          <w:spacing w:val="-10"/>
        </w:rPr>
        <w:t>个人年度考核：公司除总经理之外的所有人员均需参加年度考核。主要是对员工本年度的</w:t>
      </w:r>
      <w:r>
        <w:rPr>
          <w:rFonts w:hint="eastAsia" w:ascii="SimHei" w:hAnsi="SimHei" w:eastAsia="黑体" w:cs="楷体"/>
          <w:spacing w:val="-11"/>
        </w:rPr>
        <w:t>工作业绩、工作能力和工作态度进行全面综合考核。年度考核要对员工的能力、长期表现</w:t>
      </w:r>
      <w:r>
        <w:rPr>
          <w:rFonts w:hint="eastAsia" w:ascii="SimHei" w:hAnsi="SimHei" w:eastAsia="黑体" w:cs="楷体"/>
          <w:spacing w:val="-8"/>
        </w:rPr>
        <w:t>进行评价，在季度考核维度上增</w:t>
      </w:r>
      <w:r>
        <w:rPr>
          <w:rFonts w:hint="eastAsia" w:ascii="SimHei" w:hAnsi="SimHei" w:eastAsia="黑体" w:cs="楷体"/>
          <w:b/>
        </w:rPr>
        <w:t>加</w:t>
      </w:r>
      <w:r>
        <w:rPr>
          <w:rFonts w:hint="eastAsia" w:ascii="SimHei" w:hAnsi="SimHei" w:eastAsia="黑体" w:cs="楷体"/>
          <w:spacing w:val="-8"/>
        </w:rPr>
        <w:t>能力维度。年度考核作为晋升、淘汰、评聘以及计算年终奖金、培训的依据。</w:t>
      </w:r>
    </w:p>
    <w:p>
      <w:pPr>
        <w:pStyle w:val="8"/>
        <w:spacing w:before="1" w:line="338" w:lineRule="auto"/>
        <w:ind w:left="1678" w:right="453" w:hanging="720"/>
        <w:rPr>
          <w:rFonts w:hint="eastAsia" w:ascii="楷体" w:hAnsi="楷体" w:eastAsia="楷体" w:cs="楷体"/>
        </w:rPr>
      </w:pPr>
      <w:r>
        <w:rPr>
          <w:rFonts w:hint="eastAsia" w:ascii="SimHei" w:hAnsi="SimHei" w:eastAsia="黑体" w:cs="楷体"/>
        </w:rPr>
        <w:t>（二）</w:t>
      </w:r>
      <w:r>
        <w:rPr>
          <w:rFonts w:hint="eastAsia" w:ascii="SimHei" w:hAnsi="SimHei" w:eastAsia="黑体" w:cs="楷体"/>
          <w:spacing w:val="-10"/>
        </w:rPr>
        <w:t>对新入职员工、调动新岗位的员工、在公司全年工作时间不足六个月或有其它特殊原因的员工，经考核管理委员会批准可以不参加年度考核，考核结果视为合格。</w:t>
      </w:r>
    </w:p>
    <w:p>
      <w:pPr>
        <w:pStyle w:val="8"/>
        <w:ind w:left="958"/>
        <w:rPr>
          <w:rFonts w:hint="eastAsia" w:ascii="楷体" w:hAnsi="楷体" w:eastAsia="楷体" w:cs="楷体"/>
        </w:rPr>
      </w:pPr>
      <w:r>
        <w:rPr>
          <w:rFonts w:hint="eastAsia" w:ascii="SimHei" w:hAnsi="SimHei" w:eastAsia="黑体" w:cs="楷体"/>
        </w:rPr>
        <w:t>（三）部门年度考核：反映部门整体对于公司的贡献。</w:t>
      </w:r>
    </w:p>
    <w:p>
      <w:pPr>
        <w:spacing w:before="185"/>
        <w:ind w:left="1018" w:right="0" w:firstLine="0"/>
        <w:jc w:val="left"/>
        <w:rPr>
          <w:rFonts w:hint="eastAsia" w:ascii="楷体" w:hAnsi="楷体" w:eastAsia="楷体" w:cs="楷体"/>
          <w:sz w:val="24"/>
        </w:rPr>
      </w:pPr>
      <w:r>
        <w:rPr>
          <w:rFonts w:hint="eastAsia" w:ascii="SimHei" w:hAnsi="SimHei" w:eastAsia="黑体" w:cs="楷体"/>
          <w:b/>
          <w:sz w:val="24"/>
        </w:rPr>
        <w:t xml:space="preserve">第二十六条 </w:t>
      </w:r>
      <w:r>
        <w:rPr>
          <w:rFonts w:hint="eastAsia" w:ascii="SimHei" w:hAnsi="SimHei" w:eastAsia="黑体" w:cs="楷体"/>
          <w:sz w:val="24"/>
        </w:rPr>
        <w:t>个人年度考核维度与权重</w:t>
      </w:r>
    </w:p>
    <w:p>
      <w:pPr>
        <w:pStyle w:val="8"/>
        <w:spacing w:before="179"/>
        <w:ind w:left="955"/>
        <w:rPr>
          <w:rFonts w:hint="eastAsia" w:ascii="楷体" w:hAnsi="楷体" w:eastAsia="楷体" w:cs="楷体"/>
        </w:rPr>
      </w:pPr>
      <w:r>
        <w:rPr>
          <w:rFonts w:hint="eastAsia" w:ascii="SimHei" w:hAnsi="SimHei" w:eastAsia="黑体" w:cs="楷体"/>
        </w:rPr>
        <w:t>针对不同的考核对象，考核维度与权重不同。</w:t>
      </w:r>
    </w:p>
    <w:p>
      <w:pPr>
        <w:spacing w:before="184"/>
        <w:ind w:left="955" w:right="0" w:firstLine="0"/>
        <w:jc w:val="left"/>
        <w:rPr>
          <w:rFonts w:hint="eastAsia" w:ascii="楷体" w:hAnsi="楷体" w:eastAsia="楷体" w:cs="楷体"/>
          <w:sz w:val="24"/>
        </w:rPr>
      </w:pPr>
      <w:r>
        <w:rPr>
          <w:rFonts w:hint="eastAsia" w:ascii="SimHei" w:hAnsi="SimHei" w:eastAsia="黑体" w:cs="楷体"/>
          <w:b/>
          <w:sz w:val="24"/>
        </w:rPr>
        <w:t>对高层管理人员考核维度</w:t>
      </w:r>
      <w:r>
        <w:rPr>
          <w:rFonts w:hint="eastAsia" w:ascii="SimHei" w:hAnsi="SimHei" w:eastAsia="黑体" w:cs="楷体"/>
          <w:sz w:val="24"/>
        </w:rPr>
        <w:t xml:space="preserve">（详见表 </w:t>
      </w:r>
      <w:r>
        <w:rPr>
          <w:rFonts w:hint="eastAsia" w:ascii="SimHei" w:hAnsi="SimHei" w:eastAsia="黑体" w:cs="楷体"/>
          <w:sz w:val="24"/>
        </w:rPr>
        <w:t>7</w:t>
      </w:r>
      <w:r>
        <w:rPr>
          <w:rFonts w:hint="eastAsia" w:ascii="SimHei" w:hAnsi="SimHei" w:eastAsia="黑体" w:cs="楷体"/>
          <w:sz w:val="24"/>
        </w:rPr>
        <w:t>）</w:t>
      </w:r>
    </w:p>
    <w:p>
      <w:pPr>
        <w:pStyle w:val="12"/>
        <w:numPr>
          <w:ilvl w:val="0"/>
          <w:numId w:val="1"/>
        </w:numPr>
        <w:tabs>
          <w:tab w:val="left" w:pos="1376"/>
        </w:tabs>
        <w:spacing w:before="179" w:after="0" w:line="240" w:lineRule="auto"/>
        <w:ind w:left="1375" w:right="0" w:hanging="420"/>
        <w:jc w:val="left"/>
        <w:rPr>
          <w:rFonts w:hint="eastAsia" w:ascii="楷体" w:hAnsi="楷体" w:eastAsia="楷体" w:cs="楷体"/>
          <w:sz w:val="24"/>
        </w:rPr>
      </w:pPr>
      <w:r>
        <w:rPr>
          <w:rFonts w:hint="eastAsia" w:ascii="SimHei" w:hAnsi="SimHei" w:eastAsia="黑体" w:cs="楷体"/>
          <w:spacing w:val="-1"/>
          <w:sz w:val="24"/>
        </w:rPr>
        <w:t>绩效包括任务绩效、管理绩效、周边绩效；</w:t>
      </w:r>
    </w:p>
    <w:p>
      <w:pPr>
        <w:pStyle w:val="12"/>
        <w:numPr>
          <w:ilvl w:val="0"/>
          <w:numId w:val="1"/>
        </w:numPr>
        <w:tabs>
          <w:tab w:val="left" w:pos="1376"/>
        </w:tabs>
        <w:spacing w:before="181" w:after="0" w:line="240" w:lineRule="auto"/>
        <w:ind w:left="1375" w:right="0" w:hanging="420"/>
        <w:jc w:val="left"/>
        <w:rPr>
          <w:rFonts w:hint="eastAsia" w:ascii="楷体" w:hAnsi="楷体" w:eastAsia="楷体" w:cs="楷体"/>
          <w:sz w:val="24"/>
        </w:rPr>
      </w:pPr>
      <w:r>
        <w:rPr>
          <w:rFonts w:hint="eastAsia" w:ascii="SimHei" w:hAnsi="SimHei" w:eastAsia="黑体" w:cs="楷体"/>
          <w:spacing w:val="-2"/>
          <w:sz w:val="24"/>
        </w:rPr>
        <w:t>能力维度，其中包括素质能力、专业知识和技能。</w:t>
      </w:r>
    </w:p>
    <w:p>
      <w:pPr>
        <w:pStyle w:val="8"/>
        <w:spacing w:before="11"/>
        <w:rPr>
          <w:rFonts w:hint="eastAsia" w:ascii="楷体" w:hAnsi="楷体" w:eastAsia="楷体" w:cs="楷体"/>
          <w:sz w:val="6"/>
        </w:rPr>
      </w:pPr>
    </w:p>
    <w:p>
      <w:pPr>
        <w:tabs>
          <w:tab w:val="left" w:pos="2161"/>
          <w:tab w:val="left" w:pos="2890"/>
        </w:tabs>
        <w:spacing w:before="71"/>
        <w:ind w:left="1395" w:right="0" w:firstLine="0"/>
        <w:jc w:val="left"/>
        <w:rPr>
          <w:rFonts w:hint="eastAsia" w:ascii="楷体" w:hAnsi="楷体" w:eastAsia="楷体" w:cs="楷体"/>
          <w:b/>
          <w:sz w:val="21"/>
        </w:rPr>
      </w:pPr>
      <w:r>
        <w:rPr>
          <w:rFonts w:hint="eastAsia" w:ascii="SimHei" w:hAnsi="SimHei" w:eastAsia="黑体" w:cs="楷体"/>
          <w:b/>
          <w:spacing w:val="20"/>
          <w:sz w:val="21"/>
        </w:rPr>
        <w:t>12</w:t>
      </w:r>
      <w:r>
        <w:rPr>
          <w:rFonts w:hint="eastAsia" w:ascii="SimHei" w:hAnsi="SimHei" w:eastAsia="黑体" w:cs="楷体"/>
          <w:b/>
          <w:sz w:val="21"/>
        </w:rPr>
        <w:t>、</w:t>
      </w:r>
      <w:r>
        <w:rPr>
          <w:rFonts w:hint="eastAsia" w:ascii="SimHei" w:hAnsi="SimHei" w:eastAsia="黑体" w:cs="楷体"/>
          <w:b/>
          <w:sz w:val="21"/>
        </w:rPr>
        <w:tab/>
      </w:r>
      <w:r>
        <w:rPr>
          <w:rFonts w:hint="eastAsia" w:ascii="SimHei" w:hAnsi="SimHei" w:eastAsia="黑体" w:cs="楷体"/>
          <w:b/>
          <w:sz w:val="21"/>
        </w:rPr>
        <w:t>表</w:t>
      </w:r>
      <w:r>
        <w:rPr>
          <w:rFonts w:hint="eastAsia" w:ascii="SimHei" w:hAnsi="SimHei" w:eastAsia="黑体" w:cs="楷体"/>
          <w:b/>
          <w:spacing w:val="-4"/>
          <w:sz w:val="21"/>
        </w:rPr>
        <w:t xml:space="preserve"> </w:t>
      </w:r>
      <w:r>
        <w:rPr>
          <w:rFonts w:hint="eastAsia" w:ascii="SimHei" w:hAnsi="SimHei" w:eastAsia="黑体" w:cs="楷体"/>
          <w:b/>
          <w:sz w:val="21"/>
        </w:rPr>
        <w:t>7</w:t>
      </w:r>
      <w:r>
        <w:rPr>
          <w:rFonts w:hint="eastAsia" w:ascii="SimHei" w:hAnsi="SimHei" w:eastAsia="黑体" w:cs="楷体"/>
          <w:b/>
          <w:sz w:val="21"/>
        </w:rPr>
        <w:tab/>
      </w:r>
      <w:r>
        <w:rPr>
          <w:rFonts w:hint="eastAsia" w:ascii="SimHei" w:hAnsi="SimHei" w:eastAsia="黑体" w:cs="楷体"/>
          <w:b/>
          <w:spacing w:val="40"/>
          <w:sz w:val="21"/>
        </w:rPr>
        <w:t>高层管理</w:t>
      </w:r>
      <w:r>
        <w:rPr>
          <w:rFonts w:hint="eastAsia" w:ascii="SimHei" w:hAnsi="SimHei" w:eastAsia="黑体" w:cs="楷体"/>
          <w:b/>
          <w:spacing w:val="35"/>
          <w:sz w:val="21"/>
        </w:rPr>
        <w:t>人</w:t>
      </w:r>
      <w:r>
        <w:rPr>
          <w:rFonts w:hint="eastAsia" w:ascii="SimHei" w:hAnsi="SimHei" w:eastAsia="黑体" w:cs="楷体"/>
          <w:b/>
          <w:spacing w:val="40"/>
          <w:sz w:val="21"/>
        </w:rPr>
        <w:t>员年度</w:t>
      </w:r>
      <w:r>
        <w:rPr>
          <w:rFonts w:hint="eastAsia" w:ascii="SimHei" w:hAnsi="SimHei" w:eastAsia="黑体" w:cs="楷体"/>
          <w:b/>
          <w:spacing w:val="47"/>
          <w:sz w:val="21"/>
        </w:rPr>
        <w:t>考</w:t>
      </w:r>
      <w:r>
        <w:rPr>
          <w:rFonts w:hint="eastAsia" w:ascii="SimHei" w:hAnsi="SimHei" w:eastAsia="黑体" w:cs="楷体"/>
          <w:b/>
          <w:spacing w:val="40"/>
          <w:sz w:val="21"/>
        </w:rPr>
        <w:t>核维度</w:t>
      </w:r>
      <w:r>
        <w:rPr>
          <w:rFonts w:hint="eastAsia" w:ascii="SimHei" w:hAnsi="SimHei" w:eastAsia="黑体" w:cs="楷体"/>
          <w:b/>
          <w:sz w:val="21"/>
        </w:rPr>
        <w:t>、</w:t>
      </w:r>
      <w:r>
        <w:rPr>
          <w:rFonts w:hint="eastAsia" w:ascii="SimHei" w:hAnsi="SimHei" w:eastAsia="黑体" w:cs="楷体"/>
          <w:b/>
          <w:spacing w:val="-69"/>
          <w:sz w:val="21"/>
        </w:rPr>
        <w:t xml:space="preserve"> </w:t>
      </w:r>
      <w:r>
        <w:rPr>
          <w:rFonts w:hint="eastAsia" w:ascii="SimHei" w:hAnsi="SimHei" w:eastAsia="黑体" w:cs="楷体"/>
          <w:b/>
          <w:spacing w:val="40"/>
          <w:sz w:val="21"/>
        </w:rPr>
        <w:t>权重</w:t>
      </w:r>
      <w:r>
        <w:rPr>
          <w:rFonts w:hint="eastAsia" w:ascii="SimHei" w:hAnsi="SimHei" w:eastAsia="黑体" w:cs="楷体"/>
          <w:b/>
          <w:sz w:val="21"/>
        </w:rPr>
        <w:t>表</w:t>
      </w:r>
      <w:r>
        <w:rPr>
          <w:rFonts w:hint="eastAsia" w:ascii="SimHei" w:hAnsi="SimHei" w:eastAsia="黑体" w:cs="楷体"/>
          <w:b/>
          <w:spacing w:val="-65"/>
          <w:sz w:val="21"/>
        </w:rPr>
        <w:t xml:space="preserve"> </w:t>
      </w:r>
    </w:p>
    <w:p>
      <w:pPr>
        <w:pStyle w:val="8"/>
        <w:spacing w:before="11"/>
        <w:rPr>
          <w:rFonts w:hint="eastAsia" w:ascii="楷体" w:hAnsi="楷体" w:eastAsia="楷体" w:cs="楷体"/>
          <w:b/>
          <w:sz w:val="7"/>
        </w:rPr>
      </w:pPr>
    </w:p>
    <w:tbl>
      <w:tblPr>
        <w:tblStyle w:val="9"/>
        <w:tblW w:w="6384" w:type="dxa"/>
        <w:tblInd w:w="15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2"/>
        <w:gridCol w:w="1893"/>
        <w:gridCol w:w="2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72" w:type="dxa"/>
          </w:tcPr>
          <w:p>
            <w:pPr>
              <w:pStyle w:val="13"/>
              <w:spacing w:before="117"/>
              <w:ind w:left="766"/>
              <w:rPr>
                <w:rFonts w:hint="eastAsia" w:ascii="楷体" w:hAnsi="楷体" w:eastAsia="楷体" w:cs="楷体"/>
                <w:sz w:val="21"/>
              </w:rPr>
            </w:pPr>
            <w:r>
              <w:rPr>
                <w:rFonts w:hint="eastAsia" w:ascii="SimHei" w:hAnsi="SimHei" w:eastAsia="黑体" w:cs="楷体"/>
                <w:sz w:val="21"/>
              </w:rPr>
              <w:t>考核维度</w:t>
            </w:r>
          </w:p>
        </w:tc>
        <w:tc>
          <w:tcPr>
            <w:tcW w:w="1893" w:type="dxa"/>
          </w:tcPr>
          <w:p>
            <w:pPr>
              <w:pStyle w:val="13"/>
              <w:spacing w:before="117"/>
              <w:ind w:left="625"/>
              <w:rPr>
                <w:rFonts w:hint="eastAsia" w:ascii="楷体" w:hAnsi="楷体" w:eastAsia="楷体" w:cs="楷体"/>
                <w:sz w:val="21"/>
              </w:rPr>
            </w:pPr>
            <w:r>
              <w:rPr>
                <w:rFonts w:hint="eastAsia" w:ascii="SimHei" w:hAnsi="SimHei" w:eastAsia="黑体" w:cs="楷体"/>
                <w:sz w:val="21"/>
              </w:rPr>
              <w:t>考核人</w:t>
            </w:r>
          </w:p>
        </w:tc>
        <w:tc>
          <w:tcPr>
            <w:tcW w:w="2119" w:type="dxa"/>
          </w:tcPr>
          <w:p>
            <w:pPr>
              <w:pStyle w:val="13"/>
              <w:spacing w:before="117"/>
              <w:ind w:left="433"/>
              <w:rPr>
                <w:rFonts w:hint="eastAsia" w:ascii="楷体" w:hAnsi="楷体" w:eastAsia="楷体" w:cs="楷体"/>
                <w:sz w:val="21"/>
              </w:rPr>
            </w:pPr>
            <w:r>
              <w:rPr>
                <w:rFonts w:hint="eastAsia" w:ascii="SimHei" w:hAnsi="SimHei" w:eastAsia="黑体" w:cs="楷体"/>
                <w:sz w:val="21"/>
              </w:rPr>
              <w:t>年度考核权重</w:t>
            </w:r>
          </w:p>
        </w:tc>
      </w:tr>
    </w:tbl>
    <w:p>
      <w:pPr>
        <w:spacing w:after="0"/>
        <w:rPr>
          <w:rFonts w:hint="eastAsia" w:ascii="楷体" w:hAnsi="楷体" w:eastAsia="楷体" w:cs="楷体"/>
          <w:sz w:val="21"/>
        </w:rPr>
        <w:sectPr>
          <w:pgSz w:w="11910" w:h="16840"/>
          <w:pgMar w:top="1980" w:right="260" w:bottom="1460" w:left="240" w:header="1788" w:footer="1271" w:gutter="0"/>
        </w:sectPr>
      </w:pPr>
    </w:p>
    <w:p>
      <w:pPr>
        <w:pStyle w:val="8"/>
        <w:spacing w:before="2"/>
        <w:rPr>
          <w:rFonts w:hint="eastAsia" w:ascii="楷体" w:hAnsi="楷体" w:eastAsia="楷体" w:cs="楷体"/>
          <w:b/>
          <w:sz w:val="29"/>
        </w:rPr>
      </w:pPr>
    </w:p>
    <w:tbl>
      <w:tblPr>
        <w:tblStyle w:val="9"/>
        <w:tblW w:w="10536" w:type="dxa"/>
        <w:tblInd w:w="4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8"/>
        <w:gridCol w:w="483"/>
        <w:gridCol w:w="1891"/>
        <w:gridCol w:w="1895"/>
        <w:gridCol w:w="2121"/>
        <w:gridCol w:w="30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620" w:hRule="atLeast"/>
        </w:trPr>
        <w:tc>
          <w:tcPr>
            <w:tcW w:w="1078" w:type="dxa"/>
            <w:vMerge w:val="restart"/>
            <w:tcBorders>
              <w:left w:val="nil"/>
              <w:bottom w:val="nil"/>
              <w:right w:val="single" w:color="000000" w:sz="4" w:space="0"/>
            </w:tcBorders>
          </w:tcPr>
          <w:p>
            <w:pPr>
              <w:pStyle w:val="13"/>
              <w:rPr>
                <w:rFonts w:hint="eastAsia" w:ascii="楷体" w:hAnsi="楷体" w:eastAsia="楷体" w:cs="楷体"/>
                <w:sz w:val="22"/>
              </w:rPr>
            </w:pPr>
          </w:p>
        </w:tc>
        <w:tc>
          <w:tcPr>
            <w:tcW w:w="483" w:type="dxa"/>
            <w:vMerge w:val="restart"/>
            <w:tcBorders>
              <w:top w:val="single" w:color="000000" w:sz="12" w:space="0"/>
              <w:left w:val="single" w:color="000000" w:sz="4" w:space="0"/>
              <w:bottom w:val="single" w:color="000000" w:sz="4" w:space="0"/>
              <w:right w:val="single" w:color="000000" w:sz="4" w:space="0"/>
            </w:tcBorders>
          </w:tcPr>
          <w:p>
            <w:pPr>
              <w:pStyle w:val="13"/>
              <w:rPr>
                <w:rFonts w:hint="eastAsia" w:ascii="楷体" w:hAnsi="楷体" w:eastAsia="楷体" w:cs="楷体"/>
                <w:b/>
                <w:sz w:val="34"/>
              </w:rPr>
            </w:pPr>
          </w:p>
          <w:p>
            <w:pPr>
              <w:pStyle w:val="13"/>
              <w:spacing w:line="386" w:lineRule="auto"/>
              <w:ind w:left="136" w:right="124"/>
              <w:rPr>
                <w:rFonts w:hint="eastAsia" w:ascii="楷体" w:hAnsi="楷体" w:eastAsia="楷体" w:cs="楷体"/>
                <w:sz w:val="21"/>
              </w:rPr>
            </w:pPr>
            <w:r>
              <w:rPr>
                <w:rFonts w:hint="eastAsia" w:ascii="SimHei" w:hAnsi="SimHei" w:eastAsia="黑体" w:cs="楷体"/>
                <w:sz w:val="21"/>
              </w:rPr>
              <w:t>绩效</w:t>
            </w:r>
          </w:p>
        </w:tc>
        <w:tc>
          <w:tcPr>
            <w:tcW w:w="1891" w:type="dxa"/>
            <w:tcBorders>
              <w:top w:val="single" w:color="000000" w:sz="12" w:space="0"/>
              <w:left w:val="single" w:color="000000" w:sz="4" w:space="0"/>
              <w:bottom w:val="single" w:color="000000" w:sz="4" w:space="0"/>
              <w:right w:val="single" w:color="000000" w:sz="4" w:space="0"/>
            </w:tcBorders>
          </w:tcPr>
          <w:p>
            <w:pPr>
              <w:pStyle w:val="13"/>
              <w:spacing w:before="113"/>
              <w:ind w:left="190" w:right="180"/>
              <w:jc w:val="center"/>
              <w:rPr>
                <w:rFonts w:hint="eastAsia" w:ascii="楷体" w:hAnsi="楷体" w:eastAsia="楷体" w:cs="楷体"/>
                <w:sz w:val="21"/>
              </w:rPr>
            </w:pPr>
            <w:r>
              <w:rPr>
                <w:rFonts w:hint="eastAsia" w:ascii="SimHei" w:hAnsi="SimHei" w:eastAsia="黑体" w:cs="楷体"/>
                <w:sz w:val="21"/>
              </w:rPr>
              <w:t>任务绩效</w:t>
            </w:r>
          </w:p>
        </w:tc>
        <w:tc>
          <w:tcPr>
            <w:tcW w:w="1895" w:type="dxa"/>
            <w:tcBorders>
              <w:top w:val="single" w:color="000000" w:sz="12" w:space="0"/>
              <w:left w:val="single" w:color="000000" w:sz="4" w:space="0"/>
              <w:bottom w:val="single" w:color="000000" w:sz="4" w:space="0"/>
              <w:right w:val="single" w:color="000000" w:sz="4" w:space="0"/>
            </w:tcBorders>
          </w:tcPr>
          <w:p>
            <w:pPr>
              <w:pStyle w:val="13"/>
              <w:spacing w:before="113"/>
              <w:ind w:left="82" w:right="80"/>
              <w:jc w:val="center"/>
              <w:rPr>
                <w:rFonts w:hint="eastAsia" w:ascii="楷体" w:hAnsi="楷体" w:eastAsia="楷体" w:cs="楷体"/>
                <w:sz w:val="21"/>
              </w:rPr>
            </w:pPr>
            <w:r>
              <w:rPr>
                <w:rFonts w:hint="eastAsia" w:ascii="SimHei" w:hAnsi="SimHei" w:eastAsia="黑体" w:cs="楷体"/>
                <w:sz w:val="21"/>
              </w:rPr>
              <w:t>直接上级</w:t>
            </w:r>
          </w:p>
        </w:tc>
        <w:tc>
          <w:tcPr>
            <w:tcW w:w="2121" w:type="dxa"/>
            <w:tcBorders>
              <w:top w:val="single" w:color="000000" w:sz="12" w:space="0"/>
              <w:left w:val="single" w:color="000000" w:sz="4" w:space="0"/>
              <w:bottom w:val="single" w:color="000000" w:sz="4" w:space="0"/>
              <w:right w:val="single" w:color="000000" w:sz="4" w:space="0"/>
            </w:tcBorders>
          </w:tcPr>
          <w:p>
            <w:pPr>
              <w:pStyle w:val="13"/>
              <w:spacing w:before="167"/>
              <w:ind w:left="841" w:right="830"/>
              <w:jc w:val="center"/>
              <w:rPr>
                <w:rFonts w:hint="eastAsia" w:ascii="楷体" w:hAnsi="楷体" w:eastAsia="楷体" w:cs="楷体"/>
                <w:sz w:val="21"/>
              </w:rPr>
            </w:pPr>
            <w:r>
              <w:rPr>
                <w:rFonts w:hint="eastAsia" w:ascii="SimHei" w:hAnsi="SimHei" w:eastAsia="黑体" w:cs="楷体"/>
                <w:sz w:val="21"/>
              </w:rPr>
              <w:t>35%</w:t>
            </w:r>
          </w:p>
        </w:tc>
        <w:tc>
          <w:tcPr>
            <w:tcW w:w="3068" w:type="dxa"/>
            <w:vMerge w:val="restart"/>
            <w:tcBorders>
              <w:left w:val="single" w:color="000000" w:sz="4" w:space="0"/>
              <w:bottom w:val="nil"/>
              <w:right w:val="nil"/>
            </w:tcBorders>
          </w:tcPr>
          <w:p>
            <w:pPr>
              <w:pStyle w:val="13"/>
              <w:rPr>
                <w:rFonts w:hint="eastAsia" w:ascii="楷体" w:hAnsi="楷体" w:eastAsia="楷体" w:cs="楷体"/>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48" w:hRule="atLeast"/>
        </w:trPr>
        <w:tc>
          <w:tcPr>
            <w:tcW w:w="1078" w:type="dxa"/>
            <w:vMerge w:val="continue"/>
            <w:tcBorders>
              <w:top w:val="nil"/>
              <w:left w:val="nil"/>
              <w:bottom w:val="nil"/>
              <w:right w:val="single" w:color="000000" w:sz="4" w:space="0"/>
            </w:tcBorders>
          </w:tcPr>
          <w:p>
            <w:pPr>
              <w:rPr>
                <w:rFonts w:hint="eastAsia" w:ascii="楷体" w:hAnsi="楷体" w:eastAsia="楷体" w:cs="楷体"/>
                <w:sz w:val="2"/>
                <w:szCs w:val="2"/>
              </w:rPr>
            </w:pPr>
          </w:p>
        </w:tc>
        <w:tc>
          <w:tcPr>
            <w:tcW w:w="483"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891" w:type="dxa"/>
            <w:tcBorders>
              <w:top w:val="single" w:color="000000" w:sz="4" w:space="0"/>
              <w:left w:val="single" w:color="000000" w:sz="4" w:space="0"/>
              <w:bottom w:val="single" w:color="000000" w:sz="4" w:space="0"/>
              <w:right w:val="single" w:color="000000" w:sz="4" w:space="0"/>
            </w:tcBorders>
          </w:tcPr>
          <w:p>
            <w:pPr>
              <w:pStyle w:val="13"/>
              <w:spacing w:before="6"/>
              <w:rPr>
                <w:rFonts w:hint="eastAsia" w:ascii="楷体" w:hAnsi="楷体" w:eastAsia="楷体" w:cs="楷体"/>
                <w:b/>
                <w:sz w:val="33"/>
              </w:rPr>
            </w:pPr>
          </w:p>
          <w:p>
            <w:pPr>
              <w:pStyle w:val="13"/>
              <w:ind w:left="190" w:right="180"/>
              <w:jc w:val="center"/>
              <w:rPr>
                <w:rFonts w:hint="eastAsia" w:ascii="楷体" w:hAnsi="楷体" w:eastAsia="楷体" w:cs="楷体"/>
                <w:sz w:val="21"/>
              </w:rPr>
            </w:pPr>
            <w:r>
              <w:rPr>
                <w:rFonts w:hint="eastAsia" w:ascii="SimHei" w:hAnsi="SimHei" w:eastAsia="黑体" w:cs="楷体"/>
                <w:sz w:val="21"/>
              </w:rPr>
              <w:t>管理绩效</w:t>
            </w:r>
          </w:p>
        </w:tc>
        <w:tc>
          <w:tcPr>
            <w:tcW w:w="1895" w:type="dxa"/>
            <w:tcBorders>
              <w:top w:val="single" w:color="000000" w:sz="4" w:space="0"/>
              <w:left w:val="single" w:color="000000" w:sz="4" w:space="0"/>
              <w:bottom w:val="single" w:color="000000" w:sz="4" w:space="0"/>
              <w:right w:val="single" w:color="000000" w:sz="4" w:space="0"/>
            </w:tcBorders>
          </w:tcPr>
          <w:p>
            <w:pPr>
              <w:pStyle w:val="13"/>
              <w:spacing w:before="117"/>
              <w:ind w:left="84" w:right="80"/>
              <w:jc w:val="center"/>
              <w:rPr>
                <w:rFonts w:hint="eastAsia" w:ascii="楷体" w:hAnsi="楷体" w:eastAsia="楷体" w:cs="楷体"/>
                <w:sz w:val="21"/>
              </w:rPr>
            </w:pPr>
            <w:r>
              <w:rPr>
                <w:rFonts w:hint="eastAsia" w:ascii="SimHei" w:hAnsi="SimHei" w:eastAsia="黑体" w:cs="楷体"/>
                <w:sz w:val="21"/>
              </w:rPr>
              <w:t>直接上级、直接下</w:t>
            </w:r>
          </w:p>
          <w:p>
            <w:pPr>
              <w:pStyle w:val="13"/>
              <w:spacing w:before="237"/>
              <w:ind w:right="2"/>
              <w:jc w:val="center"/>
              <w:rPr>
                <w:rFonts w:hint="eastAsia" w:ascii="楷体" w:hAnsi="楷体" w:eastAsia="楷体" w:cs="楷体"/>
                <w:sz w:val="21"/>
              </w:rPr>
            </w:pPr>
            <w:r>
              <w:rPr>
                <w:rFonts w:hint="eastAsia" w:ascii="SimHei" w:hAnsi="SimHei" w:eastAsia="黑体" w:cs="楷体"/>
                <w:w w:val="99"/>
                <w:sz w:val="21"/>
              </w:rPr>
              <w:t>级</w:t>
            </w:r>
          </w:p>
        </w:tc>
        <w:tc>
          <w:tcPr>
            <w:tcW w:w="2121" w:type="dxa"/>
            <w:tcBorders>
              <w:top w:val="single" w:color="000000" w:sz="4" w:space="0"/>
              <w:left w:val="single" w:color="000000" w:sz="4" w:space="0"/>
              <w:bottom w:val="single" w:color="000000" w:sz="4" w:space="0"/>
              <w:right w:val="single" w:color="000000" w:sz="4" w:space="0"/>
            </w:tcBorders>
          </w:tcPr>
          <w:p>
            <w:pPr>
              <w:pStyle w:val="13"/>
              <w:spacing w:before="9"/>
              <w:rPr>
                <w:rFonts w:hint="eastAsia" w:ascii="楷体" w:hAnsi="楷体" w:eastAsia="楷体" w:cs="楷体"/>
                <w:b/>
                <w:sz w:val="37"/>
              </w:rPr>
            </w:pPr>
          </w:p>
          <w:p>
            <w:pPr>
              <w:pStyle w:val="13"/>
              <w:ind w:left="841" w:right="830"/>
              <w:jc w:val="center"/>
              <w:rPr>
                <w:rFonts w:hint="eastAsia" w:ascii="楷体" w:hAnsi="楷体" w:eastAsia="楷体" w:cs="楷体"/>
                <w:sz w:val="21"/>
              </w:rPr>
            </w:pPr>
            <w:r>
              <w:rPr>
                <w:rFonts w:hint="eastAsia" w:ascii="SimHei" w:hAnsi="SimHei" w:eastAsia="黑体" w:cs="楷体"/>
                <w:sz w:val="21"/>
              </w:rPr>
              <w:t>14%</w:t>
            </w:r>
          </w:p>
        </w:tc>
        <w:tc>
          <w:tcPr>
            <w:tcW w:w="3068"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078" w:type="dxa"/>
            <w:vMerge w:val="continue"/>
            <w:tcBorders>
              <w:top w:val="nil"/>
              <w:left w:val="nil"/>
              <w:bottom w:val="nil"/>
              <w:right w:val="single" w:color="000000" w:sz="4" w:space="0"/>
            </w:tcBorders>
          </w:tcPr>
          <w:p>
            <w:pPr>
              <w:rPr>
                <w:rFonts w:hint="eastAsia" w:ascii="楷体" w:hAnsi="楷体" w:eastAsia="楷体" w:cs="楷体"/>
                <w:sz w:val="2"/>
                <w:szCs w:val="2"/>
              </w:rPr>
            </w:pPr>
          </w:p>
        </w:tc>
        <w:tc>
          <w:tcPr>
            <w:tcW w:w="483"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891" w:type="dxa"/>
            <w:tcBorders>
              <w:top w:val="single" w:color="000000" w:sz="4" w:space="0"/>
              <w:left w:val="single" w:color="000000" w:sz="4" w:space="0"/>
              <w:bottom w:val="single" w:color="000000" w:sz="4" w:space="0"/>
              <w:right w:val="single" w:color="000000" w:sz="4" w:space="0"/>
            </w:tcBorders>
          </w:tcPr>
          <w:p>
            <w:pPr>
              <w:pStyle w:val="13"/>
              <w:spacing w:before="116"/>
              <w:ind w:left="190" w:right="180"/>
              <w:jc w:val="center"/>
              <w:rPr>
                <w:rFonts w:hint="eastAsia" w:ascii="楷体" w:hAnsi="楷体" w:eastAsia="楷体" w:cs="楷体"/>
                <w:sz w:val="21"/>
              </w:rPr>
            </w:pPr>
            <w:r>
              <w:rPr>
                <w:rFonts w:hint="eastAsia" w:ascii="SimHei" w:hAnsi="SimHei" w:eastAsia="黑体" w:cs="楷体"/>
                <w:sz w:val="21"/>
              </w:rPr>
              <w:t>周边绩效</w:t>
            </w:r>
          </w:p>
        </w:tc>
        <w:tc>
          <w:tcPr>
            <w:tcW w:w="1895" w:type="dxa"/>
            <w:tcBorders>
              <w:top w:val="single" w:color="000000" w:sz="4" w:space="0"/>
              <w:left w:val="single" w:color="000000" w:sz="4" w:space="0"/>
              <w:bottom w:val="single" w:color="000000" w:sz="4" w:space="0"/>
              <w:right w:val="single" w:color="000000" w:sz="4" w:space="0"/>
            </w:tcBorders>
          </w:tcPr>
          <w:p>
            <w:pPr>
              <w:pStyle w:val="13"/>
              <w:spacing w:before="116"/>
              <w:ind w:left="77" w:right="80"/>
              <w:jc w:val="center"/>
              <w:rPr>
                <w:rFonts w:hint="eastAsia" w:ascii="楷体" w:hAnsi="楷体" w:eastAsia="楷体" w:cs="楷体"/>
                <w:sz w:val="21"/>
              </w:rPr>
            </w:pPr>
            <w:r>
              <w:rPr>
                <w:rFonts w:hint="eastAsia" w:ascii="SimHei" w:hAnsi="SimHei" w:eastAsia="黑体" w:cs="楷体"/>
                <w:sz w:val="21"/>
              </w:rPr>
              <w:t>同级</w:t>
            </w:r>
          </w:p>
        </w:tc>
        <w:tc>
          <w:tcPr>
            <w:tcW w:w="2121" w:type="dxa"/>
            <w:tcBorders>
              <w:top w:val="single" w:color="000000" w:sz="4" w:space="0"/>
              <w:left w:val="single" w:color="000000" w:sz="4" w:space="0"/>
              <w:bottom w:val="single" w:color="000000" w:sz="4" w:space="0"/>
              <w:right w:val="single" w:color="000000" w:sz="4" w:space="0"/>
            </w:tcBorders>
          </w:tcPr>
          <w:p>
            <w:pPr>
              <w:pStyle w:val="13"/>
              <w:spacing w:before="170"/>
              <w:ind w:left="841" w:right="830"/>
              <w:jc w:val="center"/>
              <w:rPr>
                <w:rFonts w:hint="eastAsia" w:ascii="楷体" w:hAnsi="楷体" w:eastAsia="楷体" w:cs="楷体"/>
                <w:sz w:val="21"/>
              </w:rPr>
            </w:pPr>
            <w:r>
              <w:rPr>
                <w:rFonts w:hint="eastAsia" w:ascii="SimHei" w:hAnsi="SimHei" w:eastAsia="黑体" w:cs="楷体"/>
                <w:sz w:val="21"/>
              </w:rPr>
              <w:t>21%</w:t>
            </w:r>
          </w:p>
        </w:tc>
        <w:tc>
          <w:tcPr>
            <w:tcW w:w="3068"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078" w:type="dxa"/>
            <w:vMerge w:val="continue"/>
            <w:tcBorders>
              <w:top w:val="nil"/>
              <w:left w:val="nil"/>
              <w:bottom w:val="nil"/>
              <w:right w:val="single" w:color="000000" w:sz="4" w:space="0"/>
            </w:tcBorders>
          </w:tcPr>
          <w:p>
            <w:pPr>
              <w:rPr>
                <w:rFonts w:hint="eastAsia" w:ascii="楷体" w:hAnsi="楷体" w:eastAsia="楷体" w:cs="楷体"/>
                <w:sz w:val="2"/>
                <w:szCs w:val="2"/>
              </w:rPr>
            </w:pPr>
          </w:p>
        </w:tc>
        <w:tc>
          <w:tcPr>
            <w:tcW w:w="483" w:type="dxa"/>
            <w:vMerge w:val="restart"/>
            <w:tcBorders>
              <w:top w:val="single" w:color="000000" w:sz="4" w:space="0"/>
              <w:left w:val="single" w:color="000000" w:sz="4" w:space="0"/>
              <w:bottom w:val="single" w:color="000000" w:sz="4" w:space="0"/>
              <w:right w:val="single" w:color="000000" w:sz="4" w:space="0"/>
            </w:tcBorders>
          </w:tcPr>
          <w:p>
            <w:pPr>
              <w:pStyle w:val="13"/>
              <w:spacing w:before="122"/>
              <w:ind w:left="136"/>
              <w:rPr>
                <w:rFonts w:hint="eastAsia" w:ascii="楷体" w:hAnsi="楷体" w:eastAsia="楷体" w:cs="楷体"/>
                <w:sz w:val="21"/>
              </w:rPr>
            </w:pPr>
            <w:r>
              <w:rPr>
                <w:rFonts w:hint="eastAsia" w:ascii="SimHei" w:hAnsi="SimHei" w:eastAsia="黑体" w:cs="楷体"/>
                <w:w w:val="99"/>
                <w:sz w:val="21"/>
              </w:rPr>
              <w:t>能</w:t>
            </w:r>
          </w:p>
          <w:p>
            <w:pPr>
              <w:pStyle w:val="13"/>
              <w:spacing w:before="237"/>
              <w:ind w:left="136"/>
              <w:rPr>
                <w:rFonts w:hint="eastAsia" w:ascii="楷体" w:hAnsi="楷体" w:eastAsia="楷体" w:cs="楷体"/>
                <w:sz w:val="21"/>
              </w:rPr>
            </w:pPr>
            <w:r>
              <w:rPr>
                <w:rFonts w:hint="eastAsia" w:ascii="SimHei" w:hAnsi="SimHei" w:eastAsia="黑体" w:cs="楷体"/>
                <w:w w:val="99"/>
                <w:sz w:val="21"/>
              </w:rPr>
              <w:t>力</w:t>
            </w:r>
          </w:p>
        </w:tc>
        <w:tc>
          <w:tcPr>
            <w:tcW w:w="1891" w:type="dxa"/>
            <w:tcBorders>
              <w:top w:val="single" w:color="000000" w:sz="4" w:space="0"/>
              <w:left w:val="single" w:color="000000" w:sz="4" w:space="0"/>
              <w:bottom w:val="single" w:color="000000" w:sz="4" w:space="0"/>
              <w:right w:val="single" w:color="000000" w:sz="4" w:space="0"/>
            </w:tcBorders>
          </w:tcPr>
          <w:p>
            <w:pPr>
              <w:pStyle w:val="13"/>
              <w:spacing w:before="116"/>
              <w:ind w:left="190" w:right="180"/>
              <w:jc w:val="center"/>
              <w:rPr>
                <w:rFonts w:hint="eastAsia" w:ascii="楷体" w:hAnsi="楷体" w:eastAsia="楷体" w:cs="楷体"/>
                <w:sz w:val="21"/>
              </w:rPr>
            </w:pPr>
            <w:r>
              <w:rPr>
                <w:rFonts w:hint="eastAsia" w:ascii="SimHei" w:hAnsi="SimHei" w:eastAsia="黑体" w:cs="楷体"/>
                <w:sz w:val="21"/>
              </w:rPr>
              <w:t>素质能力</w:t>
            </w:r>
          </w:p>
        </w:tc>
        <w:tc>
          <w:tcPr>
            <w:tcW w:w="1895" w:type="dxa"/>
            <w:tcBorders>
              <w:top w:val="single" w:color="000000" w:sz="4" w:space="0"/>
              <w:left w:val="single" w:color="000000" w:sz="4" w:space="0"/>
              <w:bottom w:val="single" w:color="000000" w:sz="4" w:space="0"/>
              <w:right w:val="single" w:color="000000" w:sz="4" w:space="0"/>
            </w:tcBorders>
          </w:tcPr>
          <w:p>
            <w:pPr>
              <w:pStyle w:val="13"/>
              <w:spacing w:before="116"/>
              <w:ind w:left="82" w:right="80"/>
              <w:jc w:val="center"/>
              <w:rPr>
                <w:rFonts w:hint="eastAsia" w:ascii="楷体" w:hAnsi="楷体" w:eastAsia="楷体" w:cs="楷体"/>
                <w:sz w:val="21"/>
              </w:rPr>
            </w:pPr>
            <w:r>
              <w:rPr>
                <w:rFonts w:hint="eastAsia" w:ascii="SimHei" w:hAnsi="SimHei" w:eastAsia="黑体" w:cs="楷体"/>
                <w:sz w:val="21"/>
              </w:rPr>
              <w:t>直接上级</w:t>
            </w:r>
          </w:p>
        </w:tc>
        <w:tc>
          <w:tcPr>
            <w:tcW w:w="2121" w:type="dxa"/>
            <w:tcBorders>
              <w:top w:val="single" w:color="000000" w:sz="4" w:space="0"/>
              <w:left w:val="single" w:color="000000" w:sz="4" w:space="0"/>
              <w:bottom w:val="single" w:color="000000" w:sz="4" w:space="0"/>
              <w:right w:val="single" w:color="000000" w:sz="4" w:space="0"/>
            </w:tcBorders>
          </w:tcPr>
          <w:p>
            <w:pPr>
              <w:pStyle w:val="13"/>
              <w:spacing w:before="170"/>
              <w:ind w:left="841" w:right="830"/>
              <w:jc w:val="center"/>
              <w:rPr>
                <w:rFonts w:hint="eastAsia" w:ascii="楷体" w:hAnsi="楷体" w:eastAsia="楷体" w:cs="楷体"/>
                <w:sz w:val="21"/>
              </w:rPr>
            </w:pPr>
            <w:r>
              <w:rPr>
                <w:rFonts w:hint="eastAsia" w:ascii="SimHei" w:hAnsi="SimHei" w:eastAsia="黑体" w:cs="楷体"/>
                <w:sz w:val="21"/>
              </w:rPr>
              <w:t>20%</w:t>
            </w:r>
          </w:p>
        </w:tc>
        <w:tc>
          <w:tcPr>
            <w:tcW w:w="3068"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1078" w:type="dxa"/>
            <w:vMerge w:val="continue"/>
            <w:tcBorders>
              <w:top w:val="nil"/>
              <w:left w:val="nil"/>
              <w:bottom w:val="nil"/>
              <w:right w:val="single" w:color="000000" w:sz="4" w:space="0"/>
            </w:tcBorders>
          </w:tcPr>
          <w:p>
            <w:pPr>
              <w:rPr>
                <w:rFonts w:hint="eastAsia" w:ascii="楷体" w:hAnsi="楷体" w:eastAsia="楷体" w:cs="楷体"/>
                <w:sz w:val="2"/>
                <w:szCs w:val="2"/>
              </w:rPr>
            </w:pPr>
          </w:p>
        </w:tc>
        <w:tc>
          <w:tcPr>
            <w:tcW w:w="483"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891" w:type="dxa"/>
            <w:tcBorders>
              <w:top w:val="single" w:color="000000" w:sz="4" w:space="0"/>
              <w:left w:val="single" w:color="000000" w:sz="4" w:space="0"/>
              <w:bottom w:val="single" w:color="000000" w:sz="4" w:space="0"/>
              <w:right w:val="single" w:color="000000" w:sz="4" w:space="0"/>
            </w:tcBorders>
          </w:tcPr>
          <w:p>
            <w:pPr>
              <w:pStyle w:val="13"/>
              <w:spacing w:before="117"/>
              <w:ind w:left="191" w:right="180"/>
              <w:jc w:val="center"/>
              <w:rPr>
                <w:rFonts w:hint="eastAsia" w:ascii="楷体" w:hAnsi="楷体" w:eastAsia="楷体" w:cs="楷体"/>
                <w:sz w:val="21"/>
              </w:rPr>
            </w:pPr>
            <w:r>
              <w:rPr>
                <w:rFonts w:hint="eastAsia" w:ascii="SimHei" w:hAnsi="SimHei" w:eastAsia="黑体" w:cs="楷体"/>
                <w:sz w:val="21"/>
              </w:rPr>
              <w:t>专业知识和技能</w:t>
            </w:r>
          </w:p>
        </w:tc>
        <w:tc>
          <w:tcPr>
            <w:tcW w:w="1895" w:type="dxa"/>
            <w:tcBorders>
              <w:top w:val="single" w:color="000000" w:sz="4" w:space="0"/>
              <w:left w:val="single" w:color="000000" w:sz="4" w:space="0"/>
              <w:bottom w:val="single" w:color="000000" w:sz="4" w:space="0"/>
              <w:right w:val="single" w:color="000000" w:sz="4" w:space="0"/>
            </w:tcBorders>
          </w:tcPr>
          <w:p>
            <w:pPr>
              <w:pStyle w:val="13"/>
              <w:spacing w:before="117"/>
              <w:ind w:left="82" w:right="80"/>
              <w:jc w:val="center"/>
              <w:rPr>
                <w:rFonts w:hint="eastAsia" w:ascii="楷体" w:hAnsi="楷体" w:eastAsia="楷体" w:cs="楷体"/>
                <w:sz w:val="21"/>
              </w:rPr>
            </w:pPr>
            <w:r>
              <w:rPr>
                <w:rFonts w:hint="eastAsia" w:ascii="SimHei" w:hAnsi="SimHei" w:eastAsia="黑体" w:cs="楷体"/>
                <w:sz w:val="21"/>
              </w:rPr>
              <w:t>直接上级</w:t>
            </w:r>
          </w:p>
        </w:tc>
        <w:tc>
          <w:tcPr>
            <w:tcW w:w="2121" w:type="dxa"/>
            <w:tcBorders>
              <w:top w:val="single" w:color="000000" w:sz="4" w:space="0"/>
              <w:left w:val="single" w:color="000000" w:sz="4" w:space="0"/>
              <w:bottom w:val="single" w:color="000000" w:sz="4" w:space="0"/>
              <w:right w:val="single" w:color="000000" w:sz="4" w:space="0"/>
            </w:tcBorders>
          </w:tcPr>
          <w:p>
            <w:pPr>
              <w:pStyle w:val="13"/>
              <w:spacing w:before="171"/>
              <w:ind w:left="841" w:right="830"/>
              <w:jc w:val="center"/>
              <w:rPr>
                <w:rFonts w:hint="eastAsia" w:ascii="楷体" w:hAnsi="楷体" w:eastAsia="楷体" w:cs="楷体"/>
                <w:sz w:val="21"/>
              </w:rPr>
            </w:pPr>
            <w:r>
              <w:rPr>
                <w:rFonts w:hint="eastAsia" w:ascii="SimHei" w:hAnsi="SimHei" w:eastAsia="黑体" w:cs="楷体"/>
                <w:sz w:val="21"/>
              </w:rPr>
              <w:t>10%</w:t>
            </w:r>
          </w:p>
        </w:tc>
        <w:tc>
          <w:tcPr>
            <w:tcW w:w="3068" w:type="dxa"/>
            <w:vMerge w:val="continue"/>
            <w:tcBorders>
              <w:top w:val="nil"/>
              <w:left w:val="single" w:color="000000" w:sz="4" w:space="0"/>
              <w:bottom w:val="nil"/>
              <w:right w:val="nil"/>
            </w:tcBorders>
          </w:tcPr>
          <w:p>
            <w:pPr>
              <w:rPr>
                <w:rFonts w:hint="eastAsia" w:ascii="楷体" w:hAnsi="楷体" w:eastAsia="楷体" w:cs="楷体"/>
                <w:sz w:val="2"/>
                <w:szCs w:val="2"/>
              </w:rPr>
            </w:pPr>
          </w:p>
        </w:tc>
      </w:tr>
    </w:tbl>
    <w:p>
      <w:pPr>
        <w:spacing w:before="87"/>
        <w:ind w:left="955" w:right="0" w:firstLine="0"/>
        <w:jc w:val="left"/>
        <w:rPr>
          <w:rFonts w:hint="eastAsia" w:ascii="楷体" w:hAnsi="楷体" w:eastAsia="楷体" w:cs="楷体"/>
          <w:sz w:val="24"/>
        </w:rPr>
      </w:pPr>
      <w:r>
        <w:rPr>
          <w:rFonts w:hint="eastAsia" w:ascii="SimHei" w:hAnsi="SimHei" w:eastAsia="黑体" w:cs="楷体"/>
          <w:b/>
          <w:sz w:val="24"/>
        </w:rPr>
        <w:t>对中层管理人员年度考核维度</w:t>
      </w:r>
      <w:r>
        <w:rPr>
          <w:rFonts w:hint="eastAsia" w:ascii="SimHei" w:hAnsi="SimHei" w:eastAsia="黑体" w:cs="楷体"/>
          <w:sz w:val="24"/>
        </w:rPr>
        <w:t xml:space="preserve">（详见表 </w:t>
      </w:r>
      <w:r>
        <w:rPr>
          <w:rFonts w:hint="eastAsia" w:ascii="SimHei" w:hAnsi="SimHei" w:eastAsia="黑体" w:cs="楷体"/>
          <w:sz w:val="24"/>
        </w:rPr>
        <w:t>8</w:t>
      </w:r>
      <w:r>
        <w:rPr>
          <w:rFonts w:hint="eastAsia" w:ascii="SimHei" w:hAnsi="SimHei" w:eastAsia="黑体" w:cs="楷体"/>
          <w:sz w:val="24"/>
        </w:rPr>
        <w:t>）</w:t>
      </w:r>
    </w:p>
    <w:p>
      <w:pPr>
        <w:pStyle w:val="12"/>
        <w:numPr>
          <w:ilvl w:val="0"/>
          <w:numId w:val="1"/>
        </w:numPr>
        <w:tabs>
          <w:tab w:val="left" w:pos="1376"/>
        </w:tabs>
        <w:spacing w:before="180" w:after="0" w:line="240" w:lineRule="auto"/>
        <w:ind w:left="1375" w:right="0" w:hanging="420"/>
        <w:jc w:val="left"/>
        <w:rPr>
          <w:rFonts w:hint="eastAsia" w:ascii="楷体" w:hAnsi="楷体" w:eastAsia="楷体" w:cs="楷体"/>
          <w:sz w:val="24"/>
        </w:rPr>
      </w:pPr>
      <w:r>
        <w:rPr>
          <w:rFonts w:hint="eastAsia" w:ascii="SimHei" w:hAnsi="SimHei" w:eastAsia="黑体" w:cs="楷体"/>
          <w:spacing w:val="-1"/>
          <w:sz w:val="24"/>
        </w:rPr>
        <w:t>四个季度绩效评分加权平均；</w:t>
      </w:r>
    </w:p>
    <w:p>
      <w:pPr>
        <w:pStyle w:val="12"/>
        <w:numPr>
          <w:ilvl w:val="0"/>
          <w:numId w:val="1"/>
        </w:numPr>
        <w:tabs>
          <w:tab w:val="left" w:pos="1376"/>
        </w:tabs>
        <w:spacing w:before="181" w:after="0" w:line="240" w:lineRule="auto"/>
        <w:ind w:left="1375" w:right="0" w:hanging="420"/>
        <w:jc w:val="left"/>
        <w:rPr>
          <w:rFonts w:hint="eastAsia" w:ascii="楷体" w:hAnsi="楷体" w:eastAsia="楷体" w:cs="楷体"/>
          <w:sz w:val="24"/>
        </w:rPr>
      </w:pPr>
      <w:r>
        <w:rPr>
          <w:rFonts w:hint="eastAsia" w:ascii="SimHei" w:hAnsi="SimHei" w:eastAsia="黑体" w:cs="楷体"/>
          <w:spacing w:val="-2"/>
          <w:sz w:val="24"/>
        </w:rPr>
        <w:t>能力维度，其中包括能力素质、专业知识和技能。</w:t>
      </w:r>
    </w:p>
    <w:p>
      <w:pPr>
        <w:pStyle w:val="8"/>
        <w:spacing w:before="11"/>
        <w:rPr>
          <w:rFonts w:hint="eastAsia" w:ascii="楷体" w:hAnsi="楷体" w:eastAsia="楷体" w:cs="楷体"/>
          <w:sz w:val="6"/>
        </w:rPr>
      </w:pPr>
    </w:p>
    <w:p>
      <w:pPr>
        <w:tabs>
          <w:tab w:val="left" w:pos="2161"/>
          <w:tab w:val="left" w:pos="2890"/>
        </w:tabs>
        <w:spacing w:before="71"/>
        <w:ind w:left="1395" w:right="0" w:firstLine="0"/>
        <w:jc w:val="left"/>
        <w:rPr>
          <w:rFonts w:hint="eastAsia" w:ascii="楷体" w:hAnsi="楷体" w:eastAsia="楷体" w:cs="楷体"/>
          <w:b/>
          <w:sz w:val="21"/>
        </w:rPr>
      </w:pPr>
      <w:r>
        <w:rPr>
          <w:rFonts w:hint="eastAsia" w:ascii="SimHei" w:hAnsi="SimHei" w:eastAsia="黑体" w:cs="楷体"/>
          <w:b/>
          <w:spacing w:val="20"/>
          <w:sz w:val="21"/>
        </w:rPr>
        <w:t>13</w:t>
      </w:r>
      <w:r>
        <w:rPr>
          <w:rFonts w:hint="eastAsia" w:ascii="SimHei" w:hAnsi="SimHei" w:eastAsia="黑体" w:cs="楷体"/>
          <w:b/>
          <w:sz w:val="21"/>
        </w:rPr>
        <w:t>、</w:t>
      </w:r>
      <w:r>
        <w:rPr>
          <w:rFonts w:hint="eastAsia" w:ascii="SimHei" w:hAnsi="SimHei" w:eastAsia="黑体" w:cs="楷体"/>
          <w:b/>
          <w:sz w:val="21"/>
        </w:rPr>
        <w:tab/>
      </w:r>
      <w:r>
        <w:rPr>
          <w:rFonts w:hint="eastAsia" w:ascii="SimHei" w:hAnsi="SimHei" w:eastAsia="黑体" w:cs="楷体"/>
          <w:b/>
          <w:sz w:val="21"/>
        </w:rPr>
        <w:t>表</w:t>
      </w:r>
      <w:r>
        <w:rPr>
          <w:rFonts w:hint="eastAsia" w:ascii="SimHei" w:hAnsi="SimHei" w:eastAsia="黑体" w:cs="楷体"/>
          <w:b/>
          <w:spacing w:val="-4"/>
          <w:sz w:val="21"/>
        </w:rPr>
        <w:t xml:space="preserve"> </w:t>
      </w:r>
      <w:r>
        <w:rPr>
          <w:rFonts w:hint="eastAsia" w:ascii="SimHei" w:hAnsi="SimHei" w:eastAsia="黑体" w:cs="楷体"/>
          <w:b/>
          <w:sz w:val="21"/>
        </w:rPr>
        <w:t>8</w:t>
      </w:r>
      <w:r>
        <w:rPr>
          <w:rFonts w:hint="eastAsia" w:ascii="SimHei" w:hAnsi="SimHei" w:eastAsia="黑体" w:cs="楷体"/>
          <w:b/>
          <w:sz w:val="21"/>
        </w:rPr>
        <w:tab/>
      </w:r>
      <w:r>
        <w:rPr>
          <w:rFonts w:hint="eastAsia" w:ascii="SimHei" w:hAnsi="SimHei" w:eastAsia="黑体" w:cs="楷体"/>
          <w:b/>
          <w:spacing w:val="40"/>
          <w:sz w:val="21"/>
        </w:rPr>
        <w:t>中层管理</w:t>
      </w:r>
      <w:r>
        <w:rPr>
          <w:rFonts w:hint="eastAsia" w:ascii="SimHei" w:hAnsi="SimHei" w:eastAsia="黑体" w:cs="楷体"/>
          <w:b/>
          <w:spacing w:val="35"/>
          <w:sz w:val="21"/>
        </w:rPr>
        <w:t>人</w:t>
      </w:r>
      <w:r>
        <w:rPr>
          <w:rFonts w:hint="eastAsia" w:ascii="SimHei" w:hAnsi="SimHei" w:eastAsia="黑体" w:cs="楷体"/>
          <w:b/>
          <w:spacing w:val="40"/>
          <w:sz w:val="21"/>
        </w:rPr>
        <w:t>员、一</w:t>
      </w:r>
      <w:r>
        <w:rPr>
          <w:rFonts w:hint="eastAsia" w:ascii="SimHei" w:hAnsi="SimHei" w:eastAsia="黑体" w:cs="楷体"/>
          <w:b/>
          <w:spacing w:val="47"/>
          <w:sz w:val="21"/>
        </w:rPr>
        <w:t>般</w:t>
      </w:r>
      <w:r>
        <w:rPr>
          <w:rFonts w:hint="eastAsia" w:ascii="SimHei" w:hAnsi="SimHei" w:eastAsia="黑体" w:cs="楷体"/>
          <w:b/>
          <w:spacing w:val="40"/>
          <w:sz w:val="21"/>
        </w:rPr>
        <w:t>人员年</w:t>
      </w:r>
      <w:r>
        <w:rPr>
          <w:rFonts w:hint="eastAsia" w:ascii="SimHei" w:hAnsi="SimHei" w:eastAsia="黑体" w:cs="楷体"/>
          <w:b/>
          <w:spacing w:val="36"/>
          <w:sz w:val="21"/>
        </w:rPr>
        <w:t>度</w:t>
      </w:r>
      <w:r>
        <w:rPr>
          <w:rFonts w:hint="eastAsia" w:ascii="SimHei" w:hAnsi="SimHei" w:eastAsia="黑体" w:cs="楷体"/>
          <w:b/>
          <w:spacing w:val="40"/>
          <w:sz w:val="21"/>
        </w:rPr>
        <w:t>考核维度</w:t>
      </w:r>
      <w:r>
        <w:rPr>
          <w:rFonts w:hint="eastAsia" w:ascii="SimHei" w:hAnsi="SimHei" w:eastAsia="黑体" w:cs="楷体"/>
          <w:b/>
          <w:spacing w:val="30"/>
          <w:sz w:val="21"/>
        </w:rPr>
        <w:t>、</w:t>
      </w:r>
      <w:r>
        <w:rPr>
          <w:rFonts w:hint="eastAsia" w:ascii="SimHei" w:hAnsi="SimHei" w:eastAsia="黑体" w:cs="楷体"/>
          <w:b/>
          <w:spacing w:val="40"/>
          <w:sz w:val="21"/>
        </w:rPr>
        <w:t>权重</w:t>
      </w:r>
      <w:r>
        <w:rPr>
          <w:rFonts w:hint="eastAsia" w:ascii="SimHei" w:hAnsi="SimHei" w:eastAsia="黑体" w:cs="楷体"/>
          <w:b/>
          <w:sz w:val="21"/>
        </w:rPr>
        <w:t>表</w:t>
      </w:r>
      <w:r>
        <w:rPr>
          <w:rFonts w:hint="eastAsia" w:ascii="SimHei" w:hAnsi="SimHei" w:eastAsia="黑体" w:cs="楷体"/>
          <w:b/>
          <w:spacing w:val="-65"/>
          <w:sz w:val="21"/>
        </w:rPr>
        <w:t xml:space="preserve"> </w:t>
      </w:r>
    </w:p>
    <w:p>
      <w:pPr>
        <w:pStyle w:val="8"/>
        <w:spacing w:before="11"/>
        <w:rPr>
          <w:rFonts w:hint="eastAsia" w:ascii="楷体" w:hAnsi="楷体" w:eastAsia="楷体" w:cs="楷体"/>
          <w:b/>
          <w:sz w:val="7"/>
        </w:rPr>
      </w:pPr>
    </w:p>
    <w:tbl>
      <w:tblPr>
        <w:tblStyle w:val="9"/>
        <w:tblW w:w="6386" w:type="dxa"/>
        <w:tblInd w:w="15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1890"/>
        <w:gridCol w:w="1894"/>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72" w:type="dxa"/>
            <w:gridSpan w:val="2"/>
          </w:tcPr>
          <w:p>
            <w:pPr>
              <w:pStyle w:val="13"/>
              <w:spacing w:before="116"/>
              <w:ind w:left="766"/>
              <w:rPr>
                <w:rFonts w:hint="eastAsia" w:ascii="楷体" w:hAnsi="楷体" w:eastAsia="楷体" w:cs="楷体"/>
                <w:sz w:val="21"/>
              </w:rPr>
            </w:pPr>
            <w:r>
              <w:rPr>
                <w:rFonts w:hint="eastAsia" w:ascii="SimHei" w:hAnsi="SimHei" w:eastAsia="黑体" w:cs="楷体"/>
                <w:sz w:val="21"/>
              </w:rPr>
              <w:t>考核维度</w:t>
            </w:r>
          </w:p>
        </w:tc>
        <w:tc>
          <w:tcPr>
            <w:tcW w:w="1894" w:type="dxa"/>
          </w:tcPr>
          <w:p>
            <w:pPr>
              <w:pStyle w:val="13"/>
              <w:spacing w:before="116"/>
              <w:ind w:left="499" w:right="500"/>
              <w:jc w:val="center"/>
              <w:rPr>
                <w:rFonts w:hint="eastAsia" w:ascii="楷体" w:hAnsi="楷体" w:eastAsia="楷体" w:cs="楷体"/>
                <w:sz w:val="21"/>
              </w:rPr>
            </w:pPr>
            <w:r>
              <w:rPr>
                <w:rFonts w:hint="eastAsia" w:ascii="SimHei" w:hAnsi="SimHei" w:eastAsia="黑体" w:cs="楷体"/>
                <w:sz w:val="21"/>
              </w:rPr>
              <w:t>考核人</w:t>
            </w:r>
          </w:p>
        </w:tc>
        <w:tc>
          <w:tcPr>
            <w:tcW w:w="2120" w:type="dxa"/>
          </w:tcPr>
          <w:p>
            <w:pPr>
              <w:pStyle w:val="13"/>
              <w:spacing w:before="116"/>
              <w:ind w:left="408" w:right="402"/>
              <w:jc w:val="center"/>
              <w:rPr>
                <w:rFonts w:hint="eastAsia" w:ascii="楷体" w:hAnsi="楷体" w:eastAsia="楷体" w:cs="楷体"/>
                <w:sz w:val="21"/>
              </w:rPr>
            </w:pPr>
            <w:r>
              <w:rPr>
                <w:rFonts w:hint="eastAsia" w:ascii="SimHei" w:hAnsi="SimHei" w:eastAsia="黑体" w:cs="楷体"/>
                <w:sz w:val="21"/>
              </w:rPr>
              <w:t>年度考核权重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372" w:type="dxa"/>
            <w:gridSpan w:val="2"/>
          </w:tcPr>
          <w:p>
            <w:pPr>
              <w:pStyle w:val="13"/>
              <w:spacing w:before="6"/>
              <w:rPr>
                <w:rFonts w:hint="eastAsia" w:ascii="楷体" w:hAnsi="楷体" w:eastAsia="楷体" w:cs="楷体"/>
                <w:b/>
                <w:sz w:val="33"/>
              </w:rPr>
            </w:pPr>
          </w:p>
          <w:p>
            <w:pPr>
              <w:pStyle w:val="13"/>
              <w:ind w:left="556"/>
              <w:rPr>
                <w:rFonts w:hint="eastAsia" w:ascii="楷体" w:hAnsi="楷体" w:eastAsia="楷体" w:cs="楷体"/>
                <w:sz w:val="21"/>
              </w:rPr>
            </w:pPr>
            <w:r>
              <w:rPr>
                <w:rFonts w:hint="eastAsia" w:ascii="SimHei" w:hAnsi="SimHei" w:eastAsia="黑体" w:cs="楷体"/>
                <w:sz w:val="21"/>
              </w:rPr>
              <w:t>季度考核结果</w:t>
            </w:r>
          </w:p>
        </w:tc>
        <w:tc>
          <w:tcPr>
            <w:tcW w:w="4014" w:type="dxa"/>
            <w:gridSpan w:val="2"/>
          </w:tcPr>
          <w:p>
            <w:pPr>
              <w:pStyle w:val="13"/>
              <w:spacing w:before="117"/>
              <w:ind w:left="535"/>
              <w:rPr>
                <w:rFonts w:hint="eastAsia" w:ascii="楷体" w:hAnsi="楷体" w:eastAsia="楷体" w:cs="楷体"/>
                <w:sz w:val="21"/>
              </w:rPr>
            </w:pPr>
            <w:r>
              <w:rPr>
                <w:rFonts w:hint="eastAsia" w:ascii="SimHei" w:hAnsi="SimHei" w:eastAsia="黑体" w:cs="楷体"/>
                <w:sz w:val="21"/>
              </w:rPr>
              <w:t>第一、二、三、四季度加权平均</w:t>
            </w:r>
          </w:p>
          <w:p>
            <w:pPr>
              <w:pStyle w:val="13"/>
              <w:spacing w:before="237"/>
              <w:ind w:left="540"/>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A1+A2+A3+A4</w:t>
            </w:r>
            <w:r>
              <w:rPr>
                <w:rFonts w:hint="eastAsia" w:ascii="SimHei" w:hAnsi="SimHei" w:eastAsia="黑体" w:cs="楷体"/>
                <w:sz w:val="21"/>
              </w:rPr>
              <w:t>）</w:t>
            </w:r>
            <w:r>
              <w:rPr>
                <w:rFonts w:hint="eastAsia" w:ascii="SimHei" w:hAnsi="SimHei" w:eastAsia="黑体" w:cs="楷体"/>
                <w:sz w:val="21"/>
              </w:rPr>
              <w:t>×25%×70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82" w:type="dxa"/>
            <w:vMerge w:val="restart"/>
          </w:tcPr>
          <w:p>
            <w:pPr>
              <w:pStyle w:val="13"/>
              <w:spacing w:before="121"/>
              <w:ind w:left="134"/>
              <w:rPr>
                <w:rFonts w:hint="eastAsia" w:ascii="楷体" w:hAnsi="楷体" w:eastAsia="楷体" w:cs="楷体"/>
                <w:sz w:val="21"/>
              </w:rPr>
            </w:pPr>
            <w:r>
              <w:rPr>
                <w:rFonts w:hint="eastAsia" w:ascii="SimHei" w:hAnsi="SimHei" w:eastAsia="黑体" w:cs="楷体"/>
                <w:w w:val="99"/>
                <w:sz w:val="21"/>
              </w:rPr>
              <w:t>能</w:t>
            </w:r>
          </w:p>
          <w:p>
            <w:pPr>
              <w:pStyle w:val="13"/>
              <w:spacing w:before="237"/>
              <w:ind w:left="134"/>
              <w:rPr>
                <w:rFonts w:hint="eastAsia" w:ascii="楷体" w:hAnsi="楷体" w:eastAsia="楷体" w:cs="楷体"/>
                <w:sz w:val="21"/>
              </w:rPr>
            </w:pPr>
            <w:r>
              <w:rPr>
                <w:rFonts w:hint="eastAsia" w:ascii="SimHei" w:hAnsi="SimHei" w:eastAsia="黑体" w:cs="楷体"/>
                <w:w w:val="99"/>
                <w:sz w:val="21"/>
              </w:rPr>
              <w:t>力</w:t>
            </w:r>
          </w:p>
        </w:tc>
        <w:tc>
          <w:tcPr>
            <w:tcW w:w="1890" w:type="dxa"/>
          </w:tcPr>
          <w:p>
            <w:pPr>
              <w:pStyle w:val="13"/>
              <w:spacing w:before="116"/>
              <w:ind w:left="189" w:right="180"/>
              <w:jc w:val="center"/>
              <w:rPr>
                <w:rFonts w:hint="eastAsia" w:ascii="楷体" w:hAnsi="楷体" w:eastAsia="楷体" w:cs="楷体"/>
                <w:sz w:val="21"/>
              </w:rPr>
            </w:pPr>
            <w:r>
              <w:rPr>
                <w:rFonts w:hint="eastAsia" w:ascii="SimHei" w:hAnsi="SimHei" w:eastAsia="黑体" w:cs="楷体"/>
                <w:sz w:val="21"/>
              </w:rPr>
              <w:t>素质能力</w:t>
            </w:r>
          </w:p>
        </w:tc>
        <w:tc>
          <w:tcPr>
            <w:tcW w:w="1894" w:type="dxa"/>
          </w:tcPr>
          <w:p>
            <w:pPr>
              <w:pStyle w:val="13"/>
              <w:spacing w:before="116"/>
              <w:ind w:left="503" w:right="500"/>
              <w:jc w:val="center"/>
              <w:rPr>
                <w:rFonts w:hint="eastAsia" w:ascii="楷体" w:hAnsi="楷体" w:eastAsia="楷体" w:cs="楷体"/>
                <w:sz w:val="21"/>
              </w:rPr>
            </w:pPr>
            <w:r>
              <w:rPr>
                <w:rFonts w:hint="eastAsia" w:ascii="SimHei" w:hAnsi="SimHei" w:eastAsia="黑体" w:cs="楷体"/>
                <w:sz w:val="21"/>
              </w:rPr>
              <w:t>直接上级</w:t>
            </w:r>
          </w:p>
        </w:tc>
        <w:tc>
          <w:tcPr>
            <w:tcW w:w="2120" w:type="dxa"/>
          </w:tcPr>
          <w:p>
            <w:pPr>
              <w:pStyle w:val="13"/>
              <w:spacing w:before="170"/>
              <w:ind w:left="408" w:right="394"/>
              <w:jc w:val="center"/>
              <w:rPr>
                <w:rFonts w:hint="eastAsia" w:ascii="楷体" w:hAnsi="楷体" w:eastAsia="楷体" w:cs="楷体"/>
                <w:sz w:val="21"/>
              </w:rPr>
            </w:pPr>
            <w:r>
              <w:rPr>
                <w:rFonts w:hint="eastAsia" w:ascii="SimHei" w:hAnsi="SimHei" w:eastAsia="黑体" w:cs="楷体"/>
                <w:sz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482" w:type="dxa"/>
            <w:vMerge w:val="continue"/>
            <w:tcBorders>
              <w:top w:val="nil"/>
            </w:tcBorders>
          </w:tcPr>
          <w:p>
            <w:pPr>
              <w:rPr>
                <w:rFonts w:hint="eastAsia" w:ascii="楷体" w:hAnsi="楷体" w:eastAsia="楷体" w:cs="楷体"/>
                <w:sz w:val="2"/>
                <w:szCs w:val="2"/>
              </w:rPr>
            </w:pPr>
          </w:p>
        </w:tc>
        <w:tc>
          <w:tcPr>
            <w:tcW w:w="1890" w:type="dxa"/>
          </w:tcPr>
          <w:p>
            <w:pPr>
              <w:pStyle w:val="13"/>
              <w:spacing w:before="116"/>
              <w:ind w:left="190" w:right="180"/>
              <w:jc w:val="center"/>
              <w:rPr>
                <w:rFonts w:hint="eastAsia" w:ascii="楷体" w:hAnsi="楷体" w:eastAsia="楷体" w:cs="楷体"/>
                <w:sz w:val="21"/>
              </w:rPr>
            </w:pPr>
            <w:r>
              <w:rPr>
                <w:rFonts w:hint="eastAsia" w:ascii="SimHei" w:hAnsi="SimHei" w:eastAsia="黑体" w:cs="楷体"/>
                <w:sz w:val="21"/>
              </w:rPr>
              <w:t>专业知识和技能</w:t>
            </w:r>
          </w:p>
        </w:tc>
        <w:tc>
          <w:tcPr>
            <w:tcW w:w="1894" w:type="dxa"/>
          </w:tcPr>
          <w:p>
            <w:pPr>
              <w:pStyle w:val="13"/>
              <w:spacing w:before="116"/>
              <w:ind w:left="503" w:right="500"/>
              <w:jc w:val="center"/>
              <w:rPr>
                <w:rFonts w:hint="eastAsia" w:ascii="楷体" w:hAnsi="楷体" w:eastAsia="楷体" w:cs="楷体"/>
                <w:sz w:val="21"/>
              </w:rPr>
            </w:pPr>
            <w:r>
              <w:rPr>
                <w:rFonts w:hint="eastAsia" w:ascii="SimHei" w:hAnsi="SimHei" w:eastAsia="黑体" w:cs="楷体"/>
                <w:sz w:val="21"/>
              </w:rPr>
              <w:t>直接上级</w:t>
            </w:r>
          </w:p>
        </w:tc>
        <w:tc>
          <w:tcPr>
            <w:tcW w:w="2120" w:type="dxa"/>
          </w:tcPr>
          <w:p>
            <w:pPr>
              <w:pStyle w:val="13"/>
              <w:spacing w:before="170"/>
              <w:ind w:left="408" w:right="394"/>
              <w:jc w:val="center"/>
              <w:rPr>
                <w:rFonts w:hint="eastAsia" w:ascii="楷体" w:hAnsi="楷体" w:eastAsia="楷体" w:cs="楷体"/>
                <w:sz w:val="21"/>
              </w:rPr>
            </w:pPr>
            <w:r>
              <w:rPr>
                <w:rFonts w:hint="eastAsia" w:ascii="SimHei" w:hAnsi="SimHei" w:eastAsia="黑体" w:cs="楷体"/>
                <w:sz w:val="21"/>
              </w:rPr>
              <w:t>10%</w:t>
            </w:r>
          </w:p>
        </w:tc>
      </w:tr>
    </w:tbl>
    <w:p>
      <w:pPr>
        <w:pStyle w:val="8"/>
        <w:rPr>
          <w:rFonts w:hint="eastAsia" w:ascii="楷体" w:hAnsi="楷体" w:eastAsia="楷体" w:cs="楷体"/>
          <w:b/>
          <w:sz w:val="20"/>
        </w:rPr>
      </w:pPr>
    </w:p>
    <w:p>
      <w:pPr>
        <w:pStyle w:val="8"/>
        <w:spacing w:before="9"/>
        <w:rPr>
          <w:rFonts w:hint="eastAsia" w:ascii="楷体" w:hAnsi="楷体" w:eastAsia="楷体" w:cs="楷体"/>
          <w:b/>
          <w:sz w:val="20"/>
        </w:rPr>
      </w:pPr>
    </w:p>
    <w:p>
      <w:pPr>
        <w:tabs>
          <w:tab w:val="left" w:pos="2581"/>
        </w:tabs>
        <w:spacing w:before="37"/>
        <w:ind w:left="968" w:right="0" w:firstLine="0"/>
        <w:jc w:val="left"/>
        <w:rPr>
          <w:rFonts w:hint="eastAsia" w:ascii="楷体" w:hAnsi="楷体" w:eastAsia="楷体" w:cs="楷体"/>
          <w:sz w:val="24"/>
        </w:rPr>
      </w:pPr>
      <w:r>
        <w:rPr>
          <w:rFonts w:hint="eastAsia" w:ascii="SimHei" w:hAnsi="SimHei" w:eastAsia="黑体" w:cs="楷体"/>
          <w:b/>
          <w:sz w:val="24"/>
        </w:rPr>
        <w:t>第二十七条</w:t>
      </w:r>
      <w:r>
        <w:rPr>
          <w:rFonts w:hint="eastAsia" w:ascii="SimHei" w:hAnsi="SimHei" w:eastAsia="黑体" w:cs="楷体"/>
          <w:b/>
          <w:sz w:val="24"/>
        </w:rPr>
        <w:tab/>
      </w:r>
      <w:r>
        <w:rPr>
          <w:rFonts w:hint="eastAsia" w:ascii="SimHei" w:hAnsi="SimHei" w:eastAsia="黑体" w:cs="楷体"/>
          <w:sz w:val="24"/>
        </w:rPr>
        <w:t>个人年度考</w:t>
      </w:r>
      <w:r>
        <w:rPr>
          <w:rFonts w:hint="eastAsia" w:ascii="SimHei" w:hAnsi="SimHei" w:eastAsia="黑体" w:cs="楷体"/>
          <w:spacing w:val="-5"/>
          <w:sz w:val="24"/>
        </w:rPr>
        <w:t>核</w:t>
      </w:r>
      <w:r>
        <w:rPr>
          <w:rFonts w:hint="eastAsia" w:ascii="SimHei" w:hAnsi="SimHei" w:eastAsia="黑体" w:cs="楷体"/>
          <w:sz w:val="24"/>
        </w:rPr>
        <w:t>流程</w:t>
      </w:r>
    </w:p>
    <w:p>
      <w:pPr>
        <w:pStyle w:val="8"/>
        <w:spacing w:before="178"/>
        <w:ind w:left="955"/>
        <w:rPr>
          <w:rFonts w:hint="eastAsia" w:ascii="楷体" w:hAnsi="楷体" w:eastAsia="楷体" w:cs="楷体"/>
        </w:rPr>
      </w:pPr>
      <w:r>
        <w:rPr>
          <w:rFonts w:hint="eastAsia" w:ascii="SimHei" w:hAnsi="SimHei" w:eastAsia="黑体" w:cs="楷体"/>
        </w:rPr>
        <w:t>个人年度考核流程分为以下几个步骤：</w:t>
      </w:r>
    </w:p>
    <w:p>
      <w:pPr>
        <w:pStyle w:val="8"/>
        <w:spacing w:before="182" w:line="338" w:lineRule="auto"/>
        <w:ind w:left="1831" w:right="452" w:hanging="723"/>
        <w:rPr>
          <w:rFonts w:hint="eastAsia" w:ascii="楷体" w:hAnsi="楷体" w:eastAsia="楷体" w:cs="楷体"/>
        </w:rPr>
      </w:pPr>
      <w:r>
        <w:rPr>
          <w:rFonts w:hint="eastAsia" w:ascii="SimHei" w:hAnsi="SimHei" w:eastAsia="黑体" w:cs="楷体"/>
        </w:rPr>
        <w:t>（一）个人年度考核和第四季度考核一起进行。年度考核增加了能力考核指标。年度考核的具体</w:t>
      </w:r>
    </w:p>
    <w:p>
      <w:pPr>
        <w:spacing w:after="0" w:line="338" w:lineRule="auto"/>
        <w:rPr>
          <w:rFonts w:hint="eastAsia" w:ascii="楷体" w:hAnsi="楷体" w:eastAsia="楷体" w:cs="楷体"/>
        </w:rPr>
        <w:sectPr>
          <w:headerReference r:id="rId8" w:type="default"/>
          <w:footerReference r:id="rId9" w:type="default"/>
          <w:pgSz w:w="11910" w:h="16840"/>
          <w:pgMar w:top="1600" w:right="260" w:bottom="1460" w:left="240" w:header="0" w:footer="1271" w:gutter="0"/>
          <w:pgNumType w:start="15"/>
        </w:sectPr>
      </w:pPr>
    </w:p>
    <w:p>
      <w:pPr>
        <w:pStyle w:val="8"/>
        <w:spacing w:before="87" w:line="338" w:lineRule="auto"/>
        <w:ind w:left="481" w:right="549" w:firstLine="487"/>
        <w:jc w:val="both"/>
        <w:rPr>
          <w:rFonts w:hint="eastAsia" w:ascii="楷体" w:hAnsi="楷体" w:eastAsia="楷体" w:cs="楷体"/>
        </w:rPr>
      </w:pPr>
      <w:r>
        <w:rPr>
          <w:rFonts w:hint="eastAsia" w:ascii="SimHei" w:hAnsi="SimHei" w:eastAsia="黑体" w:cs="楷体"/>
        </w:rPr>
        <w:t>1</w:t>
      </w:r>
      <w:r>
        <w:rPr>
          <w:rFonts w:hint="eastAsia" w:ascii="SimHei" w:hAnsi="SimHei" w:eastAsia="黑体" w:cs="楷体"/>
        </w:rPr>
        <w:t xml:space="preserve">、 高层管理人员年度考核得分 </w:t>
      </w:r>
      <w:r>
        <w:rPr>
          <w:rFonts w:hint="eastAsia" w:ascii="SimHei" w:hAnsi="SimHei" w:eastAsia="黑体" w:cs="楷体"/>
        </w:rPr>
        <w:t xml:space="preserve">= </w:t>
      </w:r>
      <w:r>
        <w:rPr>
          <w:rFonts w:hint="eastAsia" w:ascii="SimHei" w:hAnsi="SimHei" w:eastAsia="黑体" w:cs="楷体"/>
        </w:rPr>
        <w:t>（任务绩效考核得分×</w:t>
      </w:r>
      <w:r>
        <w:rPr>
          <w:rFonts w:hint="eastAsia" w:ascii="SimHei" w:hAnsi="SimHei" w:eastAsia="黑体" w:cs="楷体"/>
        </w:rPr>
        <w:t xml:space="preserve">35% </w:t>
      </w:r>
      <w:r>
        <w:rPr>
          <w:rFonts w:hint="eastAsia" w:ascii="SimHei" w:hAnsi="SimHei" w:eastAsia="黑体" w:cs="楷体"/>
        </w:rPr>
        <w:t>+</w:t>
      </w:r>
      <w:r>
        <w:rPr>
          <w:rFonts w:hint="eastAsia" w:ascii="SimHei" w:hAnsi="SimHei" w:eastAsia="黑体" w:cs="楷体"/>
        </w:rPr>
        <w:t>管理绩效考核得分×</w:t>
      </w:r>
      <w:r>
        <w:rPr>
          <w:rFonts w:hint="eastAsia" w:ascii="SimHei" w:hAnsi="SimHei" w:eastAsia="黑体" w:cs="楷体"/>
        </w:rPr>
        <w:t>14%</w:t>
      </w:r>
      <w:r>
        <w:rPr>
          <w:rFonts w:hint="eastAsia" w:ascii="SimHei" w:hAnsi="SimHei" w:eastAsia="黑体" w:cs="楷体"/>
        </w:rPr>
        <w:t>＋周边绩效考核得分×</w:t>
      </w:r>
      <w:r>
        <w:rPr>
          <w:rFonts w:hint="eastAsia" w:ascii="SimHei" w:hAnsi="SimHei" w:eastAsia="黑体" w:cs="楷体"/>
        </w:rPr>
        <w:t>21%</w:t>
      </w:r>
      <w:r>
        <w:rPr>
          <w:rFonts w:hint="eastAsia" w:ascii="SimHei" w:hAnsi="SimHei" w:eastAsia="黑体" w:cs="楷体"/>
        </w:rPr>
        <w:t>）＋（素质能力考核得分×</w:t>
      </w:r>
      <w:r>
        <w:rPr>
          <w:rFonts w:hint="eastAsia" w:ascii="SimHei" w:hAnsi="SimHei" w:eastAsia="黑体" w:cs="楷体"/>
        </w:rPr>
        <w:t>20%</w:t>
      </w:r>
      <w:r>
        <w:rPr>
          <w:rFonts w:hint="eastAsia" w:ascii="SimHei" w:hAnsi="SimHei" w:eastAsia="黑体" w:cs="楷体"/>
        </w:rPr>
        <w:t>＋专业知识和技能考核得分×</w:t>
      </w:r>
      <w:r>
        <w:rPr>
          <w:rFonts w:hint="eastAsia" w:ascii="SimHei" w:hAnsi="SimHei" w:eastAsia="黑体" w:cs="楷体"/>
        </w:rPr>
        <w:t>30%</w:t>
      </w:r>
      <w:r>
        <w:rPr>
          <w:rFonts w:hint="eastAsia" w:ascii="SimHei" w:hAnsi="SimHei" w:eastAsia="黑体" w:cs="楷体"/>
        </w:rPr>
        <w:t>）</w:t>
      </w:r>
    </w:p>
    <w:p>
      <w:pPr>
        <w:pStyle w:val="8"/>
        <w:spacing w:before="1" w:line="338" w:lineRule="auto"/>
        <w:ind w:left="481" w:right="502" w:firstLine="487"/>
        <w:jc w:val="both"/>
        <w:rPr>
          <w:rFonts w:hint="eastAsia" w:ascii="楷体" w:hAnsi="楷体" w:eastAsia="楷体" w:cs="楷体"/>
        </w:rPr>
      </w:pPr>
      <w:r>
        <w:rPr>
          <w:rFonts w:hint="eastAsia" w:ascii="SimHei" w:hAnsi="SimHei" w:eastAsia="黑体" w:cs="楷体"/>
        </w:rPr>
        <w:t>2</w:t>
      </w:r>
      <w:r>
        <w:rPr>
          <w:rFonts w:hint="eastAsia" w:ascii="SimHei" w:hAnsi="SimHei" w:eastAsia="黑体" w:cs="楷体"/>
        </w:rPr>
        <w:t>、 高层管理人员以外的个人年度考核得分</w:t>
      </w:r>
      <w:r>
        <w:rPr>
          <w:rFonts w:hint="eastAsia" w:ascii="SimHei" w:hAnsi="SimHei" w:eastAsia="黑体" w:cs="楷体"/>
        </w:rPr>
        <w:t>=</w:t>
      </w:r>
      <w:r>
        <w:rPr>
          <w:rFonts w:hint="eastAsia" w:ascii="SimHei" w:hAnsi="SimHei" w:eastAsia="黑体" w:cs="楷体"/>
        </w:rPr>
        <w:t xml:space="preserve">个人 </w:t>
      </w:r>
      <w:r>
        <w:rPr>
          <w:rFonts w:hint="eastAsia" w:ascii="SimHei" w:hAnsi="SimHei" w:eastAsia="黑体" w:cs="楷体"/>
        </w:rPr>
        <w:t xml:space="preserve">4 </w:t>
      </w:r>
      <w:r>
        <w:rPr>
          <w:rFonts w:hint="eastAsia" w:ascii="SimHei" w:hAnsi="SimHei" w:eastAsia="黑体" w:cs="楷体"/>
        </w:rPr>
        <w:t>个季度考核得分的平均值×</w:t>
      </w:r>
      <w:r>
        <w:rPr>
          <w:rFonts w:hint="eastAsia" w:ascii="SimHei" w:hAnsi="SimHei" w:eastAsia="黑体" w:cs="楷体"/>
        </w:rPr>
        <w:t>70% +</w:t>
      </w:r>
      <w:r>
        <w:rPr>
          <w:rFonts w:hint="eastAsia" w:ascii="SimHei" w:hAnsi="SimHei" w:eastAsia="黑体" w:cs="楷体"/>
        </w:rPr>
        <w:t>（素质能力考核得分×</w:t>
      </w:r>
      <w:r>
        <w:rPr>
          <w:rFonts w:hint="eastAsia" w:ascii="SimHei" w:hAnsi="SimHei" w:eastAsia="黑体" w:cs="楷体"/>
        </w:rPr>
        <w:t>20%</w:t>
      </w:r>
      <w:r>
        <w:rPr>
          <w:rFonts w:hint="eastAsia" w:ascii="SimHei" w:hAnsi="SimHei" w:eastAsia="黑体" w:cs="楷体"/>
        </w:rPr>
        <w:t>＋专业知识和技能考核得分×</w:t>
      </w:r>
      <w:r>
        <w:rPr>
          <w:rFonts w:hint="eastAsia" w:ascii="SimHei" w:hAnsi="SimHei" w:eastAsia="黑体" w:cs="楷体"/>
        </w:rPr>
        <w:t>1</w:t>
      </w:r>
      <w:r>
        <w:rPr>
          <w:rFonts w:hint="eastAsia" w:ascii="SimHei" w:hAnsi="SimHei" w:eastAsia="黑体" w:cs="楷体"/>
        </w:rPr>
        <w:t>0%</w:t>
      </w:r>
      <w:r>
        <w:rPr>
          <w:rFonts w:hint="eastAsia" w:ascii="SimHei" w:hAnsi="SimHei" w:eastAsia="黑体" w:cs="楷体"/>
        </w:rPr>
        <w:t>）</w:t>
      </w:r>
    </w:p>
    <w:p>
      <w:pPr>
        <w:pStyle w:val="8"/>
        <w:ind w:left="1108"/>
        <w:rPr>
          <w:rFonts w:hint="eastAsia" w:ascii="楷体" w:hAnsi="楷体" w:eastAsia="楷体" w:cs="楷体"/>
        </w:rPr>
      </w:pPr>
      <w:r>
        <w:rPr>
          <w:rFonts w:hint="eastAsia" w:ascii="SimHei" w:hAnsi="SimHei" w:eastAsia="黑体" w:cs="楷体"/>
        </w:rPr>
        <w:t>（二）参加年度考核的所有员工，由其直接上级在每年度一月十二日前对</w:t>
      </w:r>
    </w:p>
    <w:p>
      <w:pPr>
        <w:pStyle w:val="8"/>
        <w:spacing w:before="182"/>
        <w:ind w:left="481"/>
        <w:rPr>
          <w:rFonts w:hint="eastAsia" w:ascii="楷体" w:hAnsi="楷体" w:eastAsia="楷体" w:cs="楷体"/>
        </w:rPr>
      </w:pPr>
      <w:r>
        <w:rPr>
          <w:rFonts w:hint="eastAsia" w:ascii="SimHei" w:hAnsi="SimHei" w:eastAsia="黑体" w:cs="楷体"/>
          <w:spacing w:val="-3"/>
        </w:rPr>
        <w:t>《高中层管理人员能力考核评分表</w:t>
      </w:r>
      <w:r>
        <w:rPr>
          <w:rFonts w:hint="eastAsia" w:ascii="SimHei" w:hAnsi="SimHei" w:eastAsia="黑体" w:cs="楷体"/>
        </w:rPr>
        <w:t>（年度</w:t>
      </w:r>
      <w:r>
        <w:rPr>
          <w:rFonts w:hint="eastAsia" w:ascii="SimHei" w:hAnsi="SimHei" w:eastAsia="黑体" w:cs="楷体"/>
          <w:spacing w:val="-120"/>
        </w:rPr>
        <w:t>）</w:t>
      </w:r>
      <w:r>
        <w:rPr>
          <w:rFonts w:hint="eastAsia" w:ascii="SimHei" w:hAnsi="SimHei" w:eastAsia="黑体" w:cs="楷体"/>
          <w:spacing w:val="-119"/>
        </w:rPr>
        <w:t>》</w:t>
      </w:r>
      <w:r>
        <w:rPr>
          <w:rFonts w:hint="eastAsia" w:ascii="SimHei" w:hAnsi="SimHei" w:eastAsia="黑体" w:cs="楷体"/>
        </w:rPr>
        <w:t>（</w:t>
      </w:r>
      <w:r>
        <w:rPr>
          <w:rFonts w:hint="eastAsia" w:ascii="SimHei" w:hAnsi="SimHei" w:eastAsia="黑体" w:cs="楷体"/>
          <w:spacing w:val="-4"/>
        </w:rPr>
        <w:t xml:space="preserve">详见附表 </w:t>
      </w:r>
      <w:r>
        <w:rPr>
          <w:rFonts w:hint="eastAsia" w:ascii="SimHei" w:hAnsi="SimHei" w:eastAsia="黑体" w:cs="楷体"/>
        </w:rPr>
        <w:t>2-8</w:t>
      </w:r>
      <w:r>
        <w:rPr>
          <w:rFonts w:hint="eastAsia" w:ascii="SimHei" w:hAnsi="SimHei" w:eastAsia="黑体" w:cs="楷体"/>
        </w:rPr>
        <w:t>）</w:t>
      </w:r>
      <w:r>
        <w:rPr>
          <w:rFonts w:hint="eastAsia" w:ascii="SimHei" w:hAnsi="SimHei" w:eastAsia="黑体" w:cs="楷体"/>
          <w:spacing w:val="-4"/>
        </w:rPr>
        <w:t>和《一般人员能力考核评分表</w:t>
      </w:r>
      <w:r>
        <w:rPr>
          <w:rFonts w:hint="eastAsia" w:ascii="SimHei" w:hAnsi="SimHei" w:eastAsia="黑体" w:cs="楷体"/>
        </w:rPr>
        <w:t>（年度</w:t>
      </w:r>
      <w:r>
        <w:rPr>
          <w:rFonts w:hint="eastAsia" w:ascii="SimHei" w:hAnsi="SimHei" w:eastAsia="黑体" w:cs="楷体"/>
          <w:spacing w:val="-120"/>
        </w:rPr>
        <w:t>）</w:t>
      </w:r>
      <w:r>
        <w:rPr>
          <w:rFonts w:hint="eastAsia" w:ascii="SimHei" w:hAnsi="SimHei" w:eastAsia="黑体" w:cs="楷体"/>
        </w:rPr>
        <w:t>》</w:t>
      </w:r>
    </w:p>
    <w:p>
      <w:pPr>
        <w:pStyle w:val="8"/>
        <w:spacing w:before="182"/>
        <w:ind w:left="481"/>
        <w:rPr>
          <w:rFonts w:hint="eastAsia" w:ascii="楷体" w:hAnsi="楷体" w:eastAsia="楷体" w:cs="楷体"/>
        </w:rPr>
      </w:pPr>
      <w:r>
        <w:rPr>
          <w:rFonts w:hint="eastAsia" w:ascii="SimHei" w:hAnsi="SimHei" w:eastAsia="黑体" w:cs="楷体"/>
        </w:rPr>
        <w:t xml:space="preserve">（详见附表 </w:t>
      </w:r>
      <w:r>
        <w:rPr>
          <w:rFonts w:hint="eastAsia" w:ascii="SimHei" w:hAnsi="SimHei" w:eastAsia="黑体" w:cs="楷体"/>
        </w:rPr>
        <w:t>2-9</w:t>
      </w:r>
      <w:r>
        <w:rPr>
          <w:rFonts w:hint="eastAsia" w:ascii="SimHei" w:hAnsi="SimHei" w:eastAsia="黑体" w:cs="楷体"/>
        </w:rPr>
        <w:t>）中有关项目评价评分。</w:t>
      </w:r>
    </w:p>
    <w:p>
      <w:pPr>
        <w:pStyle w:val="8"/>
        <w:spacing w:before="181"/>
        <w:ind w:left="1108"/>
        <w:rPr>
          <w:rFonts w:hint="eastAsia" w:ascii="楷体" w:hAnsi="楷体" w:eastAsia="楷体" w:cs="楷体"/>
        </w:rPr>
      </w:pPr>
      <w:r>
        <w:rPr>
          <w:rFonts w:hint="eastAsia" w:ascii="SimHei" w:hAnsi="SimHei" w:eastAsia="黑体" w:cs="楷体"/>
        </w:rPr>
        <w:t>（三）年度考核评定于下一年度一月十五日前完成，并汇总到人力资源部。</w:t>
      </w:r>
    </w:p>
    <w:p>
      <w:pPr>
        <w:pStyle w:val="8"/>
        <w:spacing w:before="182"/>
        <w:ind w:left="1108"/>
        <w:rPr>
          <w:rFonts w:hint="eastAsia" w:ascii="楷体" w:hAnsi="楷体" w:eastAsia="楷体" w:cs="楷体"/>
        </w:rPr>
      </w:pPr>
      <w:r>
        <w:rPr>
          <w:rFonts w:hint="eastAsia" w:ascii="SimHei" w:hAnsi="SimHei" w:eastAsia="黑体" w:cs="楷体"/>
        </w:rPr>
        <w:t>（四）人力资源部在十八日前把考核结果报考核管理委员会批准。</w:t>
      </w:r>
    </w:p>
    <w:p>
      <w:pPr>
        <w:pStyle w:val="8"/>
        <w:spacing w:before="181"/>
        <w:ind w:left="1108"/>
        <w:rPr>
          <w:rFonts w:hint="eastAsia" w:ascii="楷体" w:hAnsi="楷体" w:eastAsia="楷体" w:cs="楷体"/>
        </w:rPr>
      </w:pPr>
      <w:r>
        <w:rPr>
          <w:rFonts w:hint="eastAsia" w:ascii="SimHei" w:hAnsi="SimHei" w:eastAsia="黑体" w:cs="楷体"/>
        </w:rPr>
        <w:t>（五）年度考核工作应在每年度的一月二十日前结束。</w:t>
      </w:r>
    </w:p>
    <w:p>
      <w:pPr>
        <w:tabs>
          <w:tab w:val="left" w:pos="2581"/>
        </w:tabs>
        <w:spacing w:before="186"/>
        <w:ind w:left="968" w:right="0" w:firstLine="0"/>
        <w:jc w:val="left"/>
        <w:rPr>
          <w:rFonts w:hint="eastAsia" w:ascii="楷体" w:hAnsi="楷体" w:eastAsia="楷体" w:cs="楷体"/>
          <w:sz w:val="24"/>
        </w:rPr>
      </w:pPr>
      <w:r>
        <w:rPr>
          <w:rFonts w:hint="eastAsia" w:ascii="SimHei" w:hAnsi="SimHei" w:eastAsia="黑体" w:cs="楷体"/>
          <w:b/>
          <w:sz w:val="24"/>
        </w:rPr>
        <w:t>第二十八条</w:t>
      </w:r>
      <w:r>
        <w:rPr>
          <w:rFonts w:hint="eastAsia" w:ascii="SimHei" w:hAnsi="SimHei" w:eastAsia="黑体" w:cs="楷体"/>
          <w:b/>
          <w:sz w:val="24"/>
        </w:rPr>
        <w:tab/>
      </w:r>
      <w:r>
        <w:rPr>
          <w:rFonts w:hint="eastAsia" w:ascii="SimHei" w:hAnsi="SimHei" w:eastAsia="黑体" w:cs="楷体"/>
          <w:sz w:val="24"/>
        </w:rPr>
        <w:t>个人年度考</w:t>
      </w:r>
      <w:r>
        <w:rPr>
          <w:rFonts w:hint="eastAsia" w:ascii="SimHei" w:hAnsi="SimHei" w:eastAsia="黑体" w:cs="楷体"/>
          <w:spacing w:val="-5"/>
          <w:sz w:val="24"/>
        </w:rPr>
        <w:t>核</w:t>
      </w:r>
      <w:r>
        <w:rPr>
          <w:rFonts w:hint="eastAsia" w:ascii="SimHei" w:hAnsi="SimHei" w:eastAsia="黑体" w:cs="楷体"/>
          <w:sz w:val="24"/>
        </w:rPr>
        <w:t>结果的用途</w:t>
      </w:r>
    </w:p>
    <w:p>
      <w:pPr>
        <w:pStyle w:val="8"/>
        <w:spacing w:before="178" w:line="338" w:lineRule="auto"/>
        <w:ind w:left="481" w:right="453" w:firstLine="474"/>
        <w:jc w:val="both"/>
        <w:rPr>
          <w:rFonts w:hint="eastAsia" w:ascii="楷体" w:hAnsi="楷体" w:eastAsia="楷体" w:cs="楷体"/>
        </w:rPr>
      </w:pPr>
      <w:r>
        <w:rPr>
          <w:rFonts w:hint="eastAsia" w:ascii="SimHei" w:hAnsi="SimHei" w:eastAsia="黑体" w:cs="楷体"/>
          <w:spacing w:val="-7"/>
        </w:rPr>
        <w:t>个人年度考核结果主要作为职务升降、工资等级升降、年终奖金发放等工作的依据。依据考核结</w:t>
      </w:r>
      <w:r>
        <w:rPr>
          <w:rFonts w:hint="eastAsia" w:ascii="SimHei" w:hAnsi="SimHei" w:eastAsia="黑体" w:cs="楷体"/>
          <w:spacing w:val="-3"/>
        </w:rPr>
        <w:t>果的不同，公司对每个员工给予不同的处理，一般有以下几类：</w:t>
      </w:r>
    </w:p>
    <w:p>
      <w:pPr>
        <w:pStyle w:val="8"/>
        <w:spacing w:line="271" w:lineRule="auto"/>
        <w:ind w:left="1724" w:right="454" w:hanging="720"/>
        <w:rPr>
          <w:rFonts w:hint="eastAsia" w:ascii="楷体" w:hAnsi="楷体" w:eastAsia="楷体" w:cs="楷体"/>
        </w:rPr>
      </w:pPr>
      <w:r>
        <w:rPr>
          <w:rFonts w:hint="eastAsia" w:ascii="SimHei" w:hAnsi="SimHei" w:eastAsia="黑体" w:cs="楷体"/>
        </w:rPr>
        <w:t>（一）职务升降。年度考核为优的员工，优先列为职务晋升对象。年度考核不合格的员工给予行政降级处理。</w:t>
      </w:r>
    </w:p>
    <w:p>
      <w:pPr>
        <w:pStyle w:val="8"/>
        <w:spacing w:line="271" w:lineRule="auto"/>
        <w:ind w:left="481" w:right="453" w:firstLine="523"/>
        <w:jc w:val="both"/>
        <w:rPr>
          <w:rFonts w:hint="eastAsia" w:ascii="楷体" w:hAnsi="楷体" w:eastAsia="楷体" w:cs="楷体"/>
        </w:rPr>
      </w:pPr>
      <w:r>
        <w:rPr>
          <w:rFonts w:hint="eastAsia" w:ascii="SimHei" w:hAnsi="SimHei" w:eastAsia="黑体" w:cs="楷体"/>
        </w:rPr>
        <w:t>（二）</w:t>
      </w:r>
      <w:r>
        <w:rPr>
          <w:rFonts w:hint="eastAsia" w:ascii="SimHei" w:hAnsi="SimHei" w:eastAsia="黑体" w:cs="楷体"/>
          <w:spacing w:val="-2"/>
        </w:rPr>
        <w:t>工资升降。连续两年内考核结果累计一“优”一“良”或以上者，以及连续三年考核结</w:t>
      </w:r>
      <w:r>
        <w:rPr>
          <w:rFonts w:hint="eastAsia" w:ascii="SimHei" w:hAnsi="SimHei" w:eastAsia="黑体" w:cs="楷体"/>
          <w:spacing w:val="-11"/>
        </w:rPr>
        <w:t>果为“良”者，工资等级在本职系本岗位通道内晋升一级。当年考核结果为“不合格”或连续两年考</w:t>
      </w:r>
      <w:r>
        <w:rPr>
          <w:rFonts w:hint="eastAsia" w:ascii="SimHei" w:hAnsi="SimHei" w:eastAsia="黑体" w:cs="楷体"/>
          <w:spacing w:val="-10"/>
        </w:rPr>
        <w:t>核结果为“基本合格”的员工工资等级下调一级，对于连续两年考核结果为“不合格”的员工或连续</w:t>
      </w:r>
      <w:r>
        <w:rPr>
          <w:rFonts w:hint="eastAsia" w:ascii="SimHei" w:hAnsi="SimHei" w:eastAsia="黑体" w:cs="楷体"/>
          <w:spacing w:val="-3"/>
        </w:rPr>
        <w:t>三年考核结果为“基本合格”的员工进行待岗处理。</w:t>
      </w:r>
    </w:p>
    <w:p>
      <w:pPr>
        <w:pStyle w:val="8"/>
        <w:tabs>
          <w:tab w:val="left" w:pos="9557"/>
        </w:tabs>
        <w:spacing w:before="4"/>
        <w:ind w:left="968"/>
        <w:rPr>
          <w:rFonts w:hint="eastAsia" w:ascii="楷体" w:hAnsi="楷体" w:eastAsia="楷体" w:cs="楷体"/>
        </w:rPr>
      </w:pPr>
      <w:r>
        <w:rPr>
          <w:rFonts w:hint="eastAsia" w:ascii="SimHei" w:hAnsi="SimHei" w:eastAsia="黑体" w:cs="楷体"/>
          <w:b/>
        </w:rPr>
        <w:t xml:space="preserve">第二十九条 </w:t>
      </w:r>
      <w:r>
        <w:rPr>
          <w:rFonts w:hint="eastAsia" w:ascii="SimHei" w:hAnsi="SimHei" w:eastAsia="黑体" w:cs="楷体"/>
          <w:b/>
          <w:spacing w:val="41"/>
        </w:rPr>
        <w:t xml:space="preserve"> </w:t>
      </w:r>
      <w:r>
        <w:rPr>
          <w:rFonts w:hint="eastAsia" w:ascii="SimHei" w:hAnsi="SimHei" w:eastAsia="黑体" w:cs="楷体"/>
        </w:rPr>
        <w:t>年度奖金分配</w:t>
      </w:r>
      <w:r>
        <w:rPr>
          <w:rFonts w:hint="eastAsia" w:ascii="SimHei" w:hAnsi="SimHei" w:eastAsia="黑体" w:cs="楷体"/>
          <w:spacing w:val="-5"/>
        </w:rPr>
        <w:t>。</w:t>
      </w:r>
      <w:r>
        <w:rPr>
          <w:rFonts w:hint="eastAsia" w:ascii="SimHei" w:hAnsi="SimHei" w:eastAsia="黑体" w:cs="楷体"/>
        </w:rPr>
        <w:t>在年度奖</w:t>
      </w:r>
      <w:r>
        <w:rPr>
          <w:rFonts w:hint="eastAsia" w:ascii="SimHei" w:hAnsi="SimHei" w:eastAsia="黑体" w:cs="楷体"/>
          <w:spacing w:val="6"/>
        </w:rPr>
        <w:t>金</w:t>
      </w:r>
      <w:r>
        <w:rPr>
          <w:rFonts w:hint="eastAsia" w:ascii="SimHei" w:hAnsi="SimHei" w:eastAsia="黑体" w:cs="楷体"/>
        </w:rPr>
        <w:t>分配时</w:t>
      </w:r>
      <w:r>
        <w:rPr>
          <w:rFonts w:hint="eastAsia" w:ascii="SimHei" w:hAnsi="SimHei" w:eastAsia="黑体" w:cs="楷体"/>
          <w:spacing w:val="-3"/>
        </w:rPr>
        <w:t>不</w:t>
      </w:r>
      <w:r>
        <w:rPr>
          <w:rFonts w:hint="eastAsia" w:ascii="SimHei" w:hAnsi="SimHei" w:eastAsia="黑体" w:cs="楷体"/>
        </w:rPr>
        <w:t>同的考核</w:t>
      </w:r>
      <w:r>
        <w:rPr>
          <w:rFonts w:hint="eastAsia" w:ascii="SimHei" w:hAnsi="SimHei" w:eastAsia="黑体" w:cs="楷体"/>
          <w:spacing w:val="-10"/>
        </w:rPr>
        <w:t>结</w:t>
      </w:r>
      <w:r>
        <w:rPr>
          <w:rFonts w:hint="eastAsia" w:ascii="SimHei" w:hAnsi="SimHei" w:eastAsia="黑体" w:cs="楷体"/>
        </w:rPr>
        <w:t>果对应</w:t>
      </w:r>
      <w:r>
        <w:rPr>
          <w:rFonts w:hint="eastAsia" w:ascii="SimHei" w:hAnsi="SimHei" w:eastAsia="黑体" w:cs="楷体"/>
          <w:spacing w:val="12"/>
        </w:rPr>
        <w:t>不</w:t>
      </w:r>
      <w:r>
        <w:rPr>
          <w:rFonts w:hint="eastAsia" w:ascii="SimHei" w:hAnsi="SimHei" w:eastAsia="黑体" w:cs="楷体"/>
        </w:rPr>
        <w:t>同的考核</w:t>
      </w:r>
      <w:r>
        <w:rPr>
          <w:rFonts w:hint="eastAsia" w:ascii="SimHei" w:hAnsi="SimHei" w:eastAsia="黑体" w:cs="楷体"/>
        </w:rPr>
        <w:tab/>
      </w:r>
      <w:r>
        <w:rPr>
          <w:rFonts w:hint="eastAsia" w:ascii="SimHei" w:hAnsi="SimHei" w:eastAsia="黑体" w:cs="楷体"/>
        </w:rPr>
        <w:t>数。</w:t>
      </w:r>
    </w:p>
    <w:p>
      <w:pPr>
        <w:pStyle w:val="8"/>
        <w:spacing w:before="16"/>
        <w:rPr>
          <w:rFonts w:hint="eastAsia" w:ascii="楷体" w:hAnsi="楷体" w:eastAsia="楷体" w:cs="楷体"/>
          <w:sz w:val="7"/>
        </w:rPr>
      </w:pPr>
    </w:p>
    <w:p>
      <w:pPr>
        <w:spacing w:after="0"/>
        <w:rPr>
          <w:rFonts w:hint="eastAsia" w:ascii="楷体" w:hAnsi="楷体" w:eastAsia="楷体" w:cs="楷体"/>
          <w:sz w:val="7"/>
        </w:rPr>
        <w:sectPr>
          <w:headerReference r:id="rId10" w:type="default"/>
          <w:pgSz w:w="11910" w:h="16840"/>
          <w:pgMar w:top="1980" w:right="260" w:bottom="1460" w:left="240" w:header="1788" w:footer="1271" w:gutter="0"/>
        </w:sectPr>
      </w:pPr>
    </w:p>
    <w:p>
      <w:pPr>
        <w:pStyle w:val="7"/>
        <w:spacing w:before="37"/>
        <w:ind w:left="968"/>
        <w:rPr>
          <w:rFonts w:hint="eastAsia" w:ascii="楷体" w:hAnsi="楷体" w:eastAsia="楷体" w:cs="楷体"/>
        </w:rPr>
      </w:pPr>
      <w:r>
        <w:rPr>
          <w:rFonts w:hint="eastAsia" w:ascii="SimHei" w:hAnsi="SimHei" w:eastAsia="黑体" w:cs="楷体"/>
          <w:w w:val="95"/>
        </w:rPr>
        <w:t>第三十条</w:t>
      </w:r>
    </w:p>
    <w:p>
      <w:pPr>
        <w:pStyle w:val="8"/>
        <w:spacing w:before="178"/>
        <w:ind w:left="1198"/>
        <w:rPr>
          <w:rFonts w:hint="eastAsia" w:ascii="楷体" w:hAnsi="楷体" w:eastAsia="楷体" w:cs="楷体"/>
        </w:rPr>
      </w:pPr>
      <w:r>
        <w:rPr>
          <w:rFonts w:hint="eastAsia" w:ascii="SimHei" w:hAnsi="SimHei" w:eastAsia="黑体" w:cs="楷体"/>
          <w:w w:val="95"/>
        </w:rPr>
        <w:t>（一）</w:t>
      </w:r>
    </w:p>
    <w:p>
      <w:pPr>
        <w:pStyle w:val="8"/>
        <w:spacing w:before="37"/>
        <w:ind w:left="388"/>
        <w:rPr>
          <w:rFonts w:hint="eastAsia" w:ascii="楷体" w:hAnsi="楷体" w:eastAsia="楷体" w:cs="楷体"/>
        </w:rPr>
      </w:pPr>
      <w:r>
        <w:rPr>
          <w:rFonts w:hint="eastAsia" w:ascii="SimHei" w:hAnsi="SimHei" w:eastAsia="黑体" w:cs="楷体"/>
        </w:rPr>
      </w:r>
      <w:r>
        <w:rPr>
          <w:rFonts w:hint="eastAsia" w:ascii="SimHei" w:hAnsi="SimHei" w:eastAsia="黑体" w:cs="楷体"/>
        </w:rPr>
        <w:t>部门考核</w:t>
      </w:r>
    </w:p>
    <w:p>
      <w:pPr>
        <w:pStyle w:val="8"/>
        <w:spacing w:before="178"/>
        <w:ind w:left="192"/>
        <w:rPr>
          <w:rFonts w:hint="eastAsia" w:ascii="楷体" w:hAnsi="楷体" w:eastAsia="楷体" w:cs="楷体"/>
        </w:rPr>
      </w:pPr>
      <w:r>
        <w:rPr>
          <w:rFonts w:hint="eastAsia" w:ascii="SimHei" w:hAnsi="SimHei" w:eastAsia="黑体" w:cs="楷体"/>
        </w:rPr>
        <w:t>部门考核方式：部门考核不单独设立指标进行。每个部门的经理</w:t>
      </w:r>
      <w:r>
        <w:rPr>
          <w:rFonts w:hint="eastAsia" w:ascii="SimHei" w:hAnsi="SimHei" w:eastAsia="黑体" w:cs="楷体"/>
        </w:rPr>
        <w:t>/</w:t>
      </w:r>
      <w:r>
        <w:rPr>
          <w:rFonts w:hint="eastAsia" w:ascii="SimHei" w:hAnsi="SimHei" w:eastAsia="黑体" w:cs="楷体"/>
        </w:rPr>
        <w:t>总监四个季度的任</w:t>
      </w:r>
    </w:p>
    <w:p>
      <w:pPr>
        <w:spacing w:after="0"/>
        <w:rPr>
          <w:rFonts w:hint="eastAsia" w:ascii="楷体" w:hAnsi="楷体" w:eastAsia="楷体" w:cs="楷体"/>
        </w:rPr>
        <w:sectPr>
          <w:type w:val="continuous"/>
          <w:pgSz w:w="11910" w:h="16840"/>
          <w:pgMar w:top="1980" w:right="260" w:bottom="1380" w:left="240" w:header="720" w:footer="720" w:gutter="0"/>
          <w:cols w:equalWidth="0" w:num="2">
            <w:col w:w="1929" w:space="40"/>
            <w:col w:w="9441"/>
          </w:cols>
        </w:sectPr>
      </w:pPr>
    </w:p>
    <w:p>
      <w:pPr>
        <w:pStyle w:val="8"/>
        <w:spacing w:before="87" w:line="338" w:lineRule="auto"/>
        <w:ind w:left="481" w:right="453"/>
        <w:jc w:val="both"/>
        <w:rPr>
          <w:rFonts w:hint="eastAsia" w:ascii="楷体" w:hAnsi="楷体" w:eastAsia="楷体" w:cs="楷体"/>
        </w:rPr>
      </w:pPr>
      <w:r>
        <w:rPr>
          <w:rFonts w:hint="eastAsia" w:ascii="SimHei" w:hAnsi="SimHei" w:eastAsia="黑体" w:cs="楷体"/>
          <w:spacing w:val="-8"/>
        </w:rPr>
        <w:t>务绩效和周边绩效的平均得分作为部门的年度考核得分。根据部门的考核得分排序，然后由考核管理</w:t>
      </w:r>
      <w:r>
        <w:rPr>
          <w:rFonts w:hint="eastAsia" w:ascii="SimHei" w:hAnsi="SimHei" w:eastAsia="黑体" w:cs="楷体"/>
          <w:spacing w:val="-6"/>
        </w:rPr>
        <w:t xml:space="preserve">委员会按照与中层管理人员评定时类似的比例限制确定各个部门的综合评定等级。详见附表 </w:t>
      </w:r>
      <w:r>
        <w:rPr>
          <w:rFonts w:hint="eastAsia" w:ascii="SimHei" w:hAnsi="SimHei" w:eastAsia="黑体" w:cs="楷体"/>
          <w:spacing w:val="-5"/>
        </w:rPr>
        <w:t>4-9</w:t>
      </w:r>
      <w:r>
        <w:rPr>
          <w:rFonts w:hint="eastAsia" w:ascii="SimHei" w:hAnsi="SimHei" w:eastAsia="黑体" w:cs="楷体"/>
        </w:rPr>
        <w:t>《部</w:t>
      </w:r>
      <w:r>
        <w:rPr>
          <w:rFonts w:hint="eastAsia" w:ascii="SimHei" w:hAnsi="SimHei" w:eastAsia="黑体" w:cs="楷体"/>
          <w:spacing w:val="-15"/>
        </w:rPr>
        <w:t>门年度考核统计表》。</w:t>
      </w:r>
    </w:p>
    <w:p>
      <w:pPr>
        <w:pStyle w:val="8"/>
        <w:tabs>
          <w:tab w:val="left" w:pos="2161"/>
        </w:tabs>
        <w:spacing w:before="1"/>
        <w:ind w:left="1198"/>
        <w:rPr>
          <w:rFonts w:hint="eastAsia" w:ascii="楷体" w:hAnsi="楷体" w:eastAsia="楷体" w:cs="楷体"/>
        </w:rPr>
      </w:pPr>
      <w:r>
        <w:rPr>
          <w:rFonts w:hint="eastAsia" w:ascii="SimHei" w:hAnsi="SimHei" w:eastAsia="黑体" w:cs="楷体"/>
        </w:rPr>
        <w:t>（二）</w:t>
      </w:r>
      <w:r>
        <w:rPr>
          <w:rFonts w:hint="eastAsia" w:ascii="SimHei" w:hAnsi="SimHei" w:eastAsia="黑体" w:cs="楷体"/>
        </w:rPr>
        <w:tab/>
      </w:r>
      <w:r>
        <w:rPr>
          <w:rFonts w:hint="eastAsia" w:ascii="SimHei" w:hAnsi="SimHei" w:eastAsia="黑体" w:cs="楷体"/>
        </w:rPr>
        <w:t>部门考核结果的</w:t>
      </w:r>
      <w:r>
        <w:rPr>
          <w:rFonts w:hint="eastAsia" w:ascii="SimHei" w:hAnsi="SimHei" w:eastAsia="黑体" w:cs="楷体"/>
          <w:spacing w:val="-5"/>
        </w:rPr>
        <w:t>用</w:t>
      </w:r>
      <w:r>
        <w:rPr>
          <w:rFonts w:hint="eastAsia" w:ascii="SimHei" w:hAnsi="SimHei" w:eastAsia="黑体" w:cs="楷体"/>
        </w:rPr>
        <w:t>途：部</w:t>
      </w:r>
      <w:r>
        <w:rPr>
          <w:rFonts w:hint="eastAsia" w:ascii="SimHei" w:hAnsi="SimHei" w:eastAsia="黑体" w:cs="楷体"/>
          <w:spacing w:val="6"/>
        </w:rPr>
        <w:t>门</w:t>
      </w:r>
      <w:r>
        <w:rPr>
          <w:rFonts w:hint="eastAsia" w:ascii="SimHei" w:hAnsi="SimHei" w:eastAsia="黑体" w:cs="楷体"/>
        </w:rPr>
        <w:t>考核结果</w:t>
      </w:r>
      <w:r>
        <w:rPr>
          <w:rFonts w:hint="eastAsia" w:ascii="SimHei" w:hAnsi="SimHei" w:eastAsia="黑体" w:cs="楷体"/>
          <w:spacing w:val="-3"/>
        </w:rPr>
        <w:t>直</w:t>
      </w:r>
      <w:r>
        <w:rPr>
          <w:rFonts w:hint="eastAsia" w:ascii="SimHei" w:hAnsi="SimHei" w:eastAsia="黑体" w:cs="楷体"/>
        </w:rPr>
        <w:t>接决定</w:t>
      </w:r>
      <w:r>
        <w:rPr>
          <w:rFonts w:hint="eastAsia" w:ascii="SimHei" w:hAnsi="SimHei" w:eastAsia="黑体" w:cs="楷体"/>
          <w:spacing w:val="-10"/>
        </w:rPr>
        <w:t>公</w:t>
      </w:r>
      <w:r>
        <w:rPr>
          <w:rFonts w:hint="eastAsia" w:ascii="SimHei" w:hAnsi="SimHei" w:eastAsia="黑体" w:cs="楷体"/>
        </w:rPr>
        <w:t>司部门年</w:t>
      </w:r>
      <w:r>
        <w:rPr>
          <w:rFonts w:hint="eastAsia" w:ascii="SimHei" w:hAnsi="SimHei" w:eastAsia="黑体" w:cs="楷体"/>
          <w:spacing w:val="12"/>
        </w:rPr>
        <w:t>终</w:t>
      </w:r>
      <w:r>
        <w:rPr>
          <w:rFonts w:hint="eastAsia" w:ascii="SimHei" w:hAnsi="SimHei" w:eastAsia="黑体" w:cs="楷体"/>
        </w:rPr>
        <w:t>奖金分</w:t>
      </w:r>
      <w:r>
        <w:rPr>
          <w:rFonts w:hint="eastAsia" w:ascii="SimHei" w:hAnsi="SimHei" w:eastAsia="黑体" w:cs="楷体"/>
          <w:spacing w:val="-5"/>
        </w:rPr>
        <w:t>配</w:t>
      </w:r>
      <w:r>
        <w:rPr>
          <w:rFonts w:hint="eastAsia" w:ascii="SimHei" w:hAnsi="SimHei" w:eastAsia="黑体" w:cs="楷体"/>
        </w:rPr>
        <w:t>方案。</w:t>
      </w:r>
    </w:p>
    <w:p>
      <w:pPr>
        <w:pStyle w:val="8"/>
        <w:spacing w:before="18"/>
        <w:rPr>
          <w:rFonts w:hint="eastAsia" w:ascii="楷体" w:hAnsi="楷体" w:eastAsia="楷体" w:cs="楷体"/>
          <w:sz w:val="21"/>
        </w:rPr>
      </w:pPr>
    </w:p>
    <w:p>
      <w:pPr>
        <w:pStyle w:val="4"/>
        <w:tabs>
          <w:tab w:val="left" w:pos="1766"/>
        </w:tabs>
        <w:rPr>
          <w:rFonts w:hint="eastAsia" w:ascii="楷体" w:hAnsi="楷体" w:eastAsia="楷体" w:cs="楷体"/>
        </w:rPr>
      </w:pPr>
      <w:r>
        <w:rPr>
          <w:rFonts w:hint="eastAsia" w:ascii="SimHei" w:hAnsi="SimHei" w:eastAsia="黑体" w:cs="楷体"/>
        </w:rPr>
        <w:t>第六章</w:t>
      </w:r>
      <w:r>
        <w:rPr>
          <w:rFonts w:hint="eastAsia" w:ascii="SimHei" w:hAnsi="SimHei" w:eastAsia="黑体" w:cs="楷体"/>
        </w:rPr>
        <w:tab/>
      </w:r>
      <w:r>
        <w:rPr>
          <w:rFonts w:hint="eastAsia" w:ascii="SimHei" w:hAnsi="SimHei" w:eastAsia="黑体" w:cs="楷体"/>
        </w:rPr>
        <w:t>申诉及其处理</w:t>
      </w:r>
    </w:p>
    <w:p>
      <w:pPr>
        <w:pStyle w:val="8"/>
        <w:rPr>
          <w:rFonts w:hint="eastAsia" w:ascii="楷体" w:hAnsi="楷体" w:eastAsia="楷体" w:cs="楷体"/>
          <w:b/>
          <w:sz w:val="20"/>
        </w:rPr>
      </w:pPr>
    </w:p>
    <w:p>
      <w:pPr>
        <w:spacing w:after="0"/>
        <w:rPr>
          <w:rFonts w:hint="eastAsia" w:ascii="楷体" w:hAnsi="楷体" w:eastAsia="楷体" w:cs="楷体"/>
          <w:sz w:val="20"/>
        </w:rPr>
        <w:sectPr>
          <w:pgSz w:w="11910" w:h="16840"/>
          <w:pgMar w:top="1980" w:right="260" w:bottom="1460" w:left="240" w:header="1788" w:footer="1271" w:gutter="0"/>
        </w:sectPr>
      </w:pPr>
    </w:p>
    <w:p>
      <w:pPr>
        <w:tabs>
          <w:tab w:val="left" w:pos="2476"/>
        </w:tabs>
        <w:spacing w:before="203"/>
        <w:ind w:left="968" w:right="0" w:firstLine="0"/>
        <w:jc w:val="left"/>
        <w:rPr>
          <w:rFonts w:hint="eastAsia" w:ascii="楷体" w:hAnsi="楷体" w:eastAsia="楷体" w:cs="楷体"/>
          <w:sz w:val="24"/>
        </w:rPr>
      </w:pPr>
      <w:r>
        <w:rPr>
          <w:rFonts w:hint="eastAsia" w:ascii="SimHei" w:hAnsi="SimHei" w:eastAsia="黑体" w:cs="楷体"/>
          <w:b/>
          <w:sz w:val="24"/>
        </w:rPr>
        <w:t>第三十一条</w:t>
      </w:r>
      <w:r>
        <w:rPr>
          <w:rFonts w:hint="eastAsia" w:ascii="SimHei" w:hAnsi="SimHei" w:eastAsia="黑体" w:cs="楷体"/>
          <w:b/>
          <w:sz w:val="24"/>
        </w:rPr>
        <w:tab/>
      </w:r>
      <w:r>
        <w:rPr>
          <w:rFonts w:hint="eastAsia" w:ascii="SimHei" w:hAnsi="SimHei" w:eastAsia="黑体" w:cs="楷体"/>
          <w:sz w:val="24"/>
        </w:rPr>
        <w:t>申诉受理机构</w:t>
      </w:r>
    </w:p>
    <w:p>
      <w:pPr>
        <w:pStyle w:val="8"/>
        <w:spacing w:before="178" w:line="338" w:lineRule="auto"/>
        <w:ind w:left="481" w:firstLine="474"/>
        <w:jc w:val="both"/>
        <w:rPr>
          <w:rFonts w:hint="eastAsia" w:ascii="楷体" w:hAnsi="楷体" w:eastAsia="楷体" w:cs="楷体"/>
        </w:rPr>
      </w:pPr>
      <w:r>
        <w:rPr>
          <w:rFonts w:hint="eastAsia" w:ascii="SimHei" w:hAnsi="SimHei" w:eastAsia="黑体" w:cs="楷体"/>
          <w:spacing w:val="-5"/>
        </w:rPr>
        <w:t>被考核人如对考核结果不清楚或者持有异议，可以采取书面形式向人力资源部申</w:t>
      </w:r>
      <w:r>
        <w:rPr>
          <w:rFonts w:hint="eastAsia" w:ascii="SimHei" w:hAnsi="SimHei" w:eastAsia="黑体" w:cs="楷体"/>
          <w:spacing w:val="-7"/>
        </w:rPr>
        <w:t>员会是员工考核申诉的最终处理机构。人力资源部是考核管理委员会的日常办事机构</w:t>
      </w:r>
      <w:r>
        <w:rPr>
          <w:rFonts w:hint="eastAsia" w:ascii="SimHei" w:hAnsi="SimHei" w:eastAsia="黑体" w:cs="楷体"/>
          <w:spacing w:val="-2"/>
        </w:rPr>
        <w:t>力资源部负责协调、处理。</w:t>
      </w:r>
    </w:p>
    <w:p>
      <w:pPr>
        <w:tabs>
          <w:tab w:val="left" w:pos="2476"/>
        </w:tabs>
        <w:spacing w:before="0"/>
        <w:ind w:left="968" w:right="0" w:firstLine="0"/>
        <w:jc w:val="left"/>
        <w:rPr>
          <w:rFonts w:hint="eastAsia" w:ascii="楷体" w:hAnsi="楷体" w:eastAsia="楷体" w:cs="楷体"/>
          <w:sz w:val="24"/>
        </w:rPr>
      </w:pPr>
      <w:r>
        <w:rPr>
          <w:rFonts w:hint="eastAsia" w:ascii="SimHei" w:hAnsi="SimHei" w:eastAsia="黑体" w:cs="楷体"/>
          <w:b/>
          <w:sz w:val="24"/>
        </w:rPr>
        <w:t>第三十二条</w:t>
      </w:r>
      <w:r>
        <w:rPr>
          <w:rFonts w:hint="eastAsia" w:ascii="SimHei" w:hAnsi="SimHei" w:eastAsia="黑体" w:cs="楷体"/>
          <w:b/>
          <w:sz w:val="24"/>
        </w:rPr>
        <w:tab/>
      </w:r>
      <w:r>
        <w:rPr>
          <w:rFonts w:hint="eastAsia" w:ascii="SimHei" w:hAnsi="SimHei" w:eastAsia="黑体" w:cs="楷体"/>
          <w:sz w:val="24"/>
        </w:rPr>
        <w:t>提交申诉</w:t>
      </w:r>
    </w:p>
    <w:p>
      <w:pPr>
        <w:pStyle w:val="8"/>
        <w:spacing w:before="12"/>
        <w:rPr>
          <w:rFonts w:hint="eastAsia" w:ascii="楷体" w:hAnsi="楷体" w:eastAsia="楷体" w:cs="楷体"/>
          <w:sz w:val="44"/>
        </w:rPr>
      </w:pPr>
      <w:r>
        <w:rPr>
          <w:rFonts w:hint="eastAsia" w:ascii="SimHei" w:hAnsi="SimHei" w:eastAsia="黑体" w:cs="楷体"/>
        </w:rPr>
      </w:r>
    </w:p>
    <w:p>
      <w:pPr>
        <w:pStyle w:val="8"/>
        <w:spacing w:line="338" w:lineRule="auto"/>
        <w:ind w:left="148" w:right="393" w:firstLine="45"/>
        <w:rPr>
          <w:rFonts w:hint="eastAsia" w:ascii="楷体" w:hAnsi="楷体" w:eastAsia="楷体" w:cs="楷体"/>
        </w:rPr>
      </w:pPr>
      <w:r>
        <w:rPr>
          <w:rFonts w:hint="eastAsia" w:ascii="SimHei" w:hAnsi="SimHei" w:eastAsia="黑体" w:cs="楷体"/>
        </w:rPr>
        <w:t>。考核管理委一般申诉由人</w:t>
      </w:r>
    </w:p>
    <w:p>
      <w:pPr>
        <w:spacing w:after="0" w:line="338" w:lineRule="auto"/>
        <w:rPr>
          <w:rFonts w:hint="eastAsia" w:ascii="楷体" w:hAnsi="楷体" w:eastAsia="楷体" w:cs="楷体"/>
        </w:rPr>
        <w:sectPr>
          <w:type w:val="continuous"/>
          <w:pgSz w:w="11910" w:h="16840"/>
          <w:pgMar w:top="1980" w:right="260" w:bottom="1380" w:left="240" w:header="720" w:footer="720" w:gutter="0"/>
          <w:cols w:equalWidth="0" w:num="2">
            <w:col w:w="9321" w:space="40"/>
            <w:col w:w="2049"/>
          </w:cols>
        </w:sectPr>
      </w:pPr>
    </w:p>
    <w:p>
      <w:pPr>
        <w:pStyle w:val="8"/>
        <w:spacing w:before="15"/>
        <w:rPr>
          <w:rFonts w:hint="eastAsia" w:ascii="楷体" w:hAnsi="楷体" w:eastAsia="楷体" w:cs="楷体"/>
          <w:sz w:val="7"/>
        </w:rPr>
      </w:pPr>
    </w:p>
    <w:p>
      <w:pPr>
        <w:pStyle w:val="8"/>
        <w:spacing w:before="38" w:line="338" w:lineRule="auto"/>
        <w:ind w:left="481" w:right="453" w:firstLine="474"/>
        <w:rPr>
          <w:rFonts w:hint="eastAsia" w:ascii="楷体" w:hAnsi="楷体" w:eastAsia="楷体" w:cs="楷体"/>
        </w:rPr>
      </w:pPr>
      <w:r>
        <w:rPr>
          <w:rFonts w:hint="eastAsia" w:ascii="SimHei" w:hAnsi="SimHei" w:eastAsia="黑体" w:cs="楷体"/>
          <w:spacing w:val="-8"/>
        </w:rPr>
        <w:t>员工以书面形式向人力资源部提交申诉书。申诉书内容包括：申诉人姓名、部门、申诉事项、申</w:t>
      </w:r>
      <w:r>
        <w:rPr>
          <w:rFonts w:hint="eastAsia" w:ascii="SimHei" w:hAnsi="SimHei" w:eastAsia="黑体" w:cs="楷体"/>
          <w:spacing w:val="-2"/>
        </w:rPr>
        <w:t>诉理由。</w:t>
      </w:r>
    </w:p>
    <w:p>
      <w:pPr>
        <w:tabs>
          <w:tab w:val="left" w:pos="2476"/>
        </w:tabs>
        <w:spacing w:before="0"/>
        <w:ind w:left="968" w:right="0" w:firstLine="0"/>
        <w:jc w:val="left"/>
        <w:rPr>
          <w:rFonts w:hint="eastAsia" w:ascii="楷体" w:hAnsi="楷体" w:eastAsia="楷体" w:cs="楷体"/>
          <w:sz w:val="24"/>
        </w:rPr>
      </w:pPr>
      <w:r>
        <w:rPr>
          <w:rFonts w:hint="eastAsia" w:ascii="SimHei" w:hAnsi="SimHei" w:eastAsia="黑体" w:cs="楷体"/>
          <w:b/>
          <w:sz w:val="24"/>
        </w:rPr>
        <w:t>第三十三条</w:t>
      </w:r>
      <w:r>
        <w:rPr>
          <w:rFonts w:hint="eastAsia" w:ascii="SimHei" w:hAnsi="SimHei" w:eastAsia="黑体" w:cs="楷体"/>
          <w:b/>
          <w:sz w:val="24"/>
        </w:rPr>
        <w:tab/>
      </w:r>
      <w:r>
        <w:rPr>
          <w:rFonts w:hint="eastAsia" w:ascii="SimHei" w:hAnsi="SimHei" w:eastAsia="黑体" w:cs="楷体"/>
          <w:sz w:val="24"/>
        </w:rPr>
        <w:t>申诉受理</w:t>
      </w:r>
    </w:p>
    <w:p>
      <w:pPr>
        <w:pStyle w:val="8"/>
        <w:spacing w:before="182" w:line="338" w:lineRule="auto"/>
        <w:ind w:left="1618" w:right="412" w:hanging="720"/>
        <w:rPr>
          <w:rFonts w:hint="eastAsia" w:ascii="楷体" w:hAnsi="楷体" w:eastAsia="楷体" w:cs="楷体"/>
        </w:rPr>
      </w:pPr>
      <w:r>
        <w:rPr>
          <w:rFonts w:hint="eastAsia" w:ascii="SimHei" w:hAnsi="SimHei" w:eastAsia="黑体" w:cs="楷体"/>
        </w:rPr>
        <w:t>（一）人力资源部接到职工申诉后，应在三个工作日做出是否受理的答复。对于申诉事项无客观事实依据，仅凭主观臆断的申诉不予受理。</w:t>
      </w:r>
    </w:p>
    <w:p>
      <w:pPr>
        <w:pStyle w:val="8"/>
        <w:ind w:left="898"/>
        <w:rPr>
          <w:rFonts w:hint="eastAsia" w:ascii="楷体" w:hAnsi="楷体" w:eastAsia="楷体" w:cs="楷体"/>
        </w:rPr>
      </w:pPr>
      <w:r>
        <w:rPr>
          <w:rFonts w:hint="eastAsia" w:ascii="SimHei" w:hAnsi="SimHei" w:eastAsia="黑体" w:cs="楷体"/>
        </w:rPr>
        <w:t>（二）受理的申诉事件，首先由人力资源部对员工申诉内容进行调查，然后与员工所在部门经理</w:t>
      </w:r>
    </w:p>
    <w:p>
      <w:pPr>
        <w:pStyle w:val="8"/>
        <w:spacing w:before="182"/>
        <w:ind w:left="1618"/>
        <w:rPr>
          <w:rFonts w:hint="eastAsia" w:ascii="楷体" w:hAnsi="楷体" w:eastAsia="楷体" w:cs="楷体"/>
        </w:rPr>
      </w:pPr>
      <w:r>
        <w:rPr>
          <w:rFonts w:hint="eastAsia" w:ascii="SimHei" w:hAnsi="SimHei" w:eastAsia="黑体" w:cs="楷体"/>
        </w:rPr>
        <w:t>/</w:t>
      </w:r>
      <w:r>
        <w:rPr>
          <w:rFonts w:hint="eastAsia" w:ascii="SimHei" w:hAnsi="SimHei" w:eastAsia="黑体" w:cs="楷体"/>
        </w:rPr>
        <w:t>主任进行协调、沟通。不能协调的，人力资源部上报考核管理委员会处理。</w:t>
      </w:r>
    </w:p>
    <w:p>
      <w:pPr>
        <w:pStyle w:val="8"/>
        <w:spacing w:before="182" w:line="338" w:lineRule="auto"/>
        <w:ind w:left="1618" w:right="452" w:hanging="720"/>
        <w:jc w:val="both"/>
        <w:rPr>
          <w:rFonts w:hint="eastAsia" w:ascii="楷体" w:hAnsi="楷体" w:eastAsia="楷体" w:cs="楷体"/>
        </w:rPr>
      </w:pPr>
      <w:r>
        <w:rPr>
          <w:rFonts w:hint="eastAsia" w:ascii="SimHei" w:hAnsi="SimHei" w:eastAsia="黑体" w:cs="楷体"/>
        </w:rPr>
        <w:t>（三）</w:t>
      </w:r>
      <w:r>
        <w:rPr>
          <w:rFonts w:hint="eastAsia" w:ascii="SimHei" w:hAnsi="SimHei" w:eastAsia="黑体" w:cs="楷体"/>
          <w:spacing w:val="-6"/>
        </w:rPr>
        <w:t>申诉处理答复：人力资源部应在十五个工作日内明确答复申诉人；人力资源部不能解决的</w:t>
      </w:r>
      <w:r>
        <w:rPr>
          <w:rFonts w:hint="eastAsia" w:ascii="SimHei" w:hAnsi="SimHei" w:eastAsia="黑体" w:cs="楷体"/>
          <w:spacing w:val="-8"/>
        </w:rPr>
        <w:t>申诉，应及时上报考核管理委员会处理，并将进展情况告知申诉人。考核管理委员会在接</w:t>
      </w:r>
      <w:r>
        <w:rPr>
          <w:rFonts w:hint="eastAsia" w:ascii="SimHei" w:hAnsi="SimHei" w:eastAsia="黑体" w:cs="楷体"/>
          <w:spacing w:val="-10"/>
        </w:rPr>
        <w:t>到申诉后，一周内必须就申诉的内容组织审查，并将处理结果通知申诉人。详细流程见附</w:t>
      </w:r>
    </w:p>
    <w:p>
      <w:pPr>
        <w:spacing w:after="0" w:line="338" w:lineRule="auto"/>
        <w:jc w:val="both"/>
        <w:rPr>
          <w:rFonts w:hint="eastAsia" w:ascii="楷体" w:hAnsi="楷体" w:eastAsia="楷体" w:cs="楷体"/>
        </w:rPr>
        <w:sectPr>
          <w:type w:val="continuous"/>
          <w:pgSz w:w="11910" w:h="16840"/>
          <w:pgMar w:top="1980" w:right="260" w:bottom="1380" w:left="240" w:header="720" w:footer="720" w:gutter="0"/>
        </w:sectPr>
      </w:pPr>
    </w:p>
    <w:p>
      <w:pPr>
        <w:pStyle w:val="8"/>
        <w:spacing w:before="87"/>
        <w:ind w:left="1618"/>
        <w:rPr>
          <w:rFonts w:hint="eastAsia" w:ascii="楷体" w:hAnsi="楷体" w:eastAsia="楷体" w:cs="楷体"/>
        </w:rPr>
      </w:pPr>
      <w:r>
        <w:rPr>
          <w:rFonts w:hint="eastAsia" w:ascii="SimHei" w:hAnsi="SimHei" w:eastAsia="黑体" w:cs="楷体"/>
        </w:rPr>
        <w:t>件五《申诉流程图和表格》。</w:t>
      </w:r>
    </w:p>
    <w:p>
      <w:pPr>
        <w:pStyle w:val="8"/>
        <w:rPr>
          <w:rFonts w:hint="eastAsia" w:ascii="楷体" w:hAnsi="楷体" w:eastAsia="楷体" w:cs="楷体"/>
          <w:sz w:val="22"/>
        </w:rPr>
      </w:pPr>
    </w:p>
    <w:p>
      <w:pPr>
        <w:pStyle w:val="4"/>
        <w:tabs>
          <w:tab w:val="left" w:pos="1766"/>
        </w:tabs>
        <w:rPr>
          <w:rFonts w:hint="eastAsia" w:ascii="楷体" w:hAnsi="楷体" w:eastAsia="楷体" w:cs="楷体"/>
        </w:rPr>
      </w:pPr>
      <w:r>
        <w:rPr>
          <w:rFonts w:hint="eastAsia" w:ascii="SimHei" w:hAnsi="SimHei" w:eastAsia="黑体" w:cs="楷体"/>
        </w:rPr>
        <w:t>第七章</w:t>
      </w:r>
      <w:r>
        <w:rPr>
          <w:rFonts w:hint="eastAsia" w:ascii="SimHei" w:hAnsi="SimHei" w:eastAsia="黑体" w:cs="楷体"/>
        </w:rPr>
        <w:tab/>
      </w:r>
      <w:r>
        <w:rPr>
          <w:rFonts w:hint="eastAsia" w:ascii="SimHei" w:hAnsi="SimHei" w:eastAsia="黑体" w:cs="楷体"/>
        </w:rPr>
        <w:t>附则</w:t>
      </w:r>
    </w:p>
    <w:p>
      <w:pPr>
        <w:pStyle w:val="8"/>
        <w:rPr>
          <w:rFonts w:hint="eastAsia" w:ascii="楷体" w:hAnsi="楷体" w:eastAsia="楷体" w:cs="楷体"/>
          <w:b/>
          <w:sz w:val="20"/>
        </w:rPr>
      </w:pPr>
    </w:p>
    <w:p>
      <w:pPr>
        <w:pStyle w:val="8"/>
        <w:spacing w:before="202"/>
        <w:ind w:left="968"/>
        <w:rPr>
          <w:rFonts w:hint="eastAsia" w:ascii="楷体" w:hAnsi="楷体" w:eastAsia="楷体" w:cs="楷体"/>
        </w:rPr>
      </w:pPr>
      <w:r>
        <w:rPr>
          <w:rFonts w:hint="eastAsia" w:ascii="SimHei" w:hAnsi="SimHei" w:eastAsia="黑体" w:cs="楷体"/>
          <w:b/>
        </w:rPr>
        <w:t xml:space="preserve">第三十四条 </w:t>
      </w:r>
      <w:r>
        <w:rPr>
          <w:rFonts w:hint="eastAsia" w:ascii="SimHei" w:hAnsi="SimHei" w:eastAsia="黑体" w:cs="楷体"/>
        </w:rPr>
        <w:t>考核过程文件（考核评分表、统计表）严格保密，考核结果只反馈到个人，不予公</w:t>
      </w:r>
    </w:p>
    <w:p>
      <w:pPr>
        <w:pStyle w:val="8"/>
        <w:spacing w:before="178"/>
        <w:ind w:left="481"/>
        <w:rPr>
          <w:rFonts w:hint="eastAsia" w:ascii="楷体" w:hAnsi="楷体" w:eastAsia="楷体" w:cs="楷体"/>
        </w:rPr>
      </w:pPr>
      <w:r>
        <w:rPr>
          <w:rFonts w:hint="eastAsia" w:ascii="SimHei" w:hAnsi="SimHei" w:eastAsia="黑体" w:cs="楷体"/>
        </w:rPr>
        <w:t>布。</w:t>
      </w:r>
    </w:p>
    <w:p>
      <w:pPr>
        <w:spacing w:before="186"/>
        <w:ind w:left="968" w:right="0" w:firstLine="0"/>
        <w:jc w:val="left"/>
        <w:rPr>
          <w:rFonts w:hint="eastAsia" w:ascii="楷体" w:hAnsi="楷体" w:eastAsia="楷体" w:cs="楷体"/>
          <w:sz w:val="24"/>
        </w:rPr>
      </w:pPr>
      <w:r>
        <w:rPr>
          <w:rFonts w:hint="eastAsia" w:ascii="SimHei" w:hAnsi="SimHei" w:eastAsia="黑体" w:cs="楷体"/>
          <w:b/>
          <w:sz w:val="24"/>
        </w:rPr>
        <w:t xml:space="preserve">第三十五条 </w:t>
      </w:r>
      <w:r>
        <w:rPr>
          <w:rFonts w:hint="eastAsia" w:ascii="SimHei" w:hAnsi="SimHei" w:eastAsia="黑体" w:cs="楷体"/>
          <w:sz w:val="24"/>
        </w:rPr>
        <w:t>本办法由人力资源部制定并负责解释。</w:t>
      </w:r>
    </w:p>
    <w:p>
      <w:pPr>
        <w:spacing w:before="181"/>
        <w:ind w:left="968" w:right="0" w:firstLine="0"/>
        <w:jc w:val="left"/>
        <w:rPr>
          <w:rFonts w:hint="eastAsia" w:ascii="楷体" w:hAnsi="楷体" w:eastAsia="楷体" w:cs="楷体"/>
          <w:sz w:val="24"/>
        </w:rPr>
      </w:pPr>
      <w:r>
        <w:rPr>
          <w:rFonts w:hint="eastAsia" w:ascii="SimHei" w:hAnsi="SimHei" w:eastAsia="黑体" w:cs="楷体"/>
          <w:b/>
          <w:sz w:val="24"/>
        </w:rPr>
        <w:t xml:space="preserve">第三十六条 </w:t>
      </w:r>
      <w:r>
        <w:rPr>
          <w:rFonts w:hint="eastAsia" w:ascii="SimHei" w:hAnsi="SimHei" w:eastAsia="黑体" w:cs="楷体"/>
          <w:sz w:val="24"/>
        </w:rPr>
        <w:t>本办法自颁布之日起实施。</w:t>
      </w:r>
    </w:p>
    <w:p>
      <w:pPr>
        <w:spacing w:after="0"/>
        <w:jc w:val="left"/>
        <w:rPr>
          <w:rFonts w:hint="eastAsia" w:ascii="楷体" w:hAnsi="楷体" w:eastAsia="楷体" w:cs="楷体"/>
          <w:sz w:val="24"/>
        </w:rPr>
        <w:sectPr>
          <w:pgSz w:w="11910" w:h="16840"/>
          <w:pgMar w:top="1980" w:right="260" w:bottom="1460" w:left="240" w:header="1788" w:footer="1271" w:gutter="0"/>
        </w:sectPr>
      </w:pPr>
    </w:p>
    <w:p>
      <w:pPr>
        <w:pStyle w:val="4"/>
        <w:tabs>
          <w:tab w:val="left" w:pos="1766"/>
        </w:tabs>
        <w:spacing w:before="106"/>
        <w:rPr>
          <w:rFonts w:hint="eastAsia" w:ascii="楷体" w:hAnsi="楷体" w:eastAsia="楷体" w:cs="楷体"/>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t>附件一</w:t>
      </w:r>
      <w:r>
        <w:rPr>
          <w:rFonts w:hint="eastAsia" w:ascii="SimHei" w:hAnsi="SimHei" w:eastAsia="黑体" w:cs="楷体"/>
        </w:rPr>
        <w:tab/>
      </w:r>
      <w:r>
        <w:rPr>
          <w:rFonts w:hint="eastAsia" w:ascii="SimHei" w:hAnsi="SimHei" w:eastAsia="黑体" w:cs="楷体"/>
        </w:rPr>
        <w:t>季度考核流程图</w:t>
      </w:r>
    </w:p>
    <w:p>
      <w:pPr>
        <w:pStyle w:val="8"/>
        <w:spacing w:before="7"/>
        <w:rPr>
          <w:rFonts w:hint="eastAsia" w:ascii="楷体" w:hAnsi="楷体" w:eastAsia="楷体" w:cs="楷体"/>
          <w:b/>
          <w:sz w:val="21"/>
        </w:rPr>
      </w:pPr>
      <w:r>
        <w:rPr>
          <w:rFonts w:hint="eastAsia" w:ascii="SimHei" w:hAnsi="SimHei" w:eastAsia="黑体" w:cs="楷体"/>
        </w:rPr>
      </w:r>
    </w:p>
    <w:p>
      <w:pPr>
        <w:spacing w:after="0"/>
        <w:rPr>
          <w:rFonts w:hint="eastAsia" w:ascii="楷体" w:hAnsi="楷体" w:eastAsia="楷体" w:cs="楷体"/>
          <w:sz w:val="21"/>
        </w:rPr>
        <w:sectPr>
          <w:pgSz w:w="11910" w:h="16840"/>
          <w:pgMar w:top="1980" w:right="260" w:bottom="1460" w:left="240" w:header="1788" w:footer="1271" w:gutter="0"/>
        </w:sectPr>
      </w:pPr>
    </w:p>
    <w:p>
      <w:pPr>
        <w:tabs>
          <w:tab w:val="left" w:pos="1766"/>
        </w:tabs>
        <w:spacing w:before="106"/>
        <w:ind w:left="481" w:right="0" w:firstLine="0"/>
        <w:jc w:val="left"/>
        <w:rPr>
          <w:rFonts w:hint="eastAsia" w:ascii="楷体" w:hAnsi="楷体" w:eastAsia="楷体" w:cs="楷体"/>
          <w:b/>
          <w:sz w:val="32"/>
        </w:rPr>
      </w:pPr>
      <w:r>
        <w:rPr>
          <w:rFonts w:hint="eastAsia" w:ascii="SimHei" w:hAnsi="SimHei" w:eastAsia="黑体" w:cs="楷体"/>
          <w:b/>
          <w:sz w:val="32"/>
        </w:rPr>
        <w:t>附件二</w:t>
      </w:r>
      <w:r>
        <w:rPr>
          <w:rFonts w:hint="eastAsia" w:ascii="SimHei" w:hAnsi="SimHei" w:eastAsia="黑体" w:cs="楷体"/>
          <w:b/>
          <w:sz w:val="32"/>
        </w:rPr>
        <w:tab/>
      </w:r>
      <w:r>
        <w:rPr>
          <w:rFonts w:hint="eastAsia" w:ascii="SimHei" w:hAnsi="SimHei" w:eastAsia="黑体" w:cs="楷体"/>
          <w:b/>
          <w:sz w:val="32"/>
        </w:rPr>
        <w:t>考核评分表及</w:t>
      </w:r>
      <w:r>
        <w:rPr>
          <w:rFonts w:hint="eastAsia" w:ascii="SimHei" w:hAnsi="SimHei" w:eastAsia="黑体" w:cs="楷体"/>
          <w:b/>
          <w:spacing w:val="-4"/>
          <w:sz w:val="32"/>
        </w:rPr>
        <w:t>填</w:t>
      </w:r>
      <w:r>
        <w:rPr>
          <w:rFonts w:hint="eastAsia" w:ascii="SimHei" w:hAnsi="SimHei" w:eastAsia="黑体" w:cs="楷体"/>
          <w:b/>
          <w:sz w:val="32"/>
        </w:rPr>
        <w:t>表说明</w:t>
      </w:r>
    </w:p>
    <w:p>
      <w:pPr>
        <w:pStyle w:val="8"/>
        <w:rPr>
          <w:rFonts w:hint="eastAsia" w:ascii="楷体" w:hAnsi="楷体" w:eastAsia="楷体" w:cs="楷体"/>
          <w:b/>
          <w:sz w:val="20"/>
        </w:rPr>
      </w:pPr>
    </w:p>
    <w:p>
      <w:pPr>
        <w:pStyle w:val="8"/>
        <w:spacing w:before="11"/>
        <w:rPr>
          <w:rFonts w:hint="eastAsia" w:ascii="楷体" w:hAnsi="楷体" w:eastAsia="楷体" w:cs="楷体"/>
          <w:b/>
          <w:sz w:val="14"/>
        </w:rPr>
      </w:pPr>
    </w:p>
    <w:p>
      <w:pPr>
        <w:spacing w:after="0"/>
        <w:rPr>
          <w:rFonts w:hint="eastAsia" w:ascii="楷体" w:hAnsi="楷体" w:eastAsia="楷体" w:cs="楷体"/>
          <w:sz w:val="14"/>
        </w:rPr>
        <w:sectPr>
          <w:pgSz w:w="11910" w:h="16840"/>
          <w:pgMar w:top="1980" w:right="260" w:bottom="1460" w:left="240" w:header="1788" w:footer="1271" w:gutter="0"/>
        </w:sectPr>
      </w:pPr>
    </w:p>
    <w:p>
      <w:pPr>
        <w:pStyle w:val="6"/>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2-1</w:t>
      </w:r>
    </w:p>
    <w:p>
      <w:pPr>
        <w:spacing w:before="73"/>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中层管理人员绩效考核直接上级评分表（季度）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5"/>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10"/>
        <w:rPr>
          <w:rFonts w:hint="eastAsia" w:ascii="楷体" w:hAnsi="楷体" w:eastAsia="楷体" w:cs="楷体"/>
          <w:sz w:val="6"/>
        </w:rPr>
      </w:pPr>
    </w:p>
    <w:tbl>
      <w:tblPr>
        <w:tblStyle w:val="9"/>
        <w:tblW w:w="8819" w:type="dxa"/>
        <w:tblInd w:w="13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97"/>
        <w:gridCol w:w="720"/>
        <w:gridCol w:w="584"/>
        <w:gridCol w:w="670"/>
        <w:gridCol w:w="988"/>
        <w:gridCol w:w="788"/>
        <w:gridCol w:w="661"/>
        <w:gridCol w:w="1886"/>
        <w:gridCol w:w="432"/>
        <w:gridCol w:w="434"/>
        <w:gridCol w:w="427"/>
        <w:gridCol w:w="4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71" w:hRule="atLeast"/>
        </w:trPr>
        <w:tc>
          <w:tcPr>
            <w:tcW w:w="797" w:type="dxa"/>
            <w:tcBorders>
              <w:bottom w:val="single" w:color="000000" w:sz="6" w:space="0"/>
              <w:right w:val="single" w:color="000000" w:sz="6" w:space="0"/>
            </w:tcBorders>
          </w:tcPr>
          <w:p>
            <w:pPr>
              <w:pStyle w:val="13"/>
              <w:spacing w:before="116" w:line="386" w:lineRule="auto"/>
              <w:ind w:left="187" w:right="164"/>
              <w:rPr>
                <w:rFonts w:hint="eastAsia" w:ascii="楷体" w:hAnsi="楷体" w:eastAsia="楷体" w:cs="楷体"/>
                <w:sz w:val="21"/>
              </w:rPr>
            </w:pPr>
            <w:r>
              <w:rPr>
                <w:rFonts w:hint="eastAsia" w:ascii="SimHei" w:hAnsi="SimHei" w:eastAsia="黑体" w:cs="楷体"/>
                <w:sz w:val="21"/>
              </w:rPr>
              <w:t>被考</w:t>
            </w:r>
            <w:r>
              <w:rPr>
                <w:rFonts w:hint="eastAsia" w:ascii="SimHei" w:hAnsi="SimHei" w:eastAsia="黑体" w:cs="楷体"/>
                <w:w w:val="95"/>
                <w:sz w:val="21"/>
              </w:rPr>
              <w:t>核人</w:t>
            </w:r>
          </w:p>
          <w:p>
            <w:pPr>
              <w:pStyle w:val="13"/>
              <w:spacing w:before="2"/>
              <w:ind w:left="187"/>
              <w:rPr>
                <w:rFonts w:hint="eastAsia" w:ascii="楷体" w:hAnsi="楷体" w:eastAsia="楷体" w:cs="楷体"/>
                <w:sz w:val="21"/>
              </w:rPr>
            </w:pPr>
            <w:r>
              <w:rPr>
                <w:rFonts w:hint="eastAsia" w:ascii="SimHei" w:hAnsi="SimHei" w:eastAsia="黑体" w:cs="楷体"/>
                <w:w w:val="95"/>
                <w:sz w:val="21"/>
              </w:rPr>
              <w:t>姓名</w:t>
            </w:r>
          </w:p>
        </w:tc>
        <w:tc>
          <w:tcPr>
            <w:tcW w:w="1304" w:type="dxa"/>
            <w:gridSpan w:val="2"/>
            <w:tcBorders>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670" w:type="dxa"/>
            <w:tcBorders>
              <w:left w:val="single" w:color="000000" w:sz="6" w:space="0"/>
              <w:bottom w:val="single" w:color="000000" w:sz="6" w:space="0"/>
              <w:right w:val="single" w:color="000000" w:sz="6" w:space="0"/>
            </w:tcBorders>
          </w:tcPr>
          <w:p>
            <w:pPr>
              <w:pStyle w:val="13"/>
              <w:spacing w:before="3"/>
              <w:rPr>
                <w:rFonts w:hint="eastAsia" w:ascii="楷体" w:hAnsi="楷体" w:eastAsia="楷体" w:cs="楷体"/>
                <w:sz w:val="40"/>
              </w:rPr>
            </w:pPr>
          </w:p>
          <w:p>
            <w:pPr>
              <w:pStyle w:val="13"/>
              <w:ind w:left="135"/>
              <w:rPr>
                <w:rFonts w:hint="eastAsia" w:ascii="楷体" w:hAnsi="楷体" w:eastAsia="楷体" w:cs="楷体"/>
                <w:sz w:val="21"/>
              </w:rPr>
            </w:pPr>
            <w:r>
              <w:rPr>
                <w:rFonts w:hint="eastAsia" w:ascii="SimHei" w:hAnsi="SimHei" w:eastAsia="黑体" w:cs="楷体"/>
                <w:sz w:val="21"/>
              </w:rPr>
              <w:t>部门</w:t>
            </w:r>
          </w:p>
        </w:tc>
        <w:tc>
          <w:tcPr>
            <w:tcW w:w="1776" w:type="dxa"/>
            <w:gridSpan w:val="2"/>
            <w:tcBorders>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661" w:type="dxa"/>
            <w:tcBorders>
              <w:left w:val="single" w:color="000000" w:sz="6" w:space="0"/>
              <w:bottom w:val="single" w:color="000000" w:sz="6" w:space="0"/>
              <w:right w:val="single" w:color="000000" w:sz="6" w:space="0"/>
            </w:tcBorders>
          </w:tcPr>
          <w:p>
            <w:pPr>
              <w:pStyle w:val="13"/>
              <w:spacing w:before="3"/>
              <w:rPr>
                <w:rFonts w:hint="eastAsia" w:ascii="楷体" w:hAnsi="楷体" w:eastAsia="楷体" w:cs="楷体"/>
                <w:sz w:val="40"/>
              </w:rPr>
            </w:pPr>
          </w:p>
          <w:p>
            <w:pPr>
              <w:pStyle w:val="13"/>
              <w:ind w:left="131"/>
              <w:rPr>
                <w:rFonts w:hint="eastAsia" w:ascii="楷体" w:hAnsi="楷体" w:eastAsia="楷体" w:cs="楷体"/>
                <w:sz w:val="21"/>
              </w:rPr>
            </w:pPr>
            <w:r>
              <w:rPr>
                <w:rFonts w:hint="eastAsia" w:ascii="SimHei" w:hAnsi="SimHei" w:eastAsia="黑体" w:cs="楷体"/>
                <w:sz w:val="21"/>
              </w:rPr>
              <w:t>岗位</w:t>
            </w:r>
          </w:p>
        </w:tc>
        <w:tc>
          <w:tcPr>
            <w:tcW w:w="1886"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1725" w:type="dxa"/>
            <w:gridSpan w:val="4"/>
            <w:tcBorders>
              <w:left w:val="single" w:color="000000" w:sz="6" w:space="0"/>
              <w:bottom w:val="single" w:color="000000" w:sz="6" w:space="0"/>
            </w:tcBorders>
          </w:tcPr>
          <w:p>
            <w:pPr>
              <w:pStyle w:val="13"/>
              <w:spacing w:before="3"/>
              <w:rPr>
                <w:rFonts w:hint="eastAsia" w:ascii="楷体" w:hAnsi="楷体" w:eastAsia="楷体" w:cs="楷体"/>
                <w:sz w:val="40"/>
              </w:rPr>
            </w:pPr>
          </w:p>
          <w:p>
            <w:pPr>
              <w:pStyle w:val="13"/>
              <w:ind w:left="645" w:right="596"/>
              <w:jc w:val="center"/>
              <w:rPr>
                <w:rFonts w:hint="eastAsia" w:ascii="楷体" w:hAnsi="楷体" w:eastAsia="楷体" w:cs="楷体"/>
                <w:sz w:val="21"/>
              </w:rPr>
            </w:pPr>
            <w:r>
              <w:rPr>
                <w:rFonts w:hint="eastAsia" w:ascii="SimHei" w:hAnsi="SimHei" w:eastAsia="黑体" w:cs="楷体"/>
                <w:sz w:val="21"/>
              </w:rPr>
              <w:t>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8" w:hRule="atLeast"/>
        </w:trPr>
        <w:tc>
          <w:tcPr>
            <w:tcW w:w="797" w:type="dxa"/>
            <w:vMerge w:val="restart"/>
            <w:tcBorders>
              <w:top w:val="single" w:color="000000" w:sz="6" w:space="0"/>
              <w:bottom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14"/>
              <w:rPr>
                <w:rFonts w:hint="eastAsia" w:ascii="楷体" w:hAnsi="楷体" w:eastAsia="楷体" w:cs="楷体"/>
                <w:sz w:val="39"/>
              </w:rPr>
            </w:pPr>
          </w:p>
          <w:p>
            <w:pPr>
              <w:pStyle w:val="13"/>
              <w:spacing w:before="1" w:line="386" w:lineRule="auto"/>
              <w:ind w:left="292" w:right="270"/>
              <w:jc w:val="center"/>
              <w:rPr>
                <w:rFonts w:hint="eastAsia" w:ascii="楷体" w:hAnsi="楷体" w:eastAsia="楷体" w:cs="楷体"/>
                <w:sz w:val="21"/>
              </w:rPr>
            </w:pPr>
            <w:r>
              <w:rPr>
                <w:rFonts w:hint="eastAsia" w:ascii="SimHei" w:hAnsi="SimHei" w:eastAsia="黑体" w:cs="楷体"/>
                <w:sz w:val="21"/>
              </w:rPr>
              <w:t>绩效</w:t>
            </w:r>
          </w:p>
        </w:tc>
        <w:tc>
          <w:tcPr>
            <w:tcW w:w="72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584" w:type="dxa"/>
            <w:tcBorders>
              <w:top w:val="single" w:color="000000" w:sz="6" w:space="0"/>
              <w:left w:val="single" w:color="000000" w:sz="6" w:space="0"/>
              <w:bottom w:val="single" w:color="000000" w:sz="6" w:space="0"/>
              <w:right w:val="single" w:color="000000" w:sz="6" w:space="0"/>
            </w:tcBorders>
          </w:tcPr>
          <w:p>
            <w:pPr>
              <w:pStyle w:val="13"/>
              <w:spacing w:before="117"/>
              <w:ind w:left="195"/>
              <w:rPr>
                <w:rFonts w:hint="eastAsia" w:ascii="楷体" w:hAnsi="楷体" w:eastAsia="楷体" w:cs="楷体"/>
                <w:sz w:val="21"/>
              </w:rPr>
            </w:pPr>
            <w:r>
              <w:rPr>
                <w:rFonts w:hint="eastAsia" w:ascii="SimHei" w:hAnsi="SimHei" w:eastAsia="黑体" w:cs="楷体"/>
                <w:w w:val="99"/>
                <w:sz w:val="21"/>
              </w:rPr>
              <w:t>序</w:t>
            </w:r>
          </w:p>
          <w:p>
            <w:pPr>
              <w:pStyle w:val="13"/>
              <w:spacing w:before="237"/>
              <w:ind w:left="195"/>
              <w:rPr>
                <w:rFonts w:hint="eastAsia" w:ascii="楷体" w:hAnsi="楷体" w:eastAsia="楷体" w:cs="楷体"/>
                <w:sz w:val="21"/>
              </w:rPr>
            </w:pPr>
            <w:r>
              <w:rPr>
                <w:rFonts w:hint="eastAsia" w:ascii="SimHei" w:hAnsi="SimHei" w:eastAsia="黑体" w:cs="楷体"/>
                <w:w w:val="99"/>
                <w:sz w:val="21"/>
              </w:rPr>
              <w:t>号</w:t>
            </w:r>
          </w:p>
        </w:tc>
        <w:tc>
          <w:tcPr>
            <w:tcW w:w="1658" w:type="dxa"/>
            <w:gridSpan w:val="2"/>
            <w:tcBorders>
              <w:top w:val="single" w:color="000000" w:sz="6" w:space="0"/>
              <w:left w:val="single" w:color="000000" w:sz="6" w:space="0"/>
              <w:bottom w:val="single" w:color="000000" w:sz="6" w:space="0"/>
              <w:right w:val="single" w:color="000000" w:sz="4" w:space="0"/>
            </w:tcBorders>
          </w:tcPr>
          <w:p>
            <w:pPr>
              <w:pStyle w:val="13"/>
              <w:spacing w:before="5"/>
              <w:rPr>
                <w:rFonts w:hint="eastAsia" w:ascii="楷体" w:hAnsi="楷体" w:eastAsia="楷体" w:cs="楷体"/>
                <w:sz w:val="23"/>
              </w:rPr>
            </w:pPr>
          </w:p>
          <w:p>
            <w:pPr>
              <w:pStyle w:val="13"/>
              <w:ind w:left="604" w:right="580"/>
              <w:jc w:val="center"/>
              <w:rPr>
                <w:rFonts w:hint="eastAsia" w:ascii="楷体" w:hAnsi="楷体" w:eastAsia="楷体" w:cs="楷体"/>
                <w:sz w:val="21"/>
              </w:rPr>
            </w:pPr>
            <w:r>
              <w:rPr>
                <w:rFonts w:hint="eastAsia" w:ascii="SimHei" w:hAnsi="SimHei" w:eastAsia="黑体" w:cs="楷体"/>
                <w:sz w:val="21"/>
              </w:rPr>
              <w:t>指标</w:t>
            </w:r>
          </w:p>
        </w:tc>
        <w:tc>
          <w:tcPr>
            <w:tcW w:w="788" w:type="dxa"/>
            <w:tcBorders>
              <w:top w:val="single" w:color="000000" w:sz="6" w:space="0"/>
              <w:left w:val="single" w:color="000000" w:sz="4" w:space="0"/>
              <w:bottom w:val="single" w:color="000000" w:sz="6" w:space="0"/>
              <w:right w:val="single" w:color="000000" w:sz="6" w:space="0"/>
            </w:tcBorders>
          </w:tcPr>
          <w:p>
            <w:pPr>
              <w:pStyle w:val="13"/>
              <w:spacing w:before="5"/>
              <w:rPr>
                <w:rFonts w:hint="eastAsia" w:ascii="楷体" w:hAnsi="楷体" w:eastAsia="楷体" w:cs="楷体"/>
                <w:sz w:val="23"/>
              </w:rPr>
            </w:pPr>
          </w:p>
          <w:p>
            <w:pPr>
              <w:pStyle w:val="13"/>
              <w:ind w:left="177" w:right="131"/>
              <w:jc w:val="center"/>
              <w:rPr>
                <w:rFonts w:hint="eastAsia" w:ascii="楷体" w:hAnsi="楷体" w:eastAsia="楷体" w:cs="楷体"/>
                <w:sz w:val="21"/>
              </w:rPr>
            </w:pPr>
            <w:r>
              <w:rPr>
                <w:rFonts w:hint="eastAsia" w:ascii="SimHei" w:hAnsi="SimHei" w:eastAsia="黑体" w:cs="楷体"/>
                <w:sz w:val="21"/>
              </w:rPr>
              <w:t>权重</w:t>
            </w:r>
          </w:p>
        </w:tc>
        <w:tc>
          <w:tcPr>
            <w:tcW w:w="2547" w:type="dxa"/>
            <w:gridSpan w:val="2"/>
            <w:tcBorders>
              <w:top w:val="single" w:color="000000" w:sz="6" w:space="0"/>
              <w:left w:val="single" w:color="000000" w:sz="6" w:space="0"/>
              <w:bottom w:val="single" w:color="000000" w:sz="6" w:space="0"/>
              <w:right w:val="single" w:color="000000" w:sz="6" w:space="0"/>
            </w:tcBorders>
          </w:tcPr>
          <w:p>
            <w:pPr>
              <w:pStyle w:val="13"/>
              <w:spacing w:before="5"/>
              <w:rPr>
                <w:rFonts w:hint="eastAsia" w:ascii="楷体" w:hAnsi="楷体" w:eastAsia="楷体" w:cs="楷体"/>
                <w:sz w:val="23"/>
              </w:rPr>
            </w:pPr>
          </w:p>
          <w:p>
            <w:pPr>
              <w:pStyle w:val="13"/>
              <w:ind w:left="859"/>
              <w:rPr>
                <w:rFonts w:hint="eastAsia" w:ascii="楷体" w:hAnsi="楷体" w:eastAsia="楷体" w:cs="楷体"/>
                <w:sz w:val="21"/>
              </w:rPr>
            </w:pPr>
            <w:r>
              <w:rPr>
                <w:rFonts w:hint="eastAsia" w:ascii="SimHei" w:hAnsi="SimHei" w:eastAsia="黑体" w:cs="楷体"/>
                <w:sz w:val="21"/>
              </w:rPr>
              <w:t>完成情况</w:t>
            </w:r>
          </w:p>
        </w:tc>
        <w:tc>
          <w:tcPr>
            <w:tcW w:w="432"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58"/>
              <w:rPr>
                <w:rFonts w:hint="eastAsia" w:ascii="楷体" w:hAnsi="楷体" w:eastAsia="楷体" w:cs="楷体"/>
                <w:sz w:val="21"/>
              </w:rPr>
            </w:pPr>
            <w:r>
              <w:rPr>
                <w:rFonts w:hint="eastAsia" w:ascii="SimHei" w:hAnsi="SimHei" w:eastAsia="黑体" w:cs="楷体"/>
                <w:w w:val="99"/>
                <w:sz w:val="21"/>
              </w:rPr>
              <w:t>A</w:t>
            </w:r>
          </w:p>
        </w:tc>
        <w:tc>
          <w:tcPr>
            <w:tcW w:w="434"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67"/>
              <w:rPr>
                <w:rFonts w:hint="eastAsia" w:ascii="楷体" w:hAnsi="楷体" w:eastAsia="楷体" w:cs="楷体"/>
                <w:sz w:val="21"/>
              </w:rPr>
            </w:pPr>
            <w:r>
              <w:rPr>
                <w:rFonts w:hint="eastAsia" w:ascii="SimHei" w:hAnsi="SimHei" w:eastAsia="黑体" w:cs="楷体"/>
                <w:w w:val="99"/>
                <w:sz w:val="21"/>
              </w:rPr>
              <w:t>B</w:t>
            </w:r>
          </w:p>
        </w:tc>
        <w:tc>
          <w:tcPr>
            <w:tcW w:w="427"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57"/>
              <w:rPr>
                <w:rFonts w:hint="eastAsia" w:ascii="楷体" w:hAnsi="楷体" w:eastAsia="楷体" w:cs="楷体"/>
                <w:sz w:val="21"/>
              </w:rPr>
            </w:pPr>
            <w:r>
              <w:rPr>
                <w:rFonts w:hint="eastAsia" w:ascii="SimHei" w:hAnsi="SimHei" w:eastAsia="黑体" w:cs="楷体"/>
                <w:w w:val="99"/>
                <w:sz w:val="21"/>
              </w:rPr>
              <w:t>C</w:t>
            </w:r>
          </w:p>
        </w:tc>
        <w:tc>
          <w:tcPr>
            <w:tcW w:w="432" w:type="dxa"/>
            <w:tcBorders>
              <w:top w:val="single" w:color="000000" w:sz="6" w:space="0"/>
              <w:left w:val="single" w:color="000000" w:sz="6" w:space="0"/>
              <w:bottom w:val="single" w:color="000000" w:sz="6" w:space="0"/>
            </w:tcBorders>
          </w:tcPr>
          <w:p>
            <w:pPr>
              <w:pStyle w:val="13"/>
              <w:spacing w:before="4"/>
              <w:rPr>
                <w:rFonts w:hint="eastAsia" w:ascii="楷体" w:hAnsi="楷体" w:eastAsia="楷体" w:cs="楷体"/>
                <w:sz w:val="26"/>
              </w:rPr>
            </w:pPr>
          </w:p>
          <w:p>
            <w:pPr>
              <w:pStyle w:val="13"/>
              <w:ind w:left="154"/>
              <w:rPr>
                <w:rFonts w:hint="eastAsia" w:ascii="楷体" w:hAnsi="楷体" w:eastAsia="楷体" w:cs="楷体"/>
                <w:sz w:val="21"/>
              </w:rPr>
            </w:pPr>
            <w:r>
              <w:rPr>
                <w:rFonts w:hint="eastAsia" w:ascii="SimHei" w:hAnsi="SimHei" w:eastAsia="黑体" w:cs="楷体"/>
                <w:w w:val="99"/>
                <w:sz w:val="21"/>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9"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restart"/>
            <w:tcBorders>
              <w:top w:val="single" w:color="000000" w:sz="6" w:space="0"/>
              <w:left w:val="single" w:color="000000" w:sz="6" w:space="0"/>
              <w:bottom w:val="single" w:color="000000" w:sz="6" w:space="0"/>
              <w:right w:val="single" w:color="000000" w:sz="4" w:space="0"/>
            </w:tcBorders>
          </w:tcPr>
          <w:p>
            <w:pPr>
              <w:pStyle w:val="13"/>
              <w:spacing w:before="215"/>
              <w:ind w:left="156"/>
              <w:rPr>
                <w:rFonts w:hint="eastAsia" w:ascii="楷体" w:hAnsi="楷体" w:eastAsia="楷体" w:cs="楷体"/>
                <w:sz w:val="21"/>
              </w:rPr>
            </w:pPr>
            <w:r>
              <w:rPr>
                <w:rFonts w:hint="eastAsia" w:ascii="SimHei" w:hAnsi="SimHei" w:eastAsia="黑体" w:cs="楷体"/>
                <w:w w:val="95"/>
                <w:sz w:val="21"/>
              </w:rPr>
              <w:t>任务</w:t>
            </w:r>
          </w:p>
          <w:p>
            <w:pPr>
              <w:pStyle w:val="13"/>
              <w:spacing w:before="237"/>
              <w:ind w:left="156"/>
              <w:rPr>
                <w:rFonts w:hint="eastAsia" w:ascii="楷体" w:hAnsi="楷体" w:eastAsia="楷体" w:cs="楷体"/>
                <w:sz w:val="21"/>
              </w:rPr>
            </w:pPr>
            <w:r>
              <w:rPr>
                <w:rFonts w:hint="eastAsia" w:ascii="SimHei" w:hAnsi="SimHei" w:eastAsia="黑体" w:cs="楷体"/>
                <w:w w:val="95"/>
                <w:sz w:val="21"/>
              </w:rPr>
              <w:t>绩效</w:t>
            </w:r>
          </w:p>
          <w:p>
            <w:pPr>
              <w:pStyle w:val="13"/>
              <w:spacing w:before="135"/>
              <w:ind w:left="167"/>
              <w:rPr>
                <w:rFonts w:hint="eastAsia" w:ascii="楷体" w:hAnsi="楷体" w:eastAsia="楷体" w:cs="楷体"/>
                <w:sz w:val="21"/>
              </w:rPr>
            </w:pPr>
            <w:r>
              <w:rPr>
                <w:rFonts w:hint="eastAsia" w:ascii="SimHei" w:hAnsi="SimHei" w:eastAsia="黑体" w:cs="楷体"/>
                <w:sz w:val="21"/>
              </w:rPr>
              <w:t>50%</w:t>
            </w:r>
          </w:p>
        </w:tc>
        <w:tc>
          <w:tcPr>
            <w:tcW w:w="584"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1</w:t>
            </w:r>
          </w:p>
        </w:tc>
        <w:tc>
          <w:tcPr>
            <w:tcW w:w="1658" w:type="dxa"/>
            <w:gridSpan w:val="2"/>
            <w:tcBorders>
              <w:top w:val="single" w:color="000000" w:sz="6" w:space="0"/>
              <w:left w:val="single" w:color="000000" w:sz="6" w:space="0"/>
              <w:bottom w:val="single" w:color="000000" w:sz="4" w:space="0"/>
              <w:right w:val="single" w:color="000000" w:sz="4" w:space="0"/>
            </w:tcBorders>
          </w:tcPr>
          <w:p>
            <w:pPr>
              <w:pStyle w:val="13"/>
              <w:rPr>
                <w:rFonts w:hint="eastAsia" w:ascii="楷体" w:hAnsi="楷体" w:eastAsia="楷体" w:cs="楷体"/>
                <w:sz w:val="24"/>
              </w:rPr>
            </w:pPr>
          </w:p>
        </w:tc>
        <w:tc>
          <w:tcPr>
            <w:tcW w:w="788" w:type="dxa"/>
            <w:tcBorders>
              <w:top w:val="single" w:color="000000" w:sz="6" w:space="0"/>
              <w:left w:val="single" w:color="000000" w:sz="4" w:space="0"/>
              <w:bottom w:val="single" w:color="000000" w:sz="4" w:space="0"/>
              <w:right w:val="single" w:color="000000" w:sz="6" w:space="0"/>
            </w:tcBorders>
          </w:tcPr>
          <w:p>
            <w:pPr>
              <w:pStyle w:val="13"/>
              <w:rPr>
                <w:rFonts w:hint="eastAsia" w:ascii="楷体" w:hAnsi="楷体" w:eastAsia="楷体" w:cs="楷体"/>
                <w:sz w:val="24"/>
              </w:rPr>
            </w:pPr>
          </w:p>
        </w:tc>
        <w:tc>
          <w:tcPr>
            <w:tcW w:w="2547"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4" w:type="dxa"/>
            <w:tcBorders>
              <w:top w:val="single" w:color="000000" w:sz="6" w:space="0"/>
              <w:left w:val="single" w:color="000000" w:sz="4" w:space="0"/>
              <w:bottom w:val="single" w:color="000000" w:sz="6" w:space="0"/>
              <w:right w:val="single" w:color="000000" w:sz="6" w:space="0"/>
            </w:tcBorders>
          </w:tcPr>
          <w:p>
            <w:pPr>
              <w:pStyle w:val="13"/>
              <w:spacing w:before="30"/>
              <w:ind w:left="32"/>
              <w:jc w:val="center"/>
              <w:rPr>
                <w:rFonts w:hint="eastAsia" w:ascii="楷体" w:hAnsi="楷体" w:eastAsia="楷体" w:cs="楷体"/>
                <w:sz w:val="21"/>
              </w:rPr>
            </w:pPr>
            <w:r>
              <w:rPr>
                <w:rFonts w:hint="eastAsia" w:ascii="SimHei" w:hAnsi="SimHei" w:eastAsia="黑体" w:cs="楷体"/>
                <w:w w:val="99"/>
                <w:sz w:val="21"/>
              </w:rPr>
              <w:t>2</w:t>
            </w:r>
          </w:p>
        </w:tc>
        <w:tc>
          <w:tcPr>
            <w:tcW w:w="1658" w:type="dxa"/>
            <w:gridSpan w:val="2"/>
            <w:tcBorders>
              <w:top w:val="single" w:color="000000" w:sz="4" w:space="0"/>
              <w:left w:val="single" w:color="000000" w:sz="6" w:space="0"/>
              <w:bottom w:val="single" w:color="000000" w:sz="4" w:space="0"/>
              <w:right w:val="single" w:color="000000" w:sz="4" w:space="0"/>
            </w:tcBorders>
          </w:tcPr>
          <w:p>
            <w:pPr>
              <w:pStyle w:val="13"/>
              <w:rPr>
                <w:rFonts w:hint="eastAsia" w:ascii="楷体" w:hAnsi="楷体" w:eastAsia="楷体" w:cs="楷体"/>
                <w:sz w:val="24"/>
              </w:rPr>
            </w:pPr>
          </w:p>
        </w:tc>
        <w:tc>
          <w:tcPr>
            <w:tcW w:w="788" w:type="dxa"/>
            <w:tcBorders>
              <w:top w:val="single" w:color="000000" w:sz="4" w:space="0"/>
              <w:left w:val="single" w:color="000000" w:sz="4" w:space="0"/>
              <w:bottom w:val="single" w:color="000000" w:sz="4" w:space="0"/>
              <w:right w:val="single" w:color="000000" w:sz="6" w:space="0"/>
            </w:tcBorders>
          </w:tcPr>
          <w:p>
            <w:pPr>
              <w:pStyle w:val="13"/>
              <w:rPr>
                <w:rFonts w:hint="eastAsia" w:ascii="楷体" w:hAnsi="楷体" w:eastAsia="楷体" w:cs="楷体"/>
                <w:sz w:val="24"/>
              </w:rPr>
            </w:pPr>
          </w:p>
        </w:tc>
        <w:tc>
          <w:tcPr>
            <w:tcW w:w="2547"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4"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3</w:t>
            </w:r>
          </w:p>
        </w:tc>
        <w:tc>
          <w:tcPr>
            <w:tcW w:w="1658" w:type="dxa"/>
            <w:gridSpan w:val="2"/>
            <w:tcBorders>
              <w:top w:val="single" w:color="000000" w:sz="4" w:space="0"/>
              <w:left w:val="single" w:color="000000" w:sz="6" w:space="0"/>
              <w:bottom w:val="single" w:color="000000" w:sz="6" w:space="0"/>
              <w:right w:val="single" w:color="000000" w:sz="4" w:space="0"/>
            </w:tcBorders>
          </w:tcPr>
          <w:p>
            <w:pPr>
              <w:pStyle w:val="13"/>
              <w:rPr>
                <w:rFonts w:hint="eastAsia" w:ascii="楷体" w:hAnsi="楷体" w:eastAsia="楷体" w:cs="楷体"/>
                <w:sz w:val="24"/>
              </w:rPr>
            </w:pPr>
          </w:p>
        </w:tc>
        <w:tc>
          <w:tcPr>
            <w:tcW w:w="788" w:type="dxa"/>
            <w:tcBorders>
              <w:top w:val="single" w:color="000000" w:sz="4" w:space="0"/>
              <w:left w:val="single" w:color="000000" w:sz="4" w:space="0"/>
              <w:bottom w:val="single" w:color="000000" w:sz="6" w:space="0"/>
              <w:right w:val="single" w:color="000000" w:sz="6" w:space="0"/>
            </w:tcBorders>
          </w:tcPr>
          <w:p>
            <w:pPr>
              <w:pStyle w:val="13"/>
              <w:rPr>
                <w:rFonts w:hint="eastAsia" w:ascii="楷体" w:hAnsi="楷体" w:eastAsia="楷体" w:cs="楷体"/>
                <w:sz w:val="24"/>
              </w:rPr>
            </w:pPr>
          </w:p>
        </w:tc>
        <w:tc>
          <w:tcPr>
            <w:tcW w:w="2547"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4"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4</w:t>
            </w:r>
          </w:p>
        </w:tc>
        <w:tc>
          <w:tcPr>
            <w:tcW w:w="1658" w:type="dxa"/>
            <w:gridSpan w:val="2"/>
            <w:tcBorders>
              <w:top w:val="single" w:color="000000" w:sz="6" w:space="0"/>
              <w:left w:val="single" w:color="000000" w:sz="6" w:space="0"/>
              <w:bottom w:val="single" w:color="000000" w:sz="6" w:space="0"/>
              <w:right w:val="single" w:color="000000" w:sz="4" w:space="0"/>
            </w:tcBorders>
          </w:tcPr>
          <w:p>
            <w:pPr>
              <w:pStyle w:val="13"/>
              <w:rPr>
                <w:rFonts w:hint="eastAsia" w:ascii="楷体" w:hAnsi="楷体" w:eastAsia="楷体" w:cs="楷体"/>
                <w:sz w:val="24"/>
              </w:rPr>
            </w:pPr>
          </w:p>
        </w:tc>
        <w:tc>
          <w:tcPr>
            <w:tcW w:w="788" w:type="dxa"/>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4"/>
              </w:rPr>
            </w:pPr>
          </w:p>
        </w:tc>
        <w:tc>
          <w:tcPr>
            <w:tcW w:w="2547"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4"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5</w:t>
            </w:r>
          </w:p>
        </w:tc>
        <w:tc>
          <w:tcPr>
            <w:tcW w:w="1658" w:type="dxa"/>
            <w:gridSpan w:val="2"/>
            <w:tcBorders>
              <w:top w:val="single" w:color="000000" w:sz="6" w:space="0"/>
              <w:left w:val="single" w:color="000000" w:sz="6" w:space="0"/>
              <w:bottom w:val="single" w:color="000000" w:sz="6" w:space="0"/>
              <w:right w:val="single" w:color="000000" w:sz="4" w:space="0"/>
            </w:tcBorders>
          </w:tcPr>
          <w:p>
            <w:pPr>
              <w:pStyle w:val="13"/>
              <w:rPr>
                <w:rFonts w:hint="eastAsia" w:ascii="楷体" w:hAnsi="楷体" w:eastAsia="楷体" w:cs="楷体"/>
                <w:sz w:val="24"/>
              </w:rPr>
            </w:pPr>
          </w:p>
        </w:tc>
        <w:tc>
          <w:tcPr>
            <w:tcW w:w="788" w:type="dxa"/>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4"/>
              </w:rPr>
            </w:pPr>
          </w:p>
        </w:tc>
        <w:tc>
          <w:tcPr>
            <w:tcW w:w="2547"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restart"/>
            <w:tcBorders>
              <w:top w:val="single" w:color="000000" w:sz="6" w:space="0"/>
              <w:left w:val="single" w:color="000000" w:sz="6" w:space="0"/>
              <w:bottom w:val="single" w:color="000000" w:sz="6" w:space="0"/>
              <w:right w:val="single" w:color="000000" w:sz="4" w:space="0"/>
            </w:tcBorders>
          </w:tcPr>
          <w:p>
            <w:pPr>
              <w:pStyle w:val="13"/>
              <w:spacing w:before="5"/>
              <w:rPr>
                <w:rFonts w:hint="eastAsia" w:ascii="楷体" w:hAnsi="楷体" w:eastAsia="楷体" w:cs="楷体"/>
                <w:sz w:val="20"/>
              </w:rPr>
            </w:pPr>
          </w:p>
          <w:p>
            <w:pPr>
              <w:pStyle w:val="13"/>
              <w:spacing w:line="620" w:lineRule="atLeast"/>
              <w:ind w:left="156" w:right="128"/>
              <w:rPr>
                <w:rFonts w:hint="eastAsia" w:ascii="楷体" w:hAnsi="楷体" w:eastAsia="楷体" w:cs="楷体"/>
                <w:sz w:val="21"/>
              </w:rPr>
            </w:pPr>
            <w:r>
              <w:rPr>
                <w:rFonts w:hint="eastAsia" w:ascii="SimHei" w:hAnsi="SimHei" w:eastAsia="黑体" w:cs="楷体"/>
                <w:sz w:val="21"/>
              </w:rPr>
              <w:t>管理</w:t>
            </w:r>
            <w:r>
              <w:rPr>
                <w:rFonts w:hint="eastAsia" w:ascii="SimHei" w:hAnsi="SimHei" w:eastAsia="黑体" w:cs="楷体"/>
                <w:w w:val="95"/>
                <w:sz w:val="21"/>
              </w:rPr>
              <w:t>绩效</w:t>
            </w:r>
          </w:p>
          <w:p>
            <w:pPr>
              <w:pStyle w:val="13"/>
              <w:spacing w:before="139"/>
              <w:ind w:left="167"/>
              <w:rPr>
                <w:rFonts w:hint="eastAsia" w:ascii="楷体" w:hAnsi="楷体" w:eastAsia="楷体" w:cs="楷体"/>
                <w:sz w:val="21"/>
              </w:rPr>
            </w:pPr>
            <w:r>
              <w:rPr>
                <w:rFonts w:hint="eastAsia" w:ascii="SimHei" w:hAnsi="SimHei" w:eastAsia="黑体" w:cs="楷体"/>
                <w:sz w:val="21"/>
              </w:rPr>
              <w:t>10%</w:t>
            </w:r>
          </w:p>
        </w:tc>
        <w:tc>
          <w:tcPr>
            <w:tcW w:w="584" w:type="dxa"/>
            <w:tcBorders>
              <w:top w:val="single" w:color="000000" w:sz="6" w:space="0"/>
              <w:left w:val="single" w:color="000000" w:sz="4" w:space="0"/>
              <w:bottom w:val="single" w:color="000000" w:sz="4" w:space="0"/>
              <w:right w:val="single" w:color="000000" w:sz="6" w:space="0"/>
            </w:tcBorders>
          </w:tcPr>
          <w:p>
            <w:pPr>
              <w:pStyle w:val="13"/>
              <w:spacing w:before="170"/>
              <w:ind w:left="32"/>
              <w:jc w:val="center"/>
              <w:rPr>
                <w:rFonts w:hint="eastAsia" w:ascii="楷体" w:hAnsi="楷体" w:eastAsia="楷体" w:cs="楷体"/>
                <w:sz w:val="21"/>
              </w:rPr>
            </w:pPr>
            <w:r>
              <w:rPr>
                <w:rFonts w:hint="eastAsia" w:ascii="SimHei" w:hAnsi="SimHei" w:eastAsia="黑体" w:cs="楷体"/>
                <w:w w:val="99"/>
                <w:sz w:val="21"/>
              </w:rPr>
              <w:t>1</w:t>
            </w:r>
          </w:p>
        </w:tc>
        <w:tc>
          <w:tcPr>
            <w:tcW w:w="1658" w:type="dxa"/>
            <w:gridSpan w:val="2"/>
            <w:tcBorders>
              <w:top w:val="single" w:color="000000" w:sz="6" w:space="0"/>
              <w:left w:val="single" w:color="000000" w:sz="6" w:space="0"/>
              <w:bottom w:val="single" w:color="000000" w:sz="6" w:space="0"/>
              <w:right w:val="single" w:color="000000" w:sz="4" w:space="0"/>
            </w:tcBorders>
          </w:tcPr>
          <w:p>
            <w:pPr>
              <w:pStyle w:val="13"/>
              <w:spacing w:before="116"/>
              <w:ind w:left="419"/>
              <w:rPr>
                <w:rFonts w:hint="eastAsia" w:ascii="楷体" w:hAnsi="楷体" w:eastAsia="楷体" w:cs="楷体"/>
                <w:sz w:val="21"/>
              </w:rPr>
            </w:pPr>
            <w:r>
              <w:rPr>
                <w:rFonts w:hint="eastAsia" w:ascii="SimHei" w:hAnsi="SimHei" w:eastAsia="黑体" w:cs="楷体"/>
                <w:sz w:val="21"/>
              </w:rPr>
              <w:t>沟通效果</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0"/>
              <w:ind w:left="108" w:right="66"/>
              <w:jc w:val="center"/>
              <w:rPr>
                <w:rFonts w:hint="eastAsia" w:ascii="楷体" w:hAnsi="楷体" w:eastAsia="楷体" w:cs="楷体"/>
                <w:sz w:val="21"/>
              </w:rPr>
            </w:pPr>
            <w:r>
              <w:rPr>
                <w:rFonts w:hint="eastAsia" w:ascii="SimHei" w:hAnsi="SimHei" w:eastAsia="黑体" w:cs="楷体"/>
                <w:sz w:val="21"/>
              </w:rPr>
              <w:t>2.5%</w:t>
            </w:r>
          </w:p>
        </w:tc>
        <w:tc>
          <w:tcPr>
            <w:tcW w:w="2547"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4" w:type="dxa"/>
            <w:tcBorders>
              <w:top w:val="single" w:color="000000" w:sz="4" w:space="0"/>
              <w:left w:val="single" w:color="000000" w:sz="4" w:space="0"/>
              <w:bottom w:val="single" w:color="000000" w:sz="4" w:space="0"/>
              <w:right w:val="single" w:color="000000" w:sz="6" w:space="0"/>
            </w:tcBorders>
          </w:tcPr>
          <w:p>
            <w:pPr>
              <w:pStyle w:val="13"/>
              <w:spacing w:before="171"/>
              <w:ind w:left="32"/>
              <w:jc w:val="center"/>
              <w:rPr>
                <w:rFonts w:hint="eastAsia" w:ascii="楷体" w:hAnsi="楷体" w:eastAsia="楷体" w:cs="楷体"/>
                <w:sz w:val="21"/>
              </w:rPr>
            </w:pPr>
            <w:r>
              <w:rPr>
                <w:rFonts w:hint="eastAsia" w:ascii="SimHei" w:hAnsi="SimHei" w:eastAsia="黑体" w:cs="楷体"/>
                <w:w w:val="99"/>
                <w:sz w:val="21"/>
              </w:rPr>
              <w:t>2</w:t>
            </w:r>
          </w:p>
        </w:tc>
        <w:tc>
          <w:tcPr>
            <w:tcW w:w="1658" w:type="dxa"/>
            <w:gridSpan w:val="2"/>
            <w:tcBorders>
              <w:top w:val="single" w:color="000000" w:sz="6" w:space="0"/>
              <w:left w:val="single" w:color="000000" w:sz="6" w:space="0"/>
              <w:bottom w:val="single" w:color="000000" w:sz="6" w:space="0"/>
              <w:right w:val="single" w:color="000000" w:sz="4" w:space="0"/>
            </w:tcBorders>
          </w:tcPr>
          <w:p>
            <w:pPr>
              <w:pStyle w:val="13"/>
              <w:spacing w:before="117"/>
              <w:ind w:left="419"/>
              <w:rPr>
                <w:rFonts w:hint="eastAsia" w:ascii="楷体" w:hAnsi="楷体" w:eastAsia="楷体" w:cs="楷体"/>
                <w:sz w:val="21"/>
              </w:rPr>
            </w:pPr>
            <w:r>
              <w:rPr>
                <w:rFonts w:hint="eastAsia" w:ascii="SimHei" w:hAnsi="SimHei" w:eastAsia="黑体" w:cs="楷体"/>
                <w:sz w:val="21"/>
              </w:rPr>
              <w:t>工作分配</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1"/>
              <w:ind w:left="108" w:right="66"/>
              <w:jc w:val="center"/>
              <w:rPr>
                <w:rFonts w:hint="eastAsia" w:ascii="楷体" w:hAnsi="楷体" w:eastAsia="楷体" w:cs="楷体"/>
                <w:sz w:val="21"/>
              </w:rPr>
            </w:pPr>
            <w:r>
              <w:rPr>
                <w:rFonts w:hint="eastAsia" w:ascii="SimHei" w:hAnsi="SimHei" w:eastAsia="黑体" w:cs="楷体"/>
                <w:sz w:val="21"/>
              </w:rPr>
              <w:t>2.5%</w:t>
            </w:r>
          </w:p>
        </w:tc>
        <w:tc>
          <w:tcPr>
            <w:tcW w:w="2547"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4" w:type="dxa"/>
            <w:tcBorders>
              <w:top w:val="single" w:color="000000" w:sz="4" w:space="0"/>
              <w:left w:val="single" w:color="000000" w:sz="4" w:space="0"/>
              <w:bottom w:val="single" w:color="000000" w:sz="6" w:space="0"/>
              <w:right w:val="single" w:color="000000" w:sz="6" w:space="0"/>
            </w:tcBorders>
          </w:tcPr>
          <w:p>
            <w:pPr>
              <w:pStyle w:val="13"/>
              <w:spacing w:before="170"/>
              <w:ind w:left="32"/>
              <w:jc w:val="center"/>
              <w:rPr>
                <w:rFonts w:hint="eastAsia" w:ascii="楷体" w:hAnsi="楷体" w:eastAsia="楷体" w:cs="楷体"/>
                <w:sz w:val="21"/>
              </w:rPr>
            </w:pPr>
            <w:r>
              <w:rPr>
                <w:rFonts w:hint="eastAsia" w:ascii="SimHei" w:hAnsi="SimHei" w:eastAsia="黑体" w:cs="楷体"/>
                <w:w w:val="99"/>
                <w:sz w:val="21"/>
              </w:rPr>
              <w:t>3</w:t>
            </w:r>
          </w:p>
        </w:tc>
        <w:tc>
          <w:tcPr>
            <w:tcW w:w="1658" w:type="dxa"/>
            <w:gridSpan w:val="2"/>
            <w:tcBorders>
              <w:top w:val="single" w:color="000000" w:sz="6" w:space="0"/>
              <w:left w:val="single" w:color="000000" w:sz="6" w:space="0"/>
              <w:bottom w:val="single" w:color="000000" w:sz="6" w:space="0"/>
              <w:right w:val="single" w:color="000000" w:sz="4" w:space="0"/>
            </w:tcBorders>
          </w:tcPr>
          <w:p>
            <w:pPr>
              <w:pStyle w:val="13"/>
              <w:spacing w:before="116"/>
              <w:ind w:left="419"/>
              <w:rPr>
                <w:rFonts w:hint="eastAsia" w:ascii="楷体" w:hAnsi="楷体" w:eastAsia="楷体" w:cs="楷体"/>
                <w:sz w:val="21"/>
              </w:rPr>
            </w:pPr>
            <w:r>
              <w:rPr>
                <w:rFonts w:hint="eastAsia" w:ascii="SimHei" w:hAnsi="SimHei" w:eastAsia="黑体" w:cs="楷体"/>
                <w:sz w:val="21"/>
              </w:rPr>
              <w:t>下属发展</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0"/>
              <w:ind w:left="108" w:right="66"/>
              <w:jc w:val="center"/>
              <w:rPr>
                <w:rFonts w:hint="eastAsia" w:ascii="楷体" w:hAnsi="楷体" w:eastAsia="楷体" w:cs="楷体"/>
                <w:sz w:val="21"/>
              </w:rPr>
            </w:pPr>
            <w:r>
              <w:rPr>
                <w:rFonts w:hint="eastAsia" w:ascii="SimHei" w:hAnsi="SimHei" w:eastAsia="黑体" w:cs="楷体"/>
                <w:sz w:val="21"/>
              </w:rPr>
              <w:t>2.5%</w:t>
            </w:r>
          </w:p>
        </w:tc>
        <w:tc>
          <w:tcPr>
            <w:tcW w:w="2547"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797"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4" w:type="dxa"/>
            <w:tcBorders>
              <w:top w:val="single" w:color="000000" w:sz="6" w:space="0"/>
              <w:left w:val="single" w:color="000000" w:sz="4" w:space="0"/>
              <w:bottom w:val="single" w:color="000000" w:sz="6" w:space="0"/>
              <w:right w:val="single" w:color="000000" w:sz="6" w:space="0"/>
            </w:tcBorders>
          </w:tcPr>
          <w:p>
            <w:pPr>
              <w:pStyle w:val="13"/>
              <w:spacing w:before="171"/>
              <w:ind w:left="32"/>
              <w:jc w:val="center"/>
              <w:rPr>
                <w:rFonts w:hint="eastAsia" w:ascii="楷体" w:hAnsi="楷体" w:eastAsia="楷体" w:cs="楷体"/>
                <w:sz w:val="21"/>
              </w:rPr>
            </w:pPr>
            <w:r>
              <w:rPr>
                <w:rFonts w:hint="eastAsia" w:ascii="SimHei" w:hAnsi="SimHei" w:eastAsia="黑体" w:cs="楷体"/>
                <w:w w:val="99"/>
                <w:sz w:val="21"/>
              </w:rPr>
              <w:t>4</w:t>
            </w:r>
          </w:p>
        </w:tc>
        <w:tc>
          <w:tcPr>
            <w:tcW w:w="1658" w:type="dxa"/>
            <w:gridSpan w:val="2"/>
            <w:tcBorders>
              <w:top w:val="single" w:color="000000" w:sz="6" w:space="0"/>
              <w:left w:val="single" w:color="000000" w:sz="6" w:space="0"/>
              <w:bottom w:val="single" w:color="000000" w:sz="6" w:space="0"/>
              <w:right w:val="single" w:color="000000" w:sz="4" w:space="0"/>
            </w:tcBorders>
          </w:tcPr>
          <w:p>
            <w:pPr>
              <w:pStyle w:val="13"/>
              <w:spacing w:before="117"/>
              <w:ind w:left="419"/>
              <w:rPr>
                <w:rFonts w:hint="eastAsia" w:ascii="楷体" w:hAnsi="楷体" w:eastAsia="楷体" w:cs="楷体"/>
                <w:sz w:val="21"/>
              </w:rPr>
            </w:pPr>
            <w:r>
              <w:rPr>
                <w:rFonts w:hint="eastAsia" w:ascii="SimHei" w:hAnsi="SimHei" w:eastAsia="黑体" w:cs="楷体"/>
                <w:sz w:val="21"/>
              </w:rPr>
              <w:t>管理力度</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1"/>
              <w:ind w:left="108" w:right="66"/>
              <w:jc w:val="center"/>
              <w:rPr>
                <w:rFonts w:hint="eastAsia" w:ascii="楷体" w:hAnsi="楷体" w:eastAsia="楷体" w:cs="楷体"/>
                <w:sz w:val="21"/>
              </w:rPr>
            </w:pPr>
            <w:r>
              <w:rPr>
                <w:rFonts w:hint="eastAsia" w:ascii="SimHei" w:hAnsi="SimHei" w:eastAsia="黑体" w:cs="楷体"/>
                <w:sz w:val="21"/>
              </w:rPr>
              <w:t>2.5%</w:t>
            </w:r>
          </w:p>
        </w:tc>
        <w:tc>
          <w:tcPr>
            <w:tcW w:w="2547"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2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4"/>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0" w:hRule="atLeast"/>
        </w:trPr>
        <w:tc>
          <w:tcPr>
            <w:tcW w:w="8819" w:type="dxa"/>
            <w:gridSpan w:val="12"/>
            <w:tcBorders>
              <w:top w:val="single" w:color="000000" w:sz="6" w:space="0"/>
              <w:bottom w:val="single" w:color="000000" w:sz="18"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考核人签字：</w:t>
            </w:r>
          </w:p>
          <w:p>
            <w:pPr>
              <w:pStyle w:val="13"/>
              <w:tabs>
                <w:tab w:val="left" w:pos="630"/>
                <w:tab w:val="left" w:pos="1255"/>
              </w:tabs>
              <w:spacing w:before="237"/>
              <w:ind w:right="69"/>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r>
    </w:tbl>
    <w:p>
      <w:pPr>
        <w:pStyle w:val="8"/>
        <w:spacing w:before="6"/>
        <w:rPr>
          <w:rFonts w:hint="eastAsia" w:ascii="楷体" w:hAnsi="楷体" w:eastAsia="楷体" w:cs="楷体"/>
          <w:sz w:val="18"/>
        </w:rPr>
      </w:pPr>
    </w:p>
    <w:p>
      <w:pPr>
        <w:spacing w:after="0"/>
        <w:rPr>
          <w:rFonts w:hint="eastAsia" w:ascii="楷体" w:hAnsi="楷体" w:eastAsia="楷体" w:cs="楷体"/>
          <w:sz w:val="18"/>
        </w:rPr>
        <w:sectPr>
          <w:type w:val="continuous"/>
          <w:pgSz w:w="11910" w:h="16840"/>
          <w:pgMar w:top="1980" w:right="260" w:bottom="1380" w:left="240" w:header="720" w:footer="720" w:gutter="0"/>
        </w:sectPr>
      </w:pPr>
    </w:p>
    <w:p>
      <w:pPr>
        <w:pStyle w:val="6"/>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2-2</w:t>
      </w:r>
    </w:p>
    <w:p>
      <w:pPr>
        <w:spacing w:before="73"/>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中层管理人员管理绩效直接下级考核评分表（季度）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6"/>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spacing w:after="0"/>
        <w:jc w:val="center"/>
        <w:rPr>
          <w:rFonts w:hint="eastAsia" w:ascii="楷体" w:hAnsi="楷体" w:eastAsia="楷体" w:cs="楷体"/>
          <w:sz w:val="21"/>
        </w:rPr>
        <w:sectPr>
          <w:type w:val="continuous"/>
          <w:pgSz w:w="11910" w:h="16840"/>
          <w:pgMar w:top="1980" w:right="260" w:bottom="1380" w:left="240" w:header="720" w:footer="720" w:gutter="0"/>
        </w:sectPr>
      </w:pPr>
    </w:p>
    <w:p>
      <w:pPr>
        <w:pStyle w:val="8"/>
        <w:spacing w:before="5"/>
        <w:rPr>
          <w:rFonts w:hint="eastAsia" w:ascii="楷体" w:hAnsi="楷体" w:eastAsia="楷体" w:cs="楷体"/>
          <w:sz w:val="20"/>
        </w:rPr>
      </w:pPr>
    </w:p>
    <w:tbl>
      <w:tblPr>
        <w:tblStyle w:val="9"/>
        <w:tblW w:w="10530" w:type="dxa"/>
        <w:tblInd w:w="4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9"/>
        <w:gridCol w:w="691"/>
        <w:gridCol w:w="946"/>
        <w:gridCol w:w="1120"/>
        <w:gridCol w:w="646"/>
        <w:gridCol w:w="736"/>
        <w:gridCol w:w="825"/>
        <w:gridCol w:w="861"/>
        <w:gridCol w:w="547"/>
        <w:gridCol w:w="283"/>
        <w:gridCol w:w="839"/>
        <w:gridCol w:w="26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379" w:type="dxa"/>
            <w:vMerge w:val="restart"/>
            <w:tcBorders>
              <w:left w:val="nil"/>
              <w:bottom w:val="nil"/>
              <w:right w:val="single" w:color="000000" w:sz="12" w:space="0"/>
            </w:tcBorders>
          </w:tcPr>
          <w:p>
            <w:pPr>
              <w:pStyle w:val="13"/>
              <w:rPr>
                <w:rFonts w:hint="eastAsia" w:ascii="楷体" w:hAnsi="楷体" w:eastAsia="楷体" w:cs="楷体"/>
                <w:sz w:val="20"/>
              </w:rPr>
            </w:pPr>
          </w:p>
        </w:tc>
        <w:tc>
          <w:tcPr>
            <w:tcW w:w="1637" w:type="dxa"/>
            <w:gridSpan w:val="2"/>
            <w:tcBorders>
              <w:top w:val="single" w:color="000000" w:sz="18" w:space="0"/>
              <w:left w:val="single" w:color="000000" w:sz="12" w:space="0"/>
              <w:bottom w:val="single" w:color="000000" w:sz="4" w:space="0"/>
              <w:right w:val="single" w:color="000000" w:sz="4" w:space="0"/>
            </w:tcBorders>
          </w:tcPr>
          <w:p>
            <w:pPr>
              <w:pStyle w:val="13"/>
              <w:spacing w:before="116"/>
              <w:ind w:left="178"/>
              <w:rPr>
                <w:rFonts w:hint="eastAsia" w:ascii="楷体" w:hAnsi="楷体" w:eastAsia="楷体" w:cs="楷体"/>
                <w:sz w:val="21"/>
              </w:rPr>
            </w:pPr>
            <w:r>
              <w:rPr>
                <w:rFonts w:hint="eastAsia" w:ascii="SimHei" w:hAnsi="SimHei" w:eastAsia="黑体" w:cs="楷体"/>
                <w:sz w:val="21"/>
              </w:rPr>
              <w:t>被考核人姓名</w:t>
            </w:r>
          </w:p>
        </w:tc>
        <w:tc>
          <w:tcPr>
            <w:tcW w:w="1120" w:type="dxa"/>
            <w:tcBorders>
              <w:top w:val="single" w:color="000000" w:sz="18"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646" w:type="dxa"/>
            <w:tcBorders>
              <w:top w:val="single" w:color="000000" w:sz="18" w:space="0"/>
              <w:left w:val="single" w:color="000000" w:sz="4" w:space="0"/>
              <w:bottom w:val="single" w:color="000000" w:sz="4" w:space="0"/>
              <w:right w:val="single" w:color="000000" w:sz="4" w:space="0"/>
            </w:tcBorders>
          </w:tcPr>
          <w:p>
            <w:pPr>
              <w:pStyle w:val="13"/>
              <w:spacing w:before="116"/>
              <w:ind w:left="115"/>
              <w:rPr>
                <w:rFonts w:hint="eastAsia" w:ascii="楷体" w:hAnsi="楷体" w:eastAsia="楷体" w:cs="楷体"/>
                <w:sz w:val="21"/>
              </w:rPr>
            </w:pPr>
            <w:r>
              <w:rPr>
                <w:rFonts w:hint="eastAsia" w:ascii="SimHei" w:hAnsi="SimHei" w:eastAsia="黑体" w:cs="楷体"/>
                <w:sz w:val="21"/>
              </w:rPr>
              <w:t>部门</w:t>
            </w:r>
          </w:p>
        </w:tc>
        <w:tc>
          <w:tcPr>
            <w:tcW w:w="1561" w:type="dxa"/>
            <w:gridSpan w:val="2"/>
            <w:tcBorders>
              <w:top w:val="single" w:color="000000" w:sz="18"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08" w:type="dxa"/>
            <w:gridSpan w:val="2"/>
            <w:tcBorders>
              <w:top w:val="single" w:color="000000" w:sz="18" w:space="0"/>
              <w:left w:val="single" w:color="000000" w:sz="4" w:space="0"/>
              <w:bottom w:val="single" w:color="000000" w:sz="4" w:space="0"/>
              <w:right w:val="single" w:color="000000" w:sz="4" w:space="0"/>
            </w:tcBorders>
          </w:tcPr>
          <w:p>
            <w:pPr>
              <w:pStyle w:val="13"/>
              <w:spacing w:before="116"/>
              <w:ind w:left="204" w:right="219"/>
              <w:jc w:val="center"/>
              <w:rPr>
                <w:rFonts w:hint="eastAsia" w:ascii="楷体" w:hAnsi="楷体" w:eastAsia="楷体" w:cs="楷体"/>
                <w:sz w:val="21"/>
              </w:rPr>
            </w:pPr>
            <w:r>
              <w:rPr>
                <w:rFonts w:hint="eastAsia" w:ascii="SimHei" w:hAnsi="SimHei" w:eastAsia="黑体" w:cs="楷体"/>
                <w:sz w:val="21"/>
              </w:rPr>
              <w:t>岗位</w:t>
            </w:r>
          </w:p>
        </w:tc>
        <w:tc>
          <w:tcPr>
            <w:tcW w:w="1122" w:type="dxa"/>
            <w:gridSpan w:val="2"/>
            <w:tcBorders>
              <w:top w:val="single" w:color="000000" w:sz="18" w:space="0"/>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2657" w:type="dxa"/>
            <w:vMerge w:val="restart"/>
            <w:tcBorders>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37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91" w:type="dxa"/>
            <w:vMerge w:val="restart"/>
            <w:tcBorders>
              <w:top w:val="single" w:color="000000" w:sz="4" w:space="0"/>
              <w:left w:val="single" w:color="000000" w:sz="12" w:space="0"/>
              <w:bottom w:val="single" w:color="000000" w:sz="4" w:space="0"/>
              <w:right w:val="single" w:color="000000" w:sz="4" w:space="0"/>
            </w:tcBorders>
          </w:tcPr>
          <w:p>
            <w:pPr>
              <w:pStyle w:val="13"/>
              <w:spacing w:before="220" w:line="620" w:lineRule="atLeast"/>
              <w:ind w:left="231" w:right="227"/>
              <w:jc w:val="both"/>
              <w:rPr>
                <w:rFonts w:hint="eastAsia" w:ascii="楷体" w:hAnsi="楷体" w:eastAsia="楷体" w:cs="楷体"/>
                <w:sz w:val="21"/>
              </w:rPr>
            </w:pPr>
            <w:r>
              <w:rPr>
                <w:rFonts w:hint="eastAsia" w:ascii="SimHei" w:hAnsi="SimHei" w:eastAsia="黑体" w:cs="楷体"/>
                <w:sz w:val="21"/>
              </w:rPr>
              <w:t>管理绩效</w:t>
            </w:r>
          </w:p>
          <w:p>
            <w:pPr>
              <w:pStyle w:val="13"/>
              <w:spacing w:before="147"/>
              <w:ind w:left="137"/>
              <w:jc w:val="both"/>
              <w:rPr>
                <w:rFonts w:hint="eastAsia" w:ascii="楷体" w:hAnsi="楷体" w:eastAsia="楷体" w:cs="楷体"/>
                <w:sz w:val="21"/>
              </w:rPr>
            </w:pPr>
            <w:r>
              <w:rPr>
                <w:rFonts w:hint="eastAsia" w:ascii="SimHei" w:hAnsi="SimHei" w:eastAsia="黑体" w:cs="楷体"/>
                <w:sz w:val="21"/>
              </w:rPr>
              <w:t>10%</w:t>
            </w:r>
          </w:p>
        </w:tc>
        <w:tc>
          <w:tcPr>
            <w:tcW w:w="946" w:type="dxa"/>
            <w:vMerge w:val="restart"/>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5"/>
              </w:rPr>
            </w:pPr>
          </w:p>
          <w:p>
            <w:pPr>
              <w:pStyle w:val="13"/>
              <w:ind w:left="261"/>
              <w:rPr>
                <w:rFonts w:hint="eastAsia" w:ascii="楷体" w:hAnsi="楷体" w:eastAsia="楷体" w:cs="楷体"/>
                <w:sz w:val="21"/>
              </w:rPr>
            </w:pPr>
            <w:r>
              <w:rPr>
                <w:rFonts w:hint="eastAsia" w:ascii="SimHei" w:hAnsi="SimHei" w:eastAsia="黑体" w:cs="楷体"/>
                <w:sz w:val="21"/>
              </w:rPr>
              <w:t>序号</w:t>
            </w:r>
          </w:p>
        </w:tc>
        <w:tc>
          <w:tcPr>
            <w:tcW w:w="1120" w:type="dxa"/>
            <w:vMerge w:val="restart"/>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5"/>
              </w:rPr>
            </w:pPr>
          </w:p>
          <w:p>
            <w:pPr>
              <w:pStyle w:val="13"/>
              <w:ind w:left="350"/>
              <w:rPr>
                <w:rFonts w:hint="eastAsia" w:ascii="楷体" w:hAnsi="楷体" w:eastAsia="楷体" w:cs="楷体"/>
                <w:sz w:val="21"/>
              </w:rPr>
            </w:pPr>
            <w:r>
              <w:rPr>
                <w:rFonts w:hint="eastAsia" w:ascii="SimHei" w:hAnsi="SimHei" w:eastAsia="黑体" w:cs="楷体"/>
                <w:sz w:val="21"/>
              </w:rPr>
              <w:t>指标</w:t>
            </w:r>
          </w:p>
        </w:tc>
        <w:tc>
          <w:tcPr>
            <w:tcW w:w="1382" w:type="dxa"/>
            <w:gridSpan w:val="2"/>
            <w:vMerge w:val="restart"/>
            <w:tcBorders>
              <w:top w:val="single" w:color="000000" w:sz="4" w:space="0"/>
              <w:left w:val="single" w:color="000000" w:sz="4" w:space="0"/>
              <w:bottom w:val="single" w:color="000000" w:sz="4" w:space="0"/>
              <w:right w:val="single" w:color="000000" w:sz="4" w:space="0"/>
            </w:tcBorders>
          </w:tcPr>
          <w:p>
            <w:pPr>
              <w:pStyle w:val="13"/>
              <w:spacing w:before="151"/>
              <w:ind w:left="445" w:right="441"/>
              <w:jc w:val="center"/>
              <w:rPr>
                <w:rFonts w:hint="eastAsia" w:ascii="楷体" w:hAnsi="楷体" w:eastAsia="楷体" w:cs="楷体"/>
                <w:sz w:val="18"/>
              </w:rPr>
            </w:pPr>
            <w:r>
              <w:rPr>
                <w:rFonts w:hint="eastAsia" w:ascii="SimHei" w:hAnsi="SimHei" w:eastAsia="黑体" w:cs="楷体"/>
                <w:sz w:val="18"/>
              </w:rPr>
              <w:t>权重</w:t>
            </w:r>
          </w:p>
        </w:tc>
        <w:tc>
          <w:tcPr>
            <w:tcW w:w="3355" w:type="dxa"/>
            <w:gridSpan w:val="5"/>
            <w:tcBorders>
              <w:top w:val="single" w:color="000000" w:sz="4" w:space="0"/>
              <w:left w:val="single" w:color="000000" w:sz="4" w:space="0"/>
              <w:bottom w:val="single" w:color="000000" w:sz="4" w:space="0"/>
              <w:right w:val="single" w:color="000000" w:sz="12" w:space="0"/>
            </w:tcBorders>
          </w:tcPr>
          <w:p>
            <w:pPr>
              <w:pStyle w:val="13"/>
              <w:spacing w:line="321" w:lineRule="exact"/>
              <w:ind w:left="1485" w:right="1449"/>
              <w:jc w:val="center"/>
              <w:rPr>
                <w:rFonts w:hint="eastAsia" w:ascii="楷体" w:hAnsi="楷体" w:eastAsia="楷体" w:cs="楷体"/>
                <w:sz w:val="18"/>
              </w:rPr>
            </w:pPr>
            <w:r>
              <w:rPr>
                <w:rFonts w:hint="eastAsia" w:ascii="SimHei" w:hAnsi="SimHei" w:eastAsia="黑体" w:cs="楷体"/>
                <w:sz w:val="18"/>
              </w:rPr>
              <w:t>评价</w:t>
            </w:r>
          </w:p>
        </w:tc>
        <w:tc>
          <w:tcPr>
            <w:tcW w:w="265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91" w:type="dxa"/>
            <w:vMerge w:val="continue"/>
            <w:tcBorders>
              <w:top w:val="nil"/>
              <w:left w:val="single" w:color="000000" w:sz="12" w:space="0"/>
              <w:bottom w:val="single" w:color="000000" w:sz="4" w:space="0"/>
              <w:right w:val="single" w:color="000000" w:sz="4" w:space="0"/>
            </w:tcBorders>
          </w:tcPr>
          <w:p>
            <w:pPr>
              <w:rPr>
                <w:rFonts w:hint="eastAsia" w:ascii="楷体" w:hAnsi="楷体" w:eastAsia="楷体" w:cs="楷体"/>
                <w:sz w:val="2"/>
                <w:szCs w:val="2"/>
              </w:rPr>
            </w:pPr>
          </w:p>
        </w:tc>
        <w:tc>
          <w:tcPr>
            <w:tcW w:w="946"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120"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382" w:type="dxa"/>
            <w:gridSpan w:val="2"/>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825" w:type="dxa"/>
            <w:tcBorders>
              <w:top w:val="single" w:color="000000" w:sz="4" w:space="0"/>
              <w:left w:val="single" w:color="000000" w:sz="4" w:space="0"/>
              <w:bottom w:val="single" w:color="000000" w:sz="4" w:space="0"/>
              <w:right w:val="single" w:color="000000" w:sz="4" w:space="0"/>
            </w:tcBorders>
          </w:tcPr>
          <w:p>
            <w:pPr>
              <w:pStyle w:val="13"/>
              <w:spacing w:before="36"/>
              <w:ind w:left="39"/>
              <w:jc w:val="center"/>
              <w:rPr>
                <w:rFonts w:hint="eastAsia" w:ascii="楷体" w:hAnsi="楷体" w:eastAsia="楷体" w:cs="楷体"/>
                <w:sz w:val="18"/>
              </w:rPr>
            </w:pPr>
            <w:r>
              <w:rPr>
                <w:rFonts w:hint="eastAsia" w:ascii="SimHei" w:hAnsi="SimHei" w:eastAsia="黑体" w:cs="楷体"/>
                <w:w w:val="99"/>
                <w:sz w:val="18"/>
              </w:rPr>
              <w:t>A</w:t>
            </w:r>
          </w:p>
        </w:tc>
        <w:tc>
          <w:tcPr>
            <w:tcW w:w="861" w:type="dxa"/>
            <w:tcBorders>
              <w:top w:val="single" w:color="000000" w:sz="4" w:space="0"/>
              <w:left w:val="single" w:color="000000" w:sz="4" w:space="0"/>
              <w:bottom w:val="single" w:color="000000" w:sz="4" w:space="0"/>
              <w:right w:val="single" w:color="000000" w:sz="4" w:space="0"/>
            </w:tcBorders>
          </w:tcPr>
          <w:p>
            <w:pPr>
              <w:pStyle w:val="13"/>
              <w:spacing w:before="36"/>
              <w:ind w:left="30"/>
              <w:jc w:val="center"/>
              <w:rPr>
                <w:rFonts w:hint="eastAsia" w:ascii="楷体" w:hAnsi="楷体" w:eastAsia="楷体" w:cs="楷体"/>
                <w:sz w:val="18"/>
              </w:rPr>
            </w:pPr>
            <w:r>
              <w:rPr>
                <w:rFonts w:hint="eastAsia" w:ascii="SimHei" w:hAnsi="SimHei" w:eastAsia="黑体" w:cs="楷体"/>
                <w:w w:val="99"/>
                <w:sz w:val="18"/>
              </w:rPr>
              <w:t>B</w:t>
            </w:r>
          </w:p>
        </w:tc>
        <w:tc>
          <w:tcPr>
            <w:tcW w:w="830" w:type="dxa"/>
            <w:gridSpan w:val="2"/>
            <w:tcBorders>
              <w:top w:val="single" w:color="000000" w:sz="4" w:space="0"/>
              <w:left w:val="single" w:color="000000" w:sz="4" w:space="0"/>
              <w:bottom w:val="single" w:color="000000" w:sz="4" w:space="0"/>
              <w:right w:val="single" w:color="000000" w:sz="4" w:space="0"/>
            </w:tcBorders>
          </w:tcPr>
          <w:p>
            <w:pPr>
              <w:pStyle w:val="13"/>
              <w:spacing w:before="36"/>
              <w:ind w:left="18"/>
              <w:jc w:val="center"/>
              <w:rPr>
                <w:rFonts w:hint="eastAsia" w:ascii="楷体" w:hAnsi="楷体" w:eastAsia="楷体" w:cs="楷体"/>
                <w:sz w:val="18"/>
              </w:rPr>
            </w:pPr>
            <w:r>
              <w:rPr>
                <w:rFonts w:hint="eastAsia" w:ascii="SimHei" w:hAnsi="SimHei" w:eastAsia="黑体" w:cs="楷体"/>
                <w:w w:val="99"/>
                <w:sz w:val="18"/>
              </w:rPr>
              <w:t>C</w:t>
            </w:r>
          </w:p>
        </w:tc>
        <w:tc>
          <w:tcPr>
            <w:tcW w:w="839" w:type="dxa"/>
            <w:tcBorders>
              <w:top w:val="single" w:color="000000" w:sz="4" w:space="0"/>
              <w:left w:val="single" w:color="000000" w:sz="4" w:space="0"/>
              <w:bottom w:val="single" w:color="000000" w:sz="4" w:space="0"/>
              <w:right w:val="single" w:color="000000" w:sz="12" w:space="0"/>
            </w:tcBorders>
          </w:tcPr>
          <w:p>
            <w:pPr>
              <w:pStyle w:val="13"/>
              <w:spacing w:before="36"/>
              <w:ind w:left="20"/>
              <w:jc w:val="center"/>
              <w:rPr>
                <w:rFonts w:hint="eastAsia" w:ascii="楷体" w:hAnsi="楷体" w:eastAsia="楷体" w:cs="楷体"/>
                <w:sz w:val="18"/>
              </w:rPr>
            </w:pPr>
            <w:r>
              <w:rPr>
                <w:rFonts w:hint="eastAsia" w:ascii="SimHei" w:hAnsi="SimHei" w:eastAsia="黑体" w:cs="楷体"/>
                <w:w w:val="99"/>
                <w:sz w:val="18"/>
              </w:rPr>
              <w:t>D</w:t>
            </w:r>
          </w:p>
        </w:tc>
        <w:tc>
          <w:tcPr>
            <w:tcW w:w="265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37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91" w:type="dxa"/>
            <w:vMerge w:val="continue"/>
            <w:tcBorders>
              <w:top w:val="nil"/>
              <w:left w:val="single" w:color="000000" w:sz="12" w:space="0"/>
              <w:bottom w:val="single" w:color="000000" w:sz="4" w:space="0"/>
              <w:right w:val="single" w:color="000000" w:sz="4" w:space="0"/>
            </w:tcBorders>
          </w:tcPr>
          <w:p>
            <w:pPr>
              <w:rPr>
                <w:rFonts w:hint="eastAsia" w:ascii="楷体" w:hAnsi="楷体" w:eastAsia="楷体" w:cs="楷体"/>
                <w:sz w:val="2"/>
                <w:szCs w:val="2"/>
              </w:rPr>
            </w:pPr>
          </w:p>
        </w:tc>
        <w:tc>
          <w:tcPr>
            <w:tcW w:w="946" w:type="dxa"/>
            <w:tcBorders>
              <w:top w:val="single" w:color="000000" w:sz="4" w:space="0"/>
              <w:left w:val="single" w:color="000000" w:sz="4" w:space="0"/>
              <w:bottom w:val="single" w:color="000000" w:sz="4" w:space="0"/>
              <w:right w:val="single" w:color="000000" w:sz="4" w:space="0"/>
            </w:tcBorders>
          </w:tcPr>
          <w:p>
            <w:pPr>
              <w:pStyle w:val="13"/>
              <w:spacing w:before="170"/>
              <w:ind w:left="12"/>
              <w:jc w:val="center"/>
              <w:rPr>
                <w:rFonts w:hint="eastAsia" w:ascii="楷体" w:hAnsi="楷体" w:eastAsia="楷体" w:cs="楷体"/>
                <w:sz w:val="21"/>
              </w:rPr>
            </w:pPr>
            <w:r>
              <w:rPr>
                <w:rFonts w:hint="eastAsia" w:ascii="SimHei" w:hAnsi="SimHei" w:eastAsia="黑体" w:cs="楷体"/>
                <w:w w:val="99"/>
                <w:sz w:val="21"/>
              </w:rPr>
              <w:t>1</w:t>
            </w:r>
          </w:p>
        </w:tc>
        <w:tc>
          <w:tcPr>
            <w:tcW w:w="1120" w:type="dxa"/>
            <w:tcBorders>
              <w:top w:val="single" w:color="000000" w:sz="4" w:space="0"/>
              <w:left w:val="single" w:color="000000" w:sz="4" w:space="0"/>
              <w:bottom w:val="single" w:color="000000" w:sz="4" w:space="0"/>
              <w:right w:val="single" w:color="000000" w:sz="4" w:space="0"/>
            </w:tcBorders>
          </w:tcPr>
          <w:p>
            <w:pPr>
              <w:pStyle w:val="13"/>
              <w:spacing w:before="116"/>
              <w:ind w:left="120" w:right="110"/>
              <w:jc w:val="center"/>
              <w:rPr>
                <w:rFonts w:hint="eastAsia" w:ascii="楷体" w:hAnsi="楷体" w:eastAsia="楷体" w:cs="楷体"/>
                <w:sz w:val="21"/>
              </w:rPr>
            </w:pPr>
            <w:r>
              <w:rPr>
                <w:rFonts w:hint="eastAsia" w:ascii="SimHei" w:hAnsi="SimHei" w:eastAsia="黑体" w:cs="楷体"/>
                <w:sz w:val="21"/>
              </w:rPr>
              <w:t>沟通效果</w:t>
            </w:r>
          </w:p>
        </w:tc>
        <w:tc>
          <w:tcPr>
            <w:tcW w:w="1382" w:type="dxa"/>
            <w:gridSpan w:val="2"/>
            <w:tcBorders>
              <w:top w:val="single" w:color="000000" w:sz="4" w:space="0"/>
              <w:left w:val="single" w:color="000000" w:sz="4" w:space="0"/>
              <w:bottom w:val="single" w:color="000000" w:sz="4" w:space="0"/>
              <w:right w:val="single" w:color="000000" w:sz="4" w:space="0"/>
            </w:tcBorders>
          </w:tcPr>
          <w:p>
            <w:pPr>
              <w:pStyle w:val="13"/>
              <w:spacing w:before="170"/>
              <w:ind w:left="445" w:right="443"/>
              <w:jc w:val="center"/>
              <w:rPr>
                <w:rFonts w:hint="eastAsia" w:ascii="楷体" w:hAnsi="楷体" w:eastAsia="楷体" w:cs="楷体"/>
                <w:sz w:val="21"/>
              </w:rPr>
            </w:pPr>
            <w:r>
              <w:rPr>
                <w:rFonts w:hint="eastAsia" w:ascii="SimHei" w:hAnsi="SimHei" w:eastAsia="黑体" w:cs="楷体"/>
                <w:sz w:val="21"/>
              </w:rPr>
              <w:t>2.5%</w:t>
            </w:r>
          </w:p>
        </w:tc>
        <w:tc>
          <w:tcPr>
            <w:tcW w:w="82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6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9" w:type="dxa"/>
            <w:tcBorders>
              <w:top w:val="single" w:color="000000" w:sz="4" w:space="0"/>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265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37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91" w:type="dxa"/>
            <w:vMerge w:val="continue"/>
            <w:tcBorders>
              <w:top w:val="nil"/>
              <w:left w:val="single" w:color="000000" w:sz="12" w:space="0"/>
              <w:bottom w:val="single" w:color="000000" w:sz="4" w:space="0"/>
              <w:right w:val="single" w:color="000000" w:sz="4" w:space="0"/>
            </w:tcBorders>
          </w:tcPr>
          <w:p>
            <w:pPr>
              <w:rPr>
                <w:rFonts w:hint="eastAsia" w:ascii="楷体" w:hAnsi="楷体" w:eastAsia="楷体" w:cs="楷体"/>
                <w:sz w:val="2"/>
                <w:szCs w:val="2"/>
              </w:rPr>
            </w:pPr>
          </w:p>
        </w:tc>
        <w:tc>
          <w:tcPr>
            <w:tcW w:w="946" w:type="dxa"/>
            <w:tcBorders>
              <w:top w:val="single" w:color="000000" w:sz="4" w:space="0"/>
              <w:left w:val="single" w:color="000000" w:sz="4" w:space="0"/>
              <w:bottom w:val="single" w:color="000000" w:sz="4" w:space="0"/>
              <w:right w:val="single" w:color="000000" w:sz="4" w:space="0"/>
            </w:tcBorders>
          </w:tcPr>
          <w:p>
            <w:pPr>
              <w:pStyle w:val="13"/>
              <w:spacing w:before="170"/>
              <w:ind w:left="12"/>
              <w:jc w:val="center"/>
              <w:rPr>
                <w:rFonts w:hint="eastAsia" w:ascii="楷体" w:hAnsi="楷体" w:eastAsia="楷体" w:cs="楷体"/>
                <w:sz w:val="21"/>
              </w:rPr>
            </w:pPr>
            <w:r>
              <w:rPr>
                <w:rFonts w:hint="eastAsia" w:ascii="SimHei" w:hAnsi="SimHei" w:eastAsia="黑体" w:cs="楷体"/>
                <w:w w:val="99"/>
                <w:sz w:val="21"/>
              </w:rPr>
              <w:t>2</w:t>
            </w:r>
          </w:p>
        </w:tc>
        <w:tc>
          <w:tcPr>
            <w:tcW w:w="1120" w:type="dxa"/>
            <w:tcBorders>
              <w:top w:val="single" w:color="000000" w:sz="4" w:space="0"/>
              <w:left w:val="single" w:color="000000" w:sz="4" w:space="0"/>
              <w:bottom w:val="single" w:color="000000" w:sz="4" w:space="0"/>
              <w:right w:val="single" w:color="000000" w:sz="4" w:space="0"/>
            </w:tcBorders>
          </w:tcPr>
          <w:p>
            <w:pPr>
              <w:pStyle w:val="13"/>
              <w:spacing w:before="116"/>
              <w:ind w:left="120" w:right="110"/>
              <w:jc w:val="center"/>
              <w:rPr>
                <w:rFonts w:hint="eastAsia" w:ascii="楷体" w:hAnsi="楷体" w:eastAsia="楷体" w:cs="楷体"/>
                <w:sz w:val="21"/>
              </w:rPr>
            </w:pPr>
            <w:r>
              <w:rPr>
                <w:rFonts w:hint="eastAsia" w:ascii="SimHei" w:hAnsi="SimHei" w:eastAsia="黑体" w:cs="楷体"/>
                <w:sz w:val="21"/>
              </w:rPr>
              <w:t>工作分配</w:t>
            </w:r>
          </w:p>
        </w:tc>
        <w:tc>
          <w:tcPr>
            <w:tcW w:w="1382" w:type="dxa"/>
            <w:gridSpan w:val="2"/>
            <w:tcBorders>
              <w:top w:val="single" w:color="000000" w:sz="4" w:space="0"/>
              <w:left w:val="single" w:color="000000" w:sz="4" w:space="0"/>
              <w:bottom w:val="single" w:color="000000" w:sz="4" w:space="0"/>
              <w:right w:val="single" w:color="000000" w:sz="4" w:space="0"/>
            </w:tcBorders>
          </w:tcPr>
          <w:p>
            <w:pPr>
              <w:pStyle w:val="13"/>
              <w:spacing w:before="170"/>
              <w:ind w:left="445" w:right="443"/>
              <w:jc w:val="center"/>
              <w:rPr>
                <w:rFonts w:hint="eastAsia" w:ascii="楷体" w:hAnsi="楷体" w:eastAsia="楷体" w:cs="楷体"/>
                <w:sz w:val="21"/>
              </w:rPr>
            </w:pPr>
            <w:r>
              <w:rPr>
                <w:rFonts w:hint="eastAsia" w:ascii="SimHei" w:hAnsi="SimHei" w:eastAsia="黑体" w:cs="楷体"/>
                <w:sz w:val="21"/>
              </w:rPr>
              <w:t>2.5%</w:t>
            </w:r>
          </w:p>
        </w:tc>
        <w:tc>
          <w:tcPr>
            <w:tcW w:w="82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6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9" w:type="dxa"/>
            <w:tcBorders>
              <w:top w:val="single" w:color="000000" w:sz="4" w:space="0"/>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265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37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91" w:type="dxa"/>
            <w:vMerge w:val="continue"/>
            <w:tcBorders>
              <w:top w:val="nil"/>
              <w:left w:val="single" w:color="000000" w:sz="12" w:space="0"/>
              <w:bottom w:val="single" w:color="000000" w:sz="4" w:space="0"/>
              <w:right w:val="single" w:color="000000" w:sz="4" w:space="0"/>
            </w:tcBorders>
          </w:tcPr>
          <w:p>
            <w:pPr>
              <w:rPr>
                <w:rFonts w:hint="eastAsia" w:ascii="楷体" w:hAnsi="楷体" w:eastAsia="楷体" w:cs="楷体"/>
                <w:sz w:val="2"/>
                <w:szCs w:val="2"/>
              </w:rPr>
            </w:pPr>
          </w:p>
        </w:tc>
        <w:tc>
          <w:tcPr>
            <w:tcW w:w="946" w:type="dxa"/>
            <w:tcBorders>
              <w:top w:val="single" w:color="000000" w:sz="4" w:space="0"/>
              <w:left w:val="single" w:color="000000" w:sz="4" w:space="0"/>
              <w:bottom w:val="single" w:color="000000" w:sz="4" w:space="0"/>
              <w:right w:val="single" w:color="000000" w:sz="4" w:space="0"/>
            </w:tcBorders>
          </w:tcPr>
          <w:p>
            <w:pPr>
              <w:pStyle w:val="13"/>
              <w:spacing w:before="171"/>
              <w:ind w:left="12"/>
              <w:jc w:val="center"/>
              <w:rPr>
                <w:rFonts w:hint="eastAsia" w:ascii="楷体" w:hAnsi="楷体" w:eastAsia="楷体" w:cs="楷体"/>
                <w:sz w:val="21"/>
              </w:rPr>
            </w:pPr>
            <w:r>
              <w:rPr>
                <w:rFonts w:hint="eastAsia" w:ascii="SimHei" w:hAnsi="SimHei" w:eastAsia="黑体" w:cs="楷体"/>
                <w:w w:val="99"/>
                <w:sz w:val="21"/>
              </w:rPr>
              <w:t>3</w:t>
            </w:r>
          </w:p>
        </w:tc>
        <w:tc>
          <w:tcPr>
            <w:tcW w:w="1120" w:type="dxa"/>
            <w:tcBorders>
              <w:top w:val="single" w:color="000000" w:sz="4" w:space="0"/>
              <w:left w:val="single" w:color="000000" w:sz="4" w:space="0"/>
              <w:bottom w:val="single" w:color="000000" w:sz="4" w:space="0"/>
              <w:right w:val="single" w:color="000000" w:sz="4" w:space="0"/>
            </w:tcBorders>
          </w:tcPr>
          <w:p>
            <w:pPr>
              <w:pStyle w:val="13"/>
              <w:spacing w:before="117"/>
              <w:ind w:left="120" w:right="110"/>
              <w:jc w:val="center"/>
              <w:rPr>
                <w:rFonts w:hint="eastAsia" w:ascii="楷体" w:hAnsi="楷体" w:eastAsia="楷体" w:cs="楷体"/>
                <w:sz w:val="21"/>
              </w:rPr>
            </w:pPr>
            <w:r>
              <w:rPr>
                <w:rFonts w:hint="eastAsia" w:ascii="SimHei" w:hAnsi="SimHei" w:eastAsia="黑体" w:cs="楷体"/>
                <w:sz w:val="21"/>
              </w:rPr>
              <w:t>下属发展</w:t>
            </w:r>
          </w:p>
        </w:tc>
        <w:tc>
          <w:tcPr>
            <w:tcW w:w="1382" w:type="dxa"/>
            <w:gridSpan w:val="2"/>
            <w:tcBorders>
              <w:top w:val="single" w:color="000000" w:sz="4" w:space="0"/>
              <w:left w:val="single" w:color="000000" w:sz="4" w:space="0"/>
              <w:bottom w:val="single" w:color="000000" w:sz="4" w:space="0"/>
              <w:right w:val="single" w:color="000000" w:sz="4" w:space="0"/>
            </w:tcBorders>
          </w:tcPr>
          <w:p>
            <w:pPr>
              <w:pStyle w:val="13"/>
              <w:spacing w:before="171"/>
              <w:ind w:left="445" w:right="443"/>
              <w:jc w:val="center"/>
              <w:rPr>
                <w:rFonts w:hint="eastAsia" w:ascii="楷体" w:hAnsi="楷体" w:eastAsia="楷体" w:cs="楷体"/>
                <w:sz w:val="21"/>
              </w:rPr>
            </w:pPr>
            <w:r>
              <w:rPr>
                <w:rFonts w:hint="eastAsia" w:ascii="SimHei" w:hAnsi="SimHei" w:eastAsia="黑体" w:cs="楷体"/>
                <w:sz w:val="21"/>
              </w:rPr>
              <w:t>2.5%</w:t>
            </w:r>
          </w:p>
        </w:tc>
        <w:tc>
          <w:tcPr>
            <w:tcW w:w="82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6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9" w:type="dxa"/>
            <w:tcBorders>
              <w:top w:val="single" w:color="000000" w:sz="4" w:space="0"/>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265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37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91" w:type="dxa"/>
            <w:vMerge w:val="continue"/>
            <w:tcBorders>
              <w:top w:val="nil"/>
              <w:left w:val="single" w:color="000000" w:sz="12" w:space="0"/>
              <w:bottom w:val="single" w:color="000000" w:sz="4" w:space="0"/>
              <w:right w:val="single" w:color="000000" w:sz="4" w:space="0"/>
            </w:tcBorders>
          </w:tcPr>
          <w:p>
            <w:pPr>
              <w:rPr>
                <w:rFonts w:hint="eastAsia" w:ascii="楷体" w:hAnsi="楷体" w:eastAsia="楷体" w:cs="楷体"/>
                <w:sz w:val="2"/>
                <w:szCs w:val="2"/>
              </w:rPr>
            </w:pPr>
          </w:p>
        </w:tc>
        <w:tc>
          <w:tcPr>
            <w:tcW w:w="946" w:type="dxa"/>
            <w:tcBorders>
              <w:top w:val="single" w:color="000000" w:sz="4" w:space="0"/>
              <w:left w:val="single" w:color="000000" w:sz="4" w:space="0"/>
              <w:bottom w:val="single" w:color="000000" w:sz="4" w:space="0"/>
              <w:right w:val="single" w:color="000000" w:sz="4" w:space="0"/>
            </w:tcBorders>
          </w:tcPr>
          <w:p>
            <w:pPr>
              <w:pStyle w:val="13"/>
              <w:spacing w:before="170"/>
              <w:ind w:left="12"/>
              <w:jc w:val="center"/>
              <w:rPr>
                <w:rFonts w:hint="eastAsia" w:ascii="楷体" w:hAnsi="楷体" w:eastAsia="楷体" w:cs="楷体"/>
                <w:sz w:val="21"/>
              </w:rPr>
            </w:pPr>
            <w:r>
              <w:rPr>
                <w:rFonts w:hint="eastAsia" w:ascii="SimHei" w:hAnsi="SimHei" w:eastAsia="黑体" w:cs="楷体"/>
                <w:w w:val="99"/>
                <w:sz w:val="21"/>
              </w:rPr>
              <w:t>4</w:t>
            </w:r>
          </w:p>
        </w:tc>
        <w:tc>
          <w:tcPr>
            <w:tcW w:w="1120" w:type="dxa"/>
            <w:tcBorders>
              <w:top w:val="single" w:color="000000" w:sz="4" w:space="0"/>
              <w:left w:val="single" w:color="000000" w:sz="4" w:space="0"/>
              <w:bottom w:val="single" w:color="000000" w:sz="4" w:space="0"/>
              <w:right w:val="single" w:color="000000" w:sz="4" w:space="0"/>
            </w:tcBorders>
          </w:tcPr>
          <w:p>
            <w:pPr>
              <w:pStyle w:val="13"/>
              <w:spacing w:before="116"/>
              <w:ind w:left="120" w:right="110"/>
              <w:jc w:val="center"/>
              <w:rPr>
                <w:rFonts w:hint="eastAsia" w:ascii="楷体" w:hAnsi="楷体" w:eastAsia="楷体" w:cs="楷体"/>
                <w:sz w:val="21"/>
              </w:rPr>
            </w:pPr>
            <w:r>
              <w:rPr>
                <w:rFonts w:hint="eastAsia" w:ascii="SimHei" w:hAnsi="SimHei" w:eastAsia="黑体" w:cs="楷体"/>
                <w:sz w:val="21"/>
              </w:rPr>
              <w:t>管理力度</w:t>
            </w:r>
          </w:p>
        </w:tc>
        <w:tc>
          <w:tcPr>
            <w:tcW w:w="1382" w:type="dxa"/>
            <w:gridSpan w:val="2"/>
            <w:tcBorders>
              <w:top w:val="single" w:color="000000" w:sz="4" w:space="0"/>
              <w:left w:val="single" w:color="000000" w:sz="4" w:space="0"/>
              <w:bottom w:val="single" w:color="000000" w:sz="4" w:space="0"/>
              <w:right w:val="single" w:color="000000" w:sz="4" w:space="0"/>
            </w:tcBorders>
          </w:tcPr>
          <w:p>
            <w:pPr>
              <w:pStyle w:val="13"/>
              <w:spacing w:before="170"/>
              <w:ind w:left="445" w:right="443"/>
              <w:jc w:val="center"/>
              <w:rPr>
                <w:rFonts w:hint="eastAsia" w:ascii="楷体" w:hAnsi="楷体" w:eastAsia="楷体" w:cs="楷体"/>
                <w:sz w:val="21"/>
              </w:rPr>
            </w:pPr>
            <w:r>
              <w:rPr>
                <w:rFonts w:hint="eastAsia" w:ascii="SimHei" w:hAnsi="SimHei" w:eastAsia="黑体" w:cs="楷体"/>
                <w:sz w:val="21"/>
              </w:rPr>
              <w:t>2.5%</w:t>
            </w:r>
          </w:p>
        </w:tc>
        <w:tc>
          <w:tcPr>
            <w:tcW w:w="82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6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39" w:type="dxa"/>
            <w:tcBorders>
              <w:top w:val="single" w:color="000000" w:sz="4" w:space="0"/>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265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52" w:hRule="atLeast"/>
        </w:trPr>
        <w:tc>
          <w:tcPr>
            <w:tcW w:w="37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7494" w:type="dxa"/>
            <w:gridSpan w:val="10"/>
            <w:tcBorders>
              <w:top w:val="single" w:color="000000" w:sz="4" w:space="0"/>
              <w:left w:val="single" w:color="000000" w:sz="12" w:space="0"/>
              <w:bottom w:val="single" w:color="000000" w:sz="18" w:space="0"/>
              <w:right w:val="single" w:color="000000" w:sz="12" w:space="0"/>
            </w:tcBorders>
          </w:tcPr>
          <w:p>
            <w:pPr>
              <w:pStyle w:val="13"/>
              <w:spacing w:before="116"/>
              <w:ind w:left="99"/>
              <w:rPr>
                <w:rFonts w:hint="eastAsia" w:ascii="楷体" w:hAnsi="楷体" w:eastAsia="楷体" w:cs="楷体"/>
                <w:sz w:val="21"/>
              </w:rPr>
            </w:pPr>
            <w:r>
              <w:rPr>
                <w:rFonts w:hint="eastAsia" w:ascii="SimHei" w:hAnsi="SimHei" w:eastAsia="黑体" w:cs="楷体"/>
                <w:sz w:val="21"/>
              </w:rPr>
              <w:t>考核人签字：</w:t>
            </w:r>
          </w:p>
          <w:p>
            <w:pPr>
              <w:pStyle w:val="13"/>
              <w:spacing w:before="14"/>
              <w:rPr>
                <w:rFonts w:hint="eastAsia" w:ascii="楷体" w:hAnsi="楷体" w:eastAsia="楷体" w:cs="楷体"/>
                <w:sz w:val="29"/>
              </w:rPr>
            </w:pPr>
          </w:p>
          <w:p>
            <w:pPr>
              <w:pStyle w:val="13"/>
              <w:tabs>
                <w:tab w:val="left" w:pos="621"/>
                <w:tab w:val="left" w:pos="1250"/>
              </w:tabs>
              <w:ind w:right="83"/>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c>
          <w:tcPr>
            <w:tcW w:w="265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pStyle w:val="8"/>
        <w:spacing w:before="6"/>
        <w:rPr>
          <w:rFonts w:hint="eastAsia" w:ascii="楷体" w:hAnsi="楷体" w:eastAsia="楷体" w:cs="楷体"/>
          <w:sz w:val="18"/>
        </w:rPr>
      </w:pPr>
    </w:p>
    <w:p>
      <w:pPr>
        <w:spacing w:after="0"/>
        <w:rPr>
          <w:rFonts w:hint="eastAsia" w:ascii="楷体" w:hAnsi="楷体" w:eastAsia="楷体" w:cs="楷体"/>
          <w:sz w:val="18"/>
        </w:rPr>
        <w:sectPr>
          <w:headerReference r:id="rId11" w:type="default"/>
          <w:footerReference r:id="rId12" w:type="default"/>
          <w:pgSz w:w="11910" w:h="16840"/>
          <w:pgMar w:top="1600" w:right="260" w:bottom="1460" w:left="240" w:header="0" w:footer="1271" w:gutter="0"/>
          <w:pgNumType w:start="21"/>
        </w:sectPr>
      </w:pPr>
    </w:p>
    <w:p>
      <w:pPr>
        <w:pStyle w:val="6"/>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2-3</w:t>
      </w:r>
    </w:p>
    <w:p>
      <w:pPr>
        <w:spacing w:before="73"/>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中层管理人员周边绩效同级考核评分表（季度）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6"/>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9" w:after="1"/>
        <w:rPr>
          <w:rFonts w:hint="eastAsia" w:ascii="楷体" w:hAnsi="楷体" w:eastAsia="楷体" w:cs="楷体"/>
          <w:sz w:val="6"/>
        </w:rPr>
      </w:pPr>
    </w:p>
    <w:tbl>
      <w:tblPr>
        <w:tblStyle w:val="9"/>
        <w:tblW w:w="9241" w:type="dxa"/>
        <w:tblInd w:w="1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2"/>
        <w:gridCol w:w="424"/>
        <w:gridCol w:w="947"/>
        <w:gridCol w:w="360"/>
        <w:gridCol w:w="358"/>
        <w:gridCol w:w="335"/>
        <w:gridCol w:w="384"/>
        <w:gridCol w:w="359"/>
        <w:gridCol w:w="354"/>
        <w:gridCol w:w="359"/>
        <w:gridCol w:w="360"/>
        <w:gridCol w:w="367"/>
        <w:gridCol w:w="357"/>
        <w:gridCol w:w="358"/>
        <w:gridCol w:w="356"/>
        <w:gridCol w:w="358"/>
        <w:gridCol w:w="357"/>
        <w:gridCol w:w="349"/>
        <w:gridCol w:w="359"/>
        <w:gridCol w:w="359"/>
        <w:gridCol w:w="372"/>
        <w:gridCol w:w="359"/>
        <w:gridCol w:w="3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1116" w:type="dxa"/>
            <w:gridSpan w:val="2"/>
            <w:tcBorders>
              <w:bottom w:val="single" w:color="000000" w:sz="4" w:space="0"/>
              <w:right w:val="single" w:color="000000" w:sz="4" w:space="0"/>
            </w:tcBorders>
          </w:tcPr>
          <w:p>
            <w:pPr>
              <w:pStyle w:val="13"/>
              <w:spacing w:before="116"/>
              <w:ind w:left="117" w:right="98"/>
              <w:jc w:val="center"/>
              <w:rPr>
                <w:rFonts w:hint="eastAsia" w:ascii="楷体" w:hAnsi="楷体" w:eastAsia="楷体" w:cs="楷体"/>
                <w:sz w:val="21"/>
              </w:rPr>
            </w:pPr>
            <w:r>
              <w:rPr>
                <w:rFonts w:hint="eastAsia" w:ascii="SimHei" w:hAnsi="SimHei" w:eastAsia="黑体" w:cs="楷体"/>
                <w:sz w:val="21"/>
              </w:rPr>
              <w:t>考核人</w:t>
            </w:r>
          </w:p>
          <w:p>
            <w:pPr>
              <w:pStyle w:val="13"/>
              <w:spacing w:before="237"/>
              <w:ind w:left="117" w:right="96"/>
              <w:jc w:val="center"/>
              <w:rPr>
                <w:rFonts w:hint="eastAsia" w:ascii="楷体" w:hAnsi="楷体" w:eastAsia="楷体" w:cs="楷体"/>
                <w:sz w:val="21"/>
              </w:rPr>
            </w:pPr>
            <w:r>
              <w:rPr>
                <w:rFonts w:hint="eastAsia" w:ascii="SimHei" w:hAnsi="SimHei" w:eastAsia="黑体" w:cs="楷体"/>
                <w:sz w:val="21"/>
              </w:rPr>
              <w:t>姓名</w:t>
            </w:r>
          </w:p>
        </w:tc>
        <w:tc>
          <w:tcPr>
            <w:tcW w:w="94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053" w:type="dxa"/>
            <w:gridSpan w:val="3"/>
            <w:tcBorders>
              <w:left w:val="single" w:color="000000" w:sz="4" w:space="0"/>
              <w:bottom w:val="single" w:color="000000" w:sz="4" w:space="0"/>
              <w:right w:val="single" w:color="000000" w:sz="4" w:space="0"/>
            </w:tcBorders>
          </w:tcPr>
          <w:p>
            <w:pPr>
              <w:pStyle w:val="13"/>
              <w:spacing w:before="116"/>
              <w:ind w:left="188" w:right="185"/>
              <w:jc w:val="center"/>
              <w:rPr>
                <w:rFonts w:hint="eastAsia" w:ascii="楷体" w:hAnsi="楷体" w:eastAsia="楷体" w:cs="楷体"/>
                <w:sz w:val="21"/>
              </w:rPr>
            </w:pPr>
            <w:r>
              <w:rPr>
                <w:rFonts w:hint="eastAsia" w:ascii="SimHei" w:hAnsi="SimHei" w:eastAsia="黑体" w:cs="楷体"/>
                <w:sz w:val="21"/>
              </w:rPr>
              <w:t>考核人</w:t>
            </w:r>
          </w:p>
          <w:p>
            <w:pPr>
              <w:pStyle w:val="13"/>
              <w:spacing w:before="237"/>
              <w:ind w:left="187" w:right="185"/>
              <w:jc w:val="center"/>
              <w:rPr>
                <w:rFonts w:hint="eastAsia" w:ascii="楷体" w:hAnsi="楷体" w:eastAsia="楷体" w:cs="楷体"/>
                <w:sz w:val="21"/>
              </w:rPr>
            </w:pPr>
            <w:r>
              <w:rPr>
                <w:rFonts w:hint="eastAsia" w:ascii="SimHei" w:hAnsi="SimHei" w:eastAsia="黑体" w:cs="楷体"/>
                <w:sz w:val="21"/>
              </w:rPr>
              <w:t>部门</w:t>
            </w:r>
          </w:p>
        </w:tc>
        <w:tc>
          <w:tcPr>
            <w:tcW w:w="1816" w:type="dxa"/>
            <w:gridSpan w:val="5"/>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8" w:type="dxa"/>
            <w:gridSpan w:val="4"/>
            <w:tcBorders>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501" w:right="464"/>
              <w:jc w:val="center"/>
              <w:rPr>
                <w:rFonts w:hint="eastAsia" w:ascii="楷体" w:hAnsi="楷体" w:eastAsia="楷体" w:cs="楷体"/>
                <w:sz w:val="21"/>
              </w:rPr>
            </w:pPr>
            <w:r>
              <w:rPr>
                <w:rFonts w:hint="eastAsia" w:ascii="SimHei" w:hAnsi="SimHei" w:eastAsia="黑体" w:cs="楷体"/>
                <w:sz w:val="21"/>
              </w:rPr>
              <w:t>岗位</w:t>
            </w:r>
          </w:p>
        </w:tc>
        <w:tc>
          <w:tcPr>
            <w:tcW w:w="2871" w:type="dxa"/>
            <w:gridSpan w:val="8"/>
            <w:tcBorders>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4" w:hRule="atLeast"/>
        </w:trPr>
        <w:tc>
          <w:tcPr>
            <w:tcW w:w="692" w:type="dxa"/>
            <w:vMerge w:val="restart"/>
            <w:tcBorders>
              <w:top w:val="single" w:color="000000" w:sz="4" w:space="0"/>
              <w:right w:val="single" w:color="000000" w:sz="4" w:space="0"/>
            </w:tcBorders>
          </w:tcPr>
          <w:p>
            <w:pPr>
              <w:pStyle w:val="13"/>
              <w:spacing w:before="11"/>
              <w:rPr>
                <w:rFonts w:hint="eastAsia" w:ascii="楷体" w:hAnsi="楷体" w:eastAsia="楷体" w:cs="楷体"/>
                <w:sz w:val="19"/>
              </w:rPr>
            </w:pPr>
          </w:p>
          <w:p>
            <w:pPr>
              <w:pStyle w:val="13"/>
              <w:spacing w:before="1" w:line="620" w:lineRule="atLeast"/>
              <w:ind w:left="240" w:right="219"/>
              <w:jc w:val="both"/>
              <w:rPr>
                <w:rFonts w:hint="eastAsia" w:ascii="楷体" w:hAnsi="楷体" w:eastAsia="楷体" w:cs="楷体"/>
                <w:sz w:val="21"/>
              </w:rPr>
            </w:pPr>
            <w:r>
              <w:rPr>
                <w:rFonts w:hint="eastAsia" w:ascii="SimHei" w:hAnsi="SimHei" w:eastAsia="黑体" w:cs="楷体"/>
                <w:sz w:val="21"/>
              </w:rPr>
              <w:t>周边绩效</w:t>
            </w:r>
          </w:p>
          <w:p>
            <w:pPr>
              <w:pStyle w:val="13"/>
              <w:spacing w:before="146"/>
              <w:ind w:left="146"/>
              <w:jc w:val="both"/>
              <w:rPr>
                <w:rFonts w:hint="eastAsia" w:ascii="楷体" w:hAnsi="楷体" w:eastAsia="楷体" w:cs="楷体"/>
                <w:sz w:val="21"/>
              </w:rPr>
            </w:pPr>
            <w:r>
              <w:rPr>
                <w:rFonts w:hint="eastAsia" w:ascii="SimHei" w:hAnsi="SimHei" w:eastAsia="黑体" w:cs="楷体"/>
                <w:sz w:val="21"/>
              </w:rPr>
              <w:t>30%</w:t>
            </w:r>
          </w:p>
        </w:tc>
        <w:tc>
          <w:tcPr>
            <w:tcW w:w="424" w:type="dxa"/>
            <w:vMerge w:val="restart"/>
            <w:tcBorders>
              <w:top w:val="single" w:color="000000" w:sz="4" w:space="0"/>
              <w:left w:val="single" w:color="000000" w:sz="4" w:space="0"/>
              <w:bottom w:val="single" w:color="000000" w:sz="4" w:space="0"/>
              <w:right w:val="single" w:color="000000" w:sz="4" w:space="0"/>
            </w:tcBorders>
          </w:tcPr>
          <w:p>
            <w:pPr>
              <w:pStyle w:val="13"/>
              <w:spacing w:before="117"/>
              <w:ind w:left="115"/>
              <w:rPr>
                <w:rFonts w:hint="eastAsia" w:ascii="楷体" w:hAnsi="楷体" w:eastAsia="楷体" w:cs="楷体"/>
                <w:sz w:val="21"/>
              </w:rPr>
            </w:pPr>
            <w:r>
              <w:rPr>
                <w:rFonts w:hint="eastAsia" w:ascii="SimHei" w:hAnsi="SimHei" w:eastAsia="黑体" w:cs="楷体"/>
                <w:w w:val="99"/>
                <w:sz w:val="21"/>
              </w:rPr>
              <w:t>序</w:t>
            </w:r>
          </w:p>
          <w:p>
            <w:pPr>
              <w:pStyle w:val="13"/>
              <w:spacing w:before="237"/>
              <w:ind w:left="115"/>
              <w:rPr>
                <w:rFonts w:hint="eastAsia" w:ascii="楷体" w:hAnsi="楷体" w:eastAsia="楷体" w:cs="楷体"/>
                <w:sz w:val="21"/>
              </w:rPr>
            </w:pPr>
            <w:r>
              <w:rPr>
                <w:rFonts w:hint="eastAsia" w:ascii="SimHei" w:hAnsi="SimHei" w:eastAsia="黑体" w:cs="楷体"/>
                <w:w w:val="99"/>
                <w:sz w:val="21"/>
              </w:rPr>
              <w:t>号</w:t>
            </w:r>
          </w:p>
        </w:tc>
        <w:tc>
          <w:tcPr>
            <w:tcW w:w="947" w:type="dxa"/>
            <w:vMerge w:val="restart"/>
            <w:tcBorders>
              <w:top w:val="single" w:color="000000" w:sz="4" w:space="0"/>
              <w:left w:val="single" w:color="000000" w:sz="4" w:space="0"/>
              <w:bottom w:val="single" w:color="000000" w:sz="4" w:space="0"/>
              <w:right w:val="single" w:color="000000" w:sz="4" w:space="0"/>
            </w:tcBorders>
          </w:tcPr>
          <w:p>
            <w:pPr>
              <w:pStyle w:val="13"/>
              <w:spacing w:before="117"/>
              <w:ind w:left="230"/>
              <w:rPr>
                <w:rFonts w:hint="eastAsia" w:ascii="楷体" w:hAnsi="楷体" w:eastAsia="楷体" w:cs="楷体"/>
                <w:sz w:val="21"/>
              </w:rPr>
            </w:pPr>
            <w:r>
              <w:rPr>
                <w:rFonts w:hint="eastAsia" w:ascii="SimHei" w:hAnsi="SimHei" w:eastAsia="黑体" w:cs="楷体"/>
                <w:sz w:val="21"/>
              </w:rPr>
              <w:t>指标</w:t>
            </w:r>
            <w:r>
              <w:rPr>
                <w:rFonts w:hint="eastAsia" w:ascii="SimHei" w:hAnsi="SimHei" w:eastAsia="黑体" w:cs="楷体"/>
                <w:sz w:val="21"/>
              </w:rPr>
              <w:t>/</w:t>
            </w:r>
          </w:p>
          <w:p>
            <w:pPr>
              <w:pStyle w:val="13"/>
              <w:spacing w:before="237"/>
              <w:ind w:left="270"/>
              <w:rPr>
                <w:rFonts w:hint="eastAsia" w:ascii="楷体" w:hAnsi="楷体" w:eastAsia="楷体" w:cs="楷体"/>
                <w:sz w:val="21"/>
              </w:rPr>
            </w:pPr>
            <w:r>
              <w:rPr>
                <w:rFonts w:hint="eastAsia" w:ascii="SimHei" w:hAnsi="SimHei" w:eastAsia="黑体" w:cs="楷体"/>
                <w:sz w:val="21"/>
              </w:rPr>
              <w:t>权重</w:t>
            </w:r>
          </w:p>
        </w:tc>
        <w:tc>
          <w:tcPr>
            <w:tcW w:w="1437" w:type="dxa"/>
            <w:gridSpan w:val="4"/>
            <w:tcBorders>
              <w:top w:val="single" w:color="000000" w:sz="4" w:space="0"/>
              <w:left w:val="single" w:color="000000" w:sz="4" w:space="0"/>
              <w:bottom w:val="single" w:color="000000" w:sz="4" w:space="0"/>
              <w:right w:val="single" w:color="000000" w:sz="4" w:space="0"/>
            </w:tcBorders>
          </w:tcPr>
          <w:p>
            <w:pPr>
              <w:pStyle w:val="13"/>
              <w:spacing w:line="322" w:lineRule="exact"/>
              <w:ind w:left="117"/>
              <w:rPr>
                <w:rFonts w:hint="eastAsia" w:ascii="楷体" w:hAnsi="楷体" w:eastAsia="楷体" w:cs="楷体"/>
                <w:sz w:val="18"/>
              </w:rPr>
            </w:pPr>
            <w:r>
              <w:rPr>
                <w:rFonts w:hint="eastAsia" w:ascii="SimHei" w:hAnsi="SimHei" w:eastAsia="黑体" w:cs="楷体"/>
                <w:sz w:val="18"/>
              </w:rPr>
              <w:t>部门一：</w:t>
            </w:r>
          </w:p>
        </w:tc>
        <w:tc>
          <w:tcPr>
            <w:tcW w:w="1432" w:type="dxa"/>
            <w:gridSpan w:val="4"/>
            <w:tcBorders>
              <w:top w:val="single" w:color="000000" w:sz="4" w:space="0"/>
              <w:left w:val="single" w:color="000000" w:sz="4" w:space="0"/>
              <w:bottom w:val="single" w:color="000000" w:sz="4" w:space="0"/>
              <w:right w:val="single" w:color="000000" w:sz="4" w:space="0"/>
            </w:tcBorders>
          </w:tcPr>
          <w:p>
            <w:pPr>
              <w:pStyle w:val="13"/>
              <w:spacing w:line="322" w:lineRule="exact"/>
              <w:ind w:left="116"/>
              <w:rPr>
                <w:rFonts w:hint="eastAsia" w:ascii="楷体" w:hAnsi="楷体" w:eastAsia="楷体" w:cs="楷体"/>
                <w:sz w:val="18"/>
              </w:rPr>
            </w:pPr>
            <w:r>
              <w:rPr>
                <w:rFonts w:hint="eastAsia" w:ascii="SimHei" w:hAnsi="SimHei" w:eastAsia="黑体" w:cs="楷体"/>
                <w:sz w:val="18"/>
              </w:rPr>
              <w:t>部门二：</w:t>
            </w:r>
          </w:p>
        </w:tc>
        <w:tc>
          <w:tcPr>
            <w:tcW w:w="1438" w:type="dxa"/>
            <w:gridSpan w:val="4"/>
            <w:tcBorders>
              <w:top w:val="single" w:color="000000" w:sz="4" w:space="0"/>
              <w:left w:val="single" w:color="000000" w:sz="4" w:space="0"/>
              <w:bottom w:val="single" w:color="000000" w:sz="4" w:space="0"/>
              <w:right w:val="single" w:color="000000" w:sz="4" w:space="0"/>
            </w:tcBorders>
          </w:tcPr>
          <w:p>
            <w:pPr>
              <w:pStyle w:val="13"/>
              <w:spacing w:line="322" w:lineRule="exact"/>
              <w:ind w:left="124"/>
              <w:rPr>
                <w:rFonts w:hint="eastAsia" w:ascii="楷体" w:hAnsi="楷体" w:eastAsia="楷体" w:cs="楷体"/>
                <w:sz w:val="18"/>
              </w:rPr>
            </w:pPr>
            <w:r>
              <w:rPr>
                <w:rFonts w:hint="eastAsia" w:ascii="SimHei" w:hAnsi="SimHei" w:eastAsia="黑体" w:cs="楷体"/>
                <w:sz w:val="18"/>
              </w:rPr>
              <w:t>部门三：</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13"/>
              <w:spacing w:line="322" w:lineRule="exact"/>
              <w:ind w:left="118"/>
              <w:rPr>
                <w:rFonts w:hint="eastAsia" w:ascii="楷体" w:hAnsi="楷体" w:eastAsia="楷体" w:cs="楷体"/>
                <w:sz w:val="18"/>
              </w:rPr>
            </w:pPr>
            <w:r>
              <w:rPr>
                <w:rFonts w:hint="eastAsia" w:ascii="SimHei" w:hAnsi="SimHei" w:eastAsia="黑体" w:cs="楷体"/>
                <w:sz w:val="18"/>
              </w:rPr>
              <w:t>部门四：</w:t>
            </w:r>
          </w:p>
        </w:tc>
        <w:tc>
          <w:tcPr>
            <w:tcW w:w="1448" w:type="dxa"/>
            <w:gridSpan w:val="4"/>
            <w:tcBorders>
              <w:top w:val="single" w:color="000000" w:sz="4" w:space="0"/>
              <w:left w:val="single" w:color="000000" w:sz="4" w:space="0"/>
              <w:bottom w:val="single" w:color="000000" w:sz="4" w:space="0"/>
            </w:tcBorders>
          </w:tcPr>
          <w:p>
            <w:pPr>
              <w:pStyle w:val="13"/>
              <w:spacing w:line="322" w:lineRule="exact"/>
              <w:ind w:left="119"/>
              <w:rPr>
                <w:rFonts w:hint="eastAsia" w:ascii="楷体" w:hAnsi="楷体" w:eastAsia="楷体" w:cs="楷体"/>
                <w:sz w:val="18"/>
              </w:rPr>
            </w:pPr>
            <w:r>
              <w:rPr>
                <w:rFonts w:hint="eastAsia" w:ascii="SimHei" w:hAnsi="SimHei" w:eastAsia="黑体" w:cs="楷体"/>
                <w:sz w:val="18"/>
              </w:rPr>
              <w:t>。。。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3" w:hRule="atLeast"/>
        </w:trPr>
        <w:tc>
          <w:tcPr>
            <w:tcW w:w="692" w:type="dxa"/>
            <w:vMerge w:val="continue"/>
            <w:tcBorders>
              <w:top w:val="nil"/>
              <w:right w:val="single" w:color="000000" w:sz="4" w:space="0"/>
            </w:tcBorders>
          </w:tcPr>
          <w:p>
            <w:pPr>
              <w:rPr>
                <w:rFonts w:hint="eastAsia" w:ascii="楷体" w:hAnsi="楷体" w:eastAsia="楷体" w:cs="楷体"/>
                <w:sz w:val="2"/>
                <w:szCs w:val="2"/>
              </w:rPr>
            </w:pPr>
          </w:p>
        </w:tc>
        <w:tc>
          <w:tcPr>
            <w:tcW w:w="424"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94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3"/>
              <w:spacing w:before="176"/>
              <w:ind w:left="130"/>
              <w:rPr>
                <w:rFonts w:hint="eastAsia" w:ascii="楷体" w:hAnsi="楷体" w:eastAsia="楷体" w:cs="楷体"/>
                <w:sz w:val="18"/>
              </w:rPr>
            </w:pPr>
            <w:r>
              <w:rPr>
                <w:rFonts w:hint="eastAsia" w:ascii="SimHei" w:hAnsi="SimHei" w:eastAsia="黑体" w:cs="楷体"/>
                <w:w w:val="99"/>
                <w:sz w:val="18"/>
              </w:rPr>
              <w:t>A</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76"/>
              <w:ind w:left="135"/>
              <w:rPr>
                <w:rFonts w:hint="eastAsia" w:ascii="楷体" w:hAnsi="楷体" w:eastAsia="楷体" w:cs="楷体"/>
                <w:sz w:val="18"/>
              </w:rPr>
            </w:pPr>
            <w:r>
              <w:rPr>
                <w:rFonts w:hint="eastAsia" w:ascii="SimHei" w:hAnsi="SimHei" w:eastAsia="黑体" w:cs="楷体"/>
                <w:w w:val="99"/>
                <w:sz w:val="18"/>
              </w:rPr>
              <w:t>B</w:t>
            </w:r>
          </w:p>
        </w:tc>
        <w:tc>
          <w:tcPr>
            <w:tcW w:w="335" w:type="dxa"/>
            <w:tcBorders>
              <w:top w:val="single" w:color="000000" w:sz="4" w:space="0"/>
              <w:left w:val="single" w:color="000000" w:sz="4" w:space="0"/>
              <w:bottom w:val="single" w:color="000000" w:sz="4" w:space="0"/>
              <w:right w:val="single" w:color="000000" w:sz="4" w:space="0"/>
            </w:tcBorders>
          </w:tcPr>
          <w:p>
            <w:pPr>
              <w:pStyle w:val="13"/>
              <w:spacing w:before="176"/>
              <w:ind w:left="132"/>
              <w:rPr>
                <w:rFonts w:hint="eastAsia" w:ascii="楷体" w:hAnsi="楷体" w:eastAsia="楷体" w:cs="楷体"/>
                <w:sz w:val="18"/>
              </w:rPr>
            </w:pPr>
            <w:r>
              <w:rPr>
                <w:rFonts w:hint="eastAsia" w:ascii="SimHei" w:hAnsi="SimHei" w:eastAsia="黑体" w:cs="楷体"/>
                <w:w w:val="99"/>
                <w:sz w:val="18"/>
              </w:rPr>
              <w:t>C</w:t>
            </w:r>
          </w:p>
        </w:tc>
        <w:tc>
          <w:tcPr>
            <w:tcW w:w="384" w:type="dxa"/>
            <w:tcBorders>
              <w:top w:val="single" w:color="000000" w:sz="4" w:space="0"/>
              <w:left w:val="single" w:color="000000" w:sz="4" w:space="0"/>
              <w:bottom w:val="single" w:color="000000" w:sz="4" w:space="0"/>
              <w:right w:val="single" w:color="000000" w:sz="4" w:space="0"/>
            </w:tcBorders>
          </w:tcPr>
          <w:p>
            <w:pPr>
              <w:pStyle w:val="13"/>
              <w:spacing w:before="176"/>
              <w:ind w:left="148"/>
              <w:rPr>
                <w:rFonts w:hint="eastAsia" w:ascii="楷体" w:hAnsi="楷体" w:eastAsia="楷体" w:cs="楷体"/>
                <w:sz w:val="18"/>
              </w:rPr>
            </w:pPr>
            <w:r>
              <w:rPr>
                <w:rFonts w:hint="eastAsia" w:ascii="SimHei" w:hAnsi="SimHei" w:eastAsia="黑体" w:cs="楷体"/>
                <w:w w:val="99"/>
                <w:sz w:val="18"/>
              </w:rPr>
              <w:t>D</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76"/>
              <w:ind w:left="129"/>
              <w:rPr>
                <w:rFonts w:hint="eastAsia" w:ascii="楷体" w:hAnsi="楷体" w:eastAsia="楷体" w:cs="楷体"/>
                <w:sz w:val="18"/>
              </w:rPr>
            </w:pPr>
            <w:r>
              <w:rPr>
                <w:rFonts w:hint="eastAsia" w:ascii="SimHei" w:hAnsi="SimHei" w:eastAsia="黑体" w:cs="楷体"/>
                <w:w w:val="99"/>
                <w:sz w:val="18"/>
              </w:rPr>
              <w:t>A</w:t>
            </w:r>
          </w:p>
        </w:tc>
        <w:tc>
          <w:tcPr>
            <w:tcW w:w="354" w:type="dxa"/>
            <w:tcBorders>
              <w:top w:val="single" w:color="000000" w:sz="4" w:space="0"/>
              <w:left w:val="single" w:color="000000" w:sz="4" w:space="0"/>
              <w:bottom w:val="single" w:color="000000" w:sz="4" w:space="0"/>
              <w:right w:val="single" w:color="000000" w:sz="4" w:space="0"/>
            </w:tcBorders>
          </w:tcPr>
          <w:p>
            <w:pPr>
              <w:pStyle w:val="13"/>
              <w:spacing w:before="176"/>
              <w:ind w:left="130"/>
              <w:rPr>
                <w:rFonts w:hint="eastAsia" w:ascii="楷体" w:hAnsi="楷体" w:eastAsia="楷体" w:cs="楷体"/>
                <w:sz w:val="18"/>
              </w:rPr>
            </w:pPr>
            <w:r>
              <w:rPr>
                <w:rFonts w:hint="eastAsia" w:ascii="SimHei" w:hAnsi="SimHei" w:eastAsia="黑体" w:cs="楷体"/>
                <w:w w:val="99"/>
                <w:sz w:val="18"/>
              </w:rPr>
              <w:t>B</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76"/>
              <w:ind w:left="130"/>
              <w:rPr>
                <w:rFonts w:hint="eastAsia" w:ascii="楷体" w:hAnsi="楷体" w:eastAsia="楷体" w:cs="楷体"/>
                <w:sz w:val="18"/>
              </w:rPr>
            </w:pPr>
            <w:r>
              <w:rPr>
                <w:rFonts w:hint="eastAsia" w:ascii="SimHei" w:hAnsi="SimHei" w:eastAsia="黑体" w:cs="楷体"/>
                <w:w w:val="99"/>
                <w:sz w:val="18"/>
              </w:rPr>
              <w:t>C</w:t>
            </w:r>
          </w:p>
        </w:tc>
        <w:tc>
          <w:tcPr>
            <w:tcW w:w="360" w:type="dxa"/>
            <w:tcBorders>
              <w:top w:val="single" w:color="000000" w:sz="4" w:space="0"/>
              <w:left w:val="single" w:color="000000" w:sz="4" w:space="0"/>
              <w:bottom w:val="single" w:color="000000" w:sz="4" w:space="0"/>
              <w:right w:val="single" w:color="000000" w:sz="4" w:space="0"/>
            </w:tcBorders>
          </w:tcPr>
          <w:p>
            <w:pPr>
              <w:pStyle w:val="13"/>
              <w:spacing w:before="176"/>
              <w:ind w:left="124"/>
              <w:rPr>
                <w:rFonts w:hint="eastAsia" w:ascii="楷体" w:hAnsi="楷体" w:eastAsia="楷体" w:cs="楷体"/>
                <w:sz w:val="18"/>
              </w:rPr>
            </w:pPr>
            <w:r>
              <w:rPr>
                <w:rFonts w:hint="eastAsia" w:ascii="SimHei" w:hAnsi="SimHei" w:eastAsia="黑体" w:cs="楷体"/>
                <w:w w:val="99"/>
                <w:sz w:val="18"/>
              </w:rPr>
              <w:t>D</w:t>
            </w:r>
          </w:p>
        </w:tc>
        <w:tc>
          <w:tcPr>
            <w:tcW w:w="367" w:type="dxa"/>
            <w:tcBorders>
              <w:top w:val="single" w:color="000000" w:sz="4" w:space="0"/>
              <w:left w:val="single" w:color="000000" w:sz="4" w:space="0"/>
              <w:bottom w:val="single" w:color="000000" w:sz="4" w:space="0"/>
              <w:right w:val="single" w:color="000000" w:sz="4" w:space="0"/>
            </w:tcBorders>
          </w:tcPr>
          <w:p>
            <w:pPr>
              <w:pStyle w:val="13"/>
              <w:spacing w:before="176"/>
              <w:ind w:left="137"/>
              <w:rPr>
                <w:rFonts w:hint="eastAsia" w:ascii="楷体" w:hAnsi="楷体" w:eastAsia="楷体" w:cs="楷体"/>
                <w:sz w:val="18"/>
              </w:rPr>
            </w:pPr>
            <w:r>
              <w:rPr>
                <w:rFonts w:hint="eastAsia" w:ascii="SimHei" w:hAnsi="SimHei" w:eastAsia="黑体" w:cs="楷体"/>
                <w:w w:val="99"/>
                <w:sz w:val="18"/>
              </w:rPr>
              <w:t>A</w:t>
            </w:r>
          </w:p>
        </w:tc>
        <w:tc>
          <w:tcPr>
            <w:tcW w:w="357" w:type="dxa"/>
            <w:tcBorders>
              <w:top w:val="single" w:color="000000" w:sz="4" w:space="0"/>
              <w:left w:val="single" w:color="000000" w:sz="4" w:space="0"/>
              <w:bottom w:val="single" w:color="000000" w:sz="4" w:space="0"/>
              <w:right w:val="single" w:color="000000" w:sz="4" w:space="0"/>
            </w:tcBorders>
          </w:tcPr>
          <w:p>
            <w:pPr>
              <w:pStyle w:val="13"/>
              <w:spacing w:before="176"/>
              <w:ind w:left="135"/>
              <w:rPr>
                <w:rFonts w:hint="eastAsia" w:ascii="楷体" w:hAnsi="楷体" w:eastAsia="楷体" w:cs="楷体"/>
                <w:sz w:val="18"/>
              </w:rPr>
            </w:pPr>
            <w:r>
              <w:rPr>
                <w:rFonts w:hint="eastAsia" w:ascii="SimHei" w:hAnsi="SimHei" w:eastAsia="黑体" w:cs="楷体"/>
                <w:w w:val="99"/>
                <w:sz w:val="18"/>
              </w:rPr>
              <w:t>B</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76"/>
              <w:ind w:left="131"/>
              <w:rPr>
                <w:rFonts w:hint="eastAsia" w:ascii="楷体" w:hAnsi="楷体" w:eastAsia="楷体" w:cs="楷体"/>
                <w:sz w:val="18"/>
              </w:rPr>
            </w:pPr>
            <w:r>
              <w:rPr>
                <w:rFonts w:hint="eastAsia" w:ascii="SimHei" w:hAnsi="SimHei" w:eastAsia="黑体" w:cs="楷体"/>
                <w:w w:val="99"/>
                <w:sz w:val="18"/>
              </w:rPr>
              <w:t>C</w:t>
            </w:r>
          </w:p>
        </w:tc>
        <w:tc>
          <w:tcPr>
            <w:tcW w:w="356" w:type="dxa"/>
            <w:tcBorders>
              <w:top w:val="single" w:color="000000" w:sz="4" w:space="0"/>
              <w:left w:val="single" w:color="000000" w:sz="4" w:space="0"/>
              <w:bottom w:val="single" w:color="000000" w:sz="4" w:space="0"/>
              <w:right w:val="single" w:color="000000" w:sz="4" w:space="0"/>
            </w:tcBorders>
          </w:tcPr>
          <w:p>
            <w:pPr>
              <w:pStyle w:val="13"/>
              <w:spacing w:before="176"/>
              <w:ind w:left="122"/>
              <w:rPr>
                <w:rFonts w:hint="eastAsia" w:ascii="楷体" w:hAnsi="楷体" w:eastAsia="楷体" w:cs="楷体"/>
                <w:sz w:val="18"/>
              </w:rPr>
            </w:pPr>
            <w:r>
              <w:rPr>
                <w:rFonts w:hint="eastAsia" w:ascii="SimHei" w:hAnsi="SimHei" w:eastAsia="黑体" w:cs="楷体"/>
                <w:w w:val="99"/>
                <w:sz w:val="18"/>
              </w:rPr>
              <w:t>D</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76"/>
              <w:ind w:left="131"/>
              <w:rPr>
                <w:rFonts w:hint="eastAsia" w:ascii="楷体" w:hAnsi="楷体" w:eastAsia="楷体" w:cs="楷体"/>
                <w:sz w:val="18"/>
              </w:rPr>
            </w:pPr>
            <w:r>
              <w:rPr>
                <w:rFonts w:hint="eastAsia" w:ascii="SimHei" w:hAnsi="SimHei" w:eastAsia="黑体" w:cs="楷体"/>
                <w:w w:val="99"/>
                <w:sz w:val="18"/>
              </w:rPr>
              <w:t>A</w:t>
            </w:r>
          </w:p>
        </w:tc>
        <w:tc>
          <w:tcPr>
            <w:tcW w:w="357" w:type="dxa"/>
            <w:tcBorders>
              <w:top w:val="single" w:color="000000" w:sz="4" w:space="0"/>
              <w:left w:val="single" w:color="000000" w:sz="4" w:space="0"/>
              <w:bottom w:val="single" w:color="000000" w:sz="4" w:space="0"/>
              <w:right w:val="single" w:color="000000" w:sz="4" w:space="0"/>
            </w:tcBorders>
          </w:tcPr>
          <w:p>
            <w:pPr>
              <w:pStyle w:val="13"/>
              <w:spacing w:before="176"/>
              <w:ind w:left="138"/>
              <w:rPr>
                <w:rFonts w:hint="eastAsia" w:ascii="楷体" w:hAnsi="楷体" w:eastAsia="楷体" w:cs="楷体"/>
                <w:sz w:val="18"/>
              </w:rPr>
            </w:pPr>
            <w:r>
              <w:rPr>
                <w:rFonts w:hint="eastAsia" w:ascii="SimHei" w:hAnsi="SimHei" w:eastAsia="黑体" w:cs="楷体"/>
                <w:w w:val="99"/>
                <w:sz w:val="18"/>
              </w:rPr>
              <w:t>B</w:t>
            </w:r>
          </w:p>
        </w:tc>
        <w:tc>
          <w:tcPr>
            <w:tcW w:w="349" w:type="dxa"/>
            <w:tcBorders>
              <w:top w:val="single" w:color="000000" w:sz="4" w:space="0"/>
              <w:left w:val="single" w:color="000000" w:sz="4" w:space="0"/>
              <w:bottom w:val="single" w:color="000000" w:sz="4" w:space="0"/>
              <w:right w:val="single" w:color="000000" w:sz="4" w:space="0"/>
            </w:tcBorders>
          </w:tcPr>
          <w:p>
            <w:pPr>
              <w:pStyle w:val="13"/>
              <w:spacing w:before="176"/>
              <w:ind w:left="124"/>
              <w:rPr>
                <w:rFonts w:hint="eastAsia" w:ascii="楷体" w:hAnsi="楷体" w:eastAsia="楷体" w:cs="楷体"/>
                <w:sz w:val="18"/>
              </w:rPr>
            </w:pPr>
            <w:r>
              <w:rPr>
                <w:rFonts w:hint="eastAsia" w:ascii="SimHei" w:hAnsi="SimHei" w:eastAsia="黑体" w:cs="楷体"/>
                <w:w w:val="99"/>
                <w:sz w:val="18"/>
              </w:rPr>
              <w:t>C</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76"/>
              <w:ind w:left="126"/>
              <w:rPr>
                <w:rFonts w:hint="eastAsia" w:ascii="楷体" w:hAnsi="楷体" w:eastAsia="楷体" w:cs="楷体"/>
                <w:sz w:val="18"/>
              </w:rPr>
            </w:pPr>
            <w:r>
              <w:rPr>
                <w:rFonts w:hint="eastAsia" w:ascii="SimHei" w:hAnsi="SimHei" w:eastAsia="黑体" w:cs="楷体"/>
                <w:w w:val="99"/>
                <w:sz w:val="18"/>
              </w:rPr>
              <w:t>D</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76"/>
              <w:ind w:left="132"/>
              <w:rPr>
                <w:rFonts w:hint="eastAsia" w:ascii="楷体" w:hAnsi="楷体" w:eastAsia="楷体" w:cs="楷体"/>
                <w:sz w:val="18"/>
              </w:rPr>
            </w:pPr>
            <w:r>
              <w:rPr>
                <w:rFonts w:hint="eastAsia" w:ascii="SimHei" w:hAnsi="SimHei" w:eastAsia="黑体" w:cs="楷体"/>
                <w:w w:val="99"/>
                <w:sz w:val="18"/>
              </w:rPr>
              <w:t>A</w:t>
            </w:r>
          </w:p>
        </w:tc>
        <w:tc>
          <w:tcPr>
            <w:tcW w:w="372" w:type="dxa"/>
            <w:tcBorders>
              <w:top w:val="single" w:color="000000" w:sz="4" w:space="0"/>
              <w:left w:val="single" w:color="000000" w:sz="4" w:space="0"/>
              <w:bottom w:val="single" w:color="000000" w:sz="4" w:space="0"/>
              <w:right w:val="single" w:color="000000" w:sz="4" w:space="0"/>
            </w:tcBorders>
          </w:tcPr>
          <w:p>
            <w:pPr>
              <w:pStyle w:val="13"/>
              <w:spacing w:before="176"/>
              <w:ind w:left="152"/>
              <w:rPr>
                <w:rFonts w:hint="eastAsia" w:ascii="楷体" w:hAnsi="楷体" w:eastAsia="楷体" w:cs="楷体"/>
                <w:sz w:val="18"/>
              </w:rPr>
            </w:pPr>
            <w:r>
              <w:rPr>
                <w:rFonts w:hint="eastAsia" w:ascii="SimHei" w:hAnsi="SimHei" w:eastAsia="黑体" w:cs="楷体"/>
                <w:w w:val="99"/>
                <w:sz w:val="18"/>
              </w:rPr>
              <w:t>B</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76"/>
              <w:ind w:left="133"/>
              <w:rPr>
                <w:rFonts w:hint="eastAsia" w:ascii="楷体" w:hAnsi="楷体" w:eastAsia="楷体" w:cs="楷体"/>
                <w:sz w:val="18"/>
              </w:rPr>
            </w:pPr>
            <w:r>
              <w:rPr>
                <w:rFonts w:hint="eastAsia" w:ascii="SimHei" w:hAnsi="SimHei" w:eastAsia="黑体" w:cs="楷体"/>
                <w:w w:val="99"/>
                <w:sz w:val="18"/>
              </w:rPr>
              <w:t>C</w:t>
            </w:r>
          </w:p>
        </w:tc>
        <w:tc>
          <w:tcPr>
            <w:tcW w:w="358" w:type="dxa"/>
            <w:tcBorders>
              <w:top w:val="single" w:color="000000" w:sz="4" w:space="0"/>
              <w:left w:val="single" w:color="000000" w:sz="4" w:space="0"/>
              <w:bottom w:val="single" w:color="000000" w:sz="4" w:space="0"/>
            </w:tcBorders>
          </w:tcPr>
          <w:p>
            <w:pPr>
              <w:pStyle w:val="13"/>
              <w:spacing w:before="176"/>
              <w:ind w:left="127"/>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15" w:hRule="atLeast"/>
        </w:trPr>
        <w:tc>
          <w:tcPr>
            <w:tcW w:w="692" w:type="dxa"/>
            <w:vMerge w:val="continue"/>
            <w:tcBorders>
              <w:top w:val="nil"/>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3"/>
              <w:rPr>
                <w:rFonts w:hint="eastAsia" w:ascii="楷体" w:hAnsi="楷体" w:eastAsia="楷体" w:cs="楷体"/>
                <w:sz w:val="17"/>
              </w:rPr>
            </w:pPr>
          </w:p>
          <w:p>
            <w:pPr>
              <w:pStyle w:val="13"/>
              <w:ind w:left="25"/>
              <w:jc w:val="center"/>
              <w:rPr>
                <w:rFonts w:hint="eastAsia" w:ascii="楷体" w:hAnsi="楷体" w:eastAsia="楷体" w:cs="楷体"/>
                <w:sz w:val="21"/>
              </w:rPr>
            </w:pPr>
            <w:r>
              <w:rPr>
                <w:rFonts w:hint="eastAsia" w:ascii="SimHei" w:hAnsi="SimHei" w:eastAsia="黑体" w:cs="楷体"/>
                <w:w w:val="99"/>
                <w:sz w:val="21"/>
              </w:rPr>
              <w:t>1</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06"/>
              <w:ind w:left="147" w:right="119"/>
              <w:jc w:val="center"/>
              <w:rPr>
                <w:rFonts w:hint="eastAsia" w:ascii="楷体" w:hAnsi="楷体" w:eastAsia="楷体" w:cs="楷体"/>
                <w:sz w:val="21"/>
              </w:rPr>
            </w:pPr>
            <w:r>
              <w:rPr>
                <w:rFonts w:hint="eastAsia" w:ascii="SimHei" w:hAnsi="SimHei" w:eastAsia="黑体" w:cs="楷体"/>
                <w:sz w:val="21"/>
              </w:rPr>
              <w:t>主动性</w:t>
            </w:r>
          </w:p>
          <w:p>
            <w:pPr>
              <w:pStyle w:val="13"/>
              <w:spacing w:before="135" w:line="267" w:lineRule="exact"/>
              <w:ind w:left="142" w:right="119"/>
              <w:jc w:val="center"/>
              <w:rPr>
                <w:rFonts w:hint="eastAsia" w:ascii="楷体" w:hAnsi="楷体" w:eastAsia="楷体" w:cs="楷体"/>
                <w:sz w:val="21"/>
              </w:rPr>
            </w:pPr>
            <w:r>
              <w:rPr>
                <w:rFonts w:hint="eastAsia" w:ascii="SimHei" w:hAnsi="SimHei" w:eastAsia="黑体" w:cs="楷体"/>
                <w:sz w:val="21"/>
              </w:rPr>
              <w:t>6%</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3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8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49" w:hRule="atLeast"/>
        </w:trPr>
        <w:tc>
          <w:tcPr>
            <w:tcW w:w="692" w:type="dxa"/>
            <w:vMerge w:val="continue"/>
            <w:tcBorders>
              <w:top w:val="nil"/>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right w:val="single" w:color="000000" w:sz="4" w:space="0"/>
            </w:tcBorders>
          </w:tcPr>
          <w:p>
            <w:pPr>
              <w:pStyle w:val="13"/>
              <w:spacing w:before="1"/>
              <w:rPr>
                <w:rFonts w:hint="eastAsia" w:ascii="楷体" w:hAnsi="楷体" w:eastAsia="楷体" w:cs="楷体"/>
                <w:sz w:val="34"/>
              </w:rPr>
            </w:pPr>
          </w:p>
          <w:p>
            <w:pPr>
              <w:pStyle w:val="13"/>
              <w:ind w:left="25"/>
              <w:jc w:val="center"/>
              <w:rPr>
                <w:rFonts w:hint="eastAsia" w:ascii="楷体" w:hAnsi="楷体" w:eastAsia="楷体" w:cs="楷体"/>
                <w:sz w:val="21"/>
              </w:rPr>
            </w:pPr>
            <w:r>
              <w:rPr>
                <w:rFonts w:hint="eastAsia" w:ascii="SimHei" w:hAnsi="SimHei" w:eastAsia="黑体" w:cs="楷体"/>
                <w:w w:val="99"/>
                <w:sz w:val="21"/>
              </w:rPr>
              <w:t>2</w:t>
            </w:r>
          </w:p>
        </w:tc>
        <w:tc>
          <w:tcPr>
            <w:tcW w:w="947" w:type="dxa"/>
            <w:tcBorders>
              <w:top w:val="single" w:color="000000" w:sz="4" w:space="0"/>
              <w:left w:val="single" w:color="000000" w:sz="4" w:space="0"/>
              <w:right w:val="single" w:color="000000" w:sz="4" w:space="0"/>
            </w:tcBorders>
          </w:tcPr>
          <w:p>
            <w:pPr>
              <w:pStyle w:val="13"/>
              <w:spacing w:before="106"/>
              <w:ind w:left="143" w:right="119"/>
              <w:jc w:val="center"/>
              <w:rPr>
                <w:rFonts w:hint="eastAsia" w:ascii="楷体" w:hAnsi="楷体" w:eastAsia="楷体" w:cs="楷体"/>
                <w:sz w:val="21"/>
              </w:rPr>
            </w:pPr>
            <w:r>
              <w:rPr>
                <w:rFonts w:hint="eastAsia" w:ascii="SimHei" w:hAnsi="SimHei" w:eastAsia="黑体" w:cs="楷体"/>
                <w:w w:val="95"/>
                <w:sz w:val="21"/>
              </w:rPr>
              <w:t>响应</w:t>
            </w:r>
          </w:p>
          <w:p>
            <w:pPr>
              <w:pStyle w:val="13"/>
              <w:spacing w:before="237"/>
              <w:ind w:left="143" w:right="119"/>
              <w:jc w:val="center"/>
              <w:rPr>
                <w:rFonts w:hint="eastAsia" w:ascii="楷体" w:hAnsi="楷体" w:eastAsia="楷体" w:cs="楷体"/>
                <w:sz w:val="21"/>
              </w:rPr>
            </w:pPr>
            <w:r>
              <w:rPr>
                <w:rFonts w:hint="eastAsia" w:ascii="SimHei" w:hAnsi="SimHei" w:eastAsia="黑体" w:cs="楷体"/>
                <w:w w:val="95"/>
                <w:sz w:val="21"/>
              </w:rPr>
              <w:t>时间</w:t>
            </w:r>
          </w:p>
          <w:p>
            <w:pPr>
              <w:pStyle w:val="13"/>
              <w:spacing w:before="135" w:line="277" w:lineRule="exact"/>
              <w:ind w:left="142" w:right="119"/>
              <w:jc w:val="center"/>
              <w:rPr>
                <w:rFonts w:hint="eastAsia" w:ascii="楷体" w:hAnsi="楷体" w:eastAsia="楷体" w:cs="楷体"/>
                <w:sz w:val="21"/>
              </w:rPr>
            </w:pPr>
            <w:r>
              <w:rPr>
                <w:rFonts w:hint="eastAsia" w:ascii="SimHei" w:hAnsi="SimHei" w:eastAsia="黑体" w:cs="楷体"/>
                <w:sz w:val="21"/>
              </w:rPr>
              <w:t>6%</w:t>
            </w:r>
          </w:p>
        </w:tc>
        <w:tc>
          <w:tcPr>
            <w:tcW w:w="360"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35"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84"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tcBorders>
          </w:tcPr>
          <w:p>
            <w:pPr>
              <w:pStyle w:val="13"/>
              <w:rPr>
                <w:rFonts w:hint="eastAsia" w:ascii="楷体" w:hAnsi="楷体" w:eastAsia="楷体" w:cs="楷体"/>
                <w:sz w:val="20"/>
              </w:rPr>
            </w:pPr>
          </w:p>
        </w:tc>
      </w:tr>
    </w:tbl>
    <w:p>
      <w:pPr>
        <w:spacing w:after="0"/>
        <w:rPr>
          <w:rFonts w:hint="eastAsia" w:ascii="楷体" w:hAnsi="楷体" w:eastAsia="楷体" w:cs="楷体"/>
          <w:sz w:val="20"/>
        </w:rPr>
        <w:sectPr>
          <w:type w:val="continuous"/>
          <w:pgSz w:w="11910" w:h="16840"/>
          <w:pgMar w:top="1980" w:right="260" w:bottom="1380" w:left="240" w:header="720" w:footer="720" w:gutter="0"/>
        </w:sectPr>
      </w:pPr>
    </w:p>
    <w:p>
      <w:pPr>
        <w:pStyle w:val="8"/>
        <w:rPr>
          <w:rFonts w:hint="eastAsia" w:ascii="楷体" w:hAnsi="楷体" w:eastAsia="楷体" w:cs="楷体"/>
          <w:sz w:val="20"/>
        </w:rPr>
      </w:pPr>
    </w:p>
    <w:p>
      <w:pPr>
        <w:pStyle w:val="8"/>
        <w:spacing w:before="6"/>
        <w:rPr>
          <w:rFonts w:hint="eastAsia" w:ascii="楷体" w:hAnsi="楷体" w:eastAsia="楷体" w:cs="楷体"/>
          <w:sz w:val="12"/>
        </w:rPr>
      </w:pPr>
    </w:p>
    <w:tbl>
      <w:tblPr>
        <w:tblStyle w:val="9"/>
        <w:tblW w:w="10858" w:type="dxa"/>
        <w:tblInd w:w="12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92"/>
        <w:gridCol w:w="424"/>
        <w:gridCol w:w="947"/>
        <w:gridCol w:w="360"/>
        <w:gridCol w:w="358"/>
        <w:gridCol w:w="359"/>
        <w:gridCol w:w="360"/>
        <w:gridCol w:w="359"/>
        <w:gridCol w:w="354"/>
        <w:gridCol w:w="359"/>
        <w:gridCol w:w="360"/>
        <w:gridCol w:w="367"/>
        <w:gridCol w:w="357"/>
        <w:gridCol w:w="358"/>
        <w:gridCol w:w="356"/>
        <w:gridCol w:w="358"/>
        <w:gridCol w:w="357"/>
        <w:gridCol w:w="349"/>
        <w:gridCol w:w="359"/>
        <w:gridCol w:w="359"/>
        <w:gridCol w:w="372"/>
        <w:gridCol w:w="359"/>
        <w:gridCol w:w="358"/>
        <w:gridCol w:w="1617"/>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559" w:hRule="atLeast"/>
        </w:trPr>
        <w:tc>
          <w:tcPr>
            <w:tcW w:w="692" w:type="dxa"/>
            <w:vMerge w:val="restart"/>
            <w:tcBorders>
              <w:left w:val="single" w:color="000000" w:sz="12" w:space="0"/>
              <w:bottom w:val="single" w:color="000000" w:sz="4" w:space="0"/>
              <w:right w:val="single" w:color="000000" w:sz="4" w:space="0"/>
            </w:tcBorders>
          </w:tcPr>
          <w:p>
            <w:pPr>
              <w:pStyle w:val="13"/>
              <w:rPr>
                <w:rFonts w:hint="eastAsia" w:ascii="楷体" w:hAnsi="楷体" w:eastAsia="楷体" w:cs="楷体"/>
                <w:sz w:val="20"/>
              </w:rPr>
            </w:pPr>
          </w:p>
        </w:tc>
        <w:tc>
          <w:tcPr>
            <w:tcW w:w="424"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8"/>
              </w:rPr>
            </w:pPr>
          </w:p>
          <w:p>
            <w:pPr>
              <w:pStyle w:val="13"/>
              <w:spacing w:before="5"/>
              <w:rPr>
                <w:rFonts w:hint="eastAsia" w:ascii="楷体" w:hAnsi="楷体" w:eastAsia="楷体" w:cs="楷体"/>
                <w:sz w:val="27"/>
              </w:rPr>
            </w:pPr>
          </w:p>
          <w:p>
            <w:pPr>
              <w:pStyle w:val="13"/>
              <w:spacing w:before="1"/>
              <w:ind w:left="25"/>
              <w:jc w:val="center"/>
              <w:rPr>
                <w:rFonts w:hint="eastAsia" w:ascii="楷体" w:hAnsi="楷体" w:eastAsia="楷体" w:cs="楷体"/>
                <w:sz w:val="21"/>
              </w:rPr>
            </w:pPr>
            <w:r>
              <w:rPr>
                <w:rFonts w:hint="eastAsia" w:ascii="SimHei" w:hAnsi="SimHei" w:eastAsia="黑体" w:cs="楷体"/>
                <w:w w:val="99"/>
                <w:sz w:val="21"/>
              </w:rPr>
              <w:t>3</w:t>
            </w:r>
          </w:p>
        </w:tc>
        <w:tc>
          <w:tcPr>
            <w:tcW w:w="947" w:type="dxa"/>
            <w:tcBorders>
              <w:left w:val="single" w:color="000000" w:sz="4" w:space="0"/>
              <w:bottom w:val="single" w:color="000000" w:sz="4" w:space="0"/>
              <w:right w:val="single" w:color="000000" w:sz="4" w:space="0"/>
            </w:tcBorders>
          </w:tcPr>
          <w:p>
            <w:pPr>
              <w:pStyle w:val="13"/>
              <w:spacing w:before="116"/>
              <w:ind w:left="147" w:right="119"/>
              <w:jc w:val="center"/>
              <w:rPr>
                <w:rFonts w:hint="eastAsia" w:ascii="楷体" w:hAnsi="楷体" w:eastAsia="楷体" w:cs="楷体"/>
                <w:sz w:val="21"/>
              </w:rPr>
            </w:pPr>
            <w:r>
              <w:rPr>
                <w:rFonts w:hint="eastAsia" w:ascii="SimHei" w:hAnsi="SimHei" w:eastAsia="黑体" w:cs="楷体"/>
                <w:sz w:val="21"/>
              </w:rPr>
              <w:t>解决问</w:t>
            </w:r>
          </w:p>
          <w:p>
            <w:pPr>
              <w:pStyle w:val="13"/>
              <w:spacing w:before="237"/>
              <w:ind w:left="147" w:right="119"/>
              <w:jc w:val="center"/>
              <w:rPr>
                <w:rFonts w:hint="eastAsia" w:ascii="楷体" w:hAnsi="楷体" w:eastAsia="楷体" w:cs="楷体"/>
                <w:sz w:val="21"/>
              </w:rPr>
            </w:pPr>
            <w:r>
              <w:rPr>
                <w:rFonts w:hint="eastAsia" w:ascii="SimHei" w:hAnsi="SimHei" w:eastAsia="黑体" w:cs="楷体"/>
                <w:sz w:val="21"/>
              </w:rPr>
              <w:t>题时间</w:t>
            </w:r>
          </w:p>
          <w:p>
            <w:pPr>
              <w:pStyle w:val="13"/>
              <w:spacing w:before="135" w:line="277" w:lineRule="exact"/>
              <w:ind w:left="142" w:right="119"/>
              <w:jc w:val="center"/>
              <w:rPr>
                <w:rFonts w:hint="eastAsia" w:ascii="楷体" w:hAnsi="楷体" w:eastAsia="楷体" w:cs="楷体"/>
                <w:sz w:val="21"/>
              </w:rPr>
            </w:pPr>
            <w:r>
              <w:rPr>
                <w:rFonts w:hint="eastAsia" w:ascii="SimHei" w:hAnsi="SimHei" w:eastAsia="黑体" w:cs="楷体"/>
                <w:sz w:val="21"/>
              </w:rPr>
              <w:t>6%</w:t>
            </w:r>
          </w:p>
        </w:tc>
        <w:tc>
          <w:tcPr>
            <w:tcW w:w="360"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1617" w:type="dxa"/>
            <w:vMerge w:val="restart"/>
            <w:tcBorders>
              <w:top w:val="single" w:color="000000" w:sz="6" w:space="0"/>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559" w:hRule="atLeast"/>
        </w:trPr>
        <w:tc>
          <w:tcPr>
            <w:tcW w:w="692" w:type="dxa"/>
            <w:vMerge w:val="continue"/>
            <w:tcBorders>
              <w:top w:val="nil"/>
              <w:left w:val="single" w:color="000000" w:sz="12" w:space="0"/>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8"/>
              </w:rPr>
            </w:pPr>
          </w:p>
          <w:p>
            <w:pPr>
              <w:pStyle w:val="13"/>
              <w:spacing w:before="5"/>
              <w:rPr>
                <w:rFonts w:hint="eastAsia" w:ascii="楷体" w:hAnsi="楷体" w:eastAsia="楷体" w:cs="楷体"/>
                <w:sz w:val="27"/>
              </w:rPr>
            </w:pPr>
          </w:p>
          <w:p>
            <w:pPr>
              <w:pStyle w:val="13"/>
              <w:spacing w:before="1"/>
              <w:ind w:left="25"/>
              <w:jc w:val="center"/>
              <w:rPr>
                <w:rFonts w:hint="eastAsia" w:ascii="楷体" w:hAnsi="楷体" w:eastAsia="楷体" w:cs="楷体"/>
                <w:sz w:val="21"/>
              </w:rPr>
            </w:pPr>
            <w:r>
              <w:rPr>
                <w:rFonts w:hint="eastAsia" w:ascii="SimHei" w:hAnsi="SimHei" w:eastAsia="黑体" w:cs="楷体"/>
                <w:w w:val="99"/>
                <w:sz w:val="21"/>
              </w:rPr>
              <w:t>4</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6"/>
              <w:ind w:left="147" w:right="119"/>
              <w:jc w:val="center"/>
              <w:rPr>
                <w:rFonts w:hint="eastAsia" w:ascii="楷体" w:hAnsi="楷体" w:eastAsia="楷体" w:cs="楷体"/>
                <w:sz w:val="21"/>
              </w:rPr>
            </w:pPr>
            <w:r>
              <w:rPr>
                <w:rFonts w:hint="eastAsia" w:ascii="SimHei" w:hAnsi="SimHei" w:eastAsia="黑体" w:cs="楷体"/>
                <w:sz w:val="21"/>
              </w:rPr>
              <w:t>信息反</w:t>
            </w:r>
          </w:p>
          <w:p>
            <w:pPr>
              <w:pStyle w:val="13"/>
              <w:spacing w:before="237"/>
              <w:ind w:left="147" w:right="119"/>
              <w:jc w:val="center"/>
              <w:rPr>
                <w:rFonts w:hint="eastAsia" w:ascii="楷体" w:hAnsi="楷体" w:eastAsia="楷体" w:cs="楷体"/>
                <w:sz w:val="21"/>
              </w:rPr>
            </w:pPr>
            <w:r>
              <w:rPr>
                <w:rFonts w:hint="eastAsia" w:ascii="SimHei" w:hAnsi="SimHei" w:eastAsia="黑体" w:cs="楷体"/>
                <w:sz w:val="21"/>
              </w:rPr>
              <w:t>馈及时</w:t>
            </w:r>
          </w:p>
          <w:p>
            <w:pPr>
              <w:pStyle w:val="13"/>
              <w:spacing w:before="135" w:line="277" w:lineRule="exact"/>
              <w:ind w:left="142" w:right="119"/>
              <w:jc w:val="center"/>
              <w:rPr>
                <w:rFonts w:hint="eastAsia" w:ascii="楷体" w:hAnsi="楷体" w:eastAsia="楷体" w:cs="楷体"/>
                <w:sz w:val="21"/>
              </w:rPr>
            </w:pPr>
            <w:r>
              <w:rPr>
                <w:rFonts w:hint="eastAsia" w:ascii="SimHei" w:hAnsi="SimHei" w:eastAsia="黑体" w:cs="楷体"/>
                <w:sz w:val="21"/>
              </w:rPr>
              <w:t>6%</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161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560" w:hRule="atLeast"/>
        </w:trPr>
        <w:tc>
          <w:tcPr>
            <w:tcW w:w="692" w:type="dxa"/>
            <w:vMerge w:val="continue"/>
            <w:tcBorders>
              <w:top w:val="nil"/>
              <w:left w:val="single" w:color="000000" w:sz="12" w:space="0"/>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8"/>
              </w:rPr>
            </w:pPr>
          </w:p>
          <w:p>
            <w:pPr>
              <w:pStyle w:val="13"/>
              <w:spacing w:before="7"/>
              <w:rPr>
                <w:rFonts w:hint="eastAsia" w:ascii="楷体" w:hAnsi="楷体" w:eastAsia="楷体" w:cs="楷体"/>
                <w:sz w:val="27"/>
              </w:rPr>
            </w:pPr>
          </w:p>
          <w:p>
            <w:pPr>
              <w:pStyle w:val="13"/>
              <w:ind w:left="25"/>
              <w:jc w:val="center"/>
              <w:rPr>
                <w:rFonts w:hint="eastAsia" w:ascii="楷体" w:hAnsi="楷体" w:eastAsia="楷体" w:cs="楷体"/>
                <w:sz w:val="21"/>
              </w:rPr>
            </w:pPr>
            <w:r>
              <w:rPr>
                <w:rFonts w:hint="eastAsia" w:ascii="SimHei" w:hAnsi="SimHei" w:eastAsia="黑体" w:cs="楷体"/>
                <w:w w:val="99"/>
                <w:sz w:val="21"/>
              </w:rPr>
              <w:t>5</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7"/>
              <w:ind w:left="143" w:right="119"/>
              <w:jc w:val="center"/>
              <w:rPr>
                <w:rFonts w:hint="eastAsia" w:ascii="楷体" w:hAnsi="楷体" w:eastAsia="楷体" w:cs="楷体"/>
                <w:sz w:val="21"/>
              </w:rPr>
            </w:pPr>
            <w:r>
              <w:rPr>
                <w:rFonts w:hint="eastAsia" w:ascii="SimHei" w:hAnsi="SimHei" w:eastAsia="黑体" w:cs="楷体"/>
                <w:w w:val="95"/>
                <w:sz w:val="21"/>
              </w:rPr>
              <w:t>服务</w:t>
            </w:r>
          </w:p>
          <w:p>
            <w:pPr>
              <w:pStyle w:val="13"/>
              <w:spacing w:before="237"/>
              <w:ind w:left="143" w:right="119"/>
              <w:jc w:val="center"/>
              <w:rPr>
                <w:rFonts w:hint="eastAsia" w:ascii="楷体" w:hAnsi="楷体" w:eastAsia="楷体" w:cs="楷体"/>
                <w:sz w:val="21"/>
              </w:rPr>
            </w:pPr>
            <w:r>
              <w:rPr>
                <w:rFonts w:hint="eastAsia" w:ascii="SimHei" w:hAnsi="SimHei" w:eastAsia="黑体" w:cs="楷体"/>
                <w:w w:val="95"/>
                <w:sz w:val="21"/>
              </w:rPr>
              <w:t>质量</w:t>
            </w:r>
          </w:p>
          <w:p>
            <w:pPr>
              <w:pStyle w:val="13"/>
              <w:spacing w:before="135" w:line="277" w:lineRule="exact"/>
              <w:ind w:left="142" w:right="119"/>
              <w:jc w:val="center"/>
              <w:rPr>
                <w:rFonts w:hint="eastAsia" w:ascii="楷体" w:hAnsi="楷体" w:eastAsia="楷体" w:cs="楷体"/>
                <w:sz w:val="21"/>
              </w:rPr>
            </w:pPr>
            <w:r>
              <w:rPr>
                <w:rFonts w:hint="eastAsia" w:ascii="SimHei" w:hAnsi="SimHei" w:eastAsia="黑体" w:cs="楷体"/>
                <w:sz w:val="21"/>
              </w:rPr>
              <w:t>6%</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12" w:space="0"/>
            </w:tcBorders>
          </w:tcPr>
          <w:p>
            <w:pPr>
              <w:pStyle w:val="13"/>
              <w:rPr>
                <w:rFonts w:hint="eastAsia" w:ascii="楷体" w:hAnsi="楷体" w:eastAsia="楷体" w:cs="楷体"/>
                <w:sz w:val="20"/>
              </w:rPr>
            </w:pPr>
          </w:p>
        </w:tc>
        <w:tc>
          <w:tcPr>
            <w:tcW w:w="161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559" w:hRule="atLeast"/>
        </w:trPr>
        <w:tc>
          <w:tcPr>
            <w:tcW w:w="2063" w:type="dxa"/>
            <w:gridSpan w:val="3"/>
            <w:tcBorders>
              <w:top w:val="single" w:color="000000" w:sz="4" w:space="0"/>
              <w:left w:val="single" w:color="000000" w:sz="12" w:space="0"/>
              <w:bottom w:val="single" w:color="000000" w:sz="4" w:space="0"/>
              <w:right w:val="nil"/>
            </w:tcBorders>
          </w:tcPr>
          <w:p>
            <w:pPr>
              <w:pStyle w:val="13"/>
              <w:spacing w:before="116"/>
              <w:ind w:left="108"/>
              <w:rPr>
                <w:rFonts w:hint="eastAsia" w:ascii="楷体" w:hAnsi="楷体" w:eastAsia="楷体" w:cs="楷体"/>
                <w:sz w:val="21"/>
              </w:rPr>
            </w:pPr>
            <w:r>
              <w:rPr>
                <w:rFonts w:hint="eastAsia" w:ascii="SimHei" w:hAnsi="SimHei" w:eastAsia="黑体" w:cs="楷体"/>
                <w:sz w:val="21"/>
              </w:rPr>
              <w:t>考核人签字：</w:t>
            </w:r>
          </w:p>
        </w:tc>
        <w:tc>
          <w:tcPr>
            <w:tcW w:w="360"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8"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9"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60"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9"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4"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9"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60"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67"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7"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8"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6"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8"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7"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49"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718" w:type="dxa"/>
            <w:gridSpan w:val="2"/>
            <w:tcBorders>
              <w:top w:val="single" w:color="000000" w:sz="4" w:space="0"/>
              <w:left w:val="nil"/>
              <w:bottom w:val="single" w:color="000000" w:sz="4" w:space="0"/>
              <w:right w:val="nil"/>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5"/>
              <w:rPr>
                <w:rFonts w:hint="eastAsia" w:ascii="楷体" w:hAnsi="楷体" w:eastAsia="楷体" w:cs="楷体"/>
                <w:sz w:val="35"/>
              </w:rPr>
            </w:pPr>
          </w:p>
          <w:p>
            <w:pPr>
              <w:pStyle w:val="13"/>
              <w:spacing w:before="1"/>
              <w:ind w:left="232"/>
              <w:rPr>
                <w:rFonts w:hint="eastAsia" w:ascii="楷体" w:hAnsi="楷体" w:eastAsia="楷体" w:cs="楷体"/>
                <w:sz w:val="21"/>
              </w:rPr>
            </w:pPr>
            <w:r>
              <w:rPr>
                <w:rFonts w:hint="eastAsia" w:ascii="SimHei" w:hAnsi="SimHei" w:eastAsia="黑体" w:cs="楷体"/>
                <w:w w:val="99"/>
                <w:sz w:val="21"/>
              </w:rPr>
              <w:t>年</w:t>
            </w:r>
          </w:p>
        </w:tc>
        <w:tc>
          <w:tcPr>
            <w:tcW w:w="372" w:type="dxa"/>
            <w:tcBorders>
              <w:top w:val="single" w:color="000000" w:sz="4" w:space="0"/>
              <w:left w:val="nil"/>
              <w:bottom w:val="single" w:color="000000" w:sz="4" w:space="0"/>
              <w:right w:val="nil"/>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5"/>
              <w:rPr>
                <w:rFonts w:hint="eastAsia" w:ascii="楷体" w:hAnsi="楷体" w:eastAsia="楷体" w:cs="楷体"/>
                <w:sz w:val="35"/>
              </w:rPr>
            </w:pPr>
          </w:p>
          <w:p>
            <w:pPr>
              <w:pStyle w:val="13"/>
              <w:ind w:left="160"/>
              <w:rPr>
                <w:rFonts w:hint="eastAsia" w:ascii="楷体" w:hAnsi="楷体" w:eastAsia="楷体" w:cs="楷体"/>
                <w:sz w:val="21"/>
              </w:rPr>
            </w:pPr>
            <w:r>
              <w:rPr>
                <w:rFonts w:hint="eastAsia" w:ascii="SimHei" w:hAnsi="SimHei" w:eastAsia="黑体" w:cs="楷体"/>
                <w:w w:val="99"/>
                <w:sz w:val="21"/>
              </w:rPr>
              <w:t>月</w:t>
            </w:r>
          </w:p>
        </w:tc>
        <w:tc>
          <w:tcPr>
            <w:tcW w:w="359" w:type="dxa"/>
            <w:tcBorders>
              <w:top w:val="single" w:color="000000" w:sz="4" w:space="0"/>
              <w:left w:val="nil"/>
              <w:bottom w:val="single" w:color="000000" w:sz="4" w:space="0"/>
              <w:right w:val="nil"/>
            </w:tcBorders>
          </w:tcPr>
          <w:p>
            <w:pPr>
              <w:pStyle w:val="13"/>
              <w:rPr>
                <w:rFonts w:hint="eastAsia" w:ascii="楷体" w:hAnsi="楷体" w:eastAsia="楷体" w:cs="楷体"/>
                <w:sz w:val="20"/>
              </w:rPr>
            </w:pPr>
          </w:p>
        </w:tc>
        <w:tc>
          <w:tcPr>
            <w:tcW w:w="358" w:type="dxa"/>
            <w:tcBorders>
              <w:top w:val="single" w:color="000000" w:sz="4" w:space="0"/>
              <w:left w:val="nil"/>
              <w:bottom w:val="single" w:color="000000" w:sz="4" w:space="0"/>
              <w:right w:val="single" w:color="000000" w:sz="12"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5"/>
              <w:rPr>
                <w:rFonts w:hint="eastAsia" w:ascii="楷体" w:hAnsi="楷体" w:eastAsia="楷体" w:cs="楷体"/>
                <w:sz w:val="35"/>
              </w:rPr>
            </w:pPr>
          </w:p>
          <w:p>
            <w:pPr>
              <w:pStyle w:val="13"/>
              <w:ind w:left="58"/>
              <w:rPr>
                <w:rFonts w:hint="eastAsia" w:ascii="楷体" w:hAnsi="楷体" w:eastAsia="楷体" w:cs="楷体"/>
                <w:sz w:val="21"/>
              </w:rPr>
            </w:pPr>
            <w:r>
              <w:rPr>
                <w:rFonts w:hint="eastAsia" w:ascii="SimHei" w:hAnsi="SimHei" w:eastAsia="黑体" w:cs="楷体"/>
                <w:w w:val="99"/>
                <w:sz w:val="21"/>
              </w:rPr>
              <w:t>日</w:t>
            </w:r>
          </w:p>
        </w:tc>
        <w:tc>
          <w:tcPr>
            <w:tcW w:w="161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933" w:hRule="atLeast"/>
        </w:trPr>
        <w:tc>
          <w:tcPr>
            <w:tcW w:w="9241" w:type="dxa"/>
            <w:gridSpan w:val="23"/>
            <w:tcBorders>
              <w:top w:val="single" w:color="000000" w:sz="4" w:space="0"/>
              <w:left w:val="single" w:color="000000" w:sz="12" w:space="0"/>
              <w:right w:val="single" w:color="000000" w:sz="12" w:space="0"/>
            </w:tcBorders>
          </w:tcPr>
          <w:p>
            <w:pPr>
              <w:pStyle w:val="13"/>
              <w:spacing w:before="178"/>
              <w:ind w:left="108"/>
              <w:rPr>
                <w:rFonts w:hint="eastAsia" w:ascii="楷体" w:hAnsi="楷体" w:eastAsia="楷体" w:cs="楷体"/>
                <w:sz w:val="21"/>
              </w:rPr>
            </w:pPr>
            <w:r>
              <w:rPr>
                <w:rFonts w:hint="eastAsia" w:ascii="SimHei" w:hAnsi="SimHei" w:eastAsia="黑体" w:cs="楷体"/>
                <w:sz w:val="21"/>
              </w:rPr>
              <w:t>备注：部门一、部门二等要标示出各中层岗位名称</w:t>
            </w:r>
          </w:p>
        </w:tc>
        <w:tc>
          <w:tcPr>
            <w:tcW w:w="1617"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13" w:type="default"/>
          <w:footerReference r:id="rId14" w:type="default"/>
          <w:pgSz w:w="11910" w:h="16840"/>
          <w:pgMar w:top="1600" w:right="260" w:bottom="1380" w:left="240" w:header="0" w:footer="1191" w:gutter="0"/>
          <w:pgNumType w:start="22"/>
        </w:sectPr>
      </w:pPr>
    </w:p>
    <w:p>
      <w:pPr>
        <w:pStyle w:val="8"/>
        <w:spacing w:before="4"/>
        <w:rPr>
          <w:rFonts w:hint="eastAsia" w:ascii="楷体" w:hAnsi="楷体" w:eastAsia="楷体" w:cs="楷体"/>
          <w:sz w:val="29"/>
        </w:rPr>
      </w:pPr>
    </w:p>
    <w:p>
      <w:pPr>
        <w:spacing w:after="0"/>
        <w:rPr>
          <w:rFonts w:hint="eastAsia" w:ascii="楷体" w:hAnsi="楷体" w:eastAsia="楷体" w:cs="楷体"/>
          <w:sz w:val="29"/>
        </w:rPr>
        <w:sectPr>
          <w:headerReference r:id="rId15" w:type="default"/>
          <w:pgSz w:w="11910" w:h="16840"/>
          <w:pgMar w:top="1980" w:right="260" w:bottom="1380" w:left="240" w:header="1788" w:footer="1191" w:gutter="0"/>
        </w:sectPr>
      </w:pPr>
    </w:p>
    <w:p>
      <w:pPr>
        <w:pStyle w:val="6"/>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2-4</w:t>
      </w:r>
    </w:p>
    <w:p>
      <w:pPr>
        <w:spacing w:before="73"/>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一般人员绩效、态度考核直接上级评分表（季度）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spacing w:before="9"/>
        <w:rPr>
          <w:rFonts w:hint="eastAsia" w:ascii="楷体" w:hAnsi="楷体" w:eastAsia="楷体" w:cs="楷体"/>
          <w:b/>
          <w:sz w:val="18"/>
        </w:rPr>
      </w:pPr>
    </w:p>
    <w:p>
      <w:pPr>
        <w:tabs>
          <w:tab w:val="left" w:pos="1489"/>
          <w:tab w:val="left" w:pos="2014"/>
          <w:tab w:val="left" w:pos="2852"/>
          <w:tab w:val="left" w:pos="3366"/>
        </w:tabs>
        <w:spacing w:before="45"/>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10"/>
        <w:rPr>
          <w:rFonts w:hint="eastAsia" w:ascii="楷体" w:hAnsi="楷体" w:eastAsia="楷体" w:cs="楷体"/>
          <w:sz w:val="6"/>
        </w:rPr>
      </w:pPr>
    </w:p>
    <w:tbl>
      <w:tblPr>
        <w:tblStyle w:val="9"/>
        <w:tblW w:w="8574"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3"/>
        <w:gridCol w:w="521"/>
        <w:gridCol w:w="120"/>
        <w:gridCol w:w="487"/>
        <w:gridCol w:w="235"/>
        <w:gridCol w:w="649"/>
        <w:gridCol w:w="933"/>
        <w:gridCol w:w="1599"/>
        <w:gridCol w:w="1876"/>
        <w:gridCol w:w="458"/>
        <w:gridCol w:w="398"/>
        <w:gridCol w:w="444"/>
        <w:gridCol w:w="43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0" w:hRule="atLeast"/>
        </w:trPr>
        <w:tc>
          <w:tcPr>
            <w:tcW w:w="944" w:type="dxa"/>
            <w:gridSpan w:val="2"/>
            <w:tcBorders>
              <w:bottom w:val="single" w:color="000000" w:sz="6" w:space="0"/>
              <w:right w:val="single" w:color="000000" w:sz="6" w:space="0"/>
            </w:tcBorders>
          </w:tcPr>
          <w:p>
            <w:pPr>
              <w:pStyle w:val="13"/>
              <w:spacing w:before="109"/>
              <w:ind w:left="157"/>
              <w:rPr>
                <w:rFonts w:hint="eastAsia" w:ascii="楷体" w:hAnsi="楷体" w:eastAsia="楷体" w:cs="楷体"/>
                <w:sz w:val="21"/>
              </w:rPr>
            </w:pPr>
            <w:r>
              <w:rPr>
                <w:rFonts w:hint="eastAsia" w:ascii="SimHei" w:hAnsi="SimHei" w:eastAsia="黑体" w:cs="楷体"/>
                <w:w w:val="95"/>
                <w:sz w:val="21"/>
              </w:rPr>
              <w:t>被考核</w:t>
            </w:r>
          </w:p>
          <w:p>
            <w:pPr>
              <w:pStyle w:val="13"/>
              <w:spacing w:before="237"/>
              <w:ind w:left="157"/>
              <w:rPr>
                <w:rFonts w:hint="eastAsia" w:ascii="楷体" w:hAnsi="楷体" w:eastAsia="楷体" w:cs="楷体"/>
                <w:sz w:val="21"/>
              </w:rPr>
            </w:pPr>
            <w:r>
              <w:rPr>
                <w:rFonts w:hint="eastAsia" w:ascii="SimHei" w:hAnsi="SimHei" w:eastAsia="黑体" w:cs="楷体"/>
                <w:w w:val="95"/>
                <w:sz w:val="21"/>
              </w:rPr>
              <w:t>人姓名</w:t>
            </w:r>
          </w:p>
        </w:tc>
        <w:tc>
          <w:tcPr>
            <w:tcW w:w="842" w:type="dxa"/>
            <w:gridSpan w:val="3"/>
            <w:tcBorders>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649" w:type="dxa"/>
            <w:tcBorders>
              <w:left w:val="single" w:color="000000" w:sz="6" w:space="0"/>
              <w:bottom w:val="single" w:color="000000" w:sz="6" w:space="0"/>
              <w:right w:val="single" w:color="000000" w:sz="6" w:space="0"/>
            </w:tcBorders>
          </w:tcPr>
          <w:p>
            <w:pPr>
              <w:pStyle w:val="13"/>
              <w:spacing w:before="15"/>
              <w:rPr>
                <w:rFonts w:hint="eastAsia" w:ascii="楷体" w:hAnsi="楷体" w:eastAsia="楷体" w:cs="楷体"/>
                <w:sz w:val="22"/>
              </w:rPr>
            </w:pPr>
          </w:p>
          <w:p>
            <w:pPr>
              <w:pStyle w:val="13"/>
              <w:ind w:left="121"/>
              <w:rPr>
                <w:rFonts w:hint="eastAsia" w:ascii="楷体" w:hAnsi="楷体" w:eastAsia="楷体" w:cs="楷体"/>
                <w:sz w:val="21"/>
              </w:rPr>
            </w:pPr>
            <w:r>
              <w:rPr>
                <w:rFonts w:hint="eastAsia" w:ascii="SimHei" w:hAnsi="SimHei" w:eastAsia="黑体" w:cs="楷体"/>
                <w:sz w:val="21"/>
              </w:rPr>
              <w:t>部门</w:t>
            </w:r>
          </w:p>
        </w:tc>
        <w:tc>
          <w:tcPr>
            <w:tcW w:w="2532" w:type="dxa"/>
            <w:gridSpan w:val="2"/>
            <w:tcBorders>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1876" w:type="dxa"/>
            <w:tcBorders>
              <w:top w:val="single" w:color="000000" w:sz="18" w:space="0"/>
              <w:left w:val="single" w:color="000000" w:sz="6" w:space="0"/>
              <w:bottom w:val="single" w:color="000000" w:sz="6" w:space="0"/>
              <w:right w:val="single" w:color="000000" w:sz="6" w:space="0"/>
            </w:tcBorders>
          </w:tcPr>
          <w:p>
            <w:pPr>
              <w:pStyle w:val="13"/>
              <w:spacing w:before="15"/>
              <w:rPr>
                <w:rFonts w:hint="eastAsia" w:ascii="楷体" w:hAnsi="楷体" w:eastAsia="楷体" w:cs="楷体"/>
                <w:sz w:val="22"/>
              </w:rPr>
            </w:pPr>
          </w:p>
          <w:p>
            <w:pPr>
              <w:pStyle w:val="13"/>
              <w:ind w:left="117"/>
              <w:rPr>
                <w:rFonts w:hint="eastAsia" w:ascii="楷体" w:hAnsi="楷体" w:eastAsia="楷体" w:cs="楷体"/>
                <w:sz w:val="21"/>
              </w:rPr>
            </w:pPr>
            <w:r>
              <w:rPr>
                <w:rFonts w:hint="eastAsia" w:ascii="SimHei" w:hAnsi="SimHei" w:eastAsia="黑体" w:cs="楷体"/>
                <w:sz w:val="21"/>
              </w:rPr>
              <w:t>岗位</w:t>
            </w:r>
          </w:p>
        </w:tc>
        <w:tc>
          <w:tcPr>
            <w:tcW w:w="1731" w:type="dxa"/>
            <w:gridSpan w:val="4"/>
            <w:tcBorders>
              <w:left w:val="single" w:color="000000" w:sz="6" w:space="0"/>
              <w:bottom w:val="single" w:color="000000" w:sz="6" w:space="0"/>
            </w:tcBorders>
          </w:tcPr>
          <w:p>
            <w:pPr>
              <w:pStyle w:val="13"/>
              <w:spacing w:before="15"/>
              <w:rPr>
                <w:rFonts w:hint="eastAsia" w:ascii="楷体" w:hAnsi="楷体" w:eastAsia="楷体" w:cs="楷体"/>
                <w:sz w:val="22"/>
              </w:rPr>
            </w:pPr>
          </w:p>
          <w:p>
            <w:pPr>
              <w:pStyle w:val="13"/>
              <w:ind w:left="108"/>
              <w:rPr>
                <w:rFonts w:hint="eastAsia" w:ascii="楷体" w:hAnsi="楷体" w:eastAsia="楷体" w:cs="楷体"/>
                <w:sz w:val="21"/>
              </w:rPr>
            </w:pPr>
            <w:r>
              <w:rPr>
                <w:rFonts w:hint="eastAsia" w:ascii="SimHei" w:hAnsi="SimHei" w:eastAsia="黑体" w:cs="楷体"/>
                <w:sz w:val="21"/>
              </w:rPr>
              <w:t>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8" w:hRule="atLeast"/>
        </w:trPr>
        <w:tc>
          <w:tcPr>
            <w:tcW w:w="423" w:type="dxa"/>
            <w:vMerge w:val="restart"/>
            <w:tcBorders>
              <w:top w:val="single" w:color="000000" w:sz="6" w:space="0"/>
              <w:bottom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17"/>
              </w:rPr>
            </w:pPr>
          </w:p>
          <w:p>
            <w:pPr>
              <w:pStyle w:val="13"/>
              <w:spacing w:line="386" w:lineRule="auto"/>
              <w:ind w:left="108" w:right="79"/>
              <w:rPr>
                <w:rFonts w:hint="eastAsia" w:ascii="楷体" w:hAnsi="楷体" w:eastAsia="楷体" w:cs="楷体"/>
                <w:sz w:val="21"/>
              </w:rPr>
            </w:pPr>
            <w:r>
              <w:rPr>
                <w:rFonts w:hint="eastAsia" w:ascii="SimHei" w:hAnsi="SimHei" w:eastAsia="黑体" w:cs="楷体"/>
                <w:sz w:val="21"/>
              </w:rPr>
              <w:t>绩效</w:t>
            </w:r>
          </w:p>
        </w:tc>
        <w:tc>
          <w:tcPr>
            <w:tcW w:w="641" w:type="dxa"/>
            <w:gridSpan w:val="2"/>
            <w:vMerge w:val="restart"/>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8"/>
              </w:rPr>
            </w:pPr>
          </w:p>
          <w:p>
            <w:pPr>
              <w:pStyle w:val="13"/>
              <w:spacing w:before="17"/>
              <w:rPr>
                <w:rFonts w:hint="eastAsia" w:ascii="楷体" w:hAnsi="楷体" w:eastAsia="楷体" w:cs="楷体"/>
                <w:sz w:val="23"/>
              </w:rPr>
            </w:pPr>
          </w:p>
          <w:p>
            <w:pPr>
              <w:pStyle w:val="13"/>
              <w:spacing w:line="620" w:lineRule="atLeast"/>
              <w:ind w:left="116" w:right="87"/>
              <w:rPr>
                <w:rFonts w:hint="eastAsia" w:ascii="楷体" w:hAnsi="楷体" w:eastAsia="楷体" w:cs="楷体"/>
                <w:sz w:val="21"/>
              </w:rPr>
            </w:pPr>
            <w:r>
              <w:rPr>
                <w:rFonts w:hint="eastAsia" w:ascii="SimHei" w:hAnsi="SimHei" w:eastAsia="黑体" w:cs="楷体"/>
                <w:sz w:val="21"/>
              </w:rPr>
              <w:t>任务</w:t>
            </w:r>
            <w:r>
              <w:rPr>
                <w:rFonts w:hint="eastAsia" w:ascii="SimHei" w:hAnsi="SimHei" w:eastAsia="黑体" w:cs="楷体"/>
                <w:w w:val="95"/>
                <w:sz w:val="21"/>
              </w:rPr>
              <w:t>绩效</w:t>
            </w:r>
          </w:p>
          <w:p>
            <w:pPr>
              <w:pStyle w:val="13"/>
              <w:spacing w:before="139"/>
              <w:ind w:left="127"/>
              <w:rPr>
                <w:rFonts w:hint="eastAsia" w:ascii="楷体" w:hAnsi="楷体" w:eastAsia="楷体" w:cs="楷体"/>
                <w:sz w:val="21"/>
              </w:rPr>
            </w:pPr>
            <w:r>
              <w:rPr>
                <w:rFonts w:hint="eastAsia" w:ascii="SimHei" w:hAnsi="SimHei" w:eastAsia="黑体" w:cs="楷体"/>
                <w:sz w:val="21"/>
              </w:rPr>
              <w:t>70%</w:t>
            </w:r>
          </w:p>
        </w:tc>
        <w:tc>
          <w:tcPr>
            <w:tcW w:w="487" w:type="dxa"/>
            <w:tcBorders>
              <w:top w:val="single" w:color="000000" w:sz="6" w:space="0"/>
              <w:left w:val="single" w:color="000000" w:sz="6" w:space="0"/>
              <w:bottom w:val="single" w:color="000000" w:sz="6" w:space="0"/>
              <w:right w:val="single" w:color="000000" w:sz="6" w:space="0"/>
            </w:tcBorders>
          </w:tcPr>
          <w:p>
            <w:pPr>
              <w:pStyle w:val="13"/>
              <w:spacing w:before="117"/>
              <w:ind w:left="144"/>
              <w:rPr>
                <w:rFonts w:hint="eastAsia" w:ascii="楷体" w:hAnsi="楷体" w:eastAsia="楷体" w:cs="楷体"/>
                <w:sz w:val="21"/>
              </w:rPr>
            </w:pPr>
            <w:r>
              <w:rPr>
                <w:rFonts w:hint="eastAsia" w:ascii="SimHei" w:hAnsi="SimHei" w:eastAsia="黑体" w:cs="楷体"/>
                <w:w w:val="99"/>
                <w:sz w:val="21"/>
              </w:rPr>
              <w:t>序</w:t>
            </w:r>
          </w:p>
          <w:p>
            <w:pPr>
              <w:pStyle w:val="13"/>
              <w:spacing w:before="237"/>
              <w:ind w:left="144"/>
              <w:rPr>
                <w:rFonts w:hint="eastAsia" w:ascii="楷体" w:hAnsi="楷体" w:eastAsia="楷体" w:cs="楷体"/>
                <w:sz w:val="21"/>
              </w:rPr>
            </w:pPr>
            <w:r>
              <w:rPr>
                <w:rFonts w:hint="eastAsia" w:ascii="SimHei" w:hAnsi="SimHei" w:eastAsia="黑体" w:cs="楷体"/>
                <w:w w:val="99"/>
                <w:sz w:val="21"/>
              </w:rPr>
              <w:t>号</w:t>
            </w:r>
          </w:p>
        </w:tc>
        <w:tc>
          <w:tcPr>
            <w:tcW w:w="884" w:type="dxa"/>
            <w:gridSpan w:val="2"/>
            <w:tcBorders>
              <w:top w:val="single" w:color="000000" w:sz="6" w:space="0"/>
              <w:left w:val="single" w:color="000000" w:sz="6" w:space="0"/>
              <w:bottom w:val="single" w:color="000000" w:sz="6" w:space="0"/>
              <w:right w:val="single" w:color="000000" w:sz="4" w:space="0"/>
            </w:tcBorders>
          </w:tcPr>
          <w:p>
            <w:pPr>
              <w:pStyle w:val="13"/>
              <w:spacing w:before="5"/>
              <w:rPr>
                <w:rFonts w:hint="eastAsia" w:ascii="楷体" w:hAnsi="楷体" w:eastAsia="楷体" w:cs="楷体"/>
                <w:sz w:val="23"/>
              </w:rPr>
            </w:pPr>
          </w:p>
          <w:p>
            <w:pPr>
              <w:pStyle w:val="13"/>
              <w:ind w:left="239"/>
              <w:rPr>
                <w:rFonts w:hint="eastAsia" w:ascii="楷体" w:hAnsi="楷体" w:eastAsia="楷体" w:cs="楷体"/>
                <w:sz w:val="21"/>
              </w:rPr>
            </w:pPr>
            <w:r>
              <w:rPr>
                <w:rFonts w:hint="eastAsia" w:ascii="SimHei" w:hAnsi="SimHei" w:eastAsia="黑体" w:cs="楷体"/>
                <w:sz w:val="21"/>
              </w:rPr>
              <w:t>指标</w:t>
            </w:r>
          </w:p>
        </w:tc>
        <w:tc>
          <w:tcPr>
            <w:tcW w:w="933" w:type="dxa"/>
            <w:tcBorders>
              <w:top w:val="single" w:color="000000" w:sz="6" w:space="0"/>
              <w:left w:val="single" w:color="000000" w:sz="4" w:space="0"/>
              <w:bottom w:val="single" w:color="000000" w:sz="6" w:space="0"/>
              <w:right w:val="single" w:color="000000" w:sz="6" w:space="0"/>
            </w:tcBorders>
          </w:tcPr>
          <w:p>
            <w:pPr>
              <w:pStyle w:val="13"/>
              <w:spacing w:before="5"/>
              <w:rPr>
                <w:rFonts w:hint="eastAsia" w:ascii="楷体" w:hAnsi="楷体" w:eastAsia="楷体" w:cs="楷体"/>
                <w:sz w:val="23"/>
              </w:rPr>
            </w:pPr>
          </w:p>
          <w:p>
            <w:pPr>
              <w:pStyle w:val="13"/>
              <w:ind w:right="231"/>
              <w:jc w:val="right"/>
              <w:rPr>
                <w:rFonts w:hint="eastAsia" w:ascii="楷体" w:hAnsi="楷体" w:eastAsia="楷体" w:cs="楷体"/>
                <w:sz w:val="21"/>
              </w:rPr>
            </w:pPr>
            <w:r>
              <w:rPr>
                <w:rFonts w:hint="eastAsia" w:ascii="SimHei" w:hAnsi="SimHei" w:eastAsia="黑体" w:cs="楷体"/>
                <w:w w:val="95"/>
                <w:sz w:val="21"/>
              </w:rPr>
              <w:t>权重</w:t>
            </w:r>
          </w:p>
        </w:tc>
        <w:tc>
          <w:tcPr>
            <w:tcW w:w="3475" w:type="dxa"/>
            <w:gridSpan w:val="2"/>
            <w:tcBorders>
              <w:top w:val="single" w:color="000000" w:sz="6" w:space="0"/>
              <w:left w:val="single" w:color="000000" w:sz="6" w:space="0"/>
              <w:bottom w:val="single" w:color="000000" w:sz="6" w:space="0"/>
              <w:right w:val="single" w:color="000000" w:sz="6" w:space="0"/>
            </w:tcBorders>
          </w:tcPr>
          <w:p>
            <w:pPr>
              <w:pStyle w:val="13"/>
              <w:spacing w:before="5"/>
              <w:rPr>
                <w:rFonts w:hint="eastAsia" w:ascii="楷体" w:hAnsi="楷体" w:eastAsia="楷体" w:cs="楷体"/>
                <w:sz w:val="23"/>
              </w:rPr>
            </w:pPr>
          </w:p>
          <w:p>
            <w:pPr>
              <w:pStyle w:val="13"/>
              <w:ind w:left="1309" w:right="1270"/>
              <w:jc w:val="center"/>
              <w:rPr>
                <w:rFonts w:hint="eastAsia" w:ascii="楷体" w:hAnsi="楷体" w:eastAsia="楷体" w:cs="楷体"/>
                <w:sz w:val="21"/>
              </w:rPr>
            </w:pPr>
            <w:r>
              <w:rPr>
                <w:rFonts w:hint="eastAsia" w:ascii="SimHei" w:hAnsi="SimHei" w:eastAsia="黑体" w:cs="楷体"/>
                <w:sz w:val="21"/>
              </w:rPr>
              <w:t>完成情况</w:t>
            </w:r>
          </w:p>
        </w:tc>
        <w:tc>
          <w:tcPr>
            <w:tcW w:w="458"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65"/>
              <w:rPr>
                <w:rFonts w:hint="eastAsia" w:ascii="楷体" w:hAnsi="楷体" w:eastAsia="楷体" w:cs="楷体"/>
                <w:sz w:val="21"/>
              </w:rPr>
            </w:pPr>
            <w:r>
              <w:rPr>
                <w:rFonts w:hint="eastAsia" w:ascii="SimHei" w:hAnsi="SimHei" w:eastAsia="黑体" w:cs="楷体"/>
                <w:w w:val="99"/>
                <w:sz w:val="21"/>
              </w:rPr>
              <w:t>A</w:t>
            </w:r>
          </w:p>
        </w:tc>
        <w:tc>
          <w:tcPr>
            <w:tcW w:w="398"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49"/>
              <w:rPr>
                <w:rFonts w:hint="eastAsia" w:ascii="楷体" w:hAnsi="楷体" w:eastAsia="楷体" w:cs="楷体"/>
                <w:sz w:val="21"/>
              </w:rPr>
            </w:pPr>
            <w:r>
              <w:rPr>
                <w:rFonts w:hint="eastAsia" w:ascii="SimHei" w:hAnsi="SimHei" w:eastAsia="黑体" w:cs="楷体"/>
                <w:w w:val="99"/>
                <w:sz w:val="21"/>
              </w:rPr>
              <w:t>B</w:t>
            </w:r>
          </w:p>
        </w:tc>
        <w:tc>
          <w:tcPr>
            <w:tcW w:w="444"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59"/>
              <w:rPr>
                <w:rFonts w:hint="eastAsia" w:ascii="楷体" w:hAnsi="楷体" w:eastAsia="楷体" w:cs="楷体"/>
                <w:sz w:val="21"/>
              </w:rPr>
            </w:pPr>
            <w:r>
              <w:rPr>
                <w:rFonts w:hint="eastAsia" w:ascii="SimHei" w:hAnsi="SimHei" w:eastAsia="黑体" w:cs="楷体"/>
                <w:w w:val="99"/>
                <w:sz w:val="21"/>
              </w:rPr>
              <w:t>C</w:t>
            </w:r>
          </w:p>
        </w:tc>
        <w:tc>
          <w:tcPr>
            <w:tcW w:w="431" w:type="dxa"/>
            <w:tcBorders>
              <w:top w:val="single" w:color="000000" w:sz="6" w:space="0"/>
              <w:left w:val="single" w:color="000000" w:sz="6" w:space="0"/>
              <w:bottom w:val="single" w:color="000000" w:sz="6" w:space="0"/>
            </w:tcBorders>
          </w:tcPr>
          <w:p>
            <w:pPr>
              <w:pStyle w:val="13"/>
              <w:spacing w:before="4"/>
              <w:rPr>
                <w:rFonts w:hint="eastAsia" w:ascii="楷体" w:hAnsi="楷体" w:eastAsia="楷体" w:cs="楷体"/>
                <w:sz w:val="26"/>
              </w:rPr>
            </w:pPr>
          </w:p>
          <w:p>
            <w:pPr>
              <w:pStyle w:val="13"/>
              <w:ind w:left="152"/>
              <w:rPr>
                <w:rFonts w:hint="eastAsia" w:ascii="楷体" w:hAnsi="楷体" w:eastAsia="楷体" w:cs="楷体"/>
                <w:sz w:val="21"/>
              </w:rPr>
            </w:pPr>
            <w:r>
              <w:rPr>
                <w:rFonts w:hint="eastAsia" w:ascii="SimHei" w:hAnsi="SimHei" w:eastAsia="黑体" w:cs="楷体"/>
                <w:w w:val="99"/>
                <w:sz w:val="21"/>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423"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641"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487" w:type="dxa"/>
            <w:tcBorders>
              <w:top w:val="single" w:color="000000" w:sz="6" w:space="0"/>
              <w:left w:val="single" w:color="000000" w:sz="6" w:space="0"/>
              <w:bottom w:val="single" w:color="000000" w:sz="6" w:space="0"/>
              <w:right w:val="single" w:color="000000" w:sz="6" w:space="0"/>
            </w:tcBorders>
          </w:tcPr>
          <w:p>
            <w:pPr>
              <w:pStyle w:val="13"/>
              <w:spacing w:before="141"/>
              <w:ind w:left="25"/>
              <w:jc w:val="center"/>
              <w:rPr>
                <w:rFonts w:hint="eastAsia" w:ascii="楷体" w:hAnsi="楷体" w:eastAsia="楷体" w:cs="楷体"/>
                <w:sz w:val="21"/>
              </w:rPr>
            </w:pPr>
            <w:r>
              <w:rPr>
                <w:rFonts w:hint="eastAsia" w:ascii="SimHei" w:hAnsi="SimHei" w:eastAsia="黑体" w:cs="楷体"/>
                <w:w w:val="99"/>
                <w:sz w:val="21"/>
              </w:rPr>
              <w:t>1</w:t>
            </w:r>
          </w:p>
        </w:tc>
        <w:tc>
          <w:tcPr>
            <w:tcW w:w="884" w:type="dxa"/>
            <w:gridSpan w:val="2"/>
            <w:tcBorders>
              <w:top w:val="single" w:color="000000" w:sz="6" w:space="0"/>
              <w:left w:val="single" w:color="000000" w:sz="6" w:space="0"/>
              <w:bottom w:val="single" w:color="000000" w:sz="6" w:space="0"/>
              <w:right w:val="single" w:color="000000" w:sz="4" w:space="0"/>
            </w:tcBorders>
          </w:tcPr>
          <w:p>
            <w:pPr>
              <w:pStyle w:val="13"/>
              <w:rPr>
                <w:rFonts w:hint="eastAsia" w:ascii="楷体" w:hAnsi="楷体" w:eastAsia="楷体" w:cs="楷体"/>
                <w:sz w:val="22"/>
              </w:rPr>
            </w:pPr>
          </w:p>
        </w:tc>
        <w:tc>
          <w:tcPr>
            <w:tcW w:w="933" w:type="dxa"/>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3475"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0" w:hRule="atLeast"/>
        </w:trPr>
        <w:tc>
          <w:tcPr>
            <w:tcW w:w="423"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641"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487" w:type="dxa"/>
            <w:tcBorders>
              <w:top w:val="single" w:color="000000" w:sz="6" w:space="0"/>
              <w:left w:val="single" w:color="000000" w:sz="6" w:space="0"/>
              <w:bottom w:val="single" w:color="000000" w:sz="6" w:space="0"/>
              <w:right w:val="single" w:color="000000" w:sz="6" w:space="0"/>
            </w:tcBorders>
          </w:tcPr>
          <w:p>
            <w:pPr>
              <w:pStyle w:val="13"/>
              <w:spacing w:before="85"/>
              <w:ind w:left="25"/>
              <w:jc w:val="center"/>
              <w:rPr>
                <w:rFonts w:hint="eastAsia" w:ascii="楷体" w:hAnsi="楷体" w:eastAsia="楷体" w:cs="楷体"/>
                <w:sz w:val="21"/>
              </w:rPr>
            </w:pPr>
            <w:r>
              <w:rPr>
                <w:rFonts w:hint="eastAsia" w:ascii="SimHei" w:hAnsi="SimHei" w:eastAsia="黑体" w:cs="楷体"/>
                <w:w w:val="99"/>
                <w:sz w:val="21"/>
              </w:rPr>
              <w:t>2</w:t>
            </w:r>
          </w:p>
        </w:tc>
        <w:tc>
          <w:tcPr>
            <w:tcW w:w="884" w:type="dxa"/>
            <w:gridSpan w:val="2"/>
            <w:tcBorders>
              <w:top w:val="single" w:color="000000" w:sz="6"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933" w:type="dxa"/>
            <w:tcBorders>
              <w:top w:val="single" w:color="000000" w:sz="6" w:space="0"/>
              <w:left w:val="single" w:color="000000" w:sz="4" w:space="0"/>
              <w:bottom w:val="single" w:color="000000" w:sz="4" w:space="0"/>
              <w:right w:val="single" w:color="000000" w:sz="6" w:space="0"/>
            </w:tcBorders>
          </w:tcPr>
          <w:p>
            <w:pPr>
              <w:pStyle w:val="13"/>
              <w:rPr>
                <w:rFonts w:hint="eastAsia" w:ascii="楷体" w:hAnsi="楷体" w:eastAsia="楷体" w:cs="楷体"/>
                <w:sz w:val="22"/>
              </w:rPr>
            </w:pPr>
          </w:p>
        </w:tc>
        <w:tc>
          <w:tcPr>
            <w:tcW w:w="3475"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423"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641"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487" w:type="dxa"/>
            <w:tcBorders>
              <w:top w:val="single" w:color="000000" w:sz="6" w:space="0"/>
              <w:left w:val="single" w:color="000000" w:sz="6" w:space="0"/>
              <w:bottom w:val="single" w:color="000000" w:sz="6" w:space="0"/>
              <w:right w:val="single" w:color="000000" w:sz="6" w:space="0"/>
            </w:tcBorders>
          </w:tcPr>
          <w:p>
            <w:pPr>
              <w:pStyle w:val="13"/>
              <w:spacing w:before="88"/>
              <w:ind w:left="25"/>
              <w:jc w:val="center"/>
              <w:rPr>
                <w:rFonts w:hint="eastAsia" w:ascii="楷体" w:hAnsi="楷体" w:eastAsia="楷体" w:cs="楷体"/>
                <w:sz w:val="21"/>
              </w:rPr>
            </w:pPr>
            <w:r>
              <w:rPr>
                <w:rFonts w:hint="eastAsia" w:ascii="SimHei" w:hAnsi="SimHei" w:eastAsia="黑体" w:cs="楷体"/>
                <w:w w:val="99"/>
                <w:sz w:val="21"/>
              </w:rPr>
              <w:t>3</w:t>
            </w:r>
          </w:p>
        </w:tc>
        <w:tc>
          <w:tcPr>
            <w:tcW w:w="884" w:type="dxa"/>
            <w:gridSpan w:val="2"/>
            <w:tcBorders>
              <w:top w:val="single" w:color="000000" w:sz="4"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933" w:type="dxa"/>
            <w:tcBorders>
              <w:top w:val="single" w:color="000000" w:sz="4" w:space="0"/>
              <w:left w:val="single" w:color="000000" w:sz="4" w:space="0"/>
              <w:bottom w:val="single" w:color="000000" w:sz="4" w:space="0"/>
              <w:right w:val="single" w:color="000000" w:sz="6" w:space="0"/>
            </w:tcBorders>
          </w:tcPr>
          <w:p>
            <w:pPr>
              <w:pStyle w:val="13"/>
              <w:rPr>
                <w:rFonts w:hint="eastAsia" w:ascii="楷体" w:hAnsi="楷体" w:eastAsia="楷体" w:cs="楷体"/>
                <w:sz w:val="22"/>
              </w:rPr>
            </w:pPr>
          </w:p>
        </w:tc>
        <w:tc>
          <w:tcPr>
            <w:tcW w:w="3475"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423"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641"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487" w:type="dxa"/>
            <w:tcBorders>
              <w:top w:val="single" w:color="000000" w:sz="6" w:space="0"/>
              <w:left w:val="single" w:color="000000" w:sz="6" w:space="0"/>
              <w:bottom w:val="single" w:color="000000" w:sz="6" w:space="0"/>
              <w:right w:val="single" w:color="000000" w:sz="6" w:space="0"/>
            </w:tcBorders>
          </w:tcPr>
          <w:p>
            <w:pPr>
              <w:pStyle w:val="13"/>
              <w:spacing w:before="88"/>
              <w:ind w:left="25"/>
              <w:jc w:val="center"/>
              <w:rPr>
                <w:rFonts w:hint="eastAsia" w:ascii="楷体" w:hAnsi="楷体" w:eastAsia="楷体" w:cs="楷体"/>
                <w:sz w:val="21"/>
              </w:rPr>
            </w:pPr>
            <w:r>
              <w:rPr>
                <w:rFonts w:hint="eastAsia" w:ascii="SimHei" w:hAnsi="SimHei" w:eastAsia="黑体" w:cs="楷体"/>
                <w:w w:val="99"/>
                <w:sz w:val="21"/>
              </w:rPr>
              <w:t>4</w:t>
            </w:r>
          </w:p>
        </w:tc>
        <w:tc>
          <w:tcPr>
            <w:tcW w:w="884" w:type="dxa"/>
            <w:gridSpan w:val="2"/>
            <w:tcBorders>
              <w:top w:val="single" w:color="000000" w:sz="4"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933" w:type="dxa"/>
            <w:tcBorders>
              <w:top w:val="single" w:color="000000" w:sz="4" w:space="0"/>
              <w:left w:val="single" w:color="000000" w:sz="4" w:space="0"/>
              <w:bottom w:val="single" w:color="000000" w:sz="4" w:space="0"/>
              <w:right w:val="single" w:color="000000" w:sz="6" w:space="0"/>
            </w:tcBorders>
          </w:tcPr>
          <w:p>
            <w:pPr>
              <w:pStyle w:val="13"/>
              <w:rPr>
                <w:rFonts w:hint="eastAsia" w:ascii="楷体" w:hAnsi="楷体" w:eastAsia="楷体" w:cs="楷体"/>
                <w:sz w:val="22"/>
              </w:rPr>
            </w:pPr>
          </w:p>
        </w:tc>
        <w:tc>
          <w:tcPr>
            <w:tcW w:w="3475"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6" w:hRule="atLeast"/>
        </w:trPr>
        <w:tc>
          <w:tcPr>
            <w:tcW w:w="423"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641"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487" w:type="dxa"/>
            <w:tcBorders>
              <w:top w:val="single" w:color="000000" w:sz="6" w:space="0"/>
              <w:left w:val="single" w:color="000000" w:sz="6" w:space="0"/>
              <w:bottom w:val="single" w:color="000000" w:sz="6" w:space="0"/>
              <w:right w:val="single" w:color="000000" w:sz="6" w:space="0"/>
            </w:tcBorders>
          </w:tcPr>
          <w:p>
            <w:pPr>
              <w:pStyle w:val="13"/>
              <w:spacing w:before="88"/>
              <w:ind w:left="25"/>
              <w:jc w:val="center"/>
              <w:rPr>
                <w:rFonts w:hint="eastAsia" w:ascii="楷体" w:hAnsi="楷体" w:eastAsia="楷体" w:cs="楷体"/>
                <w:sz w:val="21"/>
              </w:rPr>
            </w:pPr>
            <w:r>
              <w:rPr>
                <w:rFonts w:hint="eastAsia" w:ascii="SimHei" w:hAnsi="SimHei" w:eastAsia="黑体" w:cs="楷体"/>
                <w:w w:val="99"/>
                <w:sz w:val="21"/>
              </w:rPr>
              <w:t>5</w:t>
            </w:r>
          </w:p>
        </w:tc>
        <w:tc>
          <w:tcPr>
            <w:tcW w:w="884" w:type="dxa"/>
            <w:gridSpan w:val="2"/>
            <w:tcBorders>
              <w:top w:val="single" w:color="000000" w:sz="4" w:space="0"/>
              <w:left w:val="single" w:color="000000" w:sz="6" w:space="0"/>
              <w:bottom w:val="single" w:color="000000" w:sz="6" w:space="0"/>
              <w:right w:val="single" w:color="000000" w:sz="4" w:space="0"/>
            </w:tcBorders>
          </w:tcPr>
          <w:p>
            <w:pPr>
              <w:pStyle w:val="13"/>
              <w:rPr>
                <w:rFonts w:hint="eastAsia" w:ascii="楷体" w:hAnsi="楷体" w:eastAsia="楷体" w:cs="楷体"/>
                <w:sz w:val="22"/>
              </w:rPr>
            </w:pPr>
          </w:p>
        </w:tc>
        <w:tc>
          <w:tcPr>
            <w:tcW w:w="933" w:type="dxa"/>
            <w:tcBorders>
              <w:top w:val="single" w:color="000000" w:sz="4"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3475"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064" w:type="dxa"/>
            <w:gridSpan w:val="3"/>
            <w:vMerge w:val="restart"/>
            <w:tcBorders>
              <w:top w:val="single" w:color="000000" w:sz="6" w:space="0"/>
              <w:bottom w:val="single" w:color="000000" w:sz="6" w:space="0"/>
              <w:right w:val="single" w:color="000000" w:sz="4" w:space="0"/>
            </w:tcBorders>
          </w:tcPr>
          <w:p>
            <w:pPr>
              <w:pStyle w:val="13"/>
              <w:rPr>
                <w:rFonts w:hint="eastAsia" w:ascii="楷体" w:hAnsi="楷体" w:eastAsia="楷体" w:cs="楷体"/>
                <w:sz w:val="28"/>
              </w:rPr>
            </w:pPr>
          </w:p>
          <w:p>
            <w:pPr>
              <w:pStyle w:val="13"/>
              <w:spacing w:before="5"/>
              <w:rPr>
                <w:rFonts w:hint="eastAsia" w:ascii="楷体" w:hAnsi="楷体" w:eastAsia="楷体" w:cs="楷体"/>
                <w:sz w:val="30"/>
              </w:rPr>
            </w:pPr>
          </w:p>
          <w:p>
            <w:pPr>
              <w:pStyle w:val="13"/>
              <w:spacing w:before="1"/>
              <w:ind w:left="108"/>
              <w:rPr>
                <w:rFonts w:hint="eastAsia" w:ascii="楷体" w:hAnsi="楷体" w:eastAsia="楷体" w:cs="楷体"/>
                <w:sz w:val="21"/>
              </w:rPr>
            </w:pPr>
            <w:r>
              <w:rPr>
                <w:rFonts w:hint="eastAsia" w:ascii="SimHei" w:hAnsi="SimHei" w:eastAsia="黑体" w:cs="楷体"/>
                <w:sz w:val="21"/>
              </w:rPr>
              <w:t>态度</w:t>
            </w:r>
            <w:r>
              <w:rPr>
                <w:rFonts w:hint="eastAsia" w:ascii="SimHei" w:hAnsi="SimHei" w:eastAsia="黑体" w:cs="楷体"/>
                <w:sz w:val="21"/>
              </w:rPr>
              <w:t>15%</w:t>
            </w:r>
          </w:p>
        </w:tc>
        <w:tc>
          <w:tcPr>
            <w:tcW w:w="487" w:type="dxa"/>
            <w:tcBorders>
              <w:top w:val="single" w:color="000000" w:sz="6" w:space="0"/>
              <w:left w:val="single" w:color="000000" w:sz="4" w:space="0"/>
              <w:bottom w:val="single" w:color="000000" w:sz="4" w:space="0"/>
              <w:right w:val="single" w:color="000000" w:sz="6" w:space="0"/>
            </w:tcBorders>
          </w:tcPr>
          <w:p>
            <w:pPr>
              <w:pStyle w:val="13"/>
              <w:spacing w:before="170"/>
              <w:ind w:left="27"/>
              <w:jc w:val="center"/>
              <w:rPr>
                <w:rFonts w:hint="eastAsia" w:ascii="楷体" w:hAnsi="楷体" w:eastAsia="楷体" w:cs="楷体"/>
                <w:sz w:val="21"/>
              </w:rPr>
            </w:pPr>
            <w:r>
              <w:rPr>
                <w:rFonts w:hint="eastAsia" w:ascii="SimHei" w:hAnsi="SimHei" w:eastAsia="黑体" w:cs="楷体"/>
                <w:w w:val="99"/>
                <w:sz w:val="21"/>
              </w:rPr>
              <w:t>1</w:t>
            </w:r>
          </w:p>
        </w:tc>
        <w:tc>
          <w:tcPr>
            <w:tcW w:w="884" w:type="dxa"/>
            <w:gridSpan w:val="2"/>
            <w:tcBorders>
              <w:top w:val="single" w:color="000000" w:sz="6" w:space="0"/>
              <w:left w:val="single" w:color="000000" w:sz="6" w:space="0"/>
              <w:bottom w:val="single" w:color="000000" w:sz="6" w:space="0"/>
              <w:right w:val="single" w:color="000000" w:sz="4" w:space="0"/>
            </w:tcBorders>
          </w:tcPr>
          <w:p>
            <w:pPr>
              <w:pStyle w:val="13"/>
              <w:spacing w:before="116"/>
              <w:ind w:left="134"/>
              <w:rPr>
                <w:rFonts w:hint="eastAsia" w:ascii="楷体" w:hAnsi="楷体" w:eastAsia="楷体" w:cs="楷体"/>
                <w:sz w:val="21"/>
              </w:rPr>
            </w:pPr>
            <w:r>
              <w:rPr>
                <w:rFonts w:hint="eastAsia" w:ascii="SimHei" w:hAnsi="SimHei" w:eastAsia="黑体" w:cs="楷体"/>
                <w:sz w:val="21"/>
              </w:rPr>
              <w:t>积极性</w:t>
            </w:r>
          </w:p>
        </w:tc>
        <w:tc>
          <w:tcPr>
            <w:tcW w:w="933" w:type="dxa"/>
            <w:tcBorders>
              <w:top w:val="single" w:color="000000" w:sz="6" w:space="0"/>
              <w:left w:val="single" w:color="000000" w:sz="4" w:space="0"/>
              <w:bottom w:val="single" w:color="000000" w:sz="6" w:space="0"/>
              <w:right w:val="single" w:color="000000" w:sz="4" w:space="0"/>
            </w:tcBorders>
          </w:tcPr>
          <w:p>
            <w:pPr>
              <w:pStyle w:val="13"/>
              <w:spacing w:before="170"/>
              <w:ind w:right="166"/>
              <w:jc w:val="right"/>
              <w:rPr>
                <w:rFonts w:hint="eastAsia" w:ascii="楷体" w:hAnsi="楷体" w:eastAsia="楷体" w:cs="楷体"/>
                <w:sz w:val="21"/>
              </w:rPr>
            </w:pPr>
            <w:r>
              <w:rPr>
                <w:rFonts w:hint="eastAsia" w:ascii="SimHei" w:hAnsi="SimHei" w:eastAsia="黑体" w:cs="楷体"/>
                <w:w w:val="95"/>
                <w:sz w:val="21"/>
              </w:rPr>
              <w:t>3.75%</w:t>
            </w:r>
          </w:p>
        </w:tc>
        <w:tc>
          <w:tcPr>
            <w:tcW w:w="3475"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64" w:type="dxa"/>
            <w:gridSpan w:val="3"/>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487" w:type="dxa"/>
            <w:tcBorders>
              <w:top w:val="single" w:color="000000" w:sz="4" w:space="0"/>
              <w:left w:val="single" w:color="000000" w:sz="4" w:space="0"/>
              <w:bottom w:val="single" w:color="000000" w:sz="4" w:space="0"/>
              <w:right w:val="single" w:color="000000" w:sz="6" w:space="0"/>
            </w:tcBorders>
          </w:tcPr>
          <w:p>
            <w:pPr>
              <w:pStyle w:val="13"/>
              <w:spacing w:before="171"/>
              <w:ind w:left="27"/>
              <w:jc w:val="center"/>
              <w:rPr>
                <w:rFonts w:hint="eastAsia" w:ascii="楷体" w:hAnsi="楷体" w:eastAsia="楷体" w:cs="楷体"/>
                <w:sz w:val="21"/>
              </w:rPr>
            </w:pPr>
            <w:r>
              <w:rPr>
                <w:rFonts w:hint="eastAsia" w:ascii="SimHei" w:hAnsi="SimHei" w:eastAsia="黑体" w:cs="楷体"/>
                <w:w w:val="99"/>
                <w:sz w:val="21"/>
              </w:rPr>
              <w:t>2</w:t>
            </w:r>
          </w:p>
        </w:tc>
        <w:tc>
          <w:tcPr>
            <w:tcW w:w="884" w:type="dxa"/>
            <w:gridSpan w:val="2"/>
            <w:tcBorders>
              <w:top w:val="single" w:color="000000" w:sz="6" w:space="0"/>
              <w:left w:val="single" w:color="000000" w:sz="6" w:space="0"/>
              <w:bottom w:val="single" w:color="000000" w:sz="6" w:space="0"/>
              <w:right w:val="single" w:color="000000" w:sz="4" w:space="0"/>
            </w:tcBorders>
          </w:tcPr>
          <w:p>
            <w:pPr>
              <w:pStyle w:val="13"/>
              <w:spacing w:before="117"/>
              <w:ind w:left="134"/>
              <w:rPr>
                <w:rFonts w:hint="eastAsia" w:ascii="楷体" w:hAnsi="楷体" w:eastAsia="楷体" w:cs="楷体"/>
                <w:sz w:val="21"/>
              </w:rPr>
            </w:pPr>
            <w:r>
              <w:rPr>
                <w:rFonts w:hint="eastAsia" w:ascii="SimHei" w:hAnsi="SimHei" w:eastAsia="黑体" w:cs="楷体"/>
                <w:sz w:val="21"/>
              </w:rPr>
              <w:t>协作性</w:t>
            </w:r>
          </w:p>
        </w:tc>
        <w:tc>
          <w:tcPr>
            <w:tcW w:w="933" w:type="dxa"/>
            <w:tcBorders>
              <w:top w:val="single" w:color="000000" w:sz="6" w:space="0"/>
              <w:left w:val="single" w:color="000000" w:sz="4" w:space="0"/>
              <w:bottom w:val="single" w:color="000000" w:sz="6" w:space="0"/>
              <w:right w:val="single" w:color="000000" w:sz="4" w:space="0"/>
            </w:tcBorders>
          </w:tcPr>
          <w:p>
            <w:pPr>
              <w:pStyle w:val="13"/>
              <w:spacing w:before="171"/>
              <w:ind w:right="166"/>
              <w:jc w:val="right"/>
              <w:rPr>
                <w:rFonts w:hint="eastAsia" w:ascii="楷体" w:hAnsi="楷体" w:eastAsia="楷体" w:cs="楷体"/>
                <w:sz w:val="21"/>
              </w:rPr>
            </w:pPr>
            <w:r>
              <w:rPr>
                <w:rFonts w:hint="eastAsia" w:ascii="SimHei" w:hAnsi="SimHei" w:eastAsia="黑体" w:cs="楷体"/>
                <w:w w:val="95"/>
                <w:sz w:val="21"/>
              </w:rPr>
              <w:t>3.75%</w:t>
            </w:r>
          </w:p>
        </w:tc>
        <w:tc>
          <w:tcPr>
            <w:tcW w:w="3475"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064" w:type="dxa"/>
            <w:gridSpan w:val="3"/>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487" w:type="dxa"/>
            <w:tcBorders>
              <w:top w:val="single" w:color="000000" w:sz="4" w:space="0"/>
              <w:left w:val="single" w:color="000000" w:sz="4" w:space="0"/>
              <w:bottom w:val="single" w:color="000000" w:sz="6" w:space="0"/>
              <w:right w:val="single" w:color="000000" w:sz="6" w:space="0"/>
            </w:tcBorders>
          </w:tcPr>
          <w:p>
            <w:pPr>
              <w:pStyle w:val="13"/>
              <w:spacing w:before="170"/>
              <w:ind w:left="27"/>
              <w:jc w:val="center"/>
              <w:rPr>
                <w:rFonts w:hint="eastAsia" w:ascii="楷体" w:hAnsi="楷体" w:eastAsia="楷体" w:cs="楷体"/>
                <w:sz w:val="21"/>
              </w:rPr>
            </w:pPr>
            <w:r>
              <w:rPr>
                <w:rFonts w:hint="eastAsia" w:ascii="SimHei" w:hAnsi="SimHei" w:eastAsia="黑体" w:cs="楷体"/>
                <w:w w:val="99"/>
                <w:sz w:val="21"/>
              </w:rPr>
              <w:t>3</w:t>
            </w:r>
          </w:p>
        </w:tc>
        <w:tc>
          <w:tcPr>
            <w:tcW w:w="884" w:type="dxa"/>
            <w:gridSpan w:val="2"/>
            <w:tcBorders>
              <w:top w:val="single" w:color="000000" w:sz="6" w:space="0"/>
              <w:left w:val="single" w:color="000000" w:sz="6" w:space="0"/>
              <w:bottom w:val="single" w:color="000000" w:sz="6" w:space="0"/>
              <w:right w:val="single" w:color="000000" w:sz="4" w:space="0"/>
            </w:tcBorders>
          </w:tcPr>
          <w:p>
            <w:pPr>
              <w:pStyle w:val="13"/>
              <w:spacing w:before="116"/>
              <w:ind w:left="134"/>
              <w:rPr>
                <w:rFonts w:hint="eastAsia" w:ascii="楷体" w:hAnsi="楷体" w:eastAsia="楷体" w:cs="楷体"/>
                <w:sz w:val="21"/>
              </w:rPr>
            </w:pPr>
            <w:r>
              <w:rPr>
                <w:rFonts w:hint="eastAsia" w:ascii="SimHei" w:hAnsi="SimHei" w:eastAsia="黑体" w:cs="楷体"/>
                <w:sz w:val="21"/>
              </w:rPr>
              <w:t>责任心</w:t>
            </w:r>
          </w:p>
        </w:tc>
        <w:tc>
          <w:tcPr>
            <w:tcW w:w="933" w:type="dxa"/>
            <w:tcBorders>
              <w:top w:val="single" w:color="000000" w:sz="6" w:space="0"/>
              <w:left w:val="single" w:color="000000" w:sz="4" w:space="0"/>
              <w:bottom w:val="single" w:color="000000" w:sz="6" w:space="0"/>
              <w:right w:val="single" w:color="000000" w:sz="4" w:space="0"/>
            </w:tcBorders>
          </w:tcPr>
          <w:p>
            <w:pPr>
              <w:pStyle w:val="13"/>
              <w:spacing w:before="170"/>
              <w:ind w:right="166"/>
              <w:jc w:val="right"/>
              <w:rPr>
                <w:rFonts w:hint="eastAsia" w:ascii="楷体" w:hAnsi="楷体" w:eastAsia="楷体" w:cs="楷体"/>
                <w:sz w:val="21"/>
              </w:rPr>
            </w:pPr>
            <w:r>
              <w:rPr>
                <w:rFonts w:hint="eastAsia" w:ascii="SimHei" w:hAnsi="SimHei" w:eastAsia="黑体" w:cs="楷体"/>
                <w:w w:val="95"/>
                <w:sz w:val="21"/>
              </w:rPr>
              <w:t>3.75%</w:t>
            </w:r>
          </w:p>
        </w:tc>
        <w:tc>
          <w:tcPr>
            <w:tcW w:w="3475"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64" w:type="dxa"/>
            <w:gridSpan w:val="3"/>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487" w:type="dxa"/>
            <w:tcBorders>
              <w:top w:val="single" w:color="000000" w:sz="6" w:space="0"/>
              <w:left w:val="single" w:color="000000" w:sz="4" w:space="0"/>
              <w:bottom w:val="single" w:color="000000" w:sz="6" w:space="0"/>
              <w:right w:val="single" w:color="000000" w:sz="6" w:space="0"/>
            </w:tcBorders>
          </w:tcPr>
          <w:p>
            <w:pPr>
              <w:pStyle w:val="13"/>
              <w:spacing w:before="171"/>
              <w:ind w:left="27"/>
              <w:jc w:val="center"/>
              <w:rPr>
                <w:rFonts w:hint="eastAsia" w:ascii="楷体" w:hAnsi="楷体" w:eastAsia="楷体" w:cs="楷体"/>
                <w:sz w:val="21"/>
              </w:rPr>
            </w:pPr>
            <w:r>
              <w:rPr>
                <w:rFonts w:hint="eastAsia" w:ascii="SimHei" w:hAnsi="SimHei" w:eastAsia="黑体" w:cs="楷体"/>
                <w:w w:val="99"/>
                <w:sz w:val="21"/>
              </w:rPr>
              <w:t>4</w:t>
            </w:r>
          </w:p>
        </w:tc>
        <w:tc>
          <w:tcPr>
            <w:tcW w:w="884" w:type="dxa"/>
            <w:gridSpan w:val="2"/>
            <w:tcBorders>
              <w:top w:val="single" w:color="000000" w:sz="6" w:space="0"/>
              <w:left w:val="single" w:color="000000" w:sz="6" w:space="0"/>
              <w:bottom w:val="single" w:color="000000" w:sz="6" w:space="0"/>
              <w:right w:val="single" w:color="000000" w:sz="4" w:space="0"/>
            </w:tcBorders>
          </w:tcPr>
          <w:p>
            <w:pPr>
              <w:pStyle w:val="13"/>
              <w:spacing w:before="117"/>
              <w:ind w:left="134"/>
              <w:rPr>
                <w:rFonts w:hint="eastAsia" w:ascii="楷体" w:hAnsi="楷体" w:eastAsia="楷体" w:cs="楷体"/>
                <w:sz w:val="21"/>
              </w:rPr>
            </w:pPr>
            <w:r>
              <w:rPr>
                <w:rFonts w:hint="eastAsia" w:ascii="SimHei" w:hAnsi="SimHei" w:eastAsia="黑体" w:cs="楷体"/>
                <w:sz w:val="21"/>
              </w:rPr>
              <w:t>纪律性</w:t>
            </w:r>
          </w:p>
        </w:tc>
        <w:tc>
          <w:tcPr>
            <w:tcW w:w="933" w:type="dxa"/>
            <w:tcBorders>
              <w:top w:val="single" w:color="000000" w:sz="6" w:space="0"/>
              <w:left w:val="single" w:color="000000" w:sz="4" w:space="0"/>
              <w:bottom w:val="single" w:color="000000" w:sz="6" w:space="0"/>
              <w:right w:val="single" w:color="000000" w:sz="4" w:space="0"/>
            </w:tcBorders>
          </w:tcPr>
          <w:p>
            <w:pPr>
              <w:pStyle w:val="13"/>
              <w:spacing w:before="171"/>
              <w:ind w:right="166"/>
              <w:jc w:val="right"/>
              <w:rPr>
                <w:rFonts w:hint="eastAsia" w:ascii="楷体" w:hAnsi="楷体" w:eastAsia="楷体" w:cs="楷体"/>
                <w:sz w:val="21"/>
              </w:rPr>
            </w:pPr>
            <w:r>
              <w:rPr>
                <w:rFonts w:hint="eastAsia" w:ascii="SimHei" w:hAnsi="SimHei" w:eastAsia="黑体" w:cs="楷体"/>
                <w:w w:val="95"/>
                <w:sz w:val="21"/>
              </w:rPr>
              <w:t>3.75%</w:t>
            </w:r>
          </w:p>
        </w:tc>
        <w:tc>
          <w:tcPr>
            <w:tcW w:w="3475"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5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44"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1"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2" w:hRule="atLeast"/>
        </w:trPr>
        <w:tc>
          <w:tcPr>
            <w:tcW w:w="8574" w:type="dxa"/>
            <w:gridSpan w:val="13"/>
            <w:tcBorders>
              <w:top w:val="single" w:color="000000" w:sz="6" w:space="0"/>
              <w:bottom w:val="single" w:color="000000" w:sz="18"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考核人签字：</w:t>
            </w:r>
          </w:p>
          <w:p>
            <w:pPr>
              <w:pStyle w:val="13"/>
              <w:spacing w:before="14"/>
              <w:rPr>
                <w:rFonts w:hint="eastAsia" w:ascii="楷体" w:hAnsi="楷体" w:eastAsia="楷体" w:cs="楷体"/>
                <w:sz w:val="29"/>
              </w:rPr>
            </w:pPr>
          </w:p>
          <w:p>
            <w:pPr>
              <w:pStyle w:val="13"/>
              <w:tabs>
                <w:tab w:val="left" w:pos="630"/>
                <w:tab w:val="left" w:pos="1274"/>
              </w:tabs>
              <w:ind w:right="70"/>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r>
    </w:tbl>
    <w:p>
      <w:pPr>
        <w:spacing w:after="0"/>
        <w:jc w:val="right"/>
        <w:rPr>
          <w:rFonts w:hint="eastAsia" w:ascii="楷体" w:hAnsi="楷体" w:eastAsia="楷体" w:cs="楷体"/>
          <w:sz w:val="21"/>
        </w:rPr>
        <w:sectPr>
          <w:type w:val="continuous"/>
          <w:pgSz w:w="11910" w:h="16840"/>
          <w:pgMar w:top="1980" w:right="260" w:bottom="1380" w:left="240" w:header="720" w:footer="720" w:gutter="0"/>
        </w:sectPr>
      </w:pPr>
    </w:p>
    <w:p>
      <w:pPr>
        <w:pStyle w:val="6"/>
        <w:spacing w:before="131"/>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2-5</w:t>
      </w:r>
    </w:p>
    <w:p>
      <w:pPr>
        <w:spacing w:before="131"/>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一般人员态度考核同级评分表（季度）</w:t>
      </w:r>
    </w:p>
    <w:p>
      <w:pPr>
        <w:spacing w:after="0"/>
        <w:jc w:val="left"/>
        <w:rPr>
          <w:rFonts w:hint="eastAsia" w:ascii="楷体" w:hAnsi="楷体" w:eastAsia="楷体" w:cs="楷体"/>
          <w:sz w:val="28"/>
        </w:rPr>
        <w:sectPr>
          <w:pgSz w:w="11910" w:h="16840"/>
          <w:pgMar w:top="1980" w:right="260" w:bottom="1460" w:left="240" w:header="1788" w:footer="1191" w:gutter="0"/>
          <w:cols w:equalWidth="0" w:num="2">
            <w:col w:w="1518" w:space="40"/>
            <w:col w:w="9852"/>
          </w:cols>
        </w:sectPr>
      </w:pPr>
    </w:p>
    <w:p>
      <w:pPr>
        <w:pStyle w:val="8"/>
        <w:rPr>
          <w:rFonts w:hint="eastAsia" w:ascii="楷体" w:hAnsi="楷体" w:eastAsia="楷体" w:cs="楷体"/>
          <w:b/>
          <w:sz w:val="20"/>
        </w:rPr>
      </w:pPr>
    </w:p>
    <w:p>
      <w:pPr>
        <w:pStyle w:val="8"/>
        <w:spacing w:before="9"/>
        <w:rPr>
          <w:rFonts w:hint="eastAsia" w:ascii="楷体" w:hAnsi="楷体" w:eastAsia="楷体" w:cs="楷体"/>
          <w:b/>
          <w:sz w:val="18"/>
        </w:rPr>
      </w:pPr>
    </w:p>
    <w:p>
      <w:pPr>
        <w:tabs>
          <w:tab w:val="left" w:pos="1489"/>
          <w:tab w:val="left" w:pos="2014"/>
          <w:tab w:val="left" w:pos="2852"/>
          <w:tab w:val="left" w:pos="3366"/>
        </w:tabs>
        <w:spacing w:before="45"/>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10"/>
        <w:rPr>
          <w:rFonts w:hint="eastAsia" w:ascii="楷体" w:hAnsi="楷体" w:eastAsia="楷体" w:cs="楷体"/>
          <w:sz w:val="6"/>
        </w:rPr>
      </w:pPr>
    </w:p>
    <w:tbl>
      <w:tblPr>
        <w:tblStyle w:val="9"/>
        <w:tblW w:w="9242" w:type="dxa"/>
        <w:tblInd w:w="1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2"/>
        <w:gridCol w:w="424"/>
        <w:gridCol w:w="947"/>
        <w:gridCol w:w="360"/>
        <w:gridCol w:w="358"/>
        <w:gridCol w:w="170"/>
        <w:gridCol w:w="190"/>
        <w:gridCol w:w="360"/>
        <w:gridCol w:w="359"/>
        <w:gridCol w:w="354"/>
        <w:gridCol w:w="359"/>
        <w:gridCol w:w="360"/>
        <w:gridCol w:w="367"/>
        <w:gridCol w:w="357"/>
        <w:gridCol w:w="358"/>
        <w:gridCol w:w="356"/>
        <w:gridCol w:w="358"/>
        <w:gridCol w:w="357"/>
        <w:gridCol w:w="349"/>
        <w:gridCol w:w="359"/>
        <w:gridCol w:w="359"/>
        <w:gridCol w:w="372"/>
        <w:gridCol w:w="359"/>
        <w:gridCol w:w="3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1116" w:type="dxa"/>
            <w:gridSpan w:val="2"/>
            <w:tcBorders>
              <w:bottom w:val="single" w:color="000000" w:sz="4" w:space="0"/>
              <w:right w:val="single" w:color="000000" w:sz="4" w:space="0"/>
            </w:tcBorders>
          </w:tcPr>
          <w:p>
            <w:pPr>
              <w:pStyle w:val="13"/>
              <w:spacing w:before="116"/>
              <w:ind w:left="117" w:right="99"/>
              <w:jc w:val="center"/>
              <w:rPr>
                <w:rFonts w:hint="eastAsia" w:ascii="楷体" w:hAnsi="楷体" w:eastAsia="楷体" w:cs="楷体"/>
                <w:sz w:val="21"/>
              </w:rPr>
            </w:pPr>
            <w:r>
              <w:rPr>
                <w:rFonts w:hint="eastAsia" w:ascii="SimHei" w:hAnsi="SimHei" w:eastAsia="黑体" w:cs="楷体"/>
                <w:sz w:val="21"/>
              </w:rPr>
              <w:t>考核人姓</w:t>
            </w:r>
          </w:p>
          <w:p>
            <w:pPr>
              <w:pStyle w:val="13"/>
              <w:spacing w:before="237"/>
              <w:ind w:left="22"/>
              <w:jc w:val="center"/>
              <w:rPr>
                <w:rFonts w:hint="eastAsia" w:ascii="楷体" w:hAnsi="楷体" w:eastAsia="楷体" w:cs="楷体"/>
                <w:sz w:val="21"/>
              </w:rPr>
            </w:pPr>
            <w:r>
              <w:rPr>
                <w:rFonts w:hint="eastAsia" w:ascii="SimHei" w:hAnsi="SimHei" w:eastAsia="黑体" w:cs="楷体"/>
                <w:w w:val="99"/>
                <w:sz w:val="21"/>
              </w:rPr>
              <w:t>名</w:t>
            </w:r>
          </w:p>
        </w:tc>
        <w:tc>
          <w:tcPr>
            <w:tcW w:w="94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88" w:type="dxa"/>
            <w:gridSpan w:val="3"/>
            <w:tcBorders>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241"/>
              <w:rPr>
                <w:rFonts w:hint="eastAsia" w:ascii="楷体" w:hAnsi="楷体" w:eastAsia="楷体" w:cs="楷体"/>
                <w:sz w:val="21"/>
              </w:rPr>
            </w:pPr>
            <w:r>
              <w:rPr>
                <w:rFonts w:hint="eastAsia" w:ascii="SimHei" w:hAnsi="SimHei" w:eastAsia="黑体" w:cs="楷体"/>
                <w:sz w:val="21"/>
              </w:rPr>
              <w:t>部门</w:t>
            </w:r>
          </w:p>
        </w:tc>
        <w:tc>
          <w:tcPr>
            <w:tcW w:w="1982" w:type="dxa"/>
            <w:gridSpan w:val="6"/>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8" w:type="dxa"/>
            <w:gridSpan w:val="4"/>
            <w:tcBorders>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500" w:right="465"/>
              <w:jc w:val="center"/>
              <w:rPr>
                <w:rFonts w:hint="eastAsia" w:ascii="楷体" w:hAnsi="楷体" w:eastAsia="楷体" w:cs="楷体"/>
                <w:sz w:val="21"/>
              </w:rPr>
            </w:pPr>
            <w:r>
              <w:rPr>
                <w:rFonts w:hint="eastAsia" w:ascii="SimHei" w:hAnsi="SimHei" w:eastAsia="黑体" w:cs="楷体"/>
                <w:sz w:val="21"/>
              </w:rPr>
              <w:t>岗位</w:t>
            </w:r>
          </w:p>
        </w:tc>
        <w:tc>
          <w:tcPr>
            <w:tcW w:w="2871" w:type="dxa"/>
            <w:gridSpan w:val="8"/>
            <w:tcBorders>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92"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16"/>
              <w:rPr>
                <w:rFonts w:hint="eastAsia" w:ascii="楷体" w:hAnsi="楷体" w:eastAsia="楷体" w:cs="楷体"/>
                <w:sz w:val="31"/>
              </w:rPr>
            </w:pPr>
          </w:p>
          <w:p>
            <w:pPr>
              <w:pStyle w:val="13"/>
              <w:spacing w:line="620" w:lineRule="atLeast"/>
              <w:ind w:left="240" w:right="219"/>
              <w:rPr>
                <w:rFonts w:hint="eastAsia" w:ascii="楷体" w:hAnsi="楷体" w:eastAsia="楷体" w:cs="楷体"/>
                <w:sz w:val="21"/>
              </w:rPr>
            </w:pPr>
            <w:r>
              <w:rPr>
                <w:rFonts w:hint="eastAsia" w:ascii="SimHei" w:hAnsi="SimHei" w:eastAsia="黑体" w:cs="楷体"/>
                <w:sz w:val="21"/>
              </w:rPr>
              <w:t>态度</w:t>
            </w:r>
          </w:p>
          <w:p>
            <w:pPr>
              <w:pStyle w:val="13"/>
              <w:spacing w:before="139"/>
              <w:ind w:left="146"/>
              <w:rPr>
                <w:rFonts w:hint="eastAsia" w:ascii="楷体" w:hAnsi="楷体" w:eastAsia="楷体" w:cs="楷体"/>
                <w:sz w:val="21"/>
              </w:rPr>
            </w:pPr>
            <w:r>
              <w:rPr>
                <w:rFonts w:hint="eastAsia" w:ascii="SimHei" w:hAnsi="SimHei" w:eastAsia="黑体" w:cs="楷体"/>
                <w:sz w:val="21"/>
              </w:rPr>
              <w:t>15%</w:t>
            </w:r>
          </w:p>
        </w:tc>
        <w:tc>
          <w:tcPr>
            <w:tcW w:w="424" w:type="dxa"/>
            <w:vMerge w:val="restart"/>
            <w:tcBorders>
              <w:top w:val="single" w:color="000000" w:sz="4" w:space="0"/>
              <w:left w:val="single" w:color="000000" w:sz="4" w:space="0"/>
              <w:bottom w:val="single" w:color="000000" w:sz="4" w:space="0"/>
              <w:right w:val="single" w:color="000000" w:sz="4" w:space="0"/>
            </w:tcBorders>
          </w:tcPr>
          <w:p>
            <w:pPr>
              <w:pStyle w:val="13"/>
              <w:spacing w:before="116"/>
              <w:ind w:left="115"/>
              <w:rPr>
                <w:rFonts w:hint="eastAsia" w:ascii="楷体" w:hAnsi="楷体" w:eastAsia="楷体" w:cs="楷体"/>
                <w:sz w:val="21"/>
              </w:rPr>
            </w:pPr>
            <w:r>
              <w:rPr>
                <w:rFonts w:hint="eastAsia" w:ascii="SimHei" w:hAnsi="SimHei" w:eastAsia="黑体" w:cs="楷体"/>
                <w:w w:val="99"/>
                <w:sz w:val="21"/>
              </w:rPr>
              <w:t>序</w:t>
            </w:r>
          </w:p>
          <w:p>
            <w:pPr>
              <w:pStyle w:val="13"/>
              <w:spacing w:before="237"/>
              <w:ind w:left="115"/>
              <w:rPr>
                <w:rFonts w:hint="eastAsia" w:ascii="楷体" w:hAnsi="楷体" w:eastAsia="楷体" w:cs="楷体"/>
                <w:sz w:val="21"/>
              </w:rPr>
            </w:pPr>
            <w:r>
              <w:rPr>
                <w:rFonts w:hint="eastAsia" w:ascii="SimHei" w:hAnsi="SimHei" w:eastAsia="黑体" w:cs="楷体"/>
                <w:w w:val="99"/>
                <w:sz w:val="21"/>
              </w:rPr>
              <w:t>号</w:t>
            </w:r>
          </w:p>
        </w:tc>
        <w:tc>
          <w:tcPr>
            <w:tcW w:w="947" w:type="dxa"/>
            <w:vMerge w:val="restart"/>
            <w:tcBorders>
              <w:top w:val="single" w:color="000000" w:sz="4" w:space="0"/>
              <w:left w:val="single" w:color="000000" w:sz="4" w:space="0"/>
              <w:bottom w:val="single" w:color="000000" w:sz="4" w:space="0"/>
              <w:right w:val="single" w:color="000000" w:sz="4" w:space="0"/>
            </w:tcBorders>
          </w:tcPr>
          <w:p>
            <w:pPr>
              <w:pStyle w:val="13"/>
              <w:spacing w:before="116"/>
              <w:ind w:left="230"/>
              <w:rPr>
                <w:rFonts w:hint="eastAsia" w:ascii="楷体" w:hAnsi="楷体" w:eastAsia="楷体" w:cs="楷体"/>
                <w:sz w:val="21"/>
              </w:rPr>
            </w:pPr>
            <w:r>
              <w:rPr>
                <w:rFonts w:hint="eastAsia" w:ascii="SimHei" w:hAnsi="SimHei" w:eastAsia="黑体" w:cs="楷体"/>
                <w:sz w:val="21"/>
              </w:rPr>
              <w:t>指标</w:t>
            </w:r>
            <w:r>
              <w:rPr>
                <w:rFonts w:hint="eastAsia" w:ascii="SimHei" w:hAnsi="SimHei" w:eastAsia="黑体" w:cs="楷体"/>
                <w:sz w:val="21"/>
              </w:rPr>
              <w:t>/</w:t>
            </w:r>
          </w:p>
          <w:p>
            <w:pPr>
              <w:pStyle w:val="13"/>
              <w:spacing w:before="237"/>
              <w:ind w:left="270"/>
              <w:rPr>
                <w:rFonts w:hint="eastAsia" w:ascii="楷体" w:hAnsi="楷体" w:eastAsia="楷体" w:cs="楷体"/>
                <w:sz w:val="21"/>
              </w:rPr>
            </w:pPr>
            <w:r>
              <w:rPr>
                <w:rFonts w:hint="eastAsia" w:ascii="SimHei" w:hAnsi="SimHei" w:eastAsia="黑体" w:cs="楷体"/>
                <w:sz w:val="21"/>
              </w:rPr>
              <w:t>权重</w:t>
            </w:r>
          </w:p>
        </w:tc>
        <w:tc>
          <w:tcPr>
            <w:tcW w:w="1438" w:type="dxa"/>
            <w:gridSpan w:val="5"/>
            <w:tcBorders>
              <w:top w:val="single" w:color="000000" w:sz="4" w:space="0"/>
              <w:left w:val="single" w:color="000000" w:sz="4" w:space="0"/>
              <w:bottom w:val="single" w:color="000000" w:sz="4" w:space="0"/>
              <w:right w:val="single" w:color="000000" w:sz="4" w:space="0"/>
            </w:tcBorders>
          </w:tcPr>
          <w:p>
            <w:pPr>
              <w:pStyle w:val="13"/>
              <w:spacing w:line="321" w:lineRule="exact"/>
              <w:ind w:left="117"/>
              <w:rPr>
                <w:rFonts w:hint="eastAsia" w:ascii="楷体" w:hAnsi="楷体" w:eastAsia="楷体" w:cs="楷体"/>
                <w:sz w:val="18"/>
              </w:rPr>
            </w:pPr>
            <w:r>
              <w:rPr>
                <w:rFonts w:hint="eastAsia" w:ascii="SimHei" w:hAnsi="SimHei" w:eastAsia="黑体" w:cs="楷体"/>
                <w:sz w:val="18"/>
              </w:rPr>
              <w:t>同级一：</w:t>
            </w:r>
          </w:p>
        </w:tc>
        <w:tc>
          <w:tcPr>
            <w:tcW w:w="1432" w:type="dxa"/>
            <w:gridSpan w:val="4"/>
            <w:tcBorders>
              <w:top w:val="single" w:color="000000" w:sz="4" w:space="0"/>
              <w:left w:val="single" w:color="000000" w:sz="4" w:space="0"/>
              <w:bottom w:val="single" w:color="000000" w:sz="4" w:space="0"/>
              <w:right w:val="single" w:color="000000" w:sz="4" w:space="0"/>
            </w:tcBorders>
          </w:tcPr>
          <w:p>
            <w:pPr>
              <w:pStyle w:val="13"/>
              <w:spacing w:line="321" w:lineRule="exact"/>
              <w:ind w:left="115"/>
              <w:rPr>
                <w:rFonts w:hint="eastAsia" w:ascii="楷体" w:hAnsi="楷体" w:eastAsia="楷体" w:cs="楷体"/>
                <w:sz w:val="18"/>
              </w:rPr>
            </w:pPr>
            <w:r>
              <w:rPr>
                <w:rFonts w:hint="eastAsia" w:ascii="SimHei" w:hAnsi="SimHei" w:eastAsia="黑体" w:cs="楷体"/>
                <w:sz w:val="18"/>
              </w:rPr>
              <w:t>同级二：</w:t>
            </w:r>
          </w:p>
        </w:tc>
        <w:tc>
          <w:tcPr>
            <w:tcW w:w="1438" w:type="dxa"/>
            <w:gridSpan w:val="4"/>
            <w:tcBorders>
              <w:top w:val="single" w:color="000000" w:sz="4" w:space="0"/>
              <w:left w:val="single" w:color="000000" w:sz="4" w:space="0"/>
              <w:bottom w:val="single" w:color="000000" w:sz="4" w:space="0"/>
              <w:right w:val="single" w:color="000000" w:sz="4" w:space="0"/>
            </w:tcBorders>
          </w:tcPr>
          <w:p>
            <w:pPr>
              <w:pStyle w:val="13"/>
              <w:spacing w:line="321" w:lineRule="exact"/>
              <w:ind w:left="123"/>
              <w:rPr>
                <w:rFonts w:hint="eastAsia" w:ascii="楷体" w:hAnsi="楷体" w:eastAsia="楷体" w:cs="楷体"/>
                <w:sz w:val="18"/>
              </w:rPr>
            </w:pPr>
            <w:r>
              <w:rPr>
                <w:rFonts w:hint="eastAsia" w:ascii="SimHei" w:hAnsi="SimHei" w:eastAsia="黑体" w:cs="楷体"/>
                <w:sz w:val="18"/>
              </w:rPr>
              <w:t>同级三：</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13"/>
              <w:spacing w:line="321" w:lineRule="exact"/>
              <w:ind w:left="117"/>
              <w:rPr>
                <w:rFonts w:hint="eastAsia" w:ascii="楷体" w:hAnsi="楷体" w:eastAsia="楷体" w:cs="楷体"/>
                <w:sz w:val="18"/>
              </w:rPr>
            </w:pPr>
            <w:r>
              <w:rPr>
                <w:rFonts w:hint="eastAsia" w:ascii="SimHei" w:hAnsi="SimHei" w:eastAsia="黑体" w:cs="楷体"/>
                <w:sz w:val="18"/>
              </w:rPr>
              <w:t>同级四：</w:t>
            </w:r>
          </w:p>
        </w:tc>
        <w:tc>
          <w:tcPr>
            <w:tcW w:w="1448" w:type="dxa"/>
            <w:gridSpan w:val="4"/>
            <w:tcBorders>
              <w:top w:val="single" w:color="000000" w:sz="4" w:space="0"/>
              <w:left w:val="single" w:color="000000" w:sz="4" w:space="0"/>
              <w:bottom w:val="single" w:color="000000" w:sz="4" w:space="0"/>
            </w:tcBorders>
          </w:tcPr>
          <w:p>
            <w:pPr>
              <w:pStyle w:val="13"/>
              <w:spacing w:line="321" w:lineRule="exact"/>
              <w:ind w:left="118"/>
              <w:rPr>
                <w:rFonts w:hint="eastAsia" w:ascii="楷体" w:hAnsi="楷体" w:eastAsia="楷体" w:cs="楷体"/>
                <w:sz w:val="18"/>
              </w:rPr>
            </w:pPr>
            <w:r>
              <w:rPr>
                <w:rFonts w:hint="eastAsia" w:ascii="SimHei" w:hAnsi="SimHei" w:eastAsia="黑体" w:cs="楷体"/>
                <w:sz w:val="18"/>
              </w:rPr>
              <w:t>。。。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4"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94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3"/>
              <w:spacing w:before="186"/>
              <w:ind w:left="130"/>
              <w:rPr>
                <w:rFonts w:hint="eastAsia" w:ascii="楷体" w:hAnsi="楷体" w:eastAsia="楷体" w:cs="楷体"/>
                <w:sz w:val="18"/>
              </w:rPr>
            </w:pPr>
            <w:r>
              <w:rPr>
                <w:rFonts w:hint="eastAsia" w:ascii="SimHei" w:hAnsi="SimHei" w:eastAsia="黑体" w:cs="楷体"/>
                <w:w w:val="99"/>
                <w:sz w:val="18"/>
              </w:rPr>
              <w:t>A</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86"/>
              <w:ind w:left="135"/>
              <w:rPr>
                <w:rFonts w:hint="eastAsia" w:ascii="楷体" w:hAnsi="楷体" w:eastAsia="楷体" w:cs="楷体"/>
                <w:sz w:val="18"/>
              </w:rPr>
            </w:pPr>
            <w:r>
              <w:rPr>
                <w:rFonts w:hint="eastAsia" w:ascii="SimHei" w:hAnsi="SimHei" w:eastAsia="黑体" w:cs="楷体"/>
                <w:w w:val="99"/>
                <w:sz w:val="18"/>
              </w:rPr>
              <w:t>B</w:t>
            </w:r>
          </w:p>
        </w:tc>
        <w:tc>
          <w:tcPr>
            <w:tcW w:w="360" w:type="dxa"/>
            <w:gridSpan w:val="2"/>
            <w:tcBorders>
              <w:top w:val="single" w:color="000000" w:sz="4" w:space="0"/>
              <w:left w:val="single" w:color="000000" w:sz="4" w:space="0"/>
              <w:bottom w:val="single" w:color="000000" w:sz="4" w:space="0"/>
              <w:right w:val="single" w:color="000000" w:sz="4" w:space="0"/>
            </w:tcBorders>
          </w:tcPr>
          <w:p>
            <w:pPr>
              <w:pStyle w:val="13"/>
              <w:spacing w:before="186"/>
              <w:ind w:left="132"/>
              <w:rPr>
                <w:rFonts w:hint="eastAsia" w:ascii="楷体" w:hAnsi="楷体" w:eastAsia="楷体" w:cs="楷体"/>
                <w:sz w:val="18"/>
              </w:rPr>
            </w:pPr>
            <w:r>
              <w:rPr>
                <w:rFonts w:hint="eastAsia" w:ascii="SimHei" w:hAnsi="SimHei" w:eastAsia="黑体" w:cs="楷体"/>
                <w:w w:val="99"/>
                <w:sz w:val="18"/>
              </w:rPr>
              <w:t>C</w:t>
            </w:r>
          </w:p>
        </w:tc>
        <w:tc>
          <w:tcPr>
            <w:tcW w:w="360" w:type="dxa"/>
            <w:tcBorders>
              <w:top w:val="single" w:color="000000" w:sz="4" w:space="0"/>
              <w:left w:val="single" w:color="000000" w:sz="4" w:space="0"/>
              <w:bottom w:val="single" w:color="000000" w:sz="4" w:space="0"/>
              <w:right w:val="single" w:color="000000" w:sz="4" w:space="0"/>
            </w:tcBorders>
          </w:tcPr>
          <w:p>
            <w:pPr>
              <w:pStyle w:val="13"/>
              <w:spacing w:before="186"/>
              <w:ind w:left="123"/>
              <w:rPr>
                <w:rFonts w:hint="eastAsia" w:ascii="楷体" w:hAnsi="楷体" w:eastAsia="楷体" w:cs="楷体"/>
                <w:sz w:val="18"/>
              </w:rPr>
            </w:pPr>
            <w:r>
              <w:rPr>
                <w:rFonts w:hint="eastAsia" w:ascii="SimHei" w:hAnsi="SimHei" w:eastAsia="黑体" w:cs="楷体"/>
                <w:w w:val="99"/>
                <w:sz w:val="18"/>
              </w:rPr>
              <w:t>D</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6"/>
              <w:ind w:left="128"/>
              <w:rPr>
                <w:rFonts w:hint="eastAsia" w:ascii="楷体" w:hAnsi="楷体" w:eastAsia="楷体" w:cs="楷体"/>
                <w:sz w:val="18"/>
              </w:rPr>
            </w:pPr>
            <w:r>
              <w:rPr>
                <w:rFonts w:hint="eastAsia" w:ascii="SimHei" w:hAnsi="SimHei" w:eastAsia="黑体" w:cs="楷体"/>
                <w:w w:val="99"/>
                <w:sz w:val="18"/>
              </w:rPr>
              <w:t>A</w:t>
            </w:r>
          </w:p>
        </w:tc>
        <w:tc>
          <w:tcPr>
            <w:tcW w:w="354" w:type="dxa"/>
            <w:tcBorders>
              <w:top w:val="single" w:color="000000" w:sz="4" w:space="0"/>
              <w:left w:val="single" w:color="000000" w:sz="4" w:space="0"/>
              <w:bottom w:val="single" w:color="000000" w:sz="4" w:space="0"/>
              <w:right w:val="single" w:color="000000" w:sz="4" w:space="0"/>
            </w:tcBorders>
          </w:tcPr>
          <w:p>
            <w:pPr>
              <w:pStyle w:val="13"/>
              <w:spacing w:before="186"/>
              <w:ind w:left="129"/>
              <w:rPr>
                <w:rFonts w:hint="eastAsia" w:ascii="楷体" w:hAnsi="楷体" w:eastAsia="楷体" w:cs="楷体"/>
                <w:sz w:val="18"/>
              </w:rPr>
            </w:pPr>
            <w:r>
              <w:rPr>
                <w:rFonts w:hint="eastAsia" w:ascii="SimHei" w:hAnsi="SimHei" w:eastAsia="黑体" w:cs="楷体"/>
                <w:w w:val="99"/>
                <w:sz w:val="18"/>
              </w:rPr>
              <w:t>B</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6"/>
              <w:ind w:left="129"/>
              <w:rPr>
                <w:rFonts w:hint="eastAsia" w:ascii="楷体" w:hAnsi="楷体" w:eastAsia="楷体" w:cs="楷体"/>
                <w:sz w:val="18"/>
              </w:rPr>
            </w:pPr>
            <w:r>
              <w:rPr>
                <w:rFonts w:hint="eastAsia" w:ascii="SimHei" w:hAnsi="SimHei" w:eastAsia="黑体" w:cs="楷体"/>
                <w:w w:val="99"/>
                <w:sz w:val="18"/>
              </w:rPr>
              <w:t>C</w:t>
            </w:r>
          </w:p>
        </w:tc>
        <w:tc>
          <w:tcPr>
            <w:tcW w:w="360" w:type="dxa"/>
            <w:tcBorders>
              <w:top w:val="single" w:color="000000" w:sz="4" w:space="0"/>
              <w:left w:val="single" w:color="000000" w:sz="4" w:space="0"/>
              <w:bottom w:val="single" w:color="000000" w:sz="4" w:space="0"/>
              <w:right w:val="single" w:color="000000" w:sz="4" w:space="0"/>
            </w:tcBorders>
          </w:tcPr>
          <w:p>
            <w:pPr>
              <w:pStyle w:val="13"/>
              <w:spacing w:before="186"/>
              <w:ind w:left="123"/>
              <w:rPr>
                <w:rFonts w:hint="eastAsia" w:ascii="楷体" w:hAnsi="楷体" w:eastAsia="楷体" w:cs="楷体"/>
                <w:sz w:val="18"/>
              </w:rPr>
            </w:pPr>
            <w:r>
              <w:rPr>
                <w:rFonts w:hint="eastAsia" w:ascii="SimHei" w:hAnsi="SimHei" w:eastAsia="黑体" w:cs="楷体"/>
                <w:w w:val="99"/>
                <w:sz w:val="18"/>
              </w:rPr>
              <w:t>D</w:t>
            </w:r>
          </w:p>
        </w:tc>
        <w:tc>
          <w:tcPr>
            <w:tcW w:w="367" w:type="dxa"/>
            <w:tcBorders>
              <w:top w:val="single" w:color="000000" w:sz="4" w:space="0"/>
              <w:left w:val="single" w:color="000000" w:sz="4" w:space="0"/>
              <w:bottom w:val="single" w:color="000000" w:sz="4" w:space="0"/>
              <w:right w:val="single" w:color="000000" w:sz="4" w:space="0"/>
            </w:tcBorders>
          </w:tcPr>
          <w:p>
            <w:pPr>
              <w:pStyle w:val="13"/>
              <w:spacing w:before="186"/>
              <w:ind w:left="136"/>
              <w:rPr>
                <w:rFonts w:hint="eastAsia" w:ascii="楷体" w:hAnsi="楷体" w:eastAsia="楷体" w:cs="楷体"/>
                <w:sz w:val="18"/>
              </w:rPr>
            </w:pPr>
            <w:r>
              <w:rPr>
                <w:rFonts w:hint="eastAsia" w:ascii="SimHei" w:hAnsi="SimHei" w:eastAsia="黑体" w:cs="楷体"/>
                <w:w w:val="99"/>
                <w:sz w:val="18"/>
              </w:rPr>
              <w:t>A</w:t>
            </w:r>
          </w:p>
        </w:tc>
        <w:tc>
          <w:tcPr>
            <w:tcW w:w="357" w:type="dxa"/>
            <w:tcBorders>
              <w:top w:val="single" w:color="000000" w:sz="4" w:space="0"/>
              <w:left w:val="single" w:color="000000" w:sz="4" w:space="0"/>
              <w:bottom w:val="single" w:color="000000" w:sz="4" w:space="0"/>
              <w:right w:val="single" w:color="000000" w:sz="4" w:space="0"/>
            </w:tcBorders>
          </w:tcPr>
          <w:p>
            <w:pPr>
              <w:pStyle w:val="13"/>
              <w:spacing w:before="186"/>
              <w:ind w:left="134"/>
              <w:rPr>
                <w:rFonts w:hint="eastAsia" w:ascii="楷体" w:hAnsi="楷体" w:eastAsia="楷体" w:cs="楷体"/>
                <w:sz w:val="18"/>
              </w:rPr>
            </w:pPr>
            <w:r>
              <w:rPr>
                <w:rFonts w:hint="eastAsia" w:ascii="SimHei" w:hAnsi="SimHei" w:eastAsia="黑体" w:cs="楷体"/>
                <w:w w:val="99"/>
                <w:sz w:val="18"/>
              </w:rPr>
              <w:t>B</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86"/>
              <w:ind w:left="130"/>
              <w:rPr>
                <w:rFonts w:hint="eastAsia" w:ascii="楷体" w:hAnsi="楷体" w:eastAsia="楷体" w:cs="楷体"/>
                <w:sz w:val="18"/>
              </w:rPr>
            </w:pPr>
            <w:r>
              <w:rPr>
                <w:rFonts w:hint="eastAsia" w:ascii="SimHei" w:hAnsi="SimHei" w:eastAsia="黑体" w:cs="楷体"/>
                <w:w w:val="99"/>
                <w:sz w:val="18"/>
              </w:rPr>
              <w:t>C</w:t>
            </w:r>
          </w:p>
        </w:tc>
        <w:tc>
          <w:tcPr>
            <w:tcW w:w="356" w:type="dxa"/>
            <w:tcBorders>
              <w:top w:val="single" w:color="000000" w:sz="4" w:space="0"/>
              <w:left w:val="single" w:color="000000" w:sz="4" w:space="0"/>
              <w:bottom w:val="single" w:color="000000" w:sz="4" w:space="0"/>
              <w:right w:val="single" w:color="000000" w:sz="4" w:space="0"/>
            </w:tcBorders>
          </w:tcPr>
          <w:p>
            <w:pPr>
              <w:pStyle w:val="13"/>
              <w:spacing w:before="186"/>
              <w:ind w:left="121"/>
              <w:rPr>
                <w:rFonts w:hint="eastAsia" w:ascii="楷体" w:hAnsi="楷体" w:eastAsia="楷体" w:cs="楷体"/>
                <w:sz w:val="18"/>
              </w:rPr>
            </w:pPr>
            <w:r>
              <w:rPr>
                <w:rFonts w:hint="eastAsia" w:ascii="SimHei" w:hAnsi="SimHei" w:eastAsia="黑体" w:cs="楷体"/>
                <w:w w:val="99"/>
                <w:sz w:val="18"/>
              </w:rPr>
              <w:t>D</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86"/>
              <w:ind w:left="130"/>
              <w:rPr>
                <w:rFonts w:hint="eastAsia" w:ascii="楷体" w:hAnsi="楷体" w:eastAsia="楷体" w:cs="楷体"/>
                <w:sz w:val="18"/>
              </w:rPr>
            </w:pPr>
            <w:r>
              <w:rPr>
                <w:rFonts w:hint="eastAsia" w:ascii="SimHei" w:hAnsi="SimHei" w:eastAsia="黑体" w:cs="楷体"/>
                <w:w w:val="99"/>
                <w:sz w:val="18"/>
              </w:rPr>
              <w:t>A</w:t>
            </w:r>
          </w:p>
        </w:tc>
        <w:tc>
          <w:tcPr>
            <w:tcW w:w="357" w:type="dxa"/>
            <w:tcBorders>
              <w:top w:val="single" w:color="000000" w:sz="4" w:space="0"/>
              <w:left w:val="single" w:color="000000" w:sz="4" w:space="0"/>
              <w:bottom w:val="single" w:color="000000" w:sz="4" w:space="0"/>
              <w:right w:val="single" w:color="000000" w:sz="4" w:space="0"/>
            </w:tcBorders>
          </w:tcPr>
          <w:p>
            <w:pPr>
              <w:pStyle w:val="13"/>
              <w:spacing w:before="186"/>
              <w:ind w:left="137"/>
              <w:rPr>
                <w:rFonts w:hint="eastAsia" w:ascii="楷体" w:hAnsi="楷体" w:eastAsia="楷体" w:cs="楷体"/>
                <w:sz w:val="18"/>
              </w:rPr>
            </w:pPr>
            <w:r>
              <w:rPr>
                <w:rFonts w:hint="eastAsia" w:ascii="SimHei" w:hAnsi="SimHei" w:eastAsia="黑体" w:cs="楷体"/>
                <w:w w:val="99"/>
                <w:sz w:val="18"/>
              </w:rPr>
              <w:t>B</w:t>
            </w:r>
          </w:p>
        </w:tc>
        <w:tc>
          <w:tcPr>
            <w:tcW w:w="349" w:type="dxa"/>
            <w:tcBorders>
              <w:top w:val="single" w:color="000000" w:sz="4" w:space="0"/>
              <w:left w:val="single" w:color="000000" w:sz="4" w:space="0"/>
              <w:bottom w:val="single" w:color="000000" w:sz="4" w:space="0"/>
              <w:right w:val="single" w:color="000000" w:sz="4" w:space="0"/>
            </w:tcBorders>
          </w:tcPr>
          <w:p>
            <w:pPr>
              <w:pStyle w:val="13"/>
              <w:spacing w:before="186"/>
              <w:ind w:left="123"/>
              <w:rPr>
                <w:rFonts w:hint="eastAsia" w:ascii="楷体" w:hAnsi="楷体" w:eastAsia="楷体" w:cs="楷体"/>
                <w:sz w:val="18"/>
              </w:rPr>
            </w:pPr>
            <w:r>
              <w:rPr>
                <w:rFonts w:hint="eastAsia" w:ascii="SimHei" w:hAnsi="SimHei" w:eastAsia="黑体" w:cs="楷体"/>
                <w:w w:val="99"/>
                <w:sz w:val="18"/>
              </w:rPr>
              <w:t>C</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6"/>
              <w:ind w:left="125"/>
              <w:rPr>
                <w:rFonts w:hint="eastAsia" w:ascii="楷体" w:hAnsi="楷体" w:eastAsia="楷体" w:cs="楷体"/>
                <w:sz w:val="18"/>
              </w:rPr>
            </w:pPr>
            <w:r>
              <w:rPr>
                <w:rFonts w:hint="eastAsia" w:ascii="SimHei" w:hAnsi="SimHei" w:eastAsia="黑体" w:cs="楷体"/>
                <w:w w:val="99"/>
                <w:sz w:val="18"/>
              </w:rPr>
              <w:t>D</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6"/>
              <w:ind w:left="131"/>
              <w:rPr>
                <w:rFonts w:hint="eastAsia" w:ascii="楷体" w:hAnsi="楷体" w:eastAsia="楷体" w:cs="楷体"/>
                <w:sz w:val="18"/>
              </w:rPr>
            </w:pPr>
            <w:r>
              <w:rPr>
                <w:rFonts w:hint="eastAsia" w:ascii="SimHei" w:hAnsi="SimHei" w:eastAsia="黑体" w:cs="楷体"/>
                <w:w w:val="99"/>
                <w:sz w:val="18"/>
              </w:rPr>
              <w:t>A</w:t>
            </w:r>
          </w:p>
        </w:tc>
        <w:tc>
          <w:tcPr>
            <w:tcW w:w="372" w:type="dxa"/>
            <w:tcBorders>
              <w:top w:val="single" w:color="000000" w:sz="4" w:space="0"/>
              <w:left w:val="single" w:color="000000" w:sz="4" w:space="0"/>
              <w:bottom w:val="single" w:color="000000" w:sz="4" w:space="0"/>
              <w:right w:val="single" w:color="000000" w:sz="4" w:space="0"/>
            </w:tcBorders>
          </w:tcPr>
          <w:p>
            <w:pPr>
              <w:pStyle w:val="13"/>
              <w:spacing w:before="186"/>
              <w:ind w:left="152"/>
              <w:rPr>
                <w:rFonts w:hint="eastAsia" w:ascii="楷体" w:hAnsi="楷体" w:eastAsia="楷体" w:cs="楷体"/>
                <w:sz w:val="18"/>
              </w:rPr>
            </w:pPr>
            <w:r>
              <w:rPr>
                <w:rFonts w:hint="eastAsia" w:ascii="SimHei" w:hAnsi="SimHei" w:eastAsia="黑体" w:cs="楷体"/>
                <w:w w:val="99"/>
                <w:sz w:val="18"/>
              </w:rPr>
              <w:t>B</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6"/>
              <w:ind w:left="132"/>
              <w:rPr>
                <w:rFonts w:hint="eastAsia" w:ascii="楷体" w:hAnsi="楷体" w:eastAsia="楷体" w:cs="楷体"/>
                <w:sz w:val="18"/>
              </w:rPr>
            </w:pPr>
            <w:r>
              <w:rPr>
                <w:rFonts w:hint="eastAsia" w:ascii="SimHei" w:hAnsi="SimHei" w:eastAsia="黑体" w:cs="楷体"/>
                <w:w w:val="99"/>
                <w:sz w:val="18"/>
              </w:rPr>
              <w:t>C</w:t>
            </w:r>
          </w:p>
        </w:tc>
        <w:tc>
          <w:tcPr>
            <w:tcW w:w="358" w:type="dxa"/>
            <w:tcBorders>
              <w:top w:val="single" w:color="000000" w:sz="4" w:space="0"/>
              <w:left w:val="single" w:color="000000" w:sz="4" w:space="0"/>
              <w:bottom w:val="single" w:color="000000" w:sz="4" w:space="0"/>
            </w:tcBorders>
          </w:tcPr>
          <w:p>
            <w:pPr>
              <w:pStyle w:val="13"/>
              <w:spacing w:before="186"/>
              <w:ind w:left="126"/>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3"/>
              <w:rPr>
                <w:rFonts w:hint="eastAsia" w:ascii="楷体" w:hAnsi="楷体" w:eastAsia="楷体" w:cs="楷体"/>
                <w:sz w:val="17"/>
              </w:rPr>
            </w:pPr>
          </w:p>
          <w:p>
            <w:pPr>
              <w:pStyle w:val="13"/>
              <w:ind w:left="25"/>
              <w:jc w:val="center"/>
              <w:rPr>
                <w:rFonts w:hint="eastAsia" w:ascii="楷体" w:hAnsi="楷体" w:eastAsia="楷体" w:cs="楷体"/>
                <w:sz w:val="21"/>
              </w:rPr>
            </w:pPr>
            <w:r>
              <w:rPr>
                <w:rFonts w:hint="eastAsia" w:ascii="SimHei" w:hAnsi="SimHei" w:eastAsia="黑体" w:cs="楷体"/>
                <w:w w:val="99"/>
                <w:sz w:val="21"/>
              </w:rPr>
              <w:t>1</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6"/>
              <w:ind w:left="166"/>
              <w:rPr>
                <w:rFonts w:hint="eastAsia" w:ascii="楷体" w:hAnsi="楷体" w:eastAsia="楷体" w:cs="楷体"/>
                <w:sz w:val="21"/>
              </w:rPr>
            </w:pPr>
            <w:r>
              <w:rPr>
                <w:rFonts w:hint="eastAsia" w:ascii="SimHei" w:hAnsi="SimHei" w:eastAsia="黑体" w:cs="楷体"/>
                <w:sz w:val="21"/>
              </w:rPr>
              <w:t>积极性</w:t>
            </w:r>
          </w:p>
          <w:p>
            <w:pPr>
              <w:pStyle w:val="13"/>
              <w:spacing w:before="135" w:line="277" w:lineRule="exact"/>
              <w:ind w:left="202"/>
              <w:rPr>
                <w:rFonts w:hint="eastAsia" w:ascii="楷体" w:hAnsi="楷体" w:eastAsia="楷体" w:cs="楷体"/>
                <w:sz w:val="21"/>
              </w:rPr>
            </w:pPr>
            <w:r>
              <w:rPr>
                <w:rFonts w:hint="eastAsia" w:ascii="SimHei" w:hAnsi="SimHei" w:eastAsia="黑体" w:cs="楷体"/>
                <w:sz w:val="21"/>
              </w:rPr>
              <w:t>3.75%</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6"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4"/>
              <w:rPr>
                <w:rFonts w:hint="eastAsia" w:ascii="楷体" w:hAnsi="楷体" w:eastAsia="楷体" w:cs="楷体"/>
                <w:sz w:val="17"/>
              </w:rPr>
            </w:pPr>
          </w:p>
          <w:p>
            <w:pPr>
              <w:pStyle w:val="13"/>
              <w:ind w:left="25"/>
              <w:jc w:val="center"/>
              <w:rPr>
                <w:rFonts w:hint="eastAsia" w:ascii="楷体" w:hAnsi="楷体" w:eastAsia="楷体" w:cs="楷体"/>
                <w:sz w:val="21"/>
              </w:rPr>
            </w:pPr>
            <w:r>
              <w:rPr>
                <w:rFonts w:hint="eastAsia" w:ascii="SimHei" w:hAnsi="SimHei" w:eastAsia="黑体" w:cs="楷体"/>
                <w:w w:val="99"/>
                <w:sz w:val="21"/>
              </w:rPr>
              <w:t>2</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7"/>
              <w:ind w:left="166"/>
              <w:rPr>
                <w:rFonts w:hint="eastAsia" w:ascii="楷体" w:hAnsi="楷体" w:eastAsia="楷体" w:cs="楷体"/>
                <w:sz w:val="21"/>
              </w:rPr>
            </w:pPr>
            <w:r>
              <w:rPr>
                <w:rFonts w:hint="eastAsia" w:ascii="SimHei" w:hAnsi="SimHei" w:eastAsia="黑体" w:cs="楷体"/>
                <w:sz w:val="21"/>
              </w:rPr>
              <w:t>协作性</w:t>
            </w:r>
          </w:p>
          <w:p>
            <w:pPr>
              <w:pStyle w:val="13"/>
              <w:spacing w:before="135" w:line="277" w:lineRule="exact"/>
              <w:ind w:left="202"/>
              <w:rPr>
                <w:rFonts w:hint="eastAsia" w:ascii="楷体" w:hAnsi="楷体" w:eastAsia="楷体" w:cs="楷体"/>
                <w:sz w:val="21"/>
              </w:rPr>
            </w:pPr>
            <w:r>
              <w:rPr>
                <w:rFonts w:hint="eastAsia" w:ascii="SimHei" w:hAnsi="SimHei" w:eastAsia="黑体" w:cs="楷体"/>
                <w:sz w:val="21"/>
              </w:rPr>
              <w:t>3.75%</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3"/>
              <w:rPr>
                <w:rFonts w:hint="eastAsia" w:ascii="楷体" w:hAnsi="楷体" w:eastAsia="楷体" w:cs="楷体"/>
                <w:sz w:val="17"/>
              </w:rPr>
            </w:pPr>
          </w:p>
          <w:p>
            <w:pPr>
              <w:pStyle w:val="13"/>
              <w:ind w:left="25"/>
              <w:jc w:val="center"/>
              <w:rPr>
                <w:rFonts w:hint="eastAsia" w:ascii="楷体" w:hAnsi="楷体" w:eastAsia="楷体" w:cs="楷体"/>
                <w:sz w:val="21"/>
              </w:rPr>
            </w:pPr>
            <w:r>
              <w:rPr>
                <w:rFonts w:hint="eastAsia" w:ascii="SimHei" w:hAnsi="SimHei" w:eastAsia="黑体" w:cs="楷体"/>
                <w:w w:val="99"/>
                <w:sz w:val="21"/>
              </w:rPr>
              <w:t>3</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6"/>
              <w:ind w:left="166"/>
              <w:rPr>
                <w:rFonts w:hint="eastAsia" w:ascii="楷体" w:hAnsi="楷体" w:eastAsia="楷体" w:cs="楷体"/>
                <w:sz w:val="21"/>
              </w:rPr>
            </w:pPr>
            <w:r>
              <w:rPr>
                <w:rFonts w:hint="eastAsia" w:ascii="SimHei" w:hAnsi="SimHei" w:eastAsia="黑体" w:cs="楷体"/>
                <w:sz w:val="21"/>
              </w:rPr>
              <w:t>责任心</w:t>
            </w:r>
          </w:p>
          <w:p>
            <w:pPr>
              <w:pStyle w:val="13"/>
              <w:spacing w:before="135" w:line="277" w:lineRule="exact"/>
              <w:ind w:left="202"/>
              <w:rPr>
                <w:rFonts w:hint="eastAsia" w:ascii="楷体" w:hAnsi="楷体" w:eastAsia="楷体" w:cs="楷体"/>
                <w:sz w:val="21"/>
              </w:rPr>
            </w:pPr>
            <w:r>
              <w:rPr>
                <w:rFonts w:hint="eastAsia" w:ascii="SimHei" w:hAnsi="SimHei" w:eastAsia="黑体" w:cs="楷体"/>
                <w:sz w:val="21"/>
              </w:rPr>
              <w:t>3.75%</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3"/>
              <w:rPr>
                <w:rFonts w:hint="eastAsia" w:ascii="楷体" w:hAnsi="楷体" w:eastAsia="楷体" w:cs="楷体"/>
                <w:sz w:val="17"/>
              </w:rPr>
            </w:pPr>
          </w:p>
          <w:p>
            <w:pPr>
              <w:pStyle w:val="13"/>
              <w:ind w:left="25"/>
              <w:jc w:val="center"/>
              <w:rPr>
                <w:rFonts w:hint="eastAsia" w:ascii="楷体" w:hAnsi="楷体" w:eastAsia="楷体" w:cs="楷体"/>
                <w:sz w:val="21"/>
              </w:rPr>
            </w:pPr>
            <w:r>
              <w:rPr>
                <w:rFonts w:hint="eastAsia" w:ascii="SimHei" w:hAnsi="SimHei" w:eastAsia="黑体" w:cs="楷体"/>
                <w:w w:val="99"/>
                <w:sz w:val="21"/>
              </w:rPr>
              <w:t>4</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6"/>
              <w:ind w:left="166"/>
              <w:rPr>
                <w:rFonts w:hint="eastAsia" w:ascii="楷体" w:hAnsi="楷体" w:eastAsia="楷体" w:cs="楷体"/>
                <w:sz w:val="21"/>
              </w:rPr>
            </w:pPr>
            <w:r>
              <w:rPr>
                <w:rFonts w:hint="eastAsia" w:ascii="SimHei" w:hAnsi="SimHei" w:eastAsia="黑体" w:cs="楷体"/>
                <w:sz w:val="21"/>
              </w:rPr>
              <w:t>纪律性</w:t>
            </w:r>
          </w:p>
          <w:p>
            <w:pPr>
              <w:pStyle w:val="13"/>
              <w:spacing w:before="135" w:line="277" w:lineRule="exact"/>
              <w:ind w:left="202"/>
              <w:rPr>
                <w:rFonts w:hint="eastAsia" w:ascii="楷体" w:hAnsi="楷体" w:eastAsia="楷体" w:cs="楷体"/>
                <w:sz w:val="21"/>
              </w:rPr>
            </w:pPr>
            <w:r>
              <w:rPr>
                <w:rFonts w:hint="eastAsia" w:ascii="SimHei" w:hAnsi="SimHei" w:eastAsia="黑体" w:cs="楷体"/>
                <w:sz w:val="21"/>
              </w:rPr>
              <w:t>3.75%</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8" w:hRule="atLeast"/>
        </w:trPr>
        <w:tc>
          <w:tcPr>
            <w:tcW w:w="9242" w:type="dxa"/>
            <w:gridSpan w:val="24"/>
            <w:tcBorders>
              <w:top w:val="single" w:color="000000" w:sz="4" w:space="0"/>
              <w:bottom w:val="single" w:color="000000" w:sz="4" w:space="0"/>
            </w:tcBorders>
          </w:tcPr>
          <w:p>
            <w:pPr>
              <w:pStyle w:val="13"/>
              <w:spacing w:before="117"/>
              <w:ind w:left="108"/>
              <w:rPr>
                <w:rFonts w:hint="eastAsia" w:ascii="楷体" w:hAnsi="楷体" w:eastAsia="楷体" w:cs="楷体"/>
                <w:sz w:val="21"/>
              </w:rPr>
            </w:pPr>
            <w:r>
              <w:rPr>
                <w:rFonts w:hint="eastAsia" w:ascii="SimHei" w:hAnsi="SimHei" w:eastAsia="黑体" w:cs="楷体"/>
                <w:sz w:val="21"/>
              </w:rPr>
              <w:t>考核人签字：</w:t>
            </w:r>
          </w:p>
          <w:p>
            <w:pPr>
              <w:pStyle w:val="13"/>
              <w:tabs>
                <w:tab w:val="left" w:pos="645"/>
                <w:tab w:val="left" w:pos="1274"/>
              </w:tabs>
              <w:spacing w:before="237"/>
              <w:ind w:right="73"/>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9242" w:type="dxa"/>
            <w:gridSpan w:val="24"/>
            <w:tcBorders>
              <w:top w:val="single" w:color="000000" w:sz="4" w:space="0"/>
              <w:bottom w:val="single" w:color="000000" w:sz="18"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备注：</w:t>
            </w:r>
          </w:p>
        </w:tc>
      </w:tr>
    </w:tbl>
    <w:p>
      <w:pPr>
        <w:spacing w:after="0"/>
        <w:rPr>
          <w:rFonts w:hint="eastAsia" w:ascii="楷体" w:hAnsi="楷体" w:eastAsia="楷体" w:cs="楷体"/>
          <w:sz w:val="21"/>
        </w:rPr>
        <w:sectPr>
          <w:type w:val="continuous"/>
          <w:pgSz w:w="11910" w:h="16840"/>
          <w:pgMar w:top="1980" w:right="260" w:bottom="1380" w:left="240" w:header="720" w:footer="720" w:gutter="0"/>
        </w:sectPr>
      </w:pPr>
    </w:p>
    <w:p>
      <w:pPr>
        <w:pStyle w:val="8"/>
        <w:spacing w:before="6"/>
        <w:rPr>
          <w:rFonts w:hint="eastAsia" w:ascii="楷体" w:hAnsi="楷体" w:eastAsia="楷体" w:cs="楷体"/>
          <w:sz w:val="18"/>
        </w:rPr>
      </w:pPr>
    </w:p>
    <w:p>
      <w:pPr>
        <w:spacing w:after="0"/>
        <w:rPr>
          <w:rFonts w:hint="eastAsia" w:ascii="楷体" w:hAnsi="楷体" w:eastAsia="楷体" w:cs="楷体"/>
          <w:sz w:val="18"/>
        </w:rPr>
        <w:sectPr>
          <w:pgSz w:w="11910" w:h="16840"/>
          <w:pgMar w:top="1980" w:right="260" w:bottom="1460" w:left="240" w:header="1788" w:footer="1191" w:gutter="0"/>
        </w:sectPr>
      </w:pPr>
    </w:p>
    <w:p>
      <w:pPr>
        <w:pStyle w:val="6"/>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2-6</w:t>
      </w:r>
    </w:p>
    <w:p>
      <w:pPr>
        <w:spacing w:before="73"/>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高层管理人员绩效考核直接上级评分表（年度）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6"/>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9" w:after="1"/>
        <w:rPr>
          <w:rFonts w:hint="eastAsia" w:ascii="楷体" w:hAnsi="楷体" w:eastAsia="楷体" w:cs="楷体"/>
          <w:sz w:val="6"/>
        </w:rPr>
      </w:pPr>
    </w:p>
    <w:tbl>
      <w:tblPr>
        <w:tblStyle w:val="9"/>
        <w:tblW w:w="8830" w:type="dxa"/>
        <w:tblInd w:w="129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00"/>
        <w:gridCol w:w="720"/>
        <w:gridCol w:w="586"/>
        <w:gridCol w:w="670"/>
        <w:gridCol w:w="990"/>
        <w:gridCol w:w="788"/>
        <w:gridCol w:w="662"/>
        <w:gridCol w:w="1886"/>
        <w:gridCol w:w="432"/>
        <w:gridCol w:w="436"/>
        <w:gridCol w:w="428"/>
        <w:gridCol w:w="4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71" w:hRule="atLeast"/>
        </w:trPr>
        <w:tc>
          <w:tcPr>
            <w:tcW w:w="800" w:type="dxa"/>
            <w:tcBorders>
              <w:bottom w:val="single" w:color="000000" w:sz="6" w:space="0"/>
              <w:right w:val="single" w:color="000000" w:sz="6" w:space="0"/>
            </w:tcBorders>
          </w:tcPr>
          <w:p>
            <w:pPr>
              <w:pStyle w:val="13"/>
              <w:spacing w:before="116" w:line="386" w:lineRule="auto"/>
              <w:ind w:left="187" w:right="167"/>
              <w:rPr>
                <w:rFonts w:hint="eastAsia" w:ascii="楷体" w:hAnsi="楷体" w:eastAsia="楷体" w:cs="楷体"/>
                <w:sz w:val="21"/>
              </w:rPr>
            </w:pPr>
            <w:r>
              <w:rPr>
                <w:rFonts w:hint="eastAsia" w:ascii="SimHei" w:hAnsi="SimHei" w:eastAsia="黑体" w:cs="楷体"/>
                <w:sz w:val="21"/>
              </w:rPr>
              <w:t>被考</w:t>
            </w:r>
            <w:r>
              <w:rPr>
                <w:rFonts w:hint="eastAsia" w:ascii="SimHei" w:hAnsi="SimHei" w:eastAsia="黑体" w:cs="楷体"/>
                <w:w w:val="95"/>
                <w:sz w:val="21"/>
              </w:rPr>
              <w:t>核人</w:t>
            </w:r>
          </w:p>
          <w:p>
            <w:pPr>
              <w:pStyle w:val="13"/>
              <w:spacing w:before="2"/>
              <w:ind w:left="187"/>
              <w:rPr>
                <w:rFonts w:hint="eastAsia" w:ascii="楷体" w:hAnsi="楷体" w:eastAsia="楷体" w:cs="楷体"/>
                <w:sz w:val="21"/>
              </w:rPr>
            </w:pPr>
            <w:r>
              <w:rPr>
                <w:rFonts w:hint="eastAsia" w:ascii="SimHei" w:hAnsi="SimHei" w:eastAsia="黑体" w:cs="楷体"/>
                <w:w w:val="95"/>
                <w:sz w:val="21"/>
              </w:rPr>
              <w:t>姓名</w:t>
            </w:r>
          </w:p>
        </w:tc>
        <w:tc>
          <w:tcPr>
            <w:tcW w:w="1306" w:type="dxa"/>
            <w:gridSpan w:val="2"/>
            <w:tcBorders>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670" w:type="dxa"/>
            <w:tcBorders>
              <w:left w:val="single" w:color="000000" w:sz="6" w:space="0"/>
              <w:bottom w:val="single" w:color="000000" w:sz="6" w:space="0"/>
              <w:right w:val="single" w:color="000000" w:sz="6" w:space="0"/>
            </w:tcBorders>
          </w:tcPr>
          <w:p>
            <w:pPr>
              <w:pStyle w:val="13"/>
              <w:spacing w:before="3"/>
              <w:rPr>
                <w:rFonts w:hint="eastAsia" w:ascii="楷体" w:hAnsi="楷体" w:eastAsia="楷体" w:cs="楷体"/>
                <w:sz w:val="40"/>
              </w:rPr>
            </w:pPr>
          </w:p>
          <w:p>
            <w:pPr>
              <w:pStyle w:val="13"/>
              <w:ind w:left="134"/>
              <w:rPr>
                <w:rFonts w:hint="eastAsia" w:ascii="楷体" w:hAnsi="楷体" w:eastAsia="楷体" w:cs="楷体"/>
                <w:sz w:val="21"/>
              </w:rPr>
            </w:pPr>
            <w:r>
              <w:rPr>
                <w:rFonts w:hint="eastAsia" w:ascii="SimHei" w:hAnsi="SimHei" w:eastAsia="黑体" w:cs="楷体"/>
                <w:sz w:val="21"/>
              </w:rPr>
              <w:t>部门</w:t>
            </w:r>
          </w:p>
        </w:tc>
        <w:tc>
          <w:tcPr>
            <w:tcW w:w="1778" w:type="dxa"/>
            <w:gridSpan w:val="2"/>
            <w:tcBorders>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662" w:type="dxa"/>
            <w:tcBorders>
              <w:left w:val="single" w:color="000000" w:sz="6" w:space="0"/>
              <w:bottom w:val="single" w:color="000000" w:sz="6" w:space="0"/>
              <w:right w:val="single" w:color="000000" w:sz="6" w:space="0"/>
            </w:tcBorders>
          </w:tcPr>
          <w:p>
            <w:pPr>
              <w:pStyle w:val="13"/>
              <w:spacing w:before="3"/>
              <w:rPr>
                <w:rFonts w:hint="eastAsia" w:ascii="楷体" w:hAnsi="楷体" w:eastAsia="楷体" w:cs="楷体"/>
                <w:sz w:val="40"/>
              </w:rPr>
            </w:pPr>
          </w:p>
          <w:p>
            <w:pPr>
              <w:pStyle w:val="13"/>
              <w:ind w:left="128"/>
              <w:rPr>
                <w:rFonts w:hint="eastAsia" w:ascii="楷体" w:hAnsi="楷体" w:eastAsia="楷体" w:cs="楷体"/>
                <w:sz w:val="21"/>
              </w:rPr>
            </w:pPr>
            <w:r>
              <w:rPr>
                <w:rFonts w:hint="eastAsia" w:ascii="SimHei" w:hAnsi="SimHei" w:eastAsia="黑体" w:cs="楷体"/>
                <w:sz w:val="21"/>
              </w:rPr>
              <w:t>岗位</w:t>
            </w:r>
          </w:p>
        </w:tc>
        <w:tc>
          <w:tcPr>
            <w:tcW w:w="1886"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1728" w:type="dxa"/>
            <w:gridSpan w:val="4"/>
            <w:tcBorders>
              <w:left w:val="single" w:color="000000" w:sz="6" w:space="0"/>
              <w:bottom w:val="single" w:color="000000" w:sz="6" w:space="0"/>
            </w:tcBorders>
          </w:tcPr>
          <w:p>
            <w:pPr>
              <w:pStyle w:val="13"/>
              <w:spacing w:before="3"/>
              <w:rPr>
                <w:rFonts w:hint="eastAsia" w:ascii="楷体" w:hAnsi="楷体" w:eastAsia="楷体" w:cs="楷体"/>
                <w:sz w:val="40"/>
              </w:rPr>
            </w:pPr>
          </w:p>
          <w:p>
            <w:pPr>
              <w:pStyle w:val="13"/>
              <w:ind w:left="696" w:right="548"/>
              <w:jc w:val="center"/>
              <w:rPr>
                <w:rFonts w:hint="eastAsia" w:ascii="楷体" w:hAnsi="楷体" w:eastAsia="楷体" w:cs="楷体"/>
                <w:sz w:val="21"/>
              </w:rPr>
            </w:pPr>
            <w:r>
              <w:rPr>
                <w:rFonts w:hint="eastAsia" w:ascii="SimHei" w:hAnsi="SimHei" w:eastAsia="黑体" w:cs="楷体"/>
                <w:sz w:val="21"/>
              </w:rPr>
              <w:t>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8" w:hRule="atLeast"/>
        </w:trPr>
        <w:tc>
          <w:tcPr>
            <w:tcW w:w="800" w:type="dxa"/>
            <w:vMerge w:val="restart"/>
            <w:tcBorders>
              <w:top w:val="single" w:color="000000" w:sz="6" w:space="0"/>
              <w:bottom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14"/>
              <w:rPr>
                <w:rFonts w:hint="eastAsia" w:ascii="楷体" w:hAnsi="楷体" w:eastAsia="楷体" w:cs="楷体"/>
                <w:sz w:val="39"/>
              </w:rPr>
            </w:pPr>
          </w:p>
          <w:p>
            <w:pPr>
              <w:pStyle w:val="13"/>
              <w:spacing w:before="1" w:line="386" w:lineRule="auto"/>
              <w:ind w:left="293" w:right="272"/>
              <w:jc w:val="center"/>
              <w:rPr>
                <w:rFonts w:hint="eastAsia" w:ascii="楷体" w:hAnsi="楷体" w:eastAsia="楷体" w:cs="楷体"/>
                <w:sz w:val="21"/>
              </w:rPr>
            </w:pPr>
            <w:r>
              <w:rPr>
                <w:rFonts w:hint="eastAsia" w:ascii="SimHei" w:hAnsi="SimHei" w:eastAsia="黑体" w:cs="楷体"/>
                <w:sz w:val="21"/>
              </w:rPr>
              <w:t>绩效</w:t>
            </w:r>
          </w:p>
        </w:tc>
        <w:tc>
          <w:tcPr>
            <w:tcW w:w="72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586" w:type="dxa"/>
            <w:tcBorders>
              <w:top w:val="single" w:color="000000" w:sz="6" w:space="0"/>
              <w:left w:val="single" w:color="000000" w:sz="6" w:space="0"/>
              <w:bottom w:val="single" w:color="000000" w:sz="6" w:space="0"/>
              <w:right w:val="single" w:color="000000" w:sz="6" w:space="0"/>
            </w:tcBorders>
          </w:tcPr>
          <w:p>
            <w:pPr>
              <w:pStyle w:val="13"/>
              <w:spacing w:before="117"/>
              <w:ind w:left="194"/>
              <w:rPr>
                <w:rFonts w:hint="eastAsia" w:ascii="楷体" w:hAnsi="楷体" w:eastAsia="楷体" w:cs="楷体"/>
                <w:sz w:val="21"/>
              </w:rPr>
            </w:pPr>
            <w:r>
              <w:rPr>
                <w:rFonts w:hint="eastAsia" w:ascii="SimHei" w:hAnsi="SimHei" w:eastAsia="黑体" w:cs="楷体"/>
                <w:w w:val="99"/>
                <w:sz w:val="21"/>
              </w:rPr>
              <w:t>序</w:t>
            </w:r>
          </w:p>
          <w:p>
            <w:pPr>
              <w:pStyle w:val="13"/>
              <w:spacing w:before="237"/>
              <w:ind w:left="194"/>
              <w:rPr>
                <w:rFonts w:hint="eastAsia" w:ascii="楷体" w:hAnsi="楷体" w:eastAsia="楷体" w:cs="楷体"/>
                <w:sz w:val="21"/>
              </w:rPr>
            </w:pPr>
            <w:r>
              <w:rPr>
                <w:rFonts w:hint="eastAsia" w:ascii="SimHei" w:hAnsi="SimHei" w:eastAsia="黑体" w:cs="楷体"/>
                <w:w w:val="99"/>
                <w:sz w:val="21"/>
              </w:rPr>
              <w:t>号</w:t>
            </w:r>
          </w:p>
        </w:tc>
        <w:tc>
          <w:tcPr>
            <w:tcW w:w="1660" w:type="dxa"/>
            <w:gridSpan w:val="2"/>
            <w:tcBorders>
              <w:top w:val="single" w:color="000000" w:sz="6" w:space="0"/>
              <w:left w:val="single" w:color="000000" w:sz="6" w:space="0"/>
              <w:bottom w:val="single" w:color="000000" w:sz="6" w:space="0"/>
              <w:right w:val="single" w:color="000000" w:sz="4" w:space="0"/>
            </w:tcBorders>
          </w:tcPr>
          <w:p>
            <w:pPr>
              <w:pStyle w:val="13"/>
              <w:spacing w:before="5"/>
              <w:rPr>
                <w:rFonts w:hint="eastAsia" w:ascii="楷体" w:hAnsi="楷体" w:eastAsia="楷体" w:cs="楷体"/>
                <w:sz w:val="23"/>
              </w:rPr>
            </w:pPr>
          </w:p>
          <w:p>
            <w:pPr>
              <w:pStyle w:val="13"/>
              <w:ind w:left="603" w:right="584"/>
              <w:jc w:val="center"/>
              <w:rPr>
                <w:rFonts w:hint="eastAsia" w:ascii="楷体" w:hAnsi="楷体" w:eastAsia="楷体" w:cs="楷体"/>
                <w:sz w:val="21"/>
              </w:rPr>
            </w:pPr>
            <w:r>
              <w:rPr>
                <w:rFonts w:hint="eastAsia" w:ascii="SimHei" w:hAnsi="SimHei" w:eastAsia="黑体" w:cs="楷体"/>
                <w:sz w:val="21"/>
              </w:rPr>
              <w:t>指标</w:t>
            </w:r>
          </w:p>
        </w:tc>
        <w:tc>
          <w:tcPr>
            <w:tcW w:w="788" w:type="dxa"/>
            <w:tcBorders>
              <w:top w:val="single" w:color="000000" w:sz="6" w:space="0"/>
              <w:left w:val="single" w:color="000000" w:sz="4" w:space="0"/>
              <w:bottom w:val="single" w:color="000000" w:sz="6" w:space="0"/>
              <w:right w:val="single" w:color="000000" w:sz="6" w:space="0"/>
            </w:tcBorders>
          </w:tcPr>
          <w:p>
            <w:pPr>
              <w:pStyle w:val="13"/>
              <w:spacing w:before="5"/>
              <w:rPr>
                <w:rFonts w:hint="eastAsia" w:ascii="楷体" w:hAnsi="楷体" w:eastAsia="楷体" w:cs="楷体"/>
                <w:sz w:val="23"/>
              </w:rPr>
            </w:pPr>
          </w:p>
          <w:p>
            <w:pPr>
              <w:pStyle w:val="13"/>
              <w:ind w:left="173" w:right="134"/>
              <w:jc w:val="center"/>
              <w:rPr>
                <w:rFonts w:hint="eastAsia" w:ascii="楷体" w:hAnsi="楷体" w:eastAsia="楷体" w:cs="楷体"/>
                <w:sz w:val="21"/>
              </w:rPr>
            </w:pPr>
            <w:r>
              <w:rPr>
                <w:rFonts w:hint="eastAsia" w:ascii="SimHei" w:hAnsi="SimHei" w:eastAsia="黑体" w:cs="楷体"/>
                <w:sz w:val="21"/>
              </w:rPr>
              <w:t>权重</w:t>
            </w:r>
          </w:p>
        </w:tc>
        <w:tc>
          <w:tcPr>
            <w:tcW w:w="2548" w:type="dxa"/>
            <w:gridSpan w:val="2"/>
            <w:tcBorders>
              <w:top w:val="single" w:color="000000" w:sz="6" w:space="0"/>
              <w:left w:val="single" w:color="000000" w:sz="6" w:space="0"/>
              <w:bottom w:val="single" w:color="000000" w:sz="6" w:space="0"/>
              <w:right w:val="single" w:color="000000" w:sz="6" w:space="0"/>
            </w:tcBorders>
          </w:tcPr>
          <w:p>
            <w:pPr>
              <w:pStyle w:val="13"/>
              <w:spacing w:before="5"/>
              <w:rPr>
                <w:rFonts w:hint="eastAsia" w:ascii="楷体" w:hAnsi="楷体" w:eastAsia="楷体" w:cs="楷体"/>
                <w:sz w:val="23"/>
              </w:rPr>
            </w:pPr>
          </w:p>
          <w:p>
            <w:pPr>
              <w:pStyle w:val="13"/>
              <w:ind w:left="832" w:right="820"/>
              <w:jc w:val="center"/>
              <w:rPr>
                <w:rFonts w:hint="eastAsia" w:ascii="楷体" w:hAnsi="楷体" w:eastAsia="楷体" w:cs="楷体"/>
                <w:sz w:val="21"/>
              </w:rPr>
            </w:pPr>
            <w:r>
              <w:rPr>
                <w:rFonts w:hint="eastAsia" w:ascii="SimHei" w:hAnsi="SimHei" w:eastAsia="黑体" w:cs="楷体"/>
                <w:sz w:val="21"/>
              </w:rPr>
              <w:t>完成情况</w:t>
            </w:r>
          </w:p>
        </w:tc>
        <w:tc>
          <w:tcPr>
            <w:tcW w:w="432"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55"/>
              <w:rPr>
                <w:rFonts w:hint="eastAsia" w:ascii="楷体" w:hAnsi="楷体" w:eastAsia="楷体" w:cs="楷体"/>
                <w:sz w:val="21"/>
              </w:rPr>
            </w:pPr>
            <w:r>
              <w:rPr>
                <w:rFonts w:hint="eastAsia" w:ascii="SimHei" w:hAnsi="SimHei" w:eastAsia="黑体" w:cs="楷体"/>
                <w:w w:val="99"/>
                <w:sz w:val="21"/>
              </w:rPr>
              <w:t>A</w:t>
            </w:r>
          </w:p>
        </w:tc>
        <w:tc>
          <w:tcPr>
            <w:tcW w:w="436"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64"/>
              <w:rPr>
                <w:rFonts w:hint="eastAsia" w:ascii="楷体" w:hAnsi="楷体" w:eastAsia="楷体" w:cs="楷体"/>
                <w:sz w:val="21"/>
              </w:rPr>
            </w:pPr>
            <w:r>
              <w:rPr>
                <w:rFonts w:hint="eastAsia" w:ascii="SimHei" w:hAnsi="SimHei" w:eastAsia="黑体" w:cs="楷体"/>
                <w:w w:val="99"/>
                <w:sz w:val="21"/>
              </w:rPr>
              <w:t>B</w:t>
            </w:r>
          </w:p>
        </w:tc>
        <w:tc>
          <w:tcPr>
            <w:tcW w:w="428" w:type="dxa"/>
            <w:tcBorders>
              <w:top w:val="single" w:color="000000" w:sz="6" w:space="0"/>
              <w:left w:val="single" w:color="000000" w:sz="6" w:space="0"/>
              <w:bottom w:val="single" w:color="000000" w:sz="6" w:space="0"/>
              <w:right w:val="single" w:color="000000" w:sz="6" w:space="0"/>
            </w:tcBorders>
          </w:tcPr>
          <w:p>
            <w:pPr>
              <w:pStyle w:val="13"/>
              <w:spacing w:before="4"/>
              <w:rPr>
                <w:rFonts w:hint="eastAsia" w:ascii="楷体" w:hAnsi="楷体" w:eastAsia="楷体" w:cs="楷体"/>
                <w:sz w:val="26"/>
              </w:rPr>
            </w:pPr>
          </w:p>
          <w:p>
            <w:pPr>
              <w:pStyle w:val="13"/>
              <w:ind w:left="153"/>
              <w:rPr>
                <w:rFonts w:hint="eastAsia" w:ascii="楷体" w:hAnsi="楷体" w:eastAsia="楷体" w:cs="楷体"/>
                <w:sz w:val="21"/>
              </w:rPr>
            </w:pPr>
            <w:r>
              <w:rPr>
                <w:rFonts w:hint="eastAsia" w:ascii="SimHei" w:hAnsi="SimHei" w:eastAsia="黑体" w:cs="楷体"/>
                <w:w w:val="99"/>
                <w:sz w:val="21"/>
              </w:rPr>
              <w:t>C</w:t>
            </w:r>
          </w:p>
        </w:tc>
        <w:tc>
          <w:tcPr>
            <w:tcW w:w="432" w:type="dxa"/>
            <w:tcBorders>
              <w:top w:val="single" w:color="000000" w:sz="6" w:space="0"/>
              <w:left w:val="single" w:color="000000" w:sz="6" w:space="0"/>
              <w:bottom w:val="single" w:color="000000" w:sz="6" w:space="0"/>
            </w:tcBorders>
          </w:tcPr>
          <w:p>
            <w:pPr>
              <w:pStyle w:val="13"/>
              <w:spacing w:before="4"/>
              <w:rPr>
                <w:rFonts w:hint="eastAsia" w:ascii="楷体" w:hAnsi="楷体" w:eastAsia="楷体" w:cs="楷体"/>
                <w:sz w:val="26"/>
              </w:rPr>
            </w:pPr>
          </w:p>
          <w:p>
            <w:pPr>
              <w:pStyle w:val="13"/>
              <w:ind w:left="149"/>
              <w:rPr>
                <w:rFonts w:hint="eastAsia" w:ascii="楷体" w:hAnsi="楷体" w:eastAsia="楷体" w:cs="楷体"/>
                <w:sz w:val="21"/>
              </w:rPr>
            </w:pPr>
            <w:r>
              <w:rPr>
                <w:rFonts w:hint="eastAsia" w:ascii="SimHei" w:hAnsi="SimHei" w:eastAsia="黑体" w:cs="楷体"/>
                <w:w w:val="99"/>
                <w:sz w:val="21"/>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8"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restart"/>
            <w:tcBorders>
              <w:top w:val="single" w:color="000000" w:sz="6" w:space="0"/>
              <w:left w:val="single" w:color="000000" w:sz="6" w:space="0"/>
              <w:bottom w:val="single" w:color="000000" w:sz="6" w:space="0"/>
              <w:right w:val="single" w:color="000000" w:sz="4" w:space="0"/>
            </w:tcBorders>
          </w:tcPr>
          <w:p>
            <w:pPr>
              <w:pStyle w:val="13"/>
              <w:spacing w:before="215"/>
              <w:ind w:left="157"/>
              <w:rPr>
                <w:rFonts w:hint="eastAsia" w:ascii="楷体" w:hAnsi="楷体" w:eastAsia="楷体" w:cs="楷体"/>
                <w:sz w:val="21"/>
              </w:rPr>
            </w:pPr>
            <w:r>
              <w:rPr>
                <w:rFonts w:hint="eastAsia" w:ascii="SimHei" w:hAnsi="SimHei" w:eastAsia="黑体" w:cs="楷体"/>
                <w:w w:val="95"/>
                <w:sz w:val="21"/>
              </w:rPr>
              <w:t>任务</w:t>
            </w:r>
          </w:p>
          <w:p>
            <w:pPr>
              <w:pStyle w:val="13"/>
              <w:spacing w:before="237"/>
              <w:ind w:left="157"/>
              <w:rPr>
                <w:rFonts w:hint="eastAsia" w:ascii="楷体" w:hAnsi="楷体" w:eastAsia="楷体" w:cs="楷体"/>
                <w:sz w:val="21"/>
              </w:rPr>
            </w:pPr>
            <w:r>
              <w:rPr>
                <w:rFonts w:hint="eastAsia" w:ascii="SimHei" w:hAnsi="SimHei" w:eastAsia="黑体" w:cs="楷体"/>
                <w:w w:val="95"/>
                <w:sz w:val="21"/>
              </w:rPr>
              <w:t>绩效</w:t>
            </w:r>
          </w:p>
          <w:p>
            <w:pPr>
              <w:pStyle w:val="13"/>
              <w:spacing w:before="135"/>
              <w:ind w:left="168"/>
              <w:rPr>
                <w:rFonts w:hint="eastAsia" w:ascii="楷体" w:hAnsi="楷体" w:eastAsia="楷体" w:cs="楷体"/>
                <w:sz w:val="21"/>
              </w:rPr>
            </w:pPr>
            <w:r>
              <w:rPr>
                <w:rFonts w:hint="eastAsia" w:ascii="SimHei" w:hAnsi="SimHei" w:eastAsia="黑体" w:cs="楷体"/>
                <w:sz w:val="21"/>
              </w:rPr>
              <w:t>35%</w:t>
            </w:r>
          </w:p>
        </w:tc>
        <w:tc>
          <w:tcPr>
            <w:tcW w:w="586"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1</w:t>
            </w:r>
          </w:p>
        </w:tc>
        <w:tc>
          <w:tcPr>
            <w:tcW w:w="1660" w:type="dxa"/>
            <w:gridSpan w:val="2"/>
            <w:tcBorders>
              <w:top w:val="single" w:color="000000" w:sz="6"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788" w:type="dxa"/>
            <w:tcBorders>
              <w:top w:val="single" w:color="000000" w:sz="6" w:space="0"/>
              <w:left w:val="single" w:color="000000" w:sz="4" w:space="0"/>
              <w:bottom w:val="single" w:color="000000" w:sz="4" w:space="0"/>
              <w:right w:val="single" w:color="000000" w:sz="6" w:space="0"/>
            </w:tcBorders>
          </w:tcPr>
          <w:p>
            <w:pPr>
              <w:pStyle w:val="13"/>
              <w:rPr>
                <w:rFonts w:hint="eastAsia" w:ascii="楷体" w:hAnsi="楷体" w:eastAsia="楷体" w:cs="楷体"/>
                <w:sz w:val="22"/>
              </w:rPr>
            </w:pPr>
          </w:p>
        </w:tc>
        <w:tc>
          <w:tcPr>
            <w:tcW w:w="2548"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6" w:type="dxa"/>
            <w:tcBorders>
              <w:top w:val="single" w:color="000000" w:sz="6" w:space="0"/>
              <w:left w:val="single" w:color="000000" w:sz="4" w:space="0"/>
              <w:bottom w:val="single" w:color="000000" w:sz="6" w:space="0"/>
              <w:right w:val="single" w:color="000000" w:sz="6" w:space="0"/>
            </w:tcBorders>
          </w:tcPr>
          <w:p>
            <w:pPr>
              <w:pStyle w:val="13"/>
              <w:spacing w:before="30"/>
              <w:ind w:left="32"/>
              <w:jc w:val="center"/>
              <w:rPr>
                <w:rFonts w:hint="eastAsia" w:ascii="楷体" w:hAnsi="楷体" w:eastAsia="楷体" w:cs="楷体"/>
                <w:sz w:val="21"/>
              </w:rPr>
            </w:pPr>
            <w:r>
              <w:rPr>
                <w:rFonts w:hint="eastAsia" w:ascii="SimHei" w:hAnsi="SimHei" w:eastAsia="黑体" w:cs="楷体"/>
                <w:w w:val="99"/>
                <w:sz w:val="21"/>
              </w:rPr>
              <w:t>2</w:t>
            </w:r>
          </w:p>
        </w:tc>
        <w:tc>
          <w:tcPr>
            <w:tcW w:w="1660" w:type="dxa"/>
            <w:gridSpan w:val="2"/>
            <w:tcBorders>
              <w:top w:val="single" w:color="000000" w:sz="4"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788" w:type="dxa"/>
            <w:tcBorders>
              <w:top w:val="single" w:color="000000" w:sz="4" w:space="0"/>
              <w:left w:val="single" w:color="000000" w:sz="4" w:space="0"/>
              <w:bottom w:val="single" w:color="000000" w:sz="4" w:space="0"/>
              <w:right w:val="single" w:color="000000" w:sz="6" w:space="0"/>
            </w:tcBorders>
          </w:tcPr>
          <w:p>
            <w:pPr>
              <w:pStyle w:val="13"/>
              <w:rPr>
                <w:rFonts w:hint="eastAsia" w:ascii="楷体" w:hAnsi="楷体" w:eastAsia="楷体" w:cs="楷体"/>
                <w:sz w:val="22"/>
              </w:rPr>
            </w:pPr>
          </w:p>
        </w:tc>
        <w:tc>
          <w:tcPr>
            <w:tcW w:w="2548"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6"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3</w:t>
            </w:r>
          </w:p>
        </w:tc>
        <w:tc>
          <w:tcPr>
            <w:tcW w:w="1660" w:type="dxa"/>
            <w:gridSpan w:val="2"/>
            <w:tcBorders>
              <w:top w:val="single" w:color="000000" w:sz="4" w:space="0"/>
              <w:left w:val="single" w:color="000000" w:sz="6" w:space="0"/>
              <w:bottom w:val="single" w:color="000000" w:sz="6" w:space="0"/>
              <w:right w:val="single" w:color="000000" w:sz="4" w:space="0"/>
            </w:tcBorders>
          </w:tcPr>
          <w:p>
            <w:pPr>
              <w:pStyle w:val="13"/>
              <w:rPr>
                <w:rFonts w:hint="eastAsia" w:ascii="楷体" w:hAnsi="楷体" w:eastAsia="楷体" w:cs="楷体"/>
                <w:sz w:val="22"/>
              </w:rPr>
            </w:pPr>
          </w:p>
        </w:tc>
        <w:tc>
          <w:tcPr>
            <w:tcW w:w="788" w:type="dxa"/>
            <w:tcBorders>
              <w:top w:val="single" w:color="000000" w:sz="4"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2548"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6"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4</w:t>
            </w:r>
          </w:p>
        </w:tc>
        <w:tc>
          <w:tcPr>
            <w:tcW w:w="1660" w:type="dxa"/>
            <w:gridSpan w:val="2"/>
            <w:tcBorders>
              <w:top w:val="single" w:color="000000" w:sz="6" w:space="0"/>
              <w:left w:val="single" w:color="000000" w:sz="6" w:space="0"/>
              <w:bottom w:val="single" w:color="000000" w:sz="6" w:space="0"/>
              <w:right w:val="single" w:color="000000" w:sz="4" w:space="0"/>
            </w:tcBorders>
          </w:tcPr>
          <w:p>
            <w:pPr>
              <w:pStyle w:val="13"/>
              <w:rPr>
                <w:rFonts w:hint="eastAsia" w:ascii="楷体" w:hAnsi="楷体" w:eastAsia="楷体" w:cs="楷体"/>
                <w:sz w:val="22"/>
              </w:rPr>
            </w:pPr>
          </w:p>
        </w:tc>
        <w:tc>
          <w:tcPr>
            <w:tcW w:w="788" w:type="dxa"/>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2548"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6" w:type="dxa"/>
            <w:tcBorders>
              <w:top w:val="single" w:color="000000" w:sz="6" w:space="0"/>
              <w:left w:val="single" w:color="000000" w:sz="4" w:space="0"/>
              <w:bottom w:val="single" w:color="000000" w:sz="6" w:space="0"/>
              <w:right w:val="single" w:color="000000" w:sz="6" w:space="0"/>
            </w:tcBorders>
          </w:tcPr>
          <w:p>
            <w:pPr>
              <w:pStyle w:val="13"/>
              <w:spacing w:before="28"/>
              <w:ind w:left="32"/>
              <w:jc w:val="center"/>
              <w:rPr>
                <w:rFonts w:hint="eastAsia" w:ascii="楷体" w:hAnsi="楷体" w:eastAsia="楷体" w:cs="楷体"/>
                <w:sz w:val="21"/>
              </w:rPr>
            </w:pPr>
            <w:r>
              <w:rPr>
                <w:rFonts w:hint="eastAsia" w:ascii="SimHei" w:hAnsi="SimHei" w:eastAsia="黑体" w:cs="楷体"/>
                <w:w w:val="99"/>
                <w:sz w:val="21"/>
              </w:rPr>
              <w:t>5</w:t>
            </w:r>
          </w:p>
        </w:tc>
        <w:tc>
          <w:tcPr>
            <w:tcW w:w="1660" w:type="dxa"/>
            <w:gridSpan w:val="2"/>
            <w:tcBorders>
              <w:top w:val="single" w:color="000000" w:sz="6" w:space="0"/>
              <w:left w:val="single" w:color="000000" w:sz="6" w:space="0"/>
              <w:bottom w:val="single" w:color="000000" w:sz="6" w:space="0"/>
              <w:right w:val="single" w:color="000000" w:sz="4" w:space="0"/>
            </w:tcBorders>
          </w:tcPr>
          <w:p>
            <w:pPr>
              <w:pStyle w:val="13"/>
              <w:rPr>
                <w:rFonts w:hint="eastAsia" w:ascii="楷体" w:hAnsi="楷体" w:eastAsia="楷体" w:cs="楷体"/>
                <w:sz w:val="22"/>
              </w:rPr>
            </w:pPr>
          </w:p>
        </w:tc>
        <w:tc>
          <w:tcPr>
            <w:tcW w:w="788" w:type="dxa"/>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2548" w:type="dxa"/>
            <w:gridSpan w:val="2"/>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restart"/>
            <w:tcBorders>
              <w:top w:val="single" w:color="000000" w:sz="6" w:space="0"/>
              <w:left w:val="single" w:color="000000" w:sz="6" w:space="0"/>
              <w:bottom w:val="single" w:color="000000" w:sz="6" w:space="0"/>
              <w:right w:val="single" w:color="000000" w:sz="4" w:space="0"/>
            </w:tcBorders>
          </w:tcPr>
          <w:p>
            <w:pPr>
              <w:pStyle w:val="13"/>
              <w:spacing w:before="5"/>
              <w:rPr>
                <w:rFonts w:hint="eastAsia" w:ascii="楷体" w:hAnsi="楷体" w:eastAsia="楷体" w:cs="楷体"/>
                <w:sz w:val="20"/>
              </w:rPr>
            </w:pPr>
          </w:p>
          <w:p>
            <w:pPr>
              <w:pStyle w:val="13"/>
              <w:spacing w:line="620" w:lineRule="atLeast"/>
              <w:ind w:left="157" w:right="128"/>
              <w:rPr>
                <w:rFonts w:hint="eastAsia" w:ascii="楷体" w:hAnsi="楷体" w:eastAsia="楷体" w:cs="楷体"/>
                <w:sz w:val="21"/>
              </w:rPr>
            </w:pPr>
            <w:r>
              <w:rPr>
                <w:rFonts w:hint="eastAsia" w:ascii="SimHei" w:hAnsi="SimHei" w:eastAsia="黑体" w:cs="楷体"/>
                <w:sz w:val="21"/>
              </w:rPr>
              <w:t>管理</w:t>
            </w:r>
            <w:r>
              <w:rPr>
                <w:rFonts w:hint="eastAsia" w:ascii="SimHei" w:hAnsi="SimHei" w:eastAsia="黑体" w:cs="楷体"/>
                <w:w w:val="95"/>
                <w:sz w:val="21"/>
              </w:rPr>
              <w:t>绩效</w:t>
            </w:r>
          </w:p>
          <w:p>
            <w:pPr>
              <w:pStyle w:val="13"/>
              <w:spacing w:before="139"/>
              <w:ind w:left="224"/>
              <w:rPr>
                <w:rFonts w:hint="eastAsia" w:ascii="楷体" w:hAnsi="楷体" w:eastAsia="楷体" w:cs="楷体"/>
                <w:sz w:val="21"/>
              </w:rPr>
            </w:pPr>
            <w:r>
              <w:rPr>
                <w:rFonts w:hint="eastAsia" w:ascii="SimHei" w:hAnsi="SimHei" w:eastAsia="黑体" w:cs="楷体"/>
                <w:sz w:val="21"/>
              </w:rPr>
              <w:t>7%</w:t>
            </w:r>
          </w:p>
        </w:tc>
        <w:tc>
          <w:tcPr>
            <w:tcW w:w="586" w:type="dxa"/>
            <w:tcBorders>
              <w:top w:val="single" w:color="000000" w:sz="6" w:space="0"/>
              <w:left w:val="single" w:color="000000" w:sz="4" w:space="0"/>
              <w:bottom w:val="single" w:color="000000" w:sz="4" w:space="0"/>
              <w:right w:val="single" w:color="000000" w:sz="6" w:space="0"/>
            </w:tcBorders>
          </w:tcPr>
          <w:p>
            <w:pPr>
              <w:pStyle w:val="13"/>
              <w:spacing w:before="170"/>
              <w:ind w:left="32"/>
              <w:jc w:val="center"/>
              <w:rPr>
                <w:rFonts w:hint="eastAsia" w:ascii="楷体" w:hAnsi="楷体" w:eastAsia="楷体" w:cs="楷体"/>
                <w:sz w:val="21"/>
              </w:rPr>
            </w:pPr>
            <w:r>
              <w:rPr>
                <w:rFonts w:hint="eastAsia" w:ascii="SimHei" w:hAnsi="SimHei" w:eastAsia="黑体" w:cs="楷体"/>
                <w:w w:val="99"/>
                <w:sz w:val="21"/>
              </w:rPr>
              <w:t>1</w:t>
            </w:r>
          </w:p>
        </w:tc>
        <w:tc>
          <w:tcPr>
            <w:tcW w:w="1660" w:type="dxa"/>
            <w:gridSpan w:val="2"/>
            <w:tcBorders>
              <w:top w:val="single" w:color="000000" w:sz="6" w:space="0"/>
              <w:left w:val="single" w:color="000000" w:sz="6" w:space="0"/>
              <w:bottom w:val="single" w:color="000000" w:sz="6" w:space="0"/>
              <w:right w:val="single" w:color="000000" w:sz="4" w:space="0"/>
            </w:tcBorders>
          </w:tcPr>
          <w:p>
            <w:pPr>
              <w:pStyle w:val="13"/>
              <w:spacing w:before="116"/>
              <w:ind w:left="418"/>
              <w:rPr>
                <w:rFonts w:hint="eastAsia" w:ascii="楷体" w:hAnsi="楷体" w:eastAsia="楷体" w:cs="楷体"/>
                <w:sz w:val="21"/>
              </w:rPr>
            </w:pPr>
            <w:r>
              <w:rPr>
                <w:rFonts w:hint="eastAsia" w:ascii="SimHei" w:hAnsi="SimHei" w:eastAsia="黑体" w:cs="楷体"/>
                <w:sz w:val="21"/>
              </w:rPr>
              <w:t>沟通效果</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0"/>
              <w:ind w:left="108" w:right="73"/>
              <w:jc w:val="center"/>
              <w:rPr>
                <w:rFonts w:hint="eastAsia" w:ascii="楷体" w:hAnsi="楷体" w:eastAsia="楷体" w:cs="楷体"/>
                <w:sz w:val="21"/>
              </w:rPr>
            </w:pPr>
            <w:r>
              <w:rPr>
                <w:rFonts w:hint="eastAsia" w:ascii="SimHei" w:hAnsi="SimHei" w:eastAsia="黑体" w:cs="楷体"/>
                <w:sz w:val="21"/>
              </w:rPr>
              <w:t>1.75%</w:t>
            </w:r>
          </w:p>
        </w:tc>
        <w:tc>
          <w:tcPr>
            <w:tcW w:w="2548"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6" w:type="dxa"/>
            <w:tcBorders>
              <w:top w:val="single" w:color="000000" w:sz="4" w:space="0"/>
              <w:left w:val="single" w:color="000000" w:sz="4" w:space="0"/>
              <w:bottom w:val="single" w:color="000000" w:sz="4" w:space="0"/>
              <w:right w:val="single" w:color="000000" w:sz="6" w:space="0"/>
            </w:tcBorders>
          </w:tcPr>
          <w:p>
            <w:pPr>
              <w:pStyle w:val="13"/>
              <w:spacing w:before="171"/>
              <w:ind w:left="32"/>
              <w:jc w:val="center"/>
              <w:rPr>
                <w:rFonts w:hint="eastAsia" w:ascii="楷体" w:hAnsi="楷体" w:eastAsia="楷体" w:cs="楷体"/>
                <w:sz w:val="21"/>
              </w:rPr>
            </w:pPr>
            <w:r>
              <w:rPr>
                <w:rFonts w:hint="eastAsia" w:ascii="SimHei" w:hAnsi="SimHei" w:eastAsia="黑体" w:cs="楷体"/>
                <w:w w:val="99"/>
                <w:sz w:val="21"/>
              </w:rPr>
              <w:t>2</w:t>
            </w:r>
          </w:p>
        </w:tc>
        <w:tc>
          <w:tcPr>
            <w:tcW w:w="1660" w:type="dxa"/>
            <w:gridSpan w:val="2"/>
            <w:tcBorders>
              <w:top w:val="single" w:color="000000" w:sz="6" w:space="0"/>
              <w:left w:val="single" w:color="000000" w:sz="6" w:space="0"/>
              <w:bottom w:val="single" w:color="000000" w:sz="6" w:space="0"/>
              <w:right w:val="single" w:color="000000" w:sz="4" w:space="0"/>
            </w:tcBorders>
          </w:tcPr>
          <w:p>
            <w:pPr>
              <w:pStyle w:val="13"/>
              <w:spacing w:before="117"/>
              <w:ind w:left="418"/>
              <w:rPr>
                <w:rFonts w:hint="eastAsia" w:ascii="楷体" w:hAnsi="楷体" w:eastAsia="楷体" w:cs="楷体"/>
                <w:sz w:val="21"/>
              </w:rPr>
            </w:pPr>
            <w:r>
              <w:rPr>
                <w:rFonts w:hint="eastAsia" w:ascii="SimHei" w:hAnsi="SimHei" w:eastAsia="黑体" w:cs="楷体"/>
                <w:sz w:val="21"/>
              </w:rPr>
              <w:t>工作分配</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1"/>
              <w:ind w:left="108" w:right="73"/>
              <w:jc w:val="center"/>
              <w:rPr>
                <w:rFonts w:hint="eastAsia" w:ascii="楷体" w:hAnsi="楷体" w:eastAsia="楷体" w:cs="楷体"/>
                <w:sz w:val="21"/>
              </w:rPr>
            </w:pPr>
            <w:r>
              <w:rPr>
                <w:rFonts w:hint="eastAsia" w:ascii="SimHei" w:hAnsi="SimHei" w:eastAsia="黑体" w:cs="楷体"/>
                <w:sz w:val="21"/>
              </w:rPr>
              <w:t>1.75%</w:t>
            </w:r>
          </w:p>
        </w:tc>
        <w:tc>
          <w:tcPr>
            <w:tcW w:w="2548"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6" w:type="dxa"/>
            <w:tcBorders>
              <w:top w:val="single" w:color="000000" w:sz="4" w:space="0"/>
              <w:left w:val="single" w:color="000000" w:sz="4" w:space="0"/>
              <w:bottom w:val="single" w:color="000000" w:sz="6" w:space="0"/>
              <w:right w:val="single" w:color="000000" w:sz="6" w:space="0"/>
            </w:tcBorders>
          </w:tcPr>
          <w:p>
            <w:pPr>
              <w:pStyle w:val="13"/>
              <w:spacing w:before="170"/>
              <w:ind w:left="32"/>
              <w:jc w:val="center"/>
              <w:rPr>
                <w:rFonts w:hint="eastAsia" w:ascii="楷体" w:hAnsi="楷体" w:eastAsia="楷体" w:cs="楷体"/>
                <w:sz w:val="21"/>
              </w:rPr>
            </w:pPr>
            <w:r>
              <w:rPr>
                <w:rFonts w:hint="eastAsia" w:ascii="SimHei" w:hAnsi="SimHei" w:eastAsia="黑体" w:cs="楷体"/>
                <w:w w:val="99"/>
                <w:sz w:val="21"/>
              </w:rPr>
              <w:t>3</w:t>
            </w:r>
          </w:p>
        </w:tc>
        <w:tc>
          <w:tcPr>
            <w:tcW w:w="1660" w:type="dxa"/>
            <w:gridSpan w:val="2"/>
            <w:tcBorders>
              <w:top w:val="single" w:color="000000" w:sz="6" w:space="0"/>
              <w:left w:val="single" w:color="000000" w:sz="6" w:space="0"/>
              <w:bottom w:val="single" w:color="000000" w:sz="6" w:space="0"/>
              <w:right w:val="single" w:color="000000" w:sz="4" w:space="0"/>
            </w:tcBorders>
          </w:tcPr>
          <w:p>
            <w:pPr>
              <w:pStyle w:val="13"/>
              <w:spacing w:before="116"/>
              <w:ind w:left="418"/>
              <w:rPr>
                <w:rFonts w:hint="eastAsia" w:ascii="楷体" w:hAnsi="楷体" w:eastAsia="楷体" w:cs="楷体"/>
                <w:sz w:val="21"/>
              </w:rPr>
            </w:pPr>
            <w:r>
              <w:rPr>
                <w:rFonts w:hint="eastAsia" w:ascii="SimHei" w:hAnsi="SimHei" w:eastAsia="黑体" w:cs="楷体"/>
                <w:sz w:val="21"/>
              </w:rPr>
              <w:t>下属发展</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0"/>
              <w:ind w:left="108" w:right="73"/>
              <w:jc w:val="center"/>
              <w:rPr>
                <w:rFonts w:hint="eastAsia" w:ascii="楷体" w:hAnsi="楷体" w:eastAsia="楷体" w:cs="楷体"/>
                <w:sz w:val="21"/>
              </w:rPr>
            </w:pPr>
            <w:r>
              <w:rPr>
                <w:rFonts w:hint="eastAsia" w:ascii="SimHei" w:hAnsi="SimHei" w:eastAsia="黑体" w:cs="楷体"/>
                <w:sz w:val="21"/>
              </w:rPr>
              <w:t>1.75%</w:t>
            </w:r>
          </w:p>
        </w:tc>
        <w:tc>
          <w:tcPr>
            <w:tcW w:w="2548"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800" w:type="dxa"/>
            <w:vMerge w:val="continue"/>
            <w:tcBorders>
              <w:top w:val="nil"/>
              <w:bottom w:val="single" w:color="000000" w:sz="6" w:space="0"/>
              <w:right w:val="single" w:color="000000" w:sz="6" w:space="0"/>
            </w:tcBorders>
          </w:tcPr>
          <w:p>
            <w:pPr>
              <w:rPr>
                <w:rFonts w:hint="eastAsia" w:ascii="楷体" w:hAnsi="楷体" w:eastAsia="楷体" w:cs="楷体"/>
                <w:sz w:val="2"/>
                <w:szCs w:val="2"/>
              </w:rPr>
            </w:pPr>
          </w:p>
        </w:tc>
        <w:tc>
          <w:tcPr>
            <w:tcW w:w="720" w:type="dxa"/>
            <w:vMerge w:val="continue"/>
            <w:tcBorders>
              <w:top w:val="nil"/>
              <w:left w:val="single" w:color="000000" w:sz="6" w:space="0"/>
              <w:bottom w:val="single" w:color="000000" w:sz="6" w:space="0"/>
              <w:right w:val="single" w:color="000000" w:sz="4" w:space="0"/>
            </w:tcBorders>
          </w:tcPr>
          <w:p>
            <w:pPr>
              <w:rPr>
                <w:rFonts w:hint="eastAsia" w:ascii="楷体" w:hAnsi="楷体" w:eastAsia="楷体" w:cs="楷体"/>
                <w:sz w:val="2"/>
                <w:szCs w:val="2"/>
              </w:rPr>
            </w:pPr>
          </w:p>
        </w:tc>
        <w:tc>
          <w:tcPr>
            <w:tcW w:w="586" w:type="dxa"/>
            <w:tcBorders>
              <w:top w:val="single" w:color="000000" w:sz="6" w:space="0"/>
              <w:left w:val="single" w:color="000000" w:sz="4" w:space="0"/>
              <w:bottom w:val="single" w:color="000000" w:sz="6" w:space="0"/>
              <w:right w:val="single" w:color="000000" w:sz="6" w:space="0"/>
            </w:tcBorders>
          </w:tcPr>
          <w:p>
            <w:pPr>
              <w:pStyle w:val="13"/>
              <w:spacing w:before="171"/>
              <w:ind w:left="32"/>
              <w:jc w:val="center"/>
              <w:rPr>
                <w:rFonts w:hint="eastAsia" w:ascii="楷体" w:hAnsi="楷体" w:eastAsia="楷体" w:cs="楷体"/>
                <w:sz w:val="21"/>
              </w:rPr>
            </w:pPr>
            <w:r>
              <w:rPr>
                <w:rFonts w:hint="eastAsia" w:ascii="SimHei" w:hAnsi="SimHei" w:eastAsia="黑体" w:cs="楷体"/>
                <w:w w:val="99"/>
                <w:sz w:val="21"/>
              </w:rPr>
              <w:t>4</w:t>
            </w:r>
          </w:p>
        </w:tc>
        <w:tc>
          <w:tcPr>
            <w:tcW w:w="1660" w:type="dxa"/>
            <w:gridSpan w:val="2"/>
            <w:tcBorders>
              <w:top w:val="single" w:color="000000" w:sz="6" w:space="0"/>
              <w:left w:val="single" w:color="000000" w:sz="6" w:space="0"/>
              <w:bottom w:val="single" w:color="000000" w:sz="6" w:space="0"/>
              <w:right w:val="single" w:color="000000" w:sz="4" w:space="0"/>
            </w:tcBorders>
          </w:tcPr>
          <w:p>
            <w:pPr>
              <w:pStyle w:val="13"/>
              <w:spacing w:before="117"/>
              <w:ind w:left="418"/>
              <w:rPr>
                <w:rFonts w:hint="eastAsia" w:ascii="楷体" w:hAnsi="楷体" w:eastAsia="楷体" w:cs="楷体"/>
                <w:sz w:val="21"/>
              </w:rPr>
            </w:pPr>
            <w:r>
              <w:rPr>
                <w:rFonts w:hint="eastAsia" w:ascii="SimHei" w:hAnsi="SimHei" w:eastAsia="黑体" w:cs="楷体"/>
                <w:sz w:val="21"/>
              </w:rPr>
              <w:t>管理力度</w:t>
            </w:r>
          </w:p>
        </w:tc>
        <w:tc>
          <w:tcPr>
            <w:tcW w:w="788" w:type="dxa"/>
            <w:tcBorders>
              <w:top w:val="single" w:color="000000" w:sz="6" w:space="0"/>
              <w:left w:val="single" w:color="000000" w:sz="4" w:space="0"/>
              <w:bottom w:val="single" w:color="000000" w:sz="6" w:space="0"/>
              <w:right w:val="single" w:color="000000" w:sz="4" w:space="0"/>
            </w:tcBorders>
          </w:tcPr>
          <w:p>
            <w:pPr>
              <w:pStyle w:val="13"/>
              <w:spacing w:before="171"/>
              <w:ind w:left="108" w:right="73"/>
              <w:jc w:val="center"/>
              <w:rPr>
                <w:rFonts w:hint="eastAsia" w:ascii="楷体" w:hAnsi="楷体" w:eastAsia="楷体" w:cs="楷体"/>
                <w:sz w:val="21"/>
              </w:rPr>
            </w:pPr>
            <w:r>
              <w:rPr>
                <w:rFonts w:hint="eastAsia" w:ascii="SimHei" w:hAnsi="SimHei" w:eastAsia="黑体" w:cs="楷体"/>
                <w:sz w:val="21"/>
              </w:rPr>
              <w:t>1.75%</w:t>
            </w:r>
          </w:p>
        </w:tc>
        <w:tc>
          <w:tcPr>
            <w:tcW w:w="2548" w:type="dxa"/>
            <w:gridSpan w:val="2"/>
            <w:tcBorders>
              <w:top w:val="single" w:color="000000" w:sz="6" w:space="0"/>
              <w:left w:val="single" w:color="000000" w:sz="4"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28"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32"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1520" w:type="dxa"/>
            <w:gridSpan w:val="2"/>
            <w:tcBorders>
              <w:top w:val="single" w:color="000000" w:sz="6" w:space="0"/>
              <w:bottom w:val="single" w:color="000000" w:sz="6" w:space="0"/>
              <w:right w:val="single" w:color="000000" w:sz="6" w:space="0"/>
            </w:tcBorders>
          </w:tcPr>
          <w:p>
            <w:pPr>
              <w:pStyle w:val="13"/>
              <w:spacing w:before="4"/>
              <w:rPr>
                <w:rFonts w:hint="eastAsia" w:ascii="楷体" w:hAnsi="楷体" w:eastAsia="楷体" w:cs="楷体"/>
                <w:sz w:val="23"/>
              </w:rPr>
            </w:pPr>
          </w:p>
          <w:p>
            <w:pPr>
              <w:pStyle w:val="13"/>
              <w:ind w:left="439"/>
              <w:rPr>
                <w:rFonts w:hint="eastAsia" w:ascii="楷体" w:hAnsi="楷体" w:eastAsia="楷体" w:cs="楷体"/>
                <w:sz w:val="21"/>
              </w:rPr>
            </w:pPr>
            <w:r>
              <w:rPr>
                <w:rFonts w:hint="eastAsia" w:ascii="SimHei" w:hAnsi="SimHei" w:eastAsia="黑体" w:cs="楷体"/>
                <w:sz w:val="21"/>
              </w:rPr>
              <w:t>考核人</w:t>
            </w:r>
          </w:p>
        </w:tc>
        <w:tc>
          <w:tcPr>
            <w:tcW w:w="7310" w:type="dxa"/>
            <w:gridSpan w:val="10"/>
            <w:tcBorders>
              <w:top w:val="single" w:color="000000" w:sz="6" w:space="0"/>
              <w:left w:val="single" w:color="000000" w:sz="6" w:space="0"/>
              <w:bottom w:val="single" w:color="000000" w:sz="6" w:space="0"/>
            </w:tcBorders>
          </w:tcPr>
          <w:p>
            <w:pPr>
              <w:pStyle w:val="13"/>
              <w:spacing w:before="116"/>
              <w:ind w:left="3797" w:right="2819"/>
              <w:jc w:val="center"/>
              <w:rPr>
                <w:rFonts w:hint="eastAsia" w:ascii="楷体" w:hAnsi="楷体" w:eastAsia="楷体" w:cs="楷体"/>
                <w:sz w:val="21"/>
              </w:rPr>
            </w:pPr>
            <w:r>
              <w:rPr>
                <w:rFonts w:hint="eastAsia" w:ascii="SimHei" w:hAnsi="SimHei" w:eastAsia="黑体" w:cs="楷体"/>
                <w:sz w:val="21"/>
              </w:rPr>
              <w:t>签字：</w:t>
            </w:r>
          </w:p>
          <w:p>
            <w:pPr>
              <w:pStyle w:val="13"/>
              <w:tabs>
                <w:tab w:val="left" w:pos="630"/>
                <w:tab w:val="left" w:pos="1255"/>
              </w:tabs>
              <w:spacing w:before="237"/>
              <w:ind w:right="74"/>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1" w:hRule="atLeast"/>
        </w:trPr>
        <w:tc>
          <w:tcPr>
            <w:tcW w:w="8830" w:type="dxa"/>
            <w:gridSpan w:val="12"/>
            <w:tcBorders>
              <w:top w:val="single" w:color="000000" w:sz="6" w:space="0"/>
              <w:bottom w:val="single" w:color="000000" w:sz="18" w:space="0"/>
            </w:tcBorders>
          </w:tcPr>
          <w:p>
            <w:pPr>
              <w:pStyle w:val="13"/>
              <w:spacing w:before="2"/>
              <w:rPr>
                <w:rFonts w:hint="eastAsia" w:ascii="楷体" w:hAnsi="楷体" w:eastAsia="楷体" w:cs="楷体"/>
                <w:sz w:val="15"/>
              </w:rPr>
            </w:pPr>
          </w:p>
          <w:p>
            <w:pPr>
              <w:pStyle w:val="13"/>
              <w:spacing w:before="1"/>
              <w:ind w:left="108"/>
              <w:rPr>
                <w:rFonts w:hint="eastAsia" w:ascii="楷体" w:hAnsi="楷体" w:eastAsia="楷体" w:cs="楷体"/>
                <w:sz w:val="21"/>
              </w:rPr>
            </w:pPr>
            <w:r>
              <w:rPr>
                <w:rFonts w:hint="eastAsia" w:ascii="SimHei" w:hAnsi="SimHei" w:eastAsia="黑体" w:cs="楷体"/>
                <w:sz w:val="21"/>
              </w:rPr>
              <w:t>备注：高层管理人员只进行年度考核</w:t>
            </w:r>
          </w:p>
        </w:tc>
      </w:tr>
    </w:tbl>
    <w:p>
      <w:pPr>
        <w:spacing w:after="0"/>
        <w:rPr>
          <w:rFonts w:hint="eastAsia" w:ascii="楷体" w:hAnsi="楷体" w:eastAsia="楷体" w:cs="楷体"/>
          <w:sz w:val="21"/>
        </w:rPr>
        <w:sectPr>
          <w:type w:val="continuous"/>
          <w:pgSz w:w="11910" w:h="16840"/>
          <w:pgMar w:top="1980" w:right="260" w:bottom="1380" w:left="240" w:header="720" w:footer="720" w:gutter="0"/>
        </w:sectPr>
      </w:pPr>
    </w:p>
    <w:p>
      <w:pPr>
        <w:pStyle w:val="8"/>
        <w:spacing w:before="6"/>
        <w:rPr>
          <w:rFonts w:hint="eastAsia" w:ascii="楷体" w:hAnsi="楷体" w:eastAsia="楷体" w:cs="楷体"/>
          <w:sz w:val="18"/>
        </w:rPr>
      </w:pPr>
    </w:p>
    <w:p>
      <w:pPr>
        <w:spacing w:after="0"/>
        <w:rPr>
          <w:rFonts w:hint="eastAsia" w:ascii="楷体" w:hAnsi="楷体" w:eastAsia="楷体" w:cs="楷体"/>
          <w:sz w:val="18"/>
        </w:rPr>
        <w:sectPr>
          <w:pgSz w:w="11910" w:h="16840"/>
          <w:pgMar w:top="1980" w:right="260" w:bottom="1460" w:left="240" w:header="1788" w:footer="1191" w:gutter="0"/>
        </w:sectPr>
      </w:pPr>
    </w:p>
    <w:p>
      <w:pPr>
        <w:pStyle w:val="6"/>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2-7</w:t>
      </w:r>
    </w:p>
    <w:p>
      <w:pPr>
        <w:spacing w:before="73"/>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高层管理人员周边绩效同级考核评分表（年度）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6"/>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9" w:after="1"/>
        <w:rPr>
          <w:rFonts w:hint="eastAsia" w:ascii="楷体" w:hAnsi="楷体" w:eastAsia="楷体" w:cs="楷体"/>
          <w:sz w:val="6"/>
        </w:rPr>
      </w:pPr>
    </w:p>
    <w:tbl>
      <w:tblPr>
        <w:tblStyle w:val="9"/>
        <w:tblW w:w="9241" w:type="dxa"/>
        <w:tblInd w:w="1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2"/>
        <w:gridCol w:w="424"/>
        <w:gridCol w:w="947"/>
        <w:gridCol w:w="360"/>
        <w:gridCol w:w="358"/>
        <w:gridCol w:w="335"/>
        <w:gridCol w:w="384"/>
        <w:gridCol w:w="359"/>
        <w:gridCol w:w="354"/>
        <w:gridCol w:w="359"/>
        <w:gridCol w:w="360"/>
        <w:gridCol w:w="367"/>
        <w:gridCol w:w="357"/>
        <w:gridCol w:w="358"/>
        <w:gridCol w:w="356"/>
        <w:gridCol w:w="358"/>
        <w:gridCol w:w="357"/>
        <w:gridCol w:w="349"/>
        <w:gridCol w:w="359"/>
        <w:gridCol w:w="359"/>
        <w:gridCol w:w="372"/>
        <w:gridCol w:w="359"/>
        <w:gridCol w:w="3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1116" w:type="dxa"/>
            <w:gridSpan w:val="2"/>
            <w:tcBorders>
              <w:bottom w:val="single" w:color="000000" w:sz="4" w:space="0"/>
              <w:right w:val="single" w:color="000000" w:sz="4" w:space="0"/>
            </w:tcBorders>
          </w:tcPr>
          <w:p>
            <w:pPr>
              <w:pStyle w:val="13"/>
              <w:spacing w:before="116"/>
              <w:ind w:left="117" w:right="98"/>
              <w:jc w:val="center"/>
              <w:rPr>
                <w:rFonts w:hint="eastAsia" w:ascii="楷体" w:hAnsi="楷体" w:eastAsia="楷体" w:cs="楷体"/>
                <w:sz w:val="21"/>
              </w:rPr>
            </w:pPr>
            <w:r>
              <w:rPr>
                <w:rFonts w:hint="eastAsia" w:ascii="SimHei" w:hAnsi="SimHei" w:eastAsia="黑体" w:cs="楷体"/>
                <w:sz w:val="21"/>
              </w:rPr>
              <w:t>考核人</w:t>
            </w:r>
          </w:p>
          <w:p>
            <w:pPr>
              <w:pStyle w:val="13"/>
              <w:spacing w:before="237"/>
              <w:ind w:left="117" w:right="96"/>
              <w:jc w:val="center"/>
              <w:rPr>
                <w:rFonts w:hint="eastAsia" w:ascii="楷体" w:hAnsi="楷体" w:eastAsia="楷体" w:cs="楷体"/>
                <w:sz w:val="21"/>
              </w:rPr>
            </w:pPr>
            <w:r>
              <w:rPr>
                <w:rFonts w:hint="eastAsia" w:ascii="SimHei" w:hAnsi="SimHei" w:eastAsia="黑体" w:cs="楷体"/>
                <w:sz w:val="21"/>
              </w:rPr>
              <w:t>姓名</w:t>
            </w:r>
          </w:p>
        </w:tc>
        <w:tc>
          <w:tcPr>
            <w:tcW w:w="94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053" w:type="dxa"/>
            <w:gridSpan w:val="3"/>
            <w:tcBorders>
              <w:left w:val="single" w:color="000000" w:sz="4" w:space="0"/>
              <w:bottom w:val="single" w:color="000000" w:sz="4" w:space="0"/>
              <w:right w:val="single" w:color="000000" w:sz="4" w:space="0"/>
            </w:tcBorders>
          </w:tcPr>
          <w:p>
            <w:pPr>
              <w:pStyle w:val="13"/>
              <w:spacing w:before="116"/>
              <w:ind w:left="188" w:right="185"/>
              <w:jc w:val="center"/>
              <w:rPr>
                <w:rFonts w:hint="eastAsia" w:ascii="楷体" w:hAnsi="楷体" w:eastAsia="楷体" w:cs="楷体"/>
                <w:sz w:val="21"/>
              </w:rPr>
            </w:pPr>
            <w:r>
              <w:rPr>
                <w:rFonts w:hint="eastAsia" w:ascii="SimHei" w:hAnsi="SimHei" w:eastAsia="黑体" w:cs="楷体"/>
                <w:sz w:val="21"/>
              </w:rPr>
              <w:t>考核人</w:t>
            </w:r>
          </w:p>
          <w:p>
            <w:pPr>
              <w:pStyle w:val="13"/>
              <w:spacing w:before="237"/>
              <w:ind w:left="187" w:right="185"/>
              <w:jc w:val="center"/>
              <w:rPr>
                <w:rFonts w:hint="eastAsia" w:ascii="楷体" w:hAnsi="楷体" w:eastAsia="楷体" w:cs="楷体"/>
                <w:sz w:val="21"/>
              </w:rPr>
            </w:pPr>
            <w:r>
              <w:rPr>
                <w:rFonts w:hint="eastAsia" w:ascii="SimHei" w:hAnsi="SimHei" w:eastAsia="黑体" w:cs="楷体"/>
                <w:sz w:val="21"/>
              </w:rPr>
              <w:t>部门</w:t>
            </w:r>
          </w:p>
        </w:tc>
        <w:tc>
          <w:tcPr>
            <w:tcW w:w="1816" w:type="dxa"/>
            <w:gridSpan w:val="5"/>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8" w:type="dxa"/>
            <w:gridSpan w:val="4"/>
            <w:tcBorders>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501" w:right="464"/>
              <w:jc w:val="center"/>
              <w:rPr>
                <w:rFonts w:hint="eastAsia" w:ascii="楷体" w:hAnsi="楷体" w:eastAsia="楷体" w:cs="楷体"/>
                <w:sz w:val="21"/>
              </w:rPr>
            </w:pPr>
            <w:r>
              <w:rPr>
                <w:rFonts w:hint="eastAsia" w:ascii="SimHei" w:hAnsi="SimHei" w:eastAsia="黑体" w:cs="楷体"/>
                <w:sz w:val="21"/>
              </w:rPr>
              <w:t>岗位</w:t>
            </w:r>
          </w:p>
        </w:tc>
        <w:tc>
          <w:tcPr>
            <w:tcW w:w="2871" w:type="dxa"/>
            <w:gridSpan w:val="8"/>
            <w:tcBorders>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92"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6"/>
              <w:rPr>
                <w:rFonts w:hint="eastAsia" w:ascii="楷体" w:hAnsi="楷体" w:eastAsia="楷体" w:cs="楷体"/>
                <w:sz w:val="35"/>
              </w:rPr>
            </w:pPr>
          </w:p>
          <w:p>
            <w:pPr>
              <w:pStyle w:val="13"/>
              <w:spacing w:before="1" w:line="620" w:lineRule="atLeast"/>
              <w:ind w:left="240" w:right="219"/>
              <w:jc w:val="both"/>
              <w:rPr>
                <w:rFonts w:hint="eastAsia" w:ascii="楷体" w:hAnsi="楷体" w:eastAsia="楷体" w:cs="楷体"/>
                <w:sz w:val="21"/>
              </w:rPr>
            </w:pPr>
            <w:r>
              <w:rPr>
                <w:rFonts w:hint="eastAsia" w:ascii="SimHei" w:hAnsi="SimHei" w:eastAsia="黑体" w:cs="楷体"/>
                <w:sz w:val="21"/>
              </w:rPr>
              <w:t>周边绩效</w:t>
            </w:r>
          </w:p>
          <w:p>
            <w:pPr>
              <w:pStyle w:val="13"/>
              <w:spacing w:before="146"/>
              <w:ind w:left="146"/>
              <w:jc w:val="both"/>
              <w:rPr>
                <w:rFonts w:hint="eastAsia" w:ascii="楷体" w:hAnsi="楷体" w:eastAsia="楷体" w:cs="楷体"/>
                <w:sz w:val="21"/>
              </w:rPr>
            </w:pPr>
            <w:r>
              <w:rPr>
                <w:rFonts w:hint="eastAsia" w:ascii="SimHei" w:hAnsi="SimHei" w:eastAsia="黑体" w:cs="楷体"/>
                <w:sz w:val="21"/>
              </w:rPr>
              <w:t>21%</w:t>
            </w:r>
          </w:p>
        </w:tc>
        <w:tc>
          <w:tcPr>
            <w:tcW w:w="424" w:type="dxa"/>
            <w:vMerge w:val="restart"/>
            <w:tcBorders>
              <w:top w:val="single" w:color="000000" w:sz="4" w:space="0"/>
              <w:left w:val="single" w:color="000000" w:sz="4" w:space="0"/>
              <w:bottom w:val="single" w:color="000000" w:sz="4" w:space="0"/>
              <w:right w:val="single" w:color="000000" w:sz="4" w:space="0"/>
            </w:tcBorders>
          </w:tcPr>
          <w:p>
            <w:pPr>
              <w:pStyle w:val="13"/>
              <w:spacing w:before="116"/>
              <w:ind w:left="115"/>
              <w:rPr>
                <w:rFonts w:hint="eastAsia" w:ascii="楷体" w:hAnsi="楷体" w:eastAsia="楷体" w:cs="楷体"/>
                <w:sz w:val="21"/>
              </w:rPr>
            </w:pPr>
            <w:r>
              <w:rPr>
                <w:rFonts w:hint="eastAsia" w:ascii="SimHei" w:hAnsi="SimHei" w:eastAsia="黑体" w:cs="楷体"/>
                <w:w w:val="99"/>
                <w:sz w:val="21"/>
              </w:rPr>
              <w:t>序</w:t>
            </w:r>
          </w:p>
          <w:p>
            <w:pPr>
              <w:pStyle w:val="13"/>
              <w:spacing w:before="237"/>
              <w:ind w:left="115"/>
              <w:rPr>
                <w:rFonts w:hint="eastAsia" w:ascii="楷体" w:hAnsi="楷体" w:eastAsia="楷体" w:cs="楷体"/>
                <w:sz w:val="21"/>
              </w:rPr>
            </w:pPr>
            <w:r>
              <w:rPr>
                <w:rFonts w:hint="eastAsia" w:ascii="SimHei" w:hAnsi="SimHei" w:eastAsia="黑体" w:cs="楷体"/>
                <w:w w:val="99"/>
                <w:sz w:val="21"/>
              </w:rPr>
              <w:t>号</w:t>
            </w:r>
          </w:p>
        </w:tc>
        <w:tc>
          <w:tcPr>
            <w:tcW w:w="947" w:type="dxa"/>
            <w:vMerge w:val="restart"/>
            <w:tcBorders>
              <w:top w:val="single" w:color="000000" w:sz="4" w:space="0"/>
              <w:left w:val="single" w:color="000000" w:sz="4" w:space="0"/>
              <w:bottom w:val="single" w:color="000000" w:sz="4" w:space="0"/>
              <w:right w:val="single" w:color="000000" w:sz="4" w:space="0"/>
            </w:tcBorders>
          </w:tcPr>
          <w:p>
            <w:pPr>
              <w:pStyle w:val="13"/>
              <w:spacing w:before="116"/>
              <w:ind w:left="230"/>
              <w:rPr>
                <w:rFonts w:hint="eastAsia" w:ascii="楷体" w:hAnsi="楷体" w:eastAsia="楷体" w:cs="楷体"/>
                <w:sz w:val="21"/>
              </w:rPr>
            </w:pPr>
            <w:r>
              <w:rPr>
                <w:rFonts w:hint="eastAsia" w:ascii="SimHei" w:hAnsi="SimHei" w:eastAsia="黑体" w:cs="楷体"/>
                <w:sz w:val="21"/>
              </w:rPr>
              <w:t>指标</w:t>
            </w:r>
            <w:r>
              <w:rPr>
                <w:rFonts w:hint="eastAsia" w:ascii="SimHei" w:hAnsi="SimHei" w:eastAsia="黑体" w:cs="楷体"/>
                <w:sz w:val="21"/>
              </w:rPr>
              <w:t>/</w:t>
            </w:r>
          </w:p>
          <w:p>
            <w:pPr>
              <w:pStyle w:val="13"/>
              <w:spacing w:before="237"/>
              <w:ind w:left="270"/>
              <w:rPr>
                <w:rFonts w:hint="eastAsia" w:ascii="楷体" w:hAnsi="楷体" w:eastAsia="楷体" w:cs="楷体"/>
                <w:sz w:val="21"/>
              </w:rPr>
            </w:pPr>
            <w:r>
              <w:rPr>
                <w:rFonts w:hint="eastAsia" w:ascii="SimHei" w:hAnsi="SimHei" w:eastAsia="黑体" w:cs="楷体"/>
                <w:sz w:val="21"/>
              </w:rPr>
              <w:t>权重</w:t>
            </w:r>
          </w:p>
        </w:tc>
        <w:tc>
          <w:tcPr>
            <w:tcW w:w="1437" w:type="dxa"/>
            <w:gridSpan w:val="4"/>
            <w:tcBorders>
              <w:top w:val="single" w:color="000000" w:sz="4" w:space="0"/>
              <w:left w:val="single" w:color="000000" w:sz="4" w:space="0"/>
              <w:bottom w:val="single" w:color="000000" w:sz="4" w:space="0"/>
              <w:right w:val="single" w:color="000000" w:sz="4" w:space="0"/>
            </w:tcBorders>
          </w:tcPr>
          <w:p>
            <w:pPr>
              <w:pStyle w:val="13"/>
              <w:spacing w:line="321" w:lineRule="exact"/>
              <w:ind w:left="117"/>
              <w:rPr>
                <w:rFonts w:hint="eastAsia" w:ascii="楷体" w:hAnsi="楷体" w:eastAsia="楷体" w:cs="楷体"/>
                <w:sz w:val="18"/>
              </w:rPr>
            </w:pPr>
            <w:r>
              <w:rPr>
                <w:rFonts w:hint="eastAsia" w:ascii="SimHei" w:hAnsi="SimHei" w:eastAsia="黑体" w:cs="楷体"/>
                <w:sz w:val="18"/>
              </w:rPr>
              <w:t>高层一：</w:t>
            </w:r>
          </w:p>
        </w:tc>
        <w:tc>
          <w:tcPr>
            <w:tcW w:w="1432" w:type="dxa"/>
            <w:gridSpan w:val="4"/>
            <w:tcBorders>
              <w:top w:val="single" w:color="000000" w:sz="4" w:space="0"/>
              <w:left w:val="single" w:color="000000" w:sz="4" w:space="0"/>
              <w:bottom w:val="single" w:color="000000" w:sz="4" w:space="0"/>
              <w:right w:val="single" w:color="000000" w:sz="4" w:space="0"/>
            </w:tcBorders>
          </w:tcPr>
          <w:p>
            <w:pPr>
              <w:pStyle w:val="13"/>
              <w:spacing w:line="321" w:lineRule="exact"/>
              <w:ind w:left="116"/>
              <w:rPr>
                <w:rFonts w:hint="eastAsia" w:ascii="楷体" w:hAnsi="楷体" w:eastAsia="楷体" w:cs="楷体"/>
                <w:sz w:val="18"/>
              </w:rPr>
            </w:pPr>
            <w:r>
              <w:rPr>
                <w:rFonts w:hint="eastAsia" w:ascii="SimHei" w:hAnsi="SimHei" w:eastAsia="黑体" w:cs="楷体"/>
                <w:sz w:val="18"/>
              </w:rPr>
              <w:t>高层二：</w:t>
            </w:r>
          </w:p>
        </w:tc>
        <w:tc>
          <w:tcPr>
            <w:tcW w:w="1438" w:type="dxa"/>
            <w:gridSpan w:val="4"/>
            <w:tcBorders>
              <w:top w:val="single" w:color="000000" w:sz="4" w:space="0"/>
              <w:left w:val="single" w:color="000000" w:sz="4" w:space="0"/>
              <w:bottom w:val="single" w:color="000000" w:sz="4" w:space="0"/>
              <w:right w:val="single" w:color="000000" w:sz="4" w:space="0"/>
            </w:tcBorders>
          </w:tcPr>
          <w:p>
            <w:pPr>
              <w:pStyle w:val="13"/>
              <w:spacing w:line="321" w:lineRule="exact"/>
              <w:ind w:left="124"/>
              <w:rPr>
                <w:rFonts w:hint="eastAsia" w:ascii="楷体" w:hAnsi="楷体" w:eastAsia="楷体" w:cs="楷体"/>
                <w:sz w:val="18"/>
              </w:rPr>
            </w:pPr>
            <w:r>
              <w:rPr>
                <w:rFonts w:hint="eastAsia" w:ascii="SimHei" w:hAnsi="SimHei" w:eastAsia="黑体" w:cs="楷体"/>
                <w:sz w:val="18"/>
              </w:rPr>
              <w:t>高层三：</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13"/>
              <w:spacing w:line="321" w:lineRule="exact"/>
              <w:ind w:left="118"/>
              <w:rPr>
                <w:rFonts w:hint="eastAsia" w:ascii="楷体" w:hAnsi="楷体" w:eastAsia="楷体" w:cs="楷体"/>
                <w:sz w:val="18"/>
              </w:rPr>
            </w:pPr>
            <w:r>
              <w:rPr>
                <w:rFonts w:hint="eastAsia" w:ascii="SimHei" w:hAnsi="SimHei" w:eastAsia="黑体" w:cs="楷体"/>
                <w:sz w:val="18"/>
              </w:rPr>
              <w:t>高层四：</w:t>
            </w:r>
          </w:p>
        </w:tc>
        <w:tc>
          <w:tcPr>
            <w:tcW w:w="1448" w:type="dxa"/>
            <w:gridSpan w:val="4"/>
            <w:tcBorders>
              <w:top w:val="single" w:color="000000" w:sz="4" w:space="0"/>
              <w:left w:val="single" w:color="000000" w:sz="4" w:space="0"/>
              <w:bottom w:val="single" w:color="000000" w:sz="4" w:space="0"/>
            </w:tcBorders>
          </w:tcPr>
          <w:p>
            <w:pPr>
              <w:pStyle w:val="13"/>
              <w:spacing w:before="145"/>
              <w:ind w:left="119"/>
              <w:rPr>
                <w:rFonts w:hint="eastAsia" w:ascii="楷体" w:hAnsi="楷体" w:eastAsia="楷体" w:cs="楷体"/>
                <w:sz w:val="18"/>
              </w:rPr>
            </w:pPr>
            <w:r>
              <w:rPr>
                <w:rFonts w:hint="eastAsia" w:ascii="SimHei" w:hAnsi="SimHei" w:eastAsia="黑体" w:cs="楷体"/>
                <w:sz w:val="18"/>
              </w:rPr>
              <w:t>。。。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4"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94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3"/>
              <w:spacing w:before="187"/>
              <w:ind w:left="130"/>
              <w:rPr>
                <w:rFonts w:hint="eastAsia" w:ascii="楷体" w:hAnsi="楷体" w:eastAsia="楷体" w:cs="楷体"/>
                <w:sz w:val="18"/>
              </w:rPr>
            </w:pPr>
            <w:r>
              <w:rPr>
                <w:rFonts w:hint="eastAsia" w:ascii="SimHei" w:hAnsi="SimHei" w:eastAsia="黑体" w:cs="楷体"/>
                <w:w w:val="99"/>
                <w:sz w:val="18"/>
              </w:rPr>
              <w:t>A</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87"/>
              <w:ind w:left="135"/>
              <w:rPr>
                <w:rFonts w:hint="eastAsia" w:ascii="楷体" w:hAnsi="楷体" w:eastAsia="楷体" w:cs="楷体"/>
                <w:sz w:val="18"/>
              </w:rPr>
            </w:pPr>
            <w:r>
              <w:rPr>
                <w:rFonts w:hint="eastAsia" w:ascii="SimHei" w:hAnsi="SimHei" w:eastAsia="黑体" w:cs="楷体"/>
                <w:w w:val="99"/>
                <w:sz w:val="18"/>
              </w:rPr>
              <w:t>B</w:t>
            </w:r>
          </w:p>
        </w:tc>
        <w:tc>
          <w:tcPr>
            <w:tcW w:w="335" w:type="dxa"/>
            <w:tcBorders>
              <w:top w:val="single" w:color="000000" w:sz="4" w:space="0"/>
              <w:left w:val="single" w:color="000000" w:sz="4" w:space="0"/>
              <w:bottom w:val="single" w:color="000000" w:sz="4" w:space="0"/>
              <w:right w:val="single" w:color="000000" w:sz="4" w:space="0"/>
            </w:tcBorders>
          </w:tcPr>
          <w:p>
            <w:pPr>
              <w:pStyle w:val="13"/>
              <w:spacing w:before="187"/>
              <w:ind w:left="132"/>
              <w:rPr>
                <w:rFonts w:hint="eastAsia" w:ascii="楷体" w:hAnsi="楷体" w:eastAsia="楷体" w:cs="楷体"/>
                <w:sz w:val="18"/>
              </w:rPr>
            </w:pPr>
            <w:r>
              <w:rPr>
                <w:rFonts w:hint="eastAsia" w:ascii="SimHei" w:hAnsi="SimHei" w:eastAsia="黑体" w:cs="楷体"/>
                <w:w w:val="99"/>
                <w:sz w:val="18"/>
              </w:rPr>
              <w:t>C</w:t>
            </w:r>
          </w:p>
        </w:tc>
        <w:tc>
          <w:tcPr>
            <w:tcW w:w="384" w:type="dxa"/>
            <w:tcBorders>
              <w:top w:val="single" w:color="000000" w:sz="4" w:space="0"/>
              <w:left w:val="single" w:color="000000" w:sz="4" w:space="0"/>
              <w:bottom w:val="single" w:color="000000" w:sz="4" w:space="0"/>
              <w:right w:val="single" w:color="000000" w:sz="4" w:space="0"/>
            </w:tcBorders>
          </w:tcPr>
          <w:p>
            <w:pPr>
              <w:pStyle w:val="13"/>
              <w:spacing w:before="187"/>
              <w:ind w:left="148"/>
              <w:rPr>
                <w:rFonts w:hint="eastAsia" w:ascii="楷体" w:hAnsi="楷体" w:eastAsia="楷体" w:cs="楷体"/>
                <w:sz w:val="18"/>
              </w:rPr>
            </w:pPr>
            <w:r>
              <w:rPr>
                <w:rFonts w:hint="eastAsia" w:ascii="SimHei" w:hAnsi="SimHei" w:eastAsia="黑体" w:cs="楷体"/>
                <w:w w:val="99"/>
                <w:sz w:val="18"/>
              </w:rPr>
              <w:t>D</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7"/>
              <w:ind w:left="129"/>
              <w:rPr>
                <w:rFonts w:hint="eastAsia" w:ascii="楷体" w:hAnsi="楷体" w:eastAsia="楷体" w:cs="楷体"/>
                <w:sz w:val="18"/>
              </w:rPr>
            </w:pPr>
            <w:r>
              <w:rPr>
                <w:rFonts w:hint="eastAsia" w:ascii="SimHei" w:hAnsi="SimHei" w:eastAsia="黑体" w:cs="楷体"/>
                <w:w w:val="99"/>
                <w:sz w:val="18"/>
              </w:rPr>
              <w:t>A</w:t>
            </w:r>
          </w:p>
        </w:tc>
        <w:tc>
          <w:tcPr>
            <w:tcW w:w="354" w:type="dxa"/>
            <w:tcBorders>
              <w:top w:val="single" w:color="000000" w:sz="4" w:space="0"/>
              <w:left w:val="single" w:color="000000" w:sz="4" w:space="0"/>
              <w:bottom w:val="single" w:color="000000" w:sz="4" w:space="0"/>
              <w:right w:val="single" w:color="000000" w:sz="4" w:space="0"/>
            </w:tcBorders>
          </w:tcPr>
          <w:p>
            <w:pPr>
              <w:pStyle w:val="13"/>
              <w:spacing w:before="187"/>
              <w:ind w:left="130"/>
              <w:rPr>
                <w:rFonts w:hint="eastAsia" w:ascii="楷体" w:hAnsi="楷体" w:eastAsia="楷体" w:cs="楷体"/>
                <w:sz w:val="18"/>
              </w:rPr>
            </w:pPr>
            <w:r>
              <w:rPr>
                <w:rFonts w:hint="eastAsia" w:ascii="SimHei" w:hAnsi="SimHei" w:eastAsia="黑体" w:cs="楷体"/>
                <w:w w:val="99"/>
                <w:sz w:val="18"/>
              </w:rPr>
              <w:t>B</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7"/>
              <w:ind w:left="130"/>
              <w:rPr>
                <w:rFonts w:hint="eastAsia" w:ascii="楷体" w:hAnsi="楷体" w:eastAsia="楷体" w:cs="楷体"/>
                <w:sz w:val="18"/>
              </w:rPr>
            </w:pPr>
            <w:r>
              <w:rPr>
                <w:rFonts w:hint="eastAsia" w:ascii="SimHei" w:hAnsi="SimHei" w:eastAsia="黑体" w:cs="楷体"/>
                <w:w w:val="99"/>
                <w:sz w:val="18"/>
              </w:rPr>
              <w:t>C</w:t>
            </w:r>
          </w:p>
        </w:tc>
        <w:tc>
          <w:tcPr>
            <w:tcW w:w="360" w:type="dxa"/>
            <w:tcBorders>
              <w:top w:val="single" w:color="000000" w:sz="4" w:space="0"/>
              <w:left w:val="single" w:color="000000" w:sz="4" w:space="0"/>
              <w:bottom w:val="single" w:color="000000" w:sz="4" w:space="0"/>
              <w:right w:val="single" w:color="000000" w:sz="4" w:space="0"/>
            </w:tcBorders>
          </w:tcPr>
          <w:p>
            <w:pPr>
              <w:pStyle w:val="13"/>
              <w:spacing w:before="187"/>
              <w:ind w:left="124"/>
              <w:rPr>
                <w:rFonts w:hint="eastAsia" w:ascii="楷体" w:hAnsi="楷体" w:eastAsia="楷体" w:cs="楷体"/>
                <w:sz w:val="18"/>
              </w:rPr>
            </w:pPr>
            <w:r>
              <w:rPr>
                <w:rFonts w:hint="eastAsia" w:ascii="SimHei" w:hAnsi="SimHei" w:eastAsia="黑体" w:cs="楷体"/>
                <w:w w:val="99"/>
                <w:sz w:val="18"/>
              </w:rPr>
              <w:t>D</w:t>
            </w:r>
          </w:p>
        </w:tc>
        <w:tc>
          <w:tcPr>
            <w:tcW w:w="367" w:type="dxa"/>
            <w:tcBorders>
              <w:top w:val="single" w:color="000000" w:sz="4" w:space="0"/>
              <w:left w:val="single" w:color="000000" w:sz="4" w:space="0"/>
              <w:bottom w:val="single" w:color="000000" w:sz="4" w:space="0"/>
              <w:right w:val="single" w:color="000000" w:sz="4" w:space="0"/>
            </w:tcBorders>
          </w:tcPr>
          <w:p>
            <w:pPr>
              <w:pStyle w:val="13"/>
              <w:spacing w:before="187"/>
              <w:ind w:left="137"/>
              <w:rPr>
                <w:rFonts w:hint="eastAsia" w:ascii="楷体" w:hAnsi="楷体" w:eastAsia="楷体" w:cs="楷体"/>
                <w:sz w:val="18"/>
              </w:rPr>
            </w:pPr>
            <w:r>
              <w:rPr>
                <w:rFonts w:hint="eastAsia" w:ascii="SimHei" w:hAnsi="SimHei" w:eastAsia="黑体" w:cs="楷体"/>
                <w:w w:val="99"/>
                <w:sz w:val="18"/>
              </w:rPr>
              <w:t>A</w:t>
            </w:r>
          </w:p>
        </w:tc>
        <w:tc>
          <w:tcPr>
            <w:tcW w:w="357" w:type="dxa"/>
            <w:tcBorders>
              <w:top w:val="single" w:color="000000" w:sz="4" w:space="0"/>
              <w:left w:val="single" w:color="000000" w:sz="4" w:space="0"/>
              <w:bottom w:val="single" w:color="000000" w:sz="4" w:space="0"/>
              <w:right w:val="single" w:color="000000" w:sz="4" w:space="0"/>
            </w:tcBorders>
          </w:tcPr>
          <w:p>
            <w:pPr>
              <w:pStyle w:val="13"/>
              <w:spacing w:before="187"/>
              <w:ind w:left="135"/>
              <w:rPr>
                <w:rFonts w:hint="eastAsia" w:ascii="楷体" w:hAnsi="楷体" w:eastAsia="楷体" w:cs="楷体"/>
                <w:sz w:val="18"/>
              </w:rPr>
            </w:pPr>
            <w:r>
              <w:rPr>
                <w:rFonts w:hint="eastAsia" w:ascii="SimHei" w:hAnsi="SimHei" w:eastAsia="黑体" w:cs="楷体"/>
                <w:w w:val="99"/>
                <w:sz w:val="18"/>
              </w:rPr>
              <w:t>B</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87"/>
              <w:ind w:left="131"/>
              <w:rPr>
                <w:rFonts w:hint="eastAsia" w:ascii="楷体" w:hAnsi="楷体" w:eastAsia="楷体" w:cs="楷体"/>
                <w:sz w:val="18"/>
              </w:rPr>
            </w:pPr>
            <w:r>
              <w:rPr>
                <w:rFonts w:hint="eastAsia" w:ascii="SimHei" w:hAnsi="SimHei" w:eastAsia="黑体" w:cs="楷体"/>
                <w:w w:val="99"/>
                <w:sz w:val="18"/>
              </w:rPr>
              <w:t>C</w:t>
            </w:r>
          </w:p>
        </w:tc>
        <w:tc>
          <w:tcPr>
            <w:tcW w:w="356" w:type="dxa"/>
            <w:tcBorders>
              <w:top w:val="single" w:color="000000" w:sz="4" w:space="0"/>
              <w:left w:val="single" w:color="000000" w:sz="4" w:space="0"/>
              <w:bottom w:val="single" w:color="000000" w:sz="4" w:space="0"/>
              <w:right w:val="single" w:color="000000" w:sz="4" w:space="0"/>
            </w:tcBorders>
          </w:tcPr>
          <w:p>
            <w:pPr>
              <w:pStyle w:val="13"/>
              <w:spacing w:before="187"/>
              <w:ind w:left="122"/>
              <w:rPr>
                <w:rFonts w:hint="eastAsia" w:ascii="楷体" w:hAnsi="楷体" w:eastAsia="楷体" w:cs="楷体"/>
                <w:sz w:val="18"/>
              </w:rPr>
            </w:pPr>
            <w:r>
              <w:rPr>
                <w:rFonts w:hint="eastAsia" w:ascii="SimHei" w:hAnsi="SimHei" w:eastAsia="黑体" w:cs="楷体"/>
                <w:w w:val="99"/>
                <w:sz w:val="18"/>
              </w:rPr>
              <w:t>D</w:t>
            </w:r>
          </w:p>
        </w:tc>
        <w:tc>
          <w:tcPr>
            <w:tcW w:w="358" w:type="dxa"/>
            <w:tcBorders>
              <w:top w:val="single" w:color="000000" w:sz="4" w:space="0"/>
              <w:left w:val="single" w:color="000000" w:sz="4" w:space="0"/>
              <w:bottom w:val="single" w:color="000000" w:sz="4" w:space="0"/>
              <w:right w:val="single" w:color="000000" w:sz="4" w:space="0"/>
            </w:tcBorders>
          </w:tcPr>
          <w:p>
            <w:pPr>
              <w:pStyle w:val="13"/>
              <w:spacing w:before="187"/>
              <w:ind w:left="131"/>
              <w:rPr>
                <w:rFonts w:hint="eastAsia" w:ascii="楷体" w:hAnsi="楷体" w:eastAsia="楷体" w:cs="楷体"/>
                <w:sz w:val="18"/>
              </w:rPr>
            </w:pPr>
            <w:r>
              <w:rPr>
                <w:rFonts w:hint="eastAsia" w:ascii="SimHei" w:hAnsi="SimHei" w:eastAsia="黑体" w:cs="楷体"/>
                <w:w w:val="99"/>
                <w:sz w:val="18"/>
              </w:rPr>
              <w:t>A</w:t>
            </w:r>
          </w:p>
        </w:tc>
        <w:tc>
          <w:tcPr>
            <w:tcW w:w="357" w:type="dxa"/>
            <w:tcBorders>
              <w:top w:val="single" w:color="000000" w:sz="4" w:space="0"/>
              <w:left w:val="single" w:color="000000" w:sz="4" w:space="0"/>
              <w:bottom w:val="single" w:color="000000" w:sz="4" w:space="0"/>
              <w:right w:val="single" w:color="000000" w:sz="4" w:space="0"/>
            </w:tcBorders>
          </w:tcPr>
          <w:p>
            <w:pPr>
              <w:pStyle w:val="13"/>
              <w:spacing w:before="187"/>
              <w:ind w:left="138"/>
              <w:rPr>
                <w:rFonts w:hint="eastAsia" w:ascii="楷体" w:hAnsi="楷体" w:eastAsia="楷体" w:cs="楷体"/>
                <w:sz w:val="18"/>
              </w:rPr>
            </w:pPr>
            <w:r>
              <w:rPr>
                <w:rFonts w:hint="eastAsia" w:ascii="SimHei" w:hAnsi="SimHei" w:eastAsia="黑体" w:cs="楷体"/>
                <w:w w:val="99"/>
                <w:sz w:val="18"/>
              </w:rPr>
              <w:t>B</w:t>
            </w:r>
          </w:p>
        </w:tc>
        <w:tc>
          <w:tcPr>
            <w:tcW w:w="349" w:type="dxa"/>
            <w:tcBorders>
              <w:top w:val="single" w:color="000000" w:sz="4" w:space="0"/>
              <w:left w:val="single" w:color="000000" w:sz="4" w:space="0"/>
              <w:bottom w:val="single" w:color="000000" w:sz="4" w:space="0"/>
              <w:right w:val="single" w:color="000000" w:sz="4" w:space="0"/>
            </w:tcBorders>
          </w:tcPr>
          <w:p>
            <w:pPr>
              <w:pStyle w:val="13"/>
              <w:spacing w:before="187"/>
              <w:ind w:left="124"/>
              <w:rPr>
                <w:rFonts w:hint="eastAsia" w:ascii="楷体" w:hAnsi="楷体" w:eastAsia="楷体" w:cs="楷体"/>
                <w:sz w:val="18"/>
              </w:rPr>
            </w:pPr>
            <w:r>
              <w:rPr>
                <w:rFonts w:hint="eastAsia" w:ascii="SimHei" w:hAnsi="SimHei" w:eastAsia="黑体" w:cs="楷体"/>
                <w:w w:val="99"/>
                <w:sz w:val="18"/>
              </w:rPr>
              <w:t>C</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7"/>
              <w:ind w:left="126"/>
              <w:rPr>
                <w:rFonts w:hint="eastAsia" w:ascii="楷体" w:hAnsi="楷体" w:eastAsia="楷体" w:cs="楷体"/>
                <w:sz w:val="18"/>
              </w:rPr>
            </w:pPr>
            <w:r>
              <w:rPr>
                <w:rFonts w:hint="eastAsia" w:ascii="SimHei" w:hAnsi="SimHei" w:eastAsia="黑体" w:cs="楷体"/>
                <w:w w:val="99"/>
                <w:sz w:val="18"/>
              </w:rPr>
              <w:t>D</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7"/>
              <w:ind w:left="132"/>
              <w:rPr>
                <w:rFonts w:hint="eastAsia" w:ascii="楷体" w:hAnsi="楷体" w:eastAsia="楷体" w:cs="楷体"/>
                <w:sz w:val="18"/>
              </w:rPr>
            </w:pPr>
            <w:r>
              <w:rPr>
                <w:rFonts w:hint="eastAsia" w:ascii="SimHei" w:hAnsi="SimHei" w:eastAsia="黑体" w:cs="楷体"/>
                <w:w w:val="99"/>
                <w:sz w:val="18"/>
              </w:rPr>
              <w:t>A</w:t>
            </w:r>
          </w:p>
        </w:tc>
        <w:tc>
          <w:tcPr>
            <w:tcW w:w="372" w:type="dxa"/>
            <w:tcBorders>
              <w:top w:val="single" w:color="000000" w:sz="4" w:space="0"/>
              <w:left w:val="single" w:color="000000" w:sz="4" w:space="0"/>
              <w:bottom w:val="single" w:color="000000" w:sz="4" w:space="0"/>
              <w:right w:val="single" w:color="000000" w:sz="4" w:space="0"/>
            </w:tcBorders>
          </w:tcPr>
          <w:p>
            <w:pPr>
              <w:pStyle w:val="13"/>
              <w:spacing w:before="187"/>
              <w:ind w:left="152"/>
              <w:rPr>
                <w:rFonts w:hint="eastAsia" w:ascii="楷体" w:hAnsi="楷体" w:eastAsia="楷体" w:cs="楷体"/>
                <w:sz w:val="18"/>
              </w:rPr>
            </w:pPr>
            <w:r>
              <w:rPr>
                <w:rFonts w:hint="eastAsia" w:ascii="SimHei" w:hAnsi="SimHei" w:eastAsia="黑体" w:cs="楷体"/>
                <w:w w:val="99"/>
                <w:sz w:val="18"/>
              </w:rPr>
              <w:t>B</w:t>
            </w:r>
          </w:p>
        </w:tc>
        <w:tc>
          <w:tcPr>
            <w:tcW w:w="359" w:type="dxa"/>
            <w:tcBorders>
              <w:top w:val="single" w:color="000000" w:sz="4" w:space="0"/>
              <w:left w:val="single" w:color="000000" w:sz="4" w:space="0"/>
              <w:bottom w:val="single" w:color="000000" w:sz="4" w:space="0"/>
              <w:right w:val="single" w:color="000000" w:sz="4" w:space="0"/>
            </w:tcBorders>
          </w:tcPr>
          <w:p>
            <w:pPr>
              <w:pStyle w:val="13"/>
              <w:spacing w:before="187"/>
              <w:ind w:left="133"/>
              <w:rPr>
                <w:rFonts w:hint="eastAsia" w:ascii="楷体" w:hAnsi="楷体" w:eastAsia="楷体" w:cs="楷体"/>
                <w:sz w:val="18"/>
              </w:rPr>
            </w:pPr>
            <w:r>
              <w:rPr>
                <w:rFonts w:hint="eastAsia" w:ascii="SimHei" w:hAnsi="SimHei" w:eastAsia="黑体" w:cs="楷体"/>
                <w:w w:val="99"/>
                <w:sz w:val="18"/>
              </w:rPr>
              <w:t>C</w:t>
            </w:r>
          </w:p>
        </w:tc>
        <w:tc>
          <w:tcPr>
            <w:tcW w:w="358" w:type="dxa"/>
            <w:tcBorders>
              <w:top w:val="single" w:color="000000" w:sz="4" w:space="0"/>
              <w:left w:val="single" w:color="000000" w:sz="4" w:space="0"/>
              <w:bottom w:val="single" w:color="000000" w:sz="4" w:space="0"/>
            </w:tcBorders>
          </w:tcPr>
          <w:p>
            <w:pPr>
              <w:pStyle w:val="13"/>
              <w:spacing w:before="187"/>
              <w:ind w:left="127"/>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6"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4"/>
              <w:rPr>
                <w:rFonts w:hint="eastAsia" w:ascii="楷体" w:hAnsi="楷体" w:eastAsia="楷体" w:cs="楷体"/>
                <w:sz w:val="17"/>
              </w:rPr>
            </w:pPr>
          </w:p>
          <w:p>
            <w:pPr>
              <w:pStyle w:val="13"/>
              <w:ind w:left="25"/>
              <w:jc w:val="center"/>
              <w:rPr>
                <w:rFonts w:hint="eastAsia" w:ascii="楷体" w:hAnsi="楷体" w:eastAsia="楷体" w:cs="楷体"/>
                <w:sz w:val="21"/>
              </w:rPr>
            </w:pPr>
            <w:r>
              <w:rPr>
                <w:rFonts w:hint="eastAsia" w:ascii="SimHei" w:hAnsi="SimHei" w:eastAsia="黑体" w:cs="楷体"/>
                <w:w w:val="99"/>
                <w:sz w:val="21"/>
              </w:rPr>
              <w:t>1</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7"/>
              <w:ind w:left="166"/>
              <w:rPr>
                <w:rFonts w:hint="eastAsia" w:ascii="楷体" w:hAnsi="楷体" w:eastAsia="楷体" w:cs="楷体"/>
                <w:sz w:val="21"/>
              </w:rPr>
            </w:pPr>
            <w:r>
              <w:rPr>
                <w:rFonts w:hint="eastAsia" w:ascii="SimHei" w:hAnsi="SimHei" w:eastAsia="黑体" w:cs="楷体"/>
                <w:sz w:val="21"/>
              </w:rPr>
              <w:t>主动性</w:t>
            </w:r>
          </w:p>
          <w:p>
            <w:pPr>
              <w:pStyle w:val="13"/>
              <w:spacing w:before="135" w:line="277" w:lineRule="exact"/>
              <w:ind w:left="259"/>
              <w:rPr>
                <w:rFonts w:hint="eastAsia" w:ascii="楷体" w:hAnsi="楷体" w:eastAsia="楷体" w:cs="楷体"/>
                <w:sz w:val="21"/>
              </w:rPr>
            </w:pPr>
            <w:r>
              <w:rPr>
                <w:rFonts w:hint="eastAsia" w:ascii="SimHei" w:hAnsi="SimHei" w:eastAsia="黑体" w:cs="楷体"/>
                <w:sz w:val="21"/>
              </w:rPr>
              <w:t>4.2%</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3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8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9"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1"/>
              <w:rPr>
                <w:rFonts w:hint="eastAsia" w:ascii="楷体" w:hAnsi="楷体" w:eastAsia="楷体" w:cs="楷体"/>
                <w:sz w:val="34"/>
              </w:rPr>
            </w:pPr>
          </w:p>
          <w:p>
            <w:pPr>
              <w:pStyle w:val="13"/>
              <w:ind w:left="25"/>
              <w:jc w:val="center"/>
              <w:rPr>
                <w:rFonts w:hint="eastAsia" w:ascii="楷体" w:hAnsi="楷体" w:eastAsia="楷体" w:cs="楷体"/>
                <w:sz w:val="21"/>
              </w:rPr>
            </w:pPr>
            <w:r>
              <w:rPr>
                <w:rFonts w:hint="eastAsia" w:ascii="SimHei" w:hAnsi="SimHei" w:eastAsia="黑体" w:cs="楷体"/>
                <w:w w:val="99"/>
                <w:sz w:val="21"/>
              </w:rPr>
              <w:t>2</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6"/>
              <w:ind w:left="270"/>
              <w:rPr>
                <w:rFonts w:hint="eastAsia" w:ascii="楷体" w:hAnsi="楷体" w:eastAsia="楷体" w:cs="楷体"/>
                <w:sz w:val="21"/>
              </w:rPr>
            </w:pPr>
            <w:r>
              <w:rPr>
                <w:rFonts w:hint="eastAsia" w:ascii="SimHei" w:hAnsi="SimHei" w:eastAsia="黑体" w:cs="楷体"/>
                <w:w w:val="95"/>
                <w:sz w:val="21"/>
              </w:rPr>
              <w:t>响应</w:t>
            </w:r>
          </w:p>
          <w:p>
            <w:pPr>
              <w:pStyle w:val="13"/>
              <w:spacing w:before="237"/>
              <w:ind w:left="270"/>
              <w:rPr>
                <w:rFonts w:hint="eastAsia" w:ascii="楷体" w:hAnsi="楷体" w:eastAsia="楷体" w:cs="楷体"/>
                <w:sz w:val="21"/>
              </w:rPr>
            </w:pPr>
            <w:r>
              <w:rPr>
                <w:rFonts w:hint="eastAsia" w:ascii="SimHei" w:hAnsi="SimHei" w:eastAsia="黑体" w:cs="楷体"/>
                <w:w w:val="95"/>
                <w:sz w:val="21"/>
              </w:rPr>
              <w:t>时间</w:t>
            </w:r>
          </w:p>
          <w:p>
            <w:pPr>
              <w:pStyle w:val="13"/>
              <w:spacing w:before="135" w:line="277" w:lineRule="exact"/>
              <w:ind w:left="259"/>
              <w:rPr>
                <w:rFonts w:hint="eastAsia" w:ascii="楷体" w:hAnsi="楷体" w:eastAsia="楷体" w:cs="楷体"/>
                <w:sz w:val="21"/>
              </w:rPr>
            </w:pPr>
            <w:r>
              <w:rPr>
                <w:rFonts w:hint="eastAsia" w:ascii="SimHei" w:hAnsi="SimHei" w:eastAsia="黑体" w:cs="楷体"/>
                <w:sz w:val="21"/>
              </w:rPr>
              <w:t>4.2%</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3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8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9"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1"/>
              <w:rPr>
                <w:rFonts w:hint="eastAsia" w:ascii="楷体" w:hAnsi="楷体" w:eastAsia="楷体" w:cs="楷体"/>
                <w:sz w:val="34"/>
              </w:rPr>
            </w:pPr>
          </w:p>
          <w:p>
            <w:pPr>
              <w:pStyle w:val="13"/>
              <w:ind w:left="25"/>
              <w:jc w:val="center"/>
              <w:rPr>
                <w:rFonts w:hint="eastAsia" w:ascii="楷体" w:hAnsi="楷体" w:eastAsia="楷体" w:cs="楷体"/>
                <w:sz w:val="21"/>
              </w:rPr>
            </w:pPr>
            <w:r>
              <w:rPr>
                <w:rFonts w:hint="eastAsia" w:ascii="SimHei" w:hAnsi="SimHei" w:eastAsia="黑体" w:cs="楷体"/>
                <w:w w:val="99"/>
                <w:sz w:val="21"/>
              </w:rPr>
              <w:t>3</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6"/>
              <w:ind w:left="166"/>
              <w:rPr>
                <w:rFonts w:hint="eastAsia" w:ascii="楷体" w:hAnsi="楷体" w:eastAsia="楷体" w:cs="楷体"/>
                <w:sz w:val="21"/>
              </w:rPr>
            </w:pPr>
            <w:r>
              <w:rPr>
                <w:rFonts w:hint="eastAsia" w:ascii="SimHei" w:hAnsi="SimHei" w:eastAsia="黑体" w:cs="楷体"/>
                <w:sz w:val="21"/>
              </w:rPr>
              <w:t>解决问</w:t>
            </w:r>
          </w:p>
          <w:p>
            <w:pPr>
              <w:pStyle w:val="13"/>
              <w:spacing w:before="237"/>
              <w:ind w:left="166"/>
              <w:rPr>
                <w:rFonts w:hint="eastAsia" w:ascii="楷体" w:hAnsi="楷体" w:eastAsia="楷体" w:cs="楷体"/>
                <w:sz w:val="21"/>
              </w:rPr>
            </w:pPr>
            <w:r>
              <w:rPr>
                <w:rFonts w:hint="eastAsia" w:ascii="SimHei" w:hAnsi="SimHei" w:eastAsia="黑体" w:cs="楷体"/>
                <w:sz w:val="21"/>
              </w:rPr>
              <w:t>题时间</w:t>
            </w:r>
          </w:p>
          <w:p>
            <w:pPr>
              <w:pStyle w:val="13"/>
              <w:spacing w:before="135" w:line="277" w:lineRule="exact"/>
              <w:ind w:left="259"/>
              <w:rPr>
                <w:rFonts w:hint="eastAsia" w:ascii="楷体" w:hAnsi="楷体" w:eastAsia="楷体" w:cs="楷体"/>
                <w:sz w:val="21"/>
              </w:rPr>
            </w:pPr>
            <w:r>
              <w:rPr>
                <w:rFonts w:hint="eastAsia" w:ascii="SimHei" w:hAnsi="SimHei" w:eastAsia="黑体" w:cs="楷体"/>
                <w:sz w:val="21"/>
              </w:rPr>
              <w:t>4.2%</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3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8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60"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2"/>
              <w:rPr>
                <w:rFonts w:hint="eastAsia" w:ascii="楷体" w:hAnsi="楷体" w:eastAsia="楷体" w:cs="楷体"/>
                <w:sz w:val="34"/>
              </w:rPr>
            </w:pPr>
          </w:p>
          <w:p>
            <w:pPr>
              <w:pStyle w:val="13"/>
              <w:spacing w:before="1"/>
              <w:ind w:left="25"/>
              <w:jc w:val="center"/>
              <w:rPr>
                <w:rFonts w:hint="eastAsia" w:ascii="楷体" w:hAnsi="楷体" w:eastAsia="楷体" w:cs="楷体"/>
                <w:sz w:val="21"/>
              </w:rPr>
            </w:pPr>
            <w:r>
              <w:rPr>
                <w:rFonts w:hint="eastAsia" w:ascii="SimHei" w:hAnsi="SimHei" w:eastAsia="黑体" w:cs="楷体"/>
                <w:w w:val="99"/>
                <w:sz w:val="21"/>
              </w:rPr>
              <w:t>4</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7"/>
              <w:ind w:left="166"/>
              <w:rPr>
                <w:rFonts w:hint="eastAsia" w:ascii="楷体" w:hAnsi="楷体" w:eastAsia="楷体" w:cs="楷体"/>
                <w:sz w:val="21"/>
              </w:rPr>
            </w:pPr>
            <w:r>
              <w:rPr>
                <w:rFonts w:hint="eastAsia" w:ascii="SimHei" w:hAnsi="SimHei" w:eastAsia="黑体" w:cs="楷体"/>
                <w:sz w:val="21"/>
              </w:rPr>
              <w:t>信息反</w:t>
            </w:r>
          </w:p>
          <w:p>
            <w:pPr>
              <w:pStyle w:val="13"/>
              <w:spacing w:before="237"/>
              <w:ind w:left="166"/>
              <w:rPr>
                <w:rFonts w:hint="eastAsia" w:ascii="楷体" w:hAnsi="楷体" w:eastAsia="楷体" w:cs="楷体"/>
                <w:sz w:val="21"/>
              </w:rPr>
            </w:pPr>
            <w:r>
              <w:rPr>
                <w:rFonts w:hint="eastAsia" w:ascii="SimHei" w:hAnsi="SimHei" w:eastAsia="黑体" w:cs="楷体"/>
                <w:sz w:val="21"/>
              </w:rPr>
              <w:t>馈及时</w:t>
            </w:r>
          </w:p>
          <w:p>
            <w:pPr>
              <w:pStyle w:val="13"/>
              <w:spacing w:before="135" w:line="277" w:lineRule="exact"/>
              <w:ind w:left="259"/>
              <w:rPr>
                <w:rFonts w:hint="eastAsia" w:ascii="楷体" w:hAnsi="楷体" w:eastAsia="楷体" w:cs="楷体"/>
                <w:sz w:val="21"/>
              </w:rPr>
            </w:pPr>
            <w:r>
              <w:rPr>
                <w:rFonts w:hint="eastAsia" w:ascii="SimHei" w:hAnsi="SimHei" w:eastAsia="黑体" w:cs="楷体"/>
                <w:sz w:val="21"/>
              </w:rPr>
              <w:t>4.2%</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3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8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9"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1"/>
              <w:rPr>
                <w:rFonts w:hint="eastAsia" w:ascii="楷体" w:hAnsi="楷体" w:eastAsia="楷体" w:cs="楷体"/>
                <w:sz w:val="34"/>
              </w:rPr>
            </w:pPr>
          </w:p>
          <w:p>
            <w:pPr>
              <w:pStyle w:val="13"/>
              <w:ind w:left="25"/>
              <w:jc w:val="center"/>
              <w:rPr>
                <w:rFonts w:hint="eastAsia" w:ascii="楷体" w:hAnsi="楷体" w:eastAsia="楷体" w:cs="楷体"/>
                <w:sz w:val="21"/>
              </w:rPr>
            </w:pPr>
            <w:r>
              <w:rPr>
                <w:rFonts w:hint="eastAsia" w:ascii="SimHei" w:hAnsi="SimHei" w:eastAsia="黑体" w:cs="楷体"/>
                <w:w w:val="99"/>
                <w:sz w:val="21"/>
              </w:rPr>
              <w:t>5</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116"/>
              <w:ind w:left="270"/>
              <w:rPr>
                <w:rFonts w:hint="eastAsia" w:ascii="楷体" w:hAnsi="楷体" w:eastAsia="楷体" w:cs="楷体"/>
                <w:sz w:val="21"/>
              </w:rPr>
            </w:pPr>
            <w:r>
              <w:rPr>
                <w:rFonts w:hint="eastAsia" w:ascii="SimHei" w:hAnsi="SimHei" w:eastAsia="黑体" w:cs="楷体"/>
                <w:w w:val="95"/>
                <w:sz w:val="21"/>
              </w:rPr>
              <w:t>服务</w:t>
            </w:r>
          </w:p>
          <w:p>
            <w:pPr>
              <w:pStyle w:val="13"/>
              <w:spacing w:before="237"/>
              <w:ind w:left="270"/>
              <w:rPr>
                <w:rFonts w:hint="eastAsia" w:ascii="楷体" w:hAnsi="楷体" w:eastAsia="楷体" w:cs="楷体"/>
                <w:sz w:val="21"/>
              </w:rPr>
            </w:pPr>
            <w:r>
              <w:rPr>
                <w:rFonts w:hint="eastAsia" w:ascii="SimHei" w:hAnsi="SimHei" w:eastAsia="黑体" w:cs="楷体"/>
                <w:w w:val="95"/>
                <w:sz w:val="21"/>
              </w:rPr>
              <w:t>质量</w:t>
            </w:r>
          </w:p>
          <w:p>
            <w:pPr>
              <w:pStyle w:val="13"/>
              <w:spacing w:before="135" w:line="277" w:lineRule="exact"/>
              <w:ind w:left="259"/>
              <w:rPr>
                <w:rFonts w:hint="eastAsia" w:ascii="楷体" w:hAnsi="楷体" w:eastAsia="楷体" w:cs="楷体"/>
                <w:sz w:val="21"/>
              </w:rPr>
            </w:pPr>
            <w:r>
              <w:rPr>
                <w:rFonts w:hint="eastAsia" w:ascii="SimHei" w:hAnsi="SimHei" w:eastAsia="黑体" w:cs="楷体"/>
                <w:sz w:val="21"/>
              </w:rPr>
              <w:t>4.2%</w:t>
            </w: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35"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8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6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4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7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358"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5" w:hRule="atLeast"/>
        </w:trPr>
        <w:tc>
          <w:tcPr>
            <w:tcW w:w="1116" w:type="dxa"/>
            <w:gridSpan w:val="2"/>
            <w:tcBorders>
              <w:top w:val="single" w:color="000000" w:sz="4" w:space="0"/>
              <w:right w:val="single" w:color="000000" w:sz="4" w:space="0"/>
            </w:tcBorders>
          </w:tcPr>
          <w:p>
            <w:pPr>
              <w:pStyle w:val="13"/>
              <w:spacing w:before="6"/>
              <w:rPr>
                <w:rFonts w:hint="eastAsia" w:ascii="楷体" w:hAnsi="楷体" w:eastAsia="楷体" w:cs="楷体"/>
                <w:sz w:val="23"/>
              </w:rPr>
            </w:pPr>
          </w:p>
          <w:p>
            <w:pPr>
              <w:pStyle w:val="13"/>
              <w:ind w:left="244"/>
              <w:rPr>
                <w:rFonts w:hint="eastAsia" w:ascii="楷体" w:hAnsi="楷体" w:eastAsia="楷体" w:cs="楷体"/>
                <w:sz w:val="21"/>
              </w:rPr>
            </w:pPr>
            <w:r>
              <w:rPr>
                <w:rFonts w:hint="eastAsia" w:ascii="SimHei" w:hAnsi="SimHei" w:eastAsia="黑体" w:cs="楷体"/>
                <w:sz w:val="21"/>
              </w:rPr>
              <w:t>考核人</w:t>
            </w:r>
          </w:p>
        </w:tc>
        <w:tc>
          <w:tcPr>
            <w:tcW w:w="8125" w:type="dxa"/>
            <w:gridSpan w:val="21"/>
            <w:tcBorders>
              <w:top w:val="single" w:color="000000" w:sz="4" w:space="0"/>
              <w:left w:val="single" w:color="000000" w:sz="4" w:space="0"/>
              <w:bottom w:val="single" w:color="000000" w:sz="18" w:space="0"/>
            </w:tcBorders>
          </w:tcPr>
          <w:p>
            <w:pPr>
              <w:pStyle w:val="13"/>
              <w:spacing w:before="118"/>
              <w:ind w:left="4212" w:right="3222"/>
              <w:jc w:val="center"/>
              <w:rPr>
                <w:rFonts w:hint="eastAsia" w:ascii="楷体" w:hAnsi="楷体" w:eastAsia="楷体" w:cs="楷体"/>
                <w:sz w:val="21"/>
              </w:rPr>
            </w:pPr>
            <w:r>
              <w:rPr>
                <w:rFonts w:hint="eastAsia" w:ascii="SimHei" w:hAnsi="SimHei" w:eastAsia="黑体" w:cs="楷体"/>
                <w:sz w:val="21"/>
              </w:rPr>
              <w:t>签字：</w:t>
            </w:r>
          </w:p>
          <w:p>
            <w:pPr>
              <w:pStyle w:val="13"/>
              <w:tabs>
                <w:tab w:val="left" w:pos="645"/>
                <w:tab w:val="left" w:pos="1274"/>
              </w:tabs>
              <w:spacing w:before="237"/>
              <w:ind w:right="72"/>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r>
    </w:tbl>
    <w:p>
      <w:pPr>
        <w:spacing w:after="0"/>
        <w:jc w:val="right"/>
        <w:rPr>
          <w:rFonts w:hint="eastAsia" w:ascii="楷体" w:hAnsi="楷体" w:eastAsia="楷体" w:cs="楷体"/>
          <w:sz w:val="21"/>
        </w:rPr>
        <w:sectPr>
          <w:type w:val="continuous"/>
          <w:pgSz w:w="11910" w:h="16840"/>
          <w:pgMar w:top="1980" w:right="260" w:bottom="1380" w:left="240" w:header="720" w:footer="720" w:gutter="0"/>
        </w:sectPr>
      </w:pPr>
    </w:p>
    <w:p>
      <w:pPr>
        <w:pStyle w:val="8"/>
        <w:rPr>
          <w:rFonts w:hint="eastAsia" w:ascii="楷体" w:hAnsi="楷体" w:eastAsia="楷体" w:cs="楷体"/>
          <w:sz w:val="20"/>
        </w:rPr>
      </w:pPr>
    </w:p>
    <w:p>
      <w:pPr>
        <w:pStyle w:val="8"/>
        <w:spacing w:before="5"/>
        <w:rPr>
          <w:rFonts w:hint="eastAsia" w:ascii="楷体" w:hAnsi="楷体" w:eastAsia="楷体" w:cs="楷体"/>
          <w:sz w:val="12"/>
        </w:rPr>
      </w:pPr>
    </w:p>
    <w:p>
      <w:pPr>
        <w:pStyle w:val="8"/>
        <w:ind w:left="90"/>
        <w:rPr>
          <w:rFonts w:hint="eastAsia" w:ascii="楷体" w:hAnsi="楷体" w:eastAsia="楷体" w:cs="楷体"/>
          <w:sz w:val="20"/>
        </w:rPr>
      </w:pPr>
      <w:r>
        <w:rPr>
          <w:rFonts w:hint="eastAsia" w:ascii="SimHei" w:hAnsi="SimHei" w:eastAsia="黑体" w:cs="楷体"/>
          <w:sz w:val="20"/>
        </w:rPr>
      </w:r>
    </w:p>
    <w:p>
      <w:pPr>
        <w:spacing w:after="0"/>
        <w:rPr>
          <w:rFonts w:hint="eastAsia" w:ascii="楷体" w:hAnsi="楷体" w:eastAsia="楷体" w:cs="楷体"/>
          <w:sz w:val="20"/>
        </w:rPr>
        <w:sectPr>
          <w:headerReference r:id="rId16" w:type="default"/>
          <w:footerReference r:id="rId17" w:type="default"/>
          <w:pgSz w:w="11910" w:h="16840"/>
          <w:pgMar w:top="1600" w:right="260" w:bottom="1460" w:left="240" w:header="0" w:footer="1271" w:gutter="0"/>
          <w:pgNumType w:start="27"/>
        </w:sectPr>
      </w:pPr>
    </w:p>
    <w:p>
      <w:pPr>
        <w:pStyle w:val="8"/>
        <w:spacing w:before="4"/>
        <w:rPr>
          <w:rFonts w:hint="eastAsia" w:ascii="楷体" w:hAnsi="楷体" w:eastAsia="楷体" w:cs="楷体"/>
          <w:sz w:val="29"/>
        </w:rPr>
      </w:pPr>
    </w:p>
    <w:p>
      <w:pPr>
        <w:pStyle w:val="6"/>
        <w:tabs>
          <w:tab w:val="left" w:pos="1939"/>
        </w:tabs>
        <w:rPr>
          <w:rFonts w:hint="eastAsia" w:ascii="楷体" w:hAnsi="楷体" w:eastAsia="楷体" w:cs="楷体"/>
        </w:rPr>
      </w:pPr>
      <w:r>
        <w:rPr>
          <w:rFonts w:hint="eastAsia" w:ascii="SimHei" w:hAnsi="SimHei" w:eastAsia="黑体" w:cs="楷体"/>
        </w:rPr>
        <w:t>附表</w:t>
      </w:r>
      <w:r>
        <w:rPr>
          <w:rFonts w:hint="eastAsia" w:ascii="SimHei" w:hAnsi="SimHei" w:eastAsia="黑体" w:cs="楷体"/>
          <w:spacing w:val="-70"/>
        </w:rPr>
        <w:t xml:space="preserve"> </w:t>
      </w:r>
      <w:r>
        <w:rPr>
          <w:rFonts w:hint="eastAsia" w:ascii="SimHei" w:hAnsi="SimHei" w:eastAsia="黑体" w:cs="楷体"/>
        </w:rPr>
        <w:t>2-8</w:t>
      </w:r>
      <w:r>
        <w:rPr>
          <w:rFonts w:hint="eastAsia" w:ascii="SimHei" w:hAnsi="SimHei" w:eastAsia="黑体" w:cs="楷体"/>
        </w:rPr>
        <w:tab/>
      </w:r>
      <w:r>
        <w:rPr>
          <w:rFonts w:hint="eastAsia" w:ascii="SimHei" w:hAnsi="SimHei" w:eastAsia="黑体" w:cs="楷体"/>
        </w:rPr>
        <w:t>高层管理人员管</w:t>
      </w:r>
      <w:r>
        <w:rPr>
          <w:rFonts w:hint="eastAsia" w:ascii="SimHei" w:hAnsi="SimHei" w:eastAsia="黑体" w:cs="楷体"/>
          <w:spacing w:val="-4"/>
        </w:rPr>
        <w:t>理</w:t>
      </w:r>
      <w:r>
        <w:rPr>
          <w:rFonts w:hint="eastAsia" w:ascii="SimHei" w:hAnsi="SimHei" w:eastAsia="黑体" w:cs="楷体"/>
        </w:rPr>
        <w:t>绩效</w:t>
      </w:r>
      <w:r>
        <w:rPr>
          <w:rFonts w:hint="eastAsia" w:ascii="SimHei" w:hAnsi="SimHei" w:eastAsia="黑体" w:cs="楷体"/>
          <w:spacing w:val="7"/>
        </w:rPr>
        <w:t>直</w:t>
      </w:r>
      <w:r>
        <w:rPr>
          <w:rFonts w:hint="eastAsia" w:ascii="SimHei" w:hAnsi="SimHei" w:eastAsia="黑体" w:cs="楷体"/>
        </w:rPr>
        <w:t>接下级考核评分</w:t>
      </w:r>
      <w:r>
        <w:rPr>
          <w:rFonts w:hint="eastAsia" w:ascii="SimHei" w:hAnsi="SimHei" w:eastAsia="黑体" w:cs="楷体"/>
          <w:spacing w:val="-8"/>
        </w:rPr>
        <w:t>表</w:t>
      </w:r>
      <w:r>
        <w:rPr>
          <w:rFonts w:hint="eastAsia" w:ascii="SimHei" w:hAnsi="SimHei" w:eastAsia="黑体" w:cs="楷体"/>
        </w:rPr>
        <w:t>(</w:t>
      </w:r>
      <w:r>
        <w:rPr>
          <w:rFonts w:hint="eastAsia" w:ascii="SimHei" w:hAnsi="SimHei" w:eastAsia="黑体" w:cs="楷体"/>
        </w:rPr>
        <w:t>年度</w:t>
      </w:r>
      <w:r>
        <w:rPr>
          <w:rFonts w:hint="eastAsia" w:ascii="SimHei" w:hAnsi="SimHei" w:eastAsia="黑体" w:cs="楷体"/>
        </w:rPr>
        <w:t>)</w:t>
      </w:r>
    </w:p>
    <w:p>
      <w:pPr>
        <w:pStyle w:val="8"/>
        <w:rPr>
          <w:rFonts w:hint="eastAsia" w:ascii="楷体" w:hAnsi="楷体" w:eastAsia="楷体" w:cs="楷体"/>
          <w:b/>
          <w:sz w:val="20"/>
        </w:rPr>
      </w:pPr>
    </w:p>
    <w:p>
      <w:pPr>
        <w:pStyle w:val="8"/>
        <w:spacing w:before="1"/>
        <w:rPr>
          <w:rFonts w:hint="eastAsia" w:ascii="楷体" w:hAnsi="楷体" w:eastAsia="楷体" w:cs="楷体"/>
          <w:b/>
          <w:sz w:val="23"/>
        </w:rPr>
      </w:pPr>
    </w:p>
    <w:p>
      <w:pPr>
        <w:tabs>
          <w:tab w:val="left" w:pos="1489"/>
          <w:tab w:val="left" w:pos="2014"/>
          <w:tab w:val="left" w:pos="2852"/>
          <w:tab w:val="left" w:pos="3366"/>
        </w:tabs>
        <w:spacing w:before="45"/>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10"/>
        <w:rPr>
          <w:rFonts w:hint="eastAsia" w:ascii="楷体" w:hAnsi="楷体" w:eastAsia="楷体" w:cs="楷体"/>
          <w:sz w:val="6"/>
        </w:rPr>
      </w:pPr>
    </w:p>
    <w:tbl>
      <w:tblPr>
        <w:tblStyle w:val="9"/>
        <w:tblW w:w="7503" w:type="dxa"/>
        <w:tblInd w:w="8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88"/>
        <w:gridCol w:w="722"/>
        <w:gridCol w:w="1345"/>
        <w:gridCol w:w="648"/>
        <w:gridCol w:w="736"/>
        <w:gridCol w:w="827"/>
        <w:gridCol w:w="862"/>
        <w:gridCol w:w="550"/>
        <w:gridCol w:w="284"/>
        <w:gridCol w:w="8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0" w:hRule="atLeast"/>
        </w:trPr>
        <w:tc>
          <w:tcPr>
            <w:tcW w:w="1410" w:type="dxa"/>
            <w:gridSpan w:val="2"/>
            <w:tcBorders>
              <w:left w:val="single" w:color="000000" w:sz="18" w:space="0"/>
              <w:bottom w:val="single" w:color="000000" w:sz="4" w:space="0"/>
              <w:right w:val="single" w:color="000000" w:sz="4" w:space="0"/>
            </w:tcBorders>
          </w:tcPr>
          <w:p>
            <w:pPr>
              <w:pStyle w:val="13"/>
              <w:spacing w:before="109"/>
              <w:ind w:left="254" w:right="247"/>
              <w:jc w:val="center"/>
              <w:rPr>
                <w:rFonts w:hint="eastAsia" w:ascii="楷体" w:hAnsi="楷体" w:eastAsia="楷体" w:cs="楷体"/>
                <w:sz w:val="21"/>
              </w:rPr>
            </w:pPr>
            <w:r>
              <w:rPr>
                <w:rFonts w:hint="eastAsia" w:ascii="SimHei" w:hAnsi="SimHei" w:eastAsia="黑体" w:cs="楷体"/>
                <w:sz w:val="21"/>
              </w:rPr>
              <w:t>被考核人</w:t>
            </w:r>
          </w:p>
          <w:p>
            <w:pPr>
              <w:pStyle w:val="13"/>
              <w:spacing w:before="237"/>
              <w:ind w:left="254" w:right="247"/>
              <w:jc w:val="center"/>
              <w:rPr>
                <w:rFonts w:hint="eastAsia" w:ascii="楷体" w:hAnsi="楷体" w:eastAsia="楷体" w:cs="楷体"/>
                <w:sz w:val="21"/>
              </w:rPr>
            </w:pPr>
            <w:r>
              <w:rPr>
                <w:rFonts w:hint="eastAsia" w:ascii="SimHei" w:hAnsi="SimHei" w:eastAsia="黑体" w:cs="楷体"/>
                <w:sz w:val="21"/>
              </w:rPr>
              <w:t>姓名</w:t>
            </w:r>
          </w:p>
        </w:tc>
        <w:tc>
          <w:tcPr>
            <w:tcW w:w="1345"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48" w:type="dxa"/>
            <w:tcBorders>
              <w:left w:val="single" w:color="000000" w:sz="4" w:space="0"/>
              <w:bottom w:val="single" w:color="000000" w:sz="4" w:space="0"/>
              <w:right w:val="single" w:color="000000" w:sz="4" w:space="0"/>
            </w:tcBorders>
          </w:tcPr>
          <w:p>
            <w:pPr>
              <w:pStyle w:val="13"/>
              <w:spacing w:before="15"/>
              <w:rPr>
                <w:rFonts w:hint="eastAsia" w:ascii="楷体" w:hAnsi="楷体" w:eastAsia="楷体" w:cs="楷体"/>
                <w:sz w:val="22"/>
              </w:rPr>
            </w:pPr>
          </w:p>
          <w:p>
            <w:pPr>
              <w:pStyle w:val="13"/>
              <w:ind w:left="124"/>
              <w:rPr>
                <w:rFonts w:hint="eastAsia" w:ascii="楷体" w:hAnsi="楷体" w:eastAsia="楷体" w:cs="楷体"/>
                <w:sz w:val="21"/>
              </w:rPr>
            </w:pPr>
            <w:r>
              <w:rPr>
                <w:rFonts w:hint="eastAsia" w:ascii="SimHei" w:hAnsi="SimHei" w:eastAsia="黑体" w:cs="楷体"/>
                <w:sz w:val="21"/>
              </w:rPr>
              <w:t>部门</w:t>
            </w:r>
          </w:p>
        </w:tc>
        <w:tc>
          <w:tcPr>
            <w:tcW w:w="1563" w:type="dxa"/>
            <w:gridSpan w:val="2"/>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12" w:type="dxa"/>
            <w:gridSpan w:val="2"/>
            <w:tcBorders>
              <w:top w:val="single" w:color="000000" w:sz="18" w:space="0"/>
              <w:left w:val="single" w:color="000000" w:sz="4" w:space="0"/>
              <w:bottom w:val="single" w:color="000000" w:sz="4" w:space="0"/>
              <w:right w:val="single" w:color="000000" w:sz="4" w:space="0"/>
            </w:tcBorders>
          </w:tcPr>
          <w:p>
            <w:pPr>
              <w:pStyle w:val="13"/>
              <w:spacing w:before="15"/>
              <w:rPr>
                <w:rFonts w:hint="eastAsia" w:ascii="楷体" w:hAnsi="楷体" w:eastAsia="楷体" w:cs="楷体"/>
                <w:sz w:val="22"/>
              </w:rPr>
            </w:pPr>
          </w:p>
          <w:p>
            <w:pPr>
              <w:pStyle w:val="13"/>
              <w:ind w:left="468" w:right="474"/>
              <w:jc w:val="center"/>
              <w:rPr>
                <w:rFonts w:hint="eastAsia" w:ascii="楷体" w:hAnsi="楷体" w:eastAsia="楷体" w:cs="楷体"/>
                <w:sz w:val="21"/>
              </w:rPr>
            </w:pPr>
            <w:r>
              <w:rPr>
                <w:rFonts w:hint="eastAsia" w:ascii="SimHei" w:hAnsi="SimHei" w:eastAsia="黑体" w:cs="楷体"/>
                <w:sz w:val="21"/>
              </w:rPr>
              <w:t>岗位</w:t>
            </w:r>
          </w:p>
        </w:tc>
        <w:tc>
          <w:tcPr>
            <w:tcW w:w="1125" w:type="dxa"/>
            <w:gridSpan w:val="2"/>
            <w:tcBorders>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88" w:type="dxa"/>
            <w:vMerge w:val="restart"/>
            <w:tcBorders>
              <w:top w:val="single" w:color="000000" w:sz="4" w:space="0"/>
              <w:left w:val="single" w:color="000000" w:sz="18" w:space="0"/>
              <w:bottom w:val="single" w:color="000000" w:sz="4" w:space="0"/>
              <w:right w:val="single" w:color="000000" w:sz="4" w:space="0"/>
            </w:tcBorders>
          </w:tcPr>
          <w:p>
            <w:pPr>
              <w:pStyle w:val="13"/>
              <w:spacing w:before="220" w:line="620" w:lineRule="atLeast"/>
              <w:ind w:left="230" w:right="217"/>
              <w:jc w:val="both"/>
              <w:rPr>
                <w:rFonts w:hint="eastAsia" w:ascii="楷体" w:hAnsi="楷体" w:eastAsia="楷体" w:cs="楷体"/>
                <w:sz w:val="21"/>
              </w:rPr>
            </w:pPr>
            <w:r>
              <w:rPr>
                <w:rFonts w:hint="eastAsia" w:ascii="SimHei" w:hAnsi="SimHei" w:eastAsia="黑体" w:cs="楷体"/>
                <w:sz w:val="21"/>
              </w:rPr>
              <w:t>管理绩效</w:t>
            </w:r>
          </w:p>
          <w:p>
            <w:pPr>
              <w:pStyle w:val="13"/>
              <w:spacing w:before="147"/>
              <w:ind w:left="193"/>
              <w:jc w:val="both"/>
              <w:rPr>
                <w:rFonts w:hint="eastAsia" w:ascii="楷体" w:hAnsi="楷体" w:eastAsia="楷体" w:cs="楷体"/>
                <w:sz w:val="21"/>
              </w:rPr>
            </w:pPr>
            <w:r>
              <w:rPr>
                <w:rFonts w:hint="eastAsia" w:ascii="SimHei" w:hAnsi="SimHei" w:eastAsia="黑体" w:cs="楷体"/>
                <w:sz w:val="21"/>
              </w:rPr>
              <w:t>7%</w:t>
            </w:r>
          </w:p>
        </w:tc>
        <w:tc>
          <w:tcPr>
            <w:tcW w:w="722" w:type="dxa"/>
            <w:vMerge w:val="restart"/>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5"/>
              </w:rPr>
            </w:pPr>
          </w:p>
          <w:p>
            <w:pPr>
              <w:pStyle w:val="13"/>
              <w:ind w:left="160"/>
              <w:rPr>
                <w:rFonts w:hint="eastAsia" w:ascii="楷体" w:hAnsi="楷体" w:eastAsia="楷体" w:cs="楷体"/>
                <w:sz w:val="21"/>
              </w:rPr>
            </w:pPr>
            <w:r>
              <w:rPr>
                <w:rFonts w:hint="eastAsia" w:ascii="SimHei" w:hAnsi="SimHei" w:eastAsia="黑体" w:cs="楷体"/>
                <w:sz w:val="21"/>
              </w:rPr>
              <w:t>序号</w:t>
            </w:r>
          </w:p>
        </w:tc>
        <w:tc>
          <w:tcPr>
            <w:tcW w:w="1345" w:type="dxa"/>
            <w:vMerge w:val="restart"/>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5"/>
              </w:rPr>
            </w:pPr>
          </w:p>
          <w:p>
            <w:pPr>
              <w:pStyle w:val="13"/>
              <w:ind w:left="472"/>
              <w:rPr>
                <w:rFonts w:hint="eastAsia" w:ascii="楷体" w:hAnsi="楷体" w:eastAsia="楷体" w:cs="楷体"/>
                <w:sz w:val="21"/>
              </w:rPr>
            </w:pPr>
            <w:r>
              <w:rPr>
                <w:rFonts w:hint="eastAsia" w:ascii="SimHei" w:hAnsi="SimHei" w:eastAsia="黑体" w:cs="楷体"/>
                <w:sz w:val="21"/>
              </w:rPr>
              <w:t>指标</w:t>
            </w:r>
          </w:p>
        </w:tc>
        <w:tc>
          <w:tcPr>
            <w:tcW w:w="1384" w:type="dxa"/>
            <w:gridSpan w:val="2"/>
            <w:vMerge w:val="restart"/>
            <w:tcBorders>
              <w:top w:val="single" w:color="000000" w:sz="4" w:space="0"/>
              <w:left w:val="single" w:color="000000" w:sz="4" w:space="0"/>
              <w:bottom w:val="single" w:color="000000" w:sz="4" w:space="0"/>
              <w:right w:val="single" w:color="000000" w:sz="4" w:space="0"/>
            </w:tcBorders>
          </w:tcPr>
          <w:p>
            <w:pPr>
              <w:pStyle w:val="13"/>
              <w:spacing w:before="151"/>
              <w:ind w:left="497" w:right="477"/>
              <w:jc w:val="center"/>
              <w:rPr>
                <w:rFonts w:hint="eastAsia" w:ascii="楷体" w:hAnsi="楷体" w:eastAsia="楷体" w:cs="楷体"/>
                <w:sz w:val="18"/>
              </w:rPr>
            </w:pPr>
            <w:r>
              <w:rPr>
                <w:rFonts w:hint="eastAsia" w:ascii="SimHei" w:hAnsi="SimHei" w:eastAsia="黑体" w:cs="楷体"/>
                <w:sz w:val="18"/>
              </w:rPr>
              <w:t>权重</w:t>
            </w:r>
          </w:p>
        </w:tc>
        <w:tc>
          <w:tcPr>
            <w:tcW w:w="3364" w:type="dxa"/>
            <w:gridSpan w:val="5"/>
            <w:tcBorders>
              <w:top w:val="single" w:color="000000" w:sz="4" w:space="0"/>
              <w:left w:val="single" w:color="000000" w:sz="4" w:space="0"/>
              <w:bottom w:val="single" w:color="000000" w:sz="4" w:space="0"/>
            </w:tcBorders>
          </w:tcPr>
          <w:p>
            <w:pPr>
              <w:pStyle w:val="13"/>
              <w:spacing w:line="321" w:lineRule="exact"/>
              <w:ind w:left="1492" w:right="1451"/>
              <w:jc w:val="center"/>
              <w:rPr>
                <w:rFonts w:hint="eastAsia" w:ascii="楷体" w:hAnsi="楷体" w:eastAsia="楷体" w:cs="楷体"/>
                <w:sz w:val="18"/>
              </w:rPr>
            </w:pPr>
            <w:r>
              <w:rPr>
                <w:rFonts w:hint="eastAsia" w:ascii="SimHei" w:hAnsi="SimHei" w:eastAsia="黑体" w:cs="楷体"/>
                <w:sz w:val="18"/>
              </w:rPr>
              <w:t>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688" w:type="dxa"/>
            <w:vMerge w:val="continue"/>
            <w:tcBorders>
              <w:top w:val="nil"/>
              <w:left w:val="single" w:color="000000" w:sz="18" w:space="0"/>
              <w:bottom w:val="single" w:color="000000" w:sz="4" w:space="0"/>
              <w:right w:val="single" w:color="000000" w:sz="4" w:space="0"/>
            </w:tcBorders>
          </w:tcPr>
          <w:p>
            <w:pPr>
              <w:rPr>
                <w:rFonts w:hint="eastAsia" w:ascii="楷体" w:hAnsi="楷体" w:eastAsia="楷体" w:cs="楷体"/>
                <w:sz w:val="2"/>
                <w:szCs w:val="2"/>
              </w:rPr>
            </w:pPr>
          </w:p>
        </w:tc>
        <w:tc>
          <w:tcPr>
            <w:tcW w:w="722"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345"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384" w:type="dxa"/>
            <w:gridSpan w:val="2"/>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827" w:type="dxa"/>
            <w:tcBorders>
              <w:top w:val="single" w:color="000000" w:sz="4" w:space="0"/>
              <w:left w:val="single" w:color="000000" w:sz="4" w:space="0"/>
              <w:bottom w:val="single" w:color="000000" w:sz="4" w:space="0"/>
              <w:right w:val="single" w:color="000000" w:sz="4" w:space="0"/>
            </w:tcBorders>
          </w:tcPr>
          <w:p>
            <w:pPr>
              <w:pStyle w:val="13"/>
              <w:spacing w:before="36"/>
              <w:ind w:left="51"/>
              <w:jc w:val="center"/>
              <w:rPr>
                <w:rFonts w:hint="eastAsia" w:ascii="楷体" w:hAnsi="楷体" w:eastAsia="楷体" w:cs="楷体"/>
                <w:sz w:val="18"/>
              </w:rPr>
            </w:pPr>
            <w:r>
              <w:rPr>
                <w:rFonts w:hint="eastAsia" w:ascii="SimHei" w:hAnsi="SimHei" w:eastAsia="黑体" w:cs="楷体"/>
                <w:w w:val="99"/>
                <w:sz w:val="18"/>
              </w:rPr>
              <w:t>A</w:t>
            </w:r>
          </w:p>
        </w:tc>
        <w:tc>
          <w:tcPr>
            <w:tcW w:w="862" w:type="dxa"/>
            <w:tcBorders>
              <w:top w:val="single" w:color="000000" w:sz="4" w:space="0"/>
              <w:left w:val="single" w:color="000000" w:sz="4" w:space="0"/>
              <w:bottom w:val="single" w:color="000000" w:sz="4" w:space="0"/>
              <w:right w:val="single" w:color="000000" w:sz="4" w:space="0"/>
            </w:tcBorders>
          </w:tcPr>
          <w:p>
            <w:pPr>
              <w:pStyle w:val="13"/>
              <w:spacing w:before="36"/>
              <w:ind w:left="39"/>
              <w:jc w:val="center"/>
              <w:rPr>
                <w:rFonts w:hint="eastAsia" w:ascii="楷体" w:hAnsi="楷体" w:eastAsia="楷体" w:cs="楷体"/>
                <w:sz w:val="18"/>
              </w:rPr>
            </w:pPr>
            <w:r>
              <w:rPr>
                <w:rFonts w:hint="eastAsia" w:ascii="SimHei" w:hAnsi="SimHei" w:eastAsia="黑体" w:cs="楷体"/>
                <w:w w:val="99"/>
                <w:sz w:val="18"/>
              </w:rPr>
              <w:t>B</w:t>
            </w:r>
          </w:p>
        </w:tc>
        <w:tc>
          <w:tcPr>
            <w:tcW w:w="834" w:type="dxa"/>
            <w:gridSpan w:val="2"/>
            <w:tcBorders>
              <w:top w:val="single" w:color="000000" w:sz="4" w:space="0"/>
              <w:left w:val="single" w:color="000000" w:sz="4" w:space="0"/>
              <w:bottom w:val="single" w:color="000000" w:sz="4" w:space="0"/>
              <w:right w:val="single" w:color="000000" w:sz="4" w:space="0"/>
            </w:tcBorders>
          </w:tcPr>
          <w:p>
            <w:pPr>
              <w:pStyle w:val="13"/>
              <w:spacing w:before="36"/>
              <w:ind w:left="22"/>
              <w:jc w:val="center"/>
              <w:rPr>
                <w:rFonts w:hint="eastAsia" w:ascii="楷体" w:hAnsi="楷体" w:eastAsia="楷体" w:cs="楷体"/>
                <w:sz w:val="18"/>
              </w:rPr>
            </w:pPr>
            <w:r>
              <w:rPr>
                <w:rFonts w:hint="eastAsia" w:ascii="SimHei" w:hAnsi="SimHei" w:eastAsia="黑体" w:cs="楷体"/>
                <w:w w:val="99"/>
                <w:sz w:val="18"/>
              </w:rPr>
              <w:t>C</w:t>
            </w:r>
          </w:p>
        </w:tc>
        <w:tc>
          <w:tcPr>
            <w:tcW w:w="841" w:type="dxa"/>
            <w:tcBorders>
              <w:top w:val="single" w:color="000000" w:sz="4" w:space="0"/>
              <w:left w:val="single" w:color="000000" w:sz="4" w:space="0"/>
              <w:bottom w:val="single" w:color="000000" w:sz="4" w:space="0"/>
            </w:tcBorders>
          </w:tcPr>
          <w:p>
            <w:pPr>
              <w:pStyle w:val="13"/>
              <w:spacing w:before="36"/>
              <w:ind w:left="18"/>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88" w:type="dxa"/>
            <w:vMerge w:val="continue"/>
            <w:tcBorders>
              <w:top w:val="nil"/>
              <w:left w:val="single" w:color="000000" w:sz="18" w:space="0"/>
              <w:bottom w:val="single" w:color="000000" w:sz="4" w:space="0"/>
              <w:right w:val="single" w:color="000000" w:sz="4" w:space="0"/>
            </w:tcBorders>
          </w:tcPr>
          <w:p>
            <w:pPr>
              <w:rPr>
                <w:rFonts w:hint="eastAsia" w:ascii="楷体" w:hAnsi="楷体" w:eastAsia="楷体" w:cs="楷体"/>
                <w:sz w:val="2"/>
                <w:szCs w:val="2"/>
              </w:rPr>
            </w:pPr>
          </w:p>
        </w:tc>
        <w:tc>
          <w:tcPr>
            <w:tcW w:w="722" w:type="dxa"/>
            <w:tcBorders>
              <w:top w:val="single" w:color="000000" w:sz="4" w:space="0"/>
              <w:left w:val="single" w:color="000000" w:sz="4" w:space="0"/>
              <w:bottom w:val="single" w:color="000000" w:sz="4" w:space="0"/>
              <w:right w:val="single" w:color="000000" w:sz="4" w:space="0"/>
            </w:tcBorders>
          </w:tcPr>
          <w:p>
            <w:pPr>
              <w:pStyle w:val="13"/>
              <w:spacing w:before="170"/>
              <w:ind w:left="28"/>
              <w:jc w:val="center"/>
              <w:rPr>
                <w:rFonts w:hint="eastAsia" w:ascii="楷体" w:hAnsi="楷体" w:eastAsia="楷体" w:cs="楷体"/>
                <w:sz w:val="21"/>
              </w:rPr>
            </w:pPr>
            <w:r>
              <w:rPr>
                <w:rFonts w:hint="eastAsia" w:ascii="SimHei" w:hAnsi="SimHei" w:eastAsia="黑体" w:cs="楷体"/>
                <w:w w:val="99"/>
                <w:sz w:val="21"/>
              </w:rPr>
              <w:t>1</w:t>
            </w:r>
          </w:p>
        </w:tc>
        <w:tc>
          <w:tcPr>
            <w:tcW w:w="1345" w:type="dxa"/>
            <w:tcBorders>
              <w:top w:val="single" w:color="000000" w:sz="4" w:space="0"/>
              <w:left w:val="single" w:color="000000" w:sz="4" w:space="0"/>
              <w:bottom w:val="single" w:color="000000" w:sz="4" w:space="0"/>
              <w:right w:val="single" w:color="000000" w:sz="4" w:space="0"/>
            </w:tcBorders>
          </w:tcPr>
          <w:p>
            <w:pPr>
              <w:pStyle w:val="13"/>
              <w:spacing w:before="116"/>
              <w:ind w:left="262"/>
              <w:rPr>
                <w:rFonts w:hint="eastAsia" w:ascii="楷体" w:hAnsi="楷体" w:eastAsia="楷体" w:cs="楷体"/>
                <w:sz w:val="21"/>
              </w:rPr>
            </w:pPr>
            <w:r>
              <w:rPr>
                <w:rFonts w:hint="eastAsia" w:ascii="SimHei" w:hAnsi="SimHei" w:eastAsia="黑体" w:cs="楷体"/>
                <w:sz w:val="21"/>
              </w:rPr>
              <w:t>沟通效果</w:t>
            </w:r>
          </w:p>
        </w:tc>
        <w:tc>
          <w:tcPr>
            <w:tcW w:w="1384" w:type="dxa"/>
            <w:gridSpan w:val="2"/>
            <w:tcBorders>
              <w:top w:val="single" w:color="000000" w:sz="4" w:space="0"/>
              <w:left w:val="single" w:color="000000" w:sz="4" w:space="0"/>
              <w:bottom w:val="single" w:color="000000" w:sz="4" w:space="0"/>
              <w:right w:val="single" w:color="000000" w:sz="4" w:space="0"/>
            </w:tcBorders>
          </w:tcPr>
          <w:p>
            <w:pPr>
              <w:pStyle w:val="13"/>
              <w:spacing w:before="170"/>
              <w:ind w:left="423"/>
              <w:rPr>
                <w:rFonts w:hint="eastAsia" w:ascii="楷体" w:hAnsi="楷体" w:eastAsia="楷体" w:cs="楷体"/>
                <w:sz w:val="21"/>
              </w:rPr>
            </w:pPr>
            <w:r>
              <w:rPr>
                <w:rFonts w:hint="eastAsia" w:ascii="SimHei" w:hAnsi="SimHei" w:eastAsia="黑体" w:cs="楷体"/>
                <w:sz w:val="21"/>
              </w:rPr>
              <w:t>1.75%</w:t>
            </w:r>
          </w:p>
        </w:tc>
        <w:tc>
          <w:tcPr>
            <w:tcW w:w="82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6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34"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41"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88" w:type="dxa"/>
            <w:vMerge w:val="continue"/>
            <w:tcBorders>
              <w:top w:val="nil"/>
              <w:left w:val="single" w:color="000000" w:sz="18" w:space="0"/>
              <w:bottom w:val="single" w:color="000000" w:sz="4" w:space="0"/>
              <w:right w:val="single" w:color="000000" w:sz="4" w:space="0"/>
            </w:tcBorders>
          </w:tcPr>
          <w:p>
            <w:pPr>
              <w:rPr>
                <w:rFonts w:hint="eastAsia" w:ascii="楷体" w:hAnsi="楷体" w:eastAsia="楷体" w:cs="楷体"/>
                <w:sz w:val="2"/>
                <w:szCs w:val="2"/>
              </w:rPr>
            </w:pPr>
          </w:p>
        </w:tc>
        <w:tc>
          <w:tcPr>
            <w:tcW w:w="722" w:type="dxa"/>
            <w:tcBorders>
              <w:top w:val="single" w:color="000000" w:sz="4" w:space="0"/>
              <w:left w:val="single" w:color="000000" w:sz="4" w:space="0"/>
              <w:bottom w:val="single" w:color="000000" w:sz="4" w:space="0"/>
              <w:right w:val="single" w:color="000000" w:sz="4" w:space="0"/>
            </w:tcBorders>
          </w:tcPr>
          <w:p>
            <w:pPr>
              <w:pStyle w:val="13"/>
              <w:spacing w:before="170"/>
              <w:ind w:left="28"/>
              <w:jc w:val="center"/>
              <w:rPr>
                <w:rFonts w:hint="eastAsia" w:ascii="楷体" w:hAnsi="楷体" w:eastAsia="楷体" w:cs="楷体"/>
                <w:sz w:val="21"/>
              </w:rPr>
            </w:pPr>
            <w:r>
              <w:rPr>
                <w:rFonts w:hint="eastAsia" w:ascii="SimHei" w:hAnsi="SimHei" w:eastAsia="黑体" w:cs="楷体"/>
                <w:w w:val="99"/>
                <w:sz w:val="21"/>
              </w:rPr>
              <w:t>2</w:t>
            </w:r>
          </w:p>
        </w:tc>
        <w:tc>
          <w:tcPr>
            <w:tcW w:w="1345" w:type="dxa"/>
            <w:tcBorders>
              <w:top w:val="single" w:color="000000" w:sz="4" w:space="0"/>
              <w:left w:val="single" w:color="000000" w:sz="4" w:space="0"/>
              <w:bottom w:val="single" w:color="000000" w:sz="4" w:space="0"/>
              <w:right w:val="single" w:color="000000" w:sz="4" w:space="0"/>
            </w:tcBorders>
          </w:tcPr>
          <w:p>
            <w:pPr>
              <w:pStyle w:val="13"/>
              <w:spacing w:before="116"/>
              <w:ind w:left="262"/>
              <w:rPr>
                <w:rFonts w:hint="eastAsia" w:ascii="楷体" w:hAnsi="楷体" w:eastAsia="楷体" w:cs="楷体"/>
                <w:sz w:val="21"/>
              </w:rPr>
            </w:pPr>
            <w:r>
              <w:rPr>
                <w:rFonts w:hint="eastAsia" w:ascii="SimHei" w:hAnsi="SimHei" w:eastAsia="黑体" w:cs="楷体"/>
                <w:sz w:val="21"/>
              </w:rPr>
              <w:t>工作分配</w:t>
            </w:r>
          </w:p>
        </w:tc>
        <w:tc>
          <w:tcPr>
            <w:tcW w:w="1384" w:type="dxa"/>
            <w:gridSpan w:val="2"/>
            <w:tcBorders>
              <w:top w:val="single" w:color="000000" w:sz="4" w:space="0"/>
              <w:left w:val="single" w:color="000000" w:sz="4" w:space="0"/>
              <w:bottom w:val="single" w:color="000000" w:sz="4" w:space="0"/>
              <w:right w:val="single" w:color="000000" w:sz="4" w:space="0"/>
            </w:tcBorders>
          </w:tcPr>
          <w:p>
            <w:pPr>
              <w:pStyle w:val="13"/>
              <w:spacing w:before="170"/>
              <w:ind w:left="423"/>
              <w:rPr>
                <w:rFonts w:hint="eastAsia" w:ascii="楷体" w:hAnsi="楷体" w:eastAsia="楷体" w:cs="楷体"/>
                <w:sz w:val="21"/>
              </w:rPr>
            </w:pPr>
            <w:r>
              <w:rPr>
                <w:rFonts w:hint="eastAsia" w:ascii="SimHei" w:hAnsi="SimHei" w:eastAsia="黑体" w:cs="楷体"/>
                <w:sz w:val="21"/>
              </w:rPr>
              <w:t>1.75%</w:t>
            </w:r>
          </w:p>
        </w:tc>
        <w:tc>
          <w:tcPr>
            <w:tcW w:w="82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6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34"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41"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688" w:type="dxa"/>
            <w:vMerge w:val="continue"/>
            <w:tcBorders>
              <w:top w:val="nil"/>
              <w:left w:val="single" w:color="000000" w:sz="18" w:space="0"/>
              <w:bottom w:val="single" w:color="000000" w:sz="4" w:space="0"/>
              <w:right w:val="single" w:color="000000" w:sz="4" w:space="0"/>
            </w:tcBorders>
          </w:tcPr>
          <w:p>
            <w:pPr>
              <w:rPr>
                <w:rFonts w:hint="eastAsia" w:ascii="楷体" w:hAnsi="楷体" w:eastAsia="楷体" w:cs="楷体"/>
                <w:sz w:val="2"/>
                <w:szCs w:val="2"/>
              </w:rPr>
            </w:pPr>
          </w:p>
        </w:tc>
        <w:tc>
          <w:tcPr>
            <w:tcW w:w="722" w:type="dxa"/>
            <w:tcBorders>
              <w:top w:val="single" w:color="000000" w:sz="4" w:space="0"/>
              <w:left w:val="single" w:color="000000" w:sz="4" w:space="0"/>
              <w:bottom w:val="single" w:color="000000" w:sz="4" w:space="0"/>
              <w:right w:val="single" w:color="000000" w:sz="4" w:space="0"/>
            </w:tcBorders>
          </w:tcPr>
          <w:p>
            <w:pPr>
              <w:pStyle w:val="13"/>
              <w:spacing w:before="171"/>
              <w:ind w:left="28"/>
              <w:jc w:val="center"/>
              <w:rPr>
                <w:rFonts w:hint="eastAsia" w:ascii="楷体" w:hAnsi="楷体" w:eastAsia="楷体" w:cs="楷体"/>
                <w:sz w:val="21"/>
              </w:rPr>
            </w:pPr>
            <w:r>
              <w:rPr>
                <w:rFonts w:hint="eastAsia" w:ascii="SimHei" w:hAnsi="SimHei" w:eastAsia="黑体" w:cs="楷体"/>
                <w:w w:val="99"/>
                <w:sz w:val="21"/>
              </w:rPr>
              <w:t>3</w:t>
            </w:r>
          </w:p>
        </w:tc>
        <w:tc>
          <w:tcPr>
            <w:tcW w:w="1345" w:type="dxa"/>
            <w:tcBorders>
              <w:top w:val="single" w:color="000000" w:sz="4" w:space="0"/>
              <w:left w:val="single" w:color="000000" w:sz="4" w:space="0"/>
              <w:bottom w:val="single" w:color="000000" w:sz="4" w:space="0"/>
              <w:right w:val="single" w:color="000000" w:sz="4" w:space="0"/>
            </w:tcBorders>
          </w:tcPr>
          <w:p>
            <w:pPr>
              <w:pStyle w:val="13"/>
              <w:spacing w:before="117"/>
              <w:ind w:left="262"/>
              <w:rPr>
                <w:rFonts w:hint="eastAsia" w:ascii="楷体" w:hAnsi="楷体" w:eastAsia="楷体" w:cs="楷体"/>
                <w:sz w:val="21"/>
              </w:rPr>
            </w:pPr>
            <w:r>
              <w:rPr>
                <w:rFonts w:hint="eastAsia" w:ascii="SimHei" w:hAnsi="SimHei" w:eastAsia="黑体" w:cs="楷体"/>
                <w:sz w:val="21"/>
              </w:rPr>
              <w:t>下属发展</w:t>
            </w:r>
          </w:p>
        </w:tc>
        <w:tc>
          <w:tcPr>
            <w:tcW w:w="1384" w:type="dxa"/>
            <w:gridSpan w:val="2"/>
            <w:tcBorders>
              <w:top w:val="single" w:color="000000" w:sz="4" w:space="0"/>
              <w:left w:val="single" w:color="000000" w:sz="4" w:space="0"/>
              <w:bottom w:val="single" w:color="000000" w:sz="4" w:space="0"/>
              <w:right w:val="single" w:color="000000" w:sz="4" w:space="0"/>
            </w:tcBorders>
          </w:tcPr>
          <w:p>
            <w:pPr>
              <w:pStyle w:val="13"/>
              <w:spacing w:before="171"/>
              <w:ind w:left="423"/>
              <w:rPr>
                <w:rFonts w:hint="eastAsia" w:ascii="楷体" w:hAnsi="楷体" w:eastAsia="楷体" w:cs="楷体"/>
                <w:sz w:val="21"/>
              </w:rPr>
            </w:pPr>
            <w:r>
              <w:rPr>
                <w:rFonts w:hint="eastAsia" w:ascii="SimHei" w:hAnsi="SimHei" w:eastAsia="黑体" w:cs="楷体"/>
                <w:sz w:val="21"/>
              </w:rPr>
              <w:t>1.75%</w:t>
            </w:r>
          </w:p>
        </w:tc>
        <w:tc>
          <w:tcPr>
            <w:tcW w:w="82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6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34"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41"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88" w:type="dxa"/>
            <w:vMerge w:val="continue"/>
            <w:tcBorders>
              <w:top w:val="nil"/>
              <w:left w:val="single" w:color="000000" w:sz="18" w:space="0"/>
              <w:bottom w:val="single" w:color="000000" w:sz="4" w:space="0"/>
              <w:right w:val="single" w:color="000000" w:sz="4" w:space="0"/>
            </w:tcBorders>
          </w:tcPr>
          <w:p>
            <w:pPr>
              <w:rPr>
                <w:rFonts w:hint="eastAsia" w:ascii="楷体" w:hAnsi="楷体" w:eastAsia="楷体" w:cs="楷体"/>
                <w:sz w:val="2"/>
                <w:szCs w:val="2"/>
              </w:rPr>
            </w:pPr>
          </w:p>
        </w:tc>
        <w:tc>
          <w:tcPr>
            <w:tcW w:w="722" w:type="dxa"/>
            <w:tcBorders>
              <w:top w:val="single" w:color="000000" w:sz="4" w:space="0"/>
              <w:left w:val="single" w:color="000000" w:sz="4" w:space="0"/>
              <w:bottom w:val="single" w:color="000000" w:sz="4" w:space="0"/>
              <w:right w:val="single" w:color="000000" w:sz="4" w:space="0"/>
            </w:tcBorders>
          </w:tcPr>
          <w:p>
            <w:pPr>
              <w:pStyle w:val="13"/>
              <w:spacing w:before="170"/>
              <w:ind w:left="28"/>
              <w:jc w:val="center"/>
              <w:rPr>
                <w:rFonts w:hint="eastAsia" w:ascii="楷体" w:hAnsi="楷体" w:eastAsia="楷体" w:cs="楷体"/>
                <w:sz w:val="21"/>
              </w:rPr>
            </w:pPr>
            <w:r>
              <w:rPr>
                <w:rFonts w:hint="eastAsia" w:ascii="SimHei" w:hAnsi="SimHei" w:eastAsia="黑体" w:cs="楷体"/>
                <w:w w:val="99"/>
                <w:sz w:val="21"/>
              </w:rPr>
              <w:t>4</w:t>
            </w:r>
          </w:p>
        </w:tc>
        <w:tc>
          <w:tcPr>
            <w:tcW w:w="1345" w:type="dxa"/>
            <w:tcBorders>
              <w:top w:val="single" w:color="000000" w:sz="4" w:space="0"/>
              <w:left w:val="single" w:color="000000" w:sz="4" w:space="0"/>
              <w:bottom w:val="single" w:color="000000" w:sz="4" w:space="0"/>
              <w:right w:val="single" w:color="000000" w:sz="4" w:space="0"/>
            </w:tcBorders>
          </w:tcPr>
          <w:p>
            <w:pPr>
              <w:pStyle w:val="13"/>
              <w:spacing w:before="116"/>
              <w:ind w:left="262"/>
              <w:rPr>
                <w:rFonts w:hint="eastAsia" w:ascii="楷体" w:hAnsi="楷体" w:eastAsia="楷体" w:cs="楷体"/>
                <w:sz w:val="21"/>
              </w:rPr>
            </w:pPr>
            <w:r>
              <w:rPr>
                <w:rFonts w:hint="eastAsia" w:ascii="SimHei" w:hAnsi="SimHei" w:eastAsia="黑体" w:cs="楷体"/>
                <w:sz w:val="21"/>
              </w:rPr>
              <w:t>管理力度</w:t>
            </w:r>
          </w:p>
        </w:tc>
        <w:tc>
          <w:tcPr>
            <w:tcW w:w="1384" w:type="dxa"/>
            <w:gridSpan w:val="2"/>
            <w:tcBorders>
              <w:top w:val="single" w:color="000000" w:sz="4" w:space="0"/>
              <w:left w:val="single" w:color="000000" w:sz="4" w:space="0"/>
              <w:bottom w:val="single" w:color="000000" w:sz="4" w:space="0"/>
              <w:right w:val="single" w:color="000000" w:sz="4" w:space="0"/>
            </w:tcBorders>
          </w:tcPr>
          <w:p>
            <w:pPr>
              <w:pStyle w:val="13"/>
              <w:spacing w:before="170"/>
              <w:ind w:left="423"/>
              <w:rPr>
                <w:rFonts w:hint="eastAsia" w:ascii="楷体" w:hAnsi="楷体" w:eastAsia="楷体" w:cs="楷体"/>
                <w:sz w:val="21"/>
              </w:rPr>
            </w:pPr>
            <w:r>
              <w:rPr>
                <w:rFonts w:hint="eastAsia" w:ascii="SimHei" w:hAnsi="SimHei" w:eastAsia="黑体" w:cs="楷体"/>
                <w:sz w:val="21"/>
              </w:rPr>
              <w:t>1.75%</w:t>
            </w:r>
          </w:p>
        </w:tc>
        <w:tc>
          <w:tcPr>
            <w:tcW w:w="82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6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34"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41"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2" w:hRule="atLeast"/>
        </w:trPr>
        <w:tc>
          <w:tcPr>
            <w:tcW w:w="7503" w:type="dxa"/>
            <w:gridSpan w:val="10"/>
            <w:tcBorders>
              <w:top w:val="single" w:color="000000" w:sz="4" w:space="0"/>
              <w:left w:val="single" w:color="000000" w:sz="18" w:space="0"/>
              <w:bottom w:val="single" w:color="000000" w:sz="18" w:space="0"/>
            </w:tcBorders>
          </w:tcPr>
          <w:p>
            <w:pPr>
              <w:pStyle w:val="13"/>
              <w:spacing w:before="116"/>
              <w:ind w:left="98"/>
              <w:rPr>
                <w:rFonts w:hint="eastAsia" w:ascii="楷体" w:hAnsi="楷体" w:eastAsia="楷体" w:cs="楷体"/>
                <w:sz w:val="21"/>
              </w:rPr>
            </w:pPr>
            <w:r>
              <w:rPr>
                <w:rFonts w:hint="eastAsia" w:ascii="SimHei" w:hAnsi="SimHei" w:eastAsia="黑体" w:cs="楷体"/>
                <w:sz w:val="21"/>
              </w:rPr>
              <w:t>考核人签字：</w:t>
            </w:r>
          </w:p>
          <w:p>
            <w:pPr>
              <w:pStyle w:val="13"/>
              <w:spacing w:before="14"/>
              <w:rPr>
                <w:rFonts w:hint="eastAsia" w:ascii="楷体" w:hAnsi="楷体" w:eastAsia="楷体" w:cs="楷体"/>
                <w:sz w:val="29"/>
              </w:rPr>
            </w:pPr>
          </w:p>
          <w:p>
            <w:pPr>
              <w:pStyle w:val="13"/>
              <w:tabs>
                <w:tab w:val="left" w:pos="621"/>
                <w:tab w:val="left" w:pos="1250"/>
              </w:tabs>
              <w:ind w:right="85"/>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r>
    </w:tbl>
    <w:p>
      <w:pPr>
        <w:spacing w:after="0"/>
        <w:jc w:val="right"/>
        <w:rPr>
          <w:rFonts w:hint="eastAsia" w:ascii="楷体" w:hAnsi="楷体" w:eastAsia="楷体" w:cs="楷体"/>
          <w:sz w:val="21"/>
        </w:rPr>
        <w:sectPr>
          <w:headerReference r:id="rId18" w:type="default"/>
          <w:pgSz w:w="11910" w:h="16840"/>
          <w:pgMar w:top="1980" w:right="260" w:bottom="1460" w:left="240" w:header="1788" w:footer="1271" w:gutter="0"/>
        </w:sectPr>
      </w:pPr>
    </w:p>
    <w:p>
      <w:pPr>
        <w:pStyle w:val="8"/>
        <w:spacing w:before="6"/>
        <w:rPr>
          <w:rFonts w:hint="eastAsia" w:ascii="楷体" w:hAnsi="楷体" w:eastAsia="楷体" w:cs="楷体"/>
          <w:sz w:val="18"/>
        </w:rPr>
      </w:pPr>
    </w:p>
    <w:p>
      <w:pPr>
        <w:spacing w:after="0"/>
        <w:rPr>
          <w:rFonts w:hint="eastAsia" w:ascii="楷体" w:hAnsi="楷体" w:eastAsia="楷体" w:cs="楷体"/>
          <w:sz w:val="18"/>
        </w:rPr>
        <w:sectPr>
          <w:pgSz w:w="11910" w:h="16840"/>
          <w:pgMar w:top="1980" w:right="260" w:bottom="1420" w:left="240" w:header="1788" w:footer="1271" w:gutter="0"/>
        </w:sectPr>
      </w:pPr>
    </w:p>
    <w:p>
      <w:pPr>
        <w:pStyle w:val="6"/>
        <w:rPr>
          <w:rFonts w:hint="eastAsia" w:ascii="楷体" w:hAnsi="楷体" w:eastAsia="楷体" w:cs="楷体"/>
        </w:rPr>
      </w:pPr>
      <w:r>
        <w:rPr>
          <w:rFonts w:hint="eastAsia" w:ascii="SimHei" w:hAnsi="SimHei" w:eastAsia="黑体" w:cs="楷体"/>
          <w:spacing w:val="-25"/>
        </w:rPr>
        <w:t xml:space="preserve">附表 </w:t>
      </w:r>
      <w:r>
        <w:rPr>
          <w:rFonts w:hint="eastAsia" w:ascii="SimHei" w:hAnsi="SimHei" w:eastAsia="黑体" w:cs="楷体"/>
        </w:rPr>
        <w:t>2-9</w:t>
      </w:r>
    </w:p>
    <w:p>
      <w:pPr>
        <w:spacing w:before="73"/>
        <w:ind w:left="38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高中层管理人员能力考核评分表（年度）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6"/>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9" w:after="1"/>
        <w:rPr>
          <w:rFonts w:hint="eastAsia" w:ascii="楷体" w:hAnsi="楷体" w:eastAsia="楷体" w:cs="楷体"/>
          <w:sz w:val="6"/>
        </w:rPr>
      </w:pPr>
    </w:p>
    <w:tbl>
      <w:tblPr>
        <w:tblStyle w:val="9"/>
        <w:tblW w:w="8581"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4"/>
        <w:gridCol w:w="901"/>
        <w:gridCol w:w="955"/>
        <w:gridCol w:w="1176"/>
        <w:gridCol w:w="694"/>
        <w:gridCol w:w="2642"/>
        <w:gridCol w:w="391"/>
        <w:gridCol w:w="387"/>
        <w:gridCol w:w="401"/>
        <w:gridCol w:w="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644" w:type="dxa"/>
            <w:tcBorders>
              <w:bottom w:val="single" w:color="000000" w:sz="6" w:space="0"/>
              <w:right w:val="single" w:color="000000" w:sz="6" w:space="0"/>
            </w:tcBorders>
          </w:tcPr>
          <w:p>
            <w:pPr>
              <w:pStyle w:val="13"/>
              <w:spacing w:before="109"/>
              <w:ind w:left="113"/>
              <w:rPr>
                <w:rFonts w:hint="eastAsia" w:ascii="楷体" w:hAnsi="楷体" w:eastAsia="楷体" w:cs="楷体"/>
                <w:sz w:val="21"/>
              </w:rPr>
            </w:pPr>
            <w:r>
              <w:rPr>
                <w:rFonts w:hint="eastAsia" w:ascii="SimHei" w:hAnsi="SimHei" w:eastAsia="黑体" w:cs="楷体"/>
                <w:sz w:val="21"/>
              </w:rPr>
              <w:t>姓名</w:t>
            </w:r>
          </w:p>
        </w:tc>
        <w:tc>
          <w:tcPr>
            <w:tcW w:w="901" w:type="dxa"/>
            <w:tcBorders>
              <w:left w:val="single" w:color="000000" w:sz="6" w:space="0"/>
              <w:bottom w:val="single" w:color="000000" w:sz="6" w:space="0"/>
              <w:right w:val="single" w:color="000000" w:sz="8" w:space="0"/>
            </w:tcBorders>
          </w:tcPr>
          <w:p>
            <w:pPr>
              <w:pStyle w:val="13"/>
              <w:rPr>
                <w:rFonts w:hint="eastAsia" w:ascii="楷体" w:hAnsi="楷体" w:eastAsia="楷体" w:cs="楷体"/>
                <w:sz w:val="22"/>
              </w:rPr>
            </w:pPr>
          </w:p>
        </w:tc>
        <w:tc>
          <w:tcPr>
            <w:tcW w:w="955" w:type="dxa"/>
            <w:tcBorders>
              <w:left w:val="single" w:color="000000" w:sz="8" w:space="0"/>
              <w:bottom w:val="single" w:color="000000" w:sz="6" w:space="0"/>
              <w:right w:val="single" w:color="000000" w:sz="6" w:space="0"/>
            </w:tcBorders>
          </w:tcPr>
          <w:p>
            <w:pPr>
              <w:pStyle w:val="13"/>
              <w:spacing w:before="109"/>
              <w:ind w:left="273"/>
              <w:rPr>
                <w:rFonts w:hint="eastAsia" w:ascii="楷体" w:hAnsi="楷体" w:eastAsia="楷体" w:cs="楷体"/>
                <w:sz w:val="21"/>
              </w:rPr>
            </w:pPr>
            <w:r>
              <w:rPr>
                <w:rFonts w:hint="eastAsia" w:ascii="SimHei" w:hAnsi="SimHei" w:eastAsia="黑体" w:cs="楷体"/>
                <w:sz w:val="21"/>
              </w:rPr>
              <w:t>部门</w:t>
            </w:r>
          </w:p>
        </w:tc>
        <w:tc>
          <w:tcPr>
            <w:tcW w:w="1176"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694" w:type="dxa"/>
            <w:tcBorders>
              <w:left w:val="single" w:color="000000" w:sz="6" w:space="0"/>
              <w:bottom w:val="single" w:color="000000" w:sz="6" w:space="0"/>
              <w:right w:val="single" w:color="000000" w:sz="6" w:space="0"/>
            </w:tcBorders>
          </w:tcPr>
          <w:p>
            <w:pPr>
              <w:pStyle w:val="13"/>
              <w:spacing w:before="109"/>
              <w:ind w:left="142"/>
              <w:rPr>
                <w:rFonts w:hint="eastAsia" w:ascii="楷体" w:hAnsi="楷体" w:eastAsia="楷体" w:cs="楷体"/>
                <w:sz w:val="21"/>
              </w:rPr>
            </w:pPr>
            <w:r>
              <w:rPr>
                <w:rFonts w:hint="eastAsia" w:ascii="SimHei" w:hAnsi="SimHei" w:eastAsia="黑体" w:cs="楷体"/>
                <w:sz w:val="21"/>
              </w:rPr>
              <w:t>岗位</w:t>
            </w:r>
          </w:p>
        </w:tc>
        <w:tc>
          <w:tcPr>
            <w:tcW w:w="2642" w:type="dxa"/>
            <w:tcBorders>
              <w:top w:val="single" w:color="000000" w:sz="18"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1569" w:type="dxa"/>
            <w:gridSpan w:val="4"/>
            <w:tcBorders>
              <w:left w:val="single" w:color="000000" w:sz="6" w:space="0"/>
              <w:bottom w:val="single" w:color="000000" w:sz="6" w:space="0"/>
            </w:tcBorders>
          </w:tcPr>
          <w:p>
            <w:pPr>
              <w:pStyle w:val="13"/>
              <w:spacing w:before="109"/>
              <w:ind w:left="551" w:right="535"/>
              <w:jc w:val="center"/>
              <w:rPr>
                <w:rFonts w:hint="eastAsia" w:ascii="楷体" w:hAnsi="楷体" w:eastAsia="楷体" w:cs="楷体"/>
                <w:sz w:val="21"/>
              </w:rPr>
            </w:pPr>
            <w:r>
              <w:rPr>
                <w:rFonts w:hint="eastAsia" w:ascii="SimHei" w:hAnsi="SimHei" w:eastAsia="黑体" w:cs="楷体"/>
                <w:sz w:val="21"/>
              </w:rPr>
              <w:t>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7" w:hRule="atLeast"/>
        </w:trPr>
        <w:tc>
          <w:tcPr>
            <w:tcW w:w="644" w:type="dxa"/>
            <w:vMerge w:val="restart"/>
            <w:tcBorders>
              <w:top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4"/>
              <w:rPr>
                <w:rFonts w:hint="eastAsia" w:ascii="楷体" w:hAnsi="楷体" w:eastAsia="楷体" w:cs="楷体"/>
                <w:sz w:val="23"/>
              </w:rPr>
            </w:pPr>
          </w:p>
          <w:p>
            <w:pPr>
              <w:pStyle w:val="13"/>
              <w:ind w:left="113"/>
              <w:rPr>
                <w:rFonts w:hint="eastAsia" w:ascii="楷体" w:hAnsi="楷体" w:eastAsia="楷体" w:cs="楷体"/>
                <w:sz w:val="21"/>
              </w:rPr>
            </w:pPr>
            <w:r>
              <w:rPr>
                <w:rFonts w:hint="eastAsia" w:ascii="SimHei" w:hAnsi="SimHei" w:eastAsia="黑体" w:cs="楷体"/>
                <w:w w:val="95"/>
                <w:sz w:val="21"/>
              </w:rPr>
              <w:t>能力</w:t>
            </w:r>
          </w:p>
          <w:p>
            <w:pPr>
              <w:pStyle w:val="13"/>
              <w:spacing w:before="135"/>
              <w:ind w:left="124"/>
              <w:rPr>
                <w:rFonts w:hint="eastAsia" w:ascii="楷体" w:hAnsi="楷体" w:eastAsia="楷体" w:cs="楷体"/>
                <w:sz w:val="21"/>
              </w:rPr>
            </w:pPr>
            <w:r>
              <w:rPr>
                <w:rFonts w:hint="eastAsia" w:ascii="SimHei" w:hAnsi="SimHei" w:eastAsia="黑体" w:cs="楷体"/>
                <w:sz w:val="21"/>
              </w:rPr>
              <w:t>30%</w:t>
            </w:r>
          </w:p>
        </w:tc>
        <w:tc>
          <w:tcPr>
            <w:tcW w:w="3032" w:type="dxa"/>
            <w:gridSpan w:val="3"/>
            <w:tcBorders>
              <w:top w:val="single" w:color="000000" w:sz="6" w:space="0"/>
              <w:left w:val="single" w:color="000000" w:sz="6" w:space="0"/>
              <w:bottom w:val="single" w:color="000000" w:sz="6" w:space="0"/>
              <w:right w:val="single" w:color="000000" w:sz="6" w:space="0"/>
            </w:tcBorders>
          </w:tcPr>
          <w:p>
            <w:pPr>
              <w:pStyle w:val="13"/>
              <w:spacing w:before="117"/>
              <w:ind w:left="1294" w:right="1263"/>
              <w:jc w:val="center"/>
              <w:rPr>
                <w:rFonts w:hint="eastAsia" w:ascii="楷体" w:hAnsi="楷体" w:eastAsia="楷体" w:cs="楷体"/>
                <w:sz w:val="21"/>
              </w:rPr>
            </w:pPr>
            <w:r>
              <w:rPr>
                <w:rFonts w:hint="eastAsia" w:ascii="SimHei" w:hAnsi="SimHei" w:eastAsia="黑体" w:cs="楷体"/>
                <w:sz w:val="21"/>
              </w:rPr>
              <w:t>指标</w:t>
            </w: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7"/>
              <w:ind w:left="1137" w:right="1093"/>
              <w:jc w:val="center"/>
              <w:rPr>
                <w:rFonts w:hint="eastAsia" w:ascii="楷体" w:hAnsi="楷体" w:eastAsia="楷体" w:cs="楷体"/>
                <w:sz w:val="21"/>
              </w:rPr>
            </w:pPr>
            <w:r>
              <w:rPr>
                <w:rFonts w:hint="eastAsia" w:ascii="SimHei" w:hAnsi="SimHei" w:eastAsia="黑体" w:cs="楷体"/>
                <w:sz w:val="21"/>
              </w:rPr>
              <w:t>要素</w:t>
            </w:r>
          </w:p>
        </w:tc>
        <w:tc>
          <w:tcPr>
            <w:tcW w:w="391" w:type="dxa"/>
            <w:tcBorders>
              <w:top w:val="single" w:color="000000" w:sz="6" w:space="0"/>
              <w:left w:val="single" w:color="000000" w:sz="6" w:space="0"/>
              <w:bottom w:val="single" w:color="000000" w:sz="6" w:space="0"/>
              <w:right w:val="single" w:color="000000" w:sz="6" w:space="0"/>
            </w:tcBorders>
          </w:tcPr>
          <w:p>
            <w:pPr>
              <w:pStyle w:val="13"/>
              <w:spacing w:before="171"/>
              <w:ind w:left="133"/>
              <w:rPr>
                <w:rFonts w:hint="eastAsia" w:ascii="楷体" w:hAnsi="楷体" w:eastAsia="楷体" w:cs="楷体"/>
                <w:sz w:val="21"/>
              </w:rPr>
            </w:pPr>
            <w:r>
              <w:rPr>
                <w:rFonts w:hint="eastAsia" w:ascii="SimHei" w:hAnsi="SimHei" w:eastAsia="黑体" w:cs="楷体"/>
                <w:w w:val="99"/>
                <w:sz w:val="21"/>
              </w:rPr>
              <w:t>A</w:t>
            </w:r>
          </w:p>
        </w:tc>
        <w:tc>
          <w:tcPr>
            <w:tcW w:w="387" w:type="dxa"/>
            <w:tcBorders>
              <w:top w:val="single" w:color="000000" w:sz="6" w:space="0"/>
              <w:left w:val="single" w:color="000000" w:sz="6" w:space="0"/>
              <w:bottom w:val="single" w:color="000000" w:sz="6" w:space="0"/>
              <w:right w:val="single" w:color="000000" w:sz="6" w:space="0"/>
            </w:tcBorders>
          </w:tcPr>
          <w:p>
            <w:pPr>
              <w:pStyle w:val="13"/>
              <w:spacing w:before="171"/>
              <w:ind w:left="138"/>
              <w:rPr>
                <w:rFonts w:hint="eastAsia" w:ascii="楷体" w:hAnsi="楷体" w:eastAsia="楷体" w:cs="楷体"/>
                <w:sz w:val="21"/>
              </w:rPr>
            </w:pPr>
            <w:r>
              <w:rPr>
                <w:rFonts w:hint="eastAsia" w:ascii="SimHei" w:hAnsi="SimHei" w:eastAsia="黑体" w:cs="楷体"/>
                <w:w w:val="99"/>
                <w:sz w:val="21"/>
              </w:rPr>
              <w:t>B</w:t>
            </w:r>
          </w:p>
        </w:tc>
        <w:tc>
          <w:tcPr>
            <w:tcW w:w="401" w:type="dxa"/>
            <w:tcBorders>
              <w:top w:val="single" w:color="000000" w:sz="6" w:space="0"/>
              <w:left w:val="single" w:color="000000" w:sz="6" w:space="0"/>
              <w:bottom w:val="single" w:color="000000" w:sz="6" w:space="0"/>
              <w:right w:val="single" w:color="000000" w:sz="6" w:space="0"/>
            </w:tcBorders>
          </w:tcPr>
          <w:p>
            <w:pPr>
              <w:pStyle w:val="13"/>
              <w:spacing w:before="171"/>
              <w:ind w:left="147"/>
              <w:rPr>
                <w:rFonts w:hint="eastAsia" w:ascii="楷体" w:hAnsi="楷体" w:eastAsia="楷体" w:cs="楷体"/>
                <w:b/>
                <w:sz w:val="21"/>
              </w:rPr>
            </w:pPr>
            <w:r>
              <w:rPr>
                <w:rFonts w:hint="eastAsia" w:ascii="SimHei" w:hAnsi="SimHei" w:eastAsia="黑体" w:cs="楷体"/>
                <w:b/>
                <w:w w:val="99"/>
                <w:sz w:val="21"/>
              </w:rPr>
              <w:t>C</w:t>
            </w:r>
          </w:p>
        </w:tc>
        <w:tc>
          <w:tcPr>
            <w:tcW w:w="390" w:type="dxa"/>
            <w:tcBorders>
              <w:top w:val="single" w:color="000000" w:sz="6" w:space="0"/>
              <w:left w:val="single" w:color="000000" w:sz="6" w:space="0"/>
              <w:bottom w:val="single" w:color="000000" w:sz="6" w:space="0"/>
            </w:tcBorders>
          </w:tcPr>
          <w:p>
            <w:pPr>
              <w:pStyle w:val="13"/>
              <w:spacing w:before="171"/>
              <w:ind w:left="125"/>
              <w:rPr>
                <w:rFonts w:hint="eastAsia" w:ascii="楷体" w:hAnsi="楷体" w:eastAsia="楷体" w:cs="楷体"/>
                <w:sz w:val="21"/>
              </w:rPr>
            </w:pPr>
            <w:r>
              <w:rPr>
                <w:rFonts w:hint="eastAsia" w:ascii="SimHei" w:hAnsi="SimHei" w:eastAsia="黑体" w:cs="楷体"/>
                <w:w w:val="99"/>
                <w:sz w:val="21"/>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restart"/>
            <w:tcBorders>
              <w:top w:val="single" w:color="000000" w:sz="6" w:space="0"/>
              <w:left w:val="single" w:color="000000" w:sz="6" w:space="0"/>
              <w:right w:val="single" w:color="000000" w:sz="8"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6"/>
              </w:rPr>
            </w:pPr>
          </w:p>
          <w:p>
            <w:pPr>
              <w:pStyle w:val="13"/>
              <w:spacing w:line="620" w:lineRule="atLeast"/>
              <w:ind w:left="351" w:right="319"/>
              <w:jc w:val="both"/>
              <w:rPr>
                <w:rFonts w:hint="eastAsia" w:ascii="楷体" w:hAnsi="楷体" w:eastAsia="楷体" w:cs="楷体"/>
                <w:sz w:val="21"/>
              </w:rPr>
            </w:pPr>
            <w:r>
              <w:rPr>
                <w:rFonts w:hint="eastAsia" w:ascii="SimHei" w:hAnsi="SimHei" w:eastAsia="黑体" w:cs="楷体"/>
                <w:sz w:val="21"/>
              </w:rPr>
              <w:t>能力素质</w:t>
            </w:r>
          </w:p>
          <w:p>
            <w:pPr>
              <w:pStyle w:val="13"/>
              <w:spacing w:before="147"/>
              <w:ind w:left="256"/>
              <w:jc w:val="both"/>
              <w:rPr>
                <w:rFonts w:hint="eastAsia" w:ascii="楷体" w:hAnsi="楷体" w:eastAsia="楷体" w:cs="楷体"/>
                <w:sz w:val="21"/>
              </w:rPr>
            </w:pPr>
            <w:r>
              <w:rPr>
                <w:rFonts w:hint="eastAsia" w:ascii="SimHei" w:hAnsi="SimHei" w:eastAsia="黑体" w:cs="楷体"/>
                <w:sz w:val="21"/>
              </w:rPr>
              <w:t>20%</w:t>
            </w:r>
          </w:p>
        </w:tc>
        <w:tc>
          <w:tcPr>
            <w:tcW w:w="2131" w:type="dxa"/>
            <w:gridSpan w:val="2"/>
            <w:vMerge w:val="restart"/>
            <w:tcBorders>
              <w:top w:val="single" w:color="000000" w:sz="6" w:space="0"/>
              <w:left w:val="single" w:color="000000" w:sz="8" w:space="0"/>
              <w:bottom w:val="single" w:color="000000" w:sz="6" w:space="0"/>
              <w:right w:val="single" w:color="000000" w:sz="6" w:space="0"/>
            </w:tcBorders>
          </w:tcPr>
          <w:p>
            <w:pPr>
              <w:pStyle w:val="13"/>
              <w:rPr>
                <w:rFonts w:hint="eastAsia" w:ascii="楷体" w:hAnsi="楷体" w:eastAsia="楷体" w:cs="楷体"/>
                <w:sz w:val="28"/>
              </w:rPr>
            </w:pPr>
          </w:p>
          <w:p>
            <w:pPr>
              <w:pStyle w:val="13"/>
              <w:spacing w:before="16"/>
              <w:rPr>
                <w:rFonts w:hint="eastAsia" w:ascii="楷体" w:hAnsi="楷体" w:eastAsia="楷体" w:cs="楷体"/>
                <w:sz w:val="29"/>
              </w:rPr>
            </w:pPr>
          </w:p>
          <w:p>
            <w:pPr>
              <w:pStyle w:val="13"/>
              <w:ind w:left="272"/>
              <w:rPr>
                <w:rFonts w:hint="eastAsia" w:ascii="楷体" w:hAnsi="楷体" w:eastAsia="楷体" w:cs="楷体"/>
                <w:sz w:val="21"/>
              </w:rPr>
            </w:pPr>
            <w:r>
              <w:rPr>
                <w:rFonts w:hint="eastAsia" w:ascii="SimHei" w:hAnsi="SimHei" w:eastAsia="黑体" w:cs="楷体"/>
                <w:sz w:val="21"/>
              </w:rPr>
              <w:t xml:space="preserve">人际交往能力 </w:t>
            </w:r>
            <w:r>
              <w:rPr>
                <w:rFonts w:hint="eastAsia" w:ascii="SimHei" w:hAnsi="SimHei" w:eastAsia="黑体" w:cs="楷体"/>
                <w:sz w:val="21"/>
              </w:rPr>
              <w:t>3%</w:t>
            </w: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建立关系</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7" w:right="1093"/>
              <w:jc w:val="center"/>
              <w:rPr>
                <w:rFonts w:hint="eastAsia" w:ascii="楷体" w:hAnsi="楷体" w:eastAsia="楷体" w:cs="楷体"/>
                <w:sz w:val="21"/>
              </w:rPr>
            </w:pPr>
            <w:r>
              <w:rPr>
                <w:rFonts w:hint="eastAsia" w:ascii="SimHei" w:hAnsi="SimHei" w:eastAsia="黑体" w:cs="楷体"/>
                <w:sz w:val="21"/>
              </w:rPr>
              <w:t>团队合作</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解决矛盾</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7" w:right="1094"/>
              <w:jc w:val="center"/>
              <w:rPr>
                <w:rFonts w:hint="eastAsia" w:ascii="楷体" w:hAnsi="楷体" w:eastAsia="楷体" w:cs="楷体"/>
                <w:sz w:val="21"/>
              </w:rPr>
            </w:pPr>
            <w:r>
              <w:rPr>
                <w:rFonts w:hint="eastAsia" w:ascii="SimHei" w:hAnsi="SimHei" w:eastAsia="黑体" w:cs="楷体"/>
                <w:sz w:val="21"/>
              </w:rPr>
              <w:t>敏感性</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restart"/>
            <w:tcBorders>
              <w:top w:val="single" w:color="000000" w:sz="6" w:space="0"/>
              <w:left w:val="single" w:color="000000" w:sz="8" w:space="0"/>
              <w:bottom w:val="single" w:color="000000" w:sz="6" w:space="0"/>
              <w:right w:val="single" w:color="000000" w:sz="6" w:space="0"/>
            </w:tcBorders>
          </w:tcPr>
          <w:p>
            <w:pPr>
              <w:pStyle w:val="13"/>
              <w:rPr>
                <w:rFonts w:hint="eastAsia" w:ascii="楷体" w:hAnsi="楷体" w:eastAsia="楷体" w:cs="楷体"/>
                <w:sz w:val="28"/>
              </w:rPr>
            </w:pPr>
          </w:p>
          <w:p>
            <w:pPr>
              <w:pStyle w:val="13"/>
              <w:spacing w:before="16"/>
              <w:rPr>
                <w:rFonts w:hint="eastAsia" w:ascii="楷体" w:hAnsi="楷体" w:eastAsia="楷体" w:cs="楷体"/>
                <w:sz w:val="29"/>
              </w:rPr>
            </w:pPr>
          </w:p>
          <w:p>
            <w:pPr>
              <w:pStyle w:val="13"/>
              <w:ind w:left="588"/>
              <w:rPr>
                <w:rFonts w:hint="eastAsia" w:ascii="楷体" w:hAnsi="楷体" w:eastAsia="楷体" w:cs="楷体"/>
                <w:sz w:val="21"/>
              </w:rPr>
            </w:pPr>
            <w:r>
              <w:rPr>
                <w:rFonts w:hint="eastAsia" w:ascii="SimHei" w:hAnsi="SimHei" w:eastAsia="黑体" w:cs="楷体"/>
                <w:sz w:val="21"/>
              </w:rPr>
              <w:t xml:space="preserve">影响力 </w:t>
            </w:r>
            <w:r>
              <w:rPr>
                <w:rFonts w:hint="eastAsia" w:ascii="SimHei" w:hAnsi="SimHei" w:eastAsia="黑体" w:cs="楷体"/>
                <w:sz w:val="21"/>
              </w:rPr>
              <w:t>3%</w:t>
            </w: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团队发展</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7" w:right="1094"/>
              <w:jc w:val="center"/>
              <w:rPr>
                <w:rFonts w:hint="eastAsia" w:ascii="楷体" w:hAnsi="楷体" w:eastAsia="楷体" w:cs="楷体"/>
                <w:sz w:val="21"/>
              </w:rPr>
            </w:pPr>
            <w:r>
              <w:rPr>
                <w:rFonts w:hint="eastAsia" w:ascii="SimHei" w:hAnsi="SimHei" w:eastAsia="黑体" w:cs="楷体"/>
                <w:sz w:val="21"/>
              </w:rPr>
              <w:t>说服力</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应变能力</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7" w:right="1093"/>
              <w:jc w:val="center"/>
              <w:rPr>
                <w:rFonts w:hint="eastAsia" w:ascii="楷体" w:hAnsi="楷体" w:eastAsia="楷体" w:cs="楷体"/>
                <w:sz w:val="21"/>
              </w:rPr>
            </w:pPr>
            <w:r>
              <w:rPr>
                <w:rFonts w:hint="eastAsia" w:ascii="SimHei" w:hAnsi="SimHei" w:eastAsia="黑体" w:cs="楷体"/>
                <w:sz w:val="21"/>
              </w:rPr>
              <w:t>影响能力</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restart"/>
            <w:tcBorders>
              <w:top w:val="single" w:color="000000" w:sz="6" w:space="0"/>
              <w:left w:val="single" w:color="000000" w:sz="8" w:space="0"/>
              <w:bottom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10"/>
              <w:rPr>
                <w:rFonts w:hint="eastAsia" w:ascii="楷体" w:hAnsi="楷体" w:eastAsia="楷体" w:cs="楷体"/>
                <w:sz w:val="36"/>
              </w:rPr>
            </w:pPr>
          </w:p>
          <w:p>
            <w:pPr>
              <w:pStyle w:val="13"/>
              <w:ind w:left="482"/>
              <w:rPr>
                <w:rFonts w:hint="eastAsia" w:ascii="楷体" w:hAnsi="楷体" w:eastAsia="楷体" w:cs="楷体"/>
                <w:sz w:val="21"/>
              </w:rPr>
            </w:pPr>
            <w:r>
              <w:rPr>
                <w:rFonts w:hint="eastAsia" w:ascii="SimHei" w:hAnsi="SimHei" w:eastAsia="黑体" w:cs="楷体"/>
                <w:sz w:val="21"/>
              </w:rPr>
              <w:t xml:space="preserve">领导能力 </w:t>
            </w:r>
            <w:r>
              <w:rPr>
                <w:rFonts w:hint="eastAsia" w:ascii="SimHei" w:hAnsi="SimHei" w:eastAsia="黑体" w:cs="楷体"/>
                <w:sz w:val="21"/>
              </w:rPr>
              <w:t>5%</w:t>
            </w: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评估</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7" w:right="1094"/>
              <w:jc w:val="center"/>
              <w:rPr>
                <w:rFonts w:hint="eastAsia" w:ascii="楷体" w:hAnsi="楷体" w:eastAsia="楷体" w:cs="楷体"/>
                <w:sz w:val="21"/>
              </w:rPr>
            </w:pPr>
            <w:r>
              <w:rPr>
                <w:rFonts w:hint="eastAsia" w:ascii="SimHei" w:hAnsi="SimHei" w:eastAsia="黑体" w:cs="楷体"/>
                <w:sz w:val="21"/>
              </w:rPr>
              <w:t>反馈和训练</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授权</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7" w:right="1093"/>
              <w:jc w:val="center"/>
              <w:rPr>
                <w:rFonts w:hint="eastAsia" w:ascii="楷体" w:hAnsi="楷体" w:eastAsia="楷体" w:cs="楷体"/>
                <w:sz w:val="21"/>
              </w:rPr>
            </w:pPr>
            <w:r>
              <w:rPr>
                <w:rFonts w:hint="eastAsia" w:ascii="SimHei" w:hAnsi="SimHei" w:eastAsia="黑体" w:cs="楷体"/>
                <w:sz w:val="21"/>
              </w:rPr>
              <w:t>激励</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建立期望</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7" w:right="1093"/>
              <w:jc w:val="center"/>
              <w:rPr>
                <w:rFonts w:hint="eastAsia" w:ascii="楷体" w:hAnsi="楷体" w:eastAsia="楷体" w:cs="楷体"/>
                <w:sz w:val="21"/>
              </w:rPr>
            </w:pPr>
            <w:r>
              <w:rPr>
                <w:rFonts w:hint="eastAsia" w:ascii="SimHei" w:hAnsi="SimHei" w:eastAsia="黑体" w:cs="楷体"/>
                <w:sz w:val="21"/>
              </w:rPr>
              <w:t>责任管理</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restart"/>
            <w:tcBorders>
              <w:top w:val="single" w:color="000000" w:sz="6" w:space="0"/>
              <w:left w:val="single" w:color="000000" w:sz="8" w:space="0"/>
              <w:right w:val="single" w:color="000000" w:sz="6" w:space="0"/>
            </w:tcBorders>
          </w:tcPr>
          <w:p>
            <w:pPr>
              <w:pStyle w:val="13"/>
              <w:spacing w:before="3"/>
              <w:rPr>
                <w:rFonts w:hint="eastAsia" w:ascii="楷体" w:hAnsi="楷体" w:eastAsia="楷体" w:cs="楷体"/>
                <w:sz w:val="23"/>
              </w:rPr>
            </w:pPr>
          </w:p>
          <w:p>
            <w:pPr>
              <w:pStyle w:val="13"/>
              <w:spacing w:before="1"/>
              <w:ind w:left="482"/>
              <w:rPr>
                <w:rFonts w:hint="eastAsia" w:ascii="楷体" w:hAnsi="楷体" w:eastAsia="楷体" w:cs="楷体"/>
                <w:sz w:val="21"/>
              </w:rPr>
            </w:pPr>
            <w:r>
              <w:rPr>
                <w:rFonts w:hint="eastAsia" w:ascii="SimHei" w:hAnsi="SimHei" w:eastAsia="黑体" w:cs="楷体"/>
                <w:sz w:val="21"/>
              </w:rPr>
              <w:t xml:space="preserve">沟通能力 </w:t>
            </w:r>
            <w:r>
              <w:rPr>
                <w:rFonts w:hint="eastAsia" w:ascii="SimHei" w:hAnsi="SimHei" w:eastAsia="黑体" w:cs="楷体"/>
                <w:sz w:val="21"/>
              </w:rPr>
              <w:t>3%</w:t>
            </w:r>
          </w:p>
        </w:tc>
        <w:tc>
          <w:tcPr>
            <w:tcW w:w="3336"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7" w:right="1093"/>
              <w:jc w:val="center"/>
              <w:rPr>
                <w:rFonts w:hint="eastAsia" w:ascii="楷体" w:hAnsi="楷体" w:eastAsia="楷体" w:cs="楷体"/>
                <w:sz w:val="21"/>
              </w:rPr>
            </w:pPr>
            <w:r>
              <w:rPr>
                <w:rFonts w:hint="eastAsia" w:ascii="SimHei" w:hAnsi="SimHei" w:eastAsia="黑体" w:cs="楷体"/>
                <w:sz w:val="21"/>
              </w:rPr>
              <w:t>口头沟通</w:t>
            </w:r>
          </w:p>
        </w:tc>
        <w:tc>
          <w:tcPr>
            <w:tcW w:w="39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bottom w:val="single" w:color="000000" w:sz="6"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4" w:type="dxa"/>
            <w:vMerge w:val="continue"/>
            <w:tcBorders>
              <w:top w:val="nil"/>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right w:val="single" w:color="000000" w:sz="8" w:space="0"/>
            </w:tcBorders>
          </w:tcPr>
          <w:p>
            <w:pPr>
              <w:rPr>
                <w:rFonts w:hint="eastAsia" w:ascii="楷体" w:hAnsi="楷体" w:eastAsia="楷体" w:cs="楷体"/>
                <w:sz w:val="2"/>
                <w:szCs w:val="2"/>
              </w:rPr>
            </w:pPr>
          </w:p>
        </w:tc>
        <w:tc>
          <w:tcPr>
            <w:tcW w:w="2131" w:type="dxa"/>
            <w:gridSpan w:val="2"/>
            <w:vMerge w:val="continue"/>
            <w:tcBorders>
              <w:top w:val="nil"/>
              <w:left w:val="single" w:color="000000" w:sz="8" w:space="0"/>
              <w:right w:val="single" w:color="000000" w:sz="6" w:space="0"/>
            </w:tcBorders>
          </w:tcPr>
          <w:p>
            <w:pPr>
              <w:rPr>
                <w:rFonts w:hint="eastAsia" w:ascii="楷体" w:hAnsi="楷体" w:eastAsia="楷体" w:cs="楷体"/>
                <w:sz w:val="2"/>
                <w:szCs w:val="2"/>
              </w:rPr>
            </w:pPr>
          </w:p>
        </w:tc>
        <w:tc>
          <w:tcPr>
            <w:tcW w:w="3336" w:type="dxa"/>
            <w:gridSpan w:val="2"/>
            <w:tcBorders>
              <w:top w:val="single" w:color="000000" w:sz="6" w:space="0"/>
              <w:left w:val="single" w:color="000000" w:sz="6" w:space="0"/>
              <w:bottom w:val="single" w:color="000000" w:sz="18" w:space="0"/>
              <w:right w:val="single" w:color="000000" w:sz="6" w:space="0"/>
            </w:tcBorders>
          </w:tcPr>
          <w:p>
            <w:pPr>
              <w:pStyle w:val="13"/>
              <w:spacing w:before="110"/>
              <w:ind w:left="1137" w:right="1093"/>
              <w:jc w:val="center"/>
              <w:rPr>
                <w:rFonts w:hint="eastAsia" w:ascii="楷体" w:hAnsi="楷体" w:eastAsia="楷体" w:cs="楷体"/>
                <w:sz w:val="21"/>
              </w:rPr>
            </w:pPr>
            <w:r>
              <w:rPr>
                <w:rFonts w:hint="eastAsia" w:ascii="SimHei" w:hAnsi="SimHei" w:eastAsia="黑体" w:cs="楷体"/>
                <w:sz w:val="21"/>
              </w:rPr>
              <w:t>倾听</w:t>
            </w:r>
          </w:p>
        </w:tc>
        <w:tc>
          <w:tcPr>
            <w:tcW w:w="391" w:type="dxa"/>
            <w:tcBorders>
              <w:top w:val="single" w:color="000000" w:sz="6" w:space="0"/>
              <w:left w:val="single" w:color="000000" w:sz="6" w:space="0"/>
              <w:right w:val="single" w:color="000000" w:sz="6" w:space="0"/>
            </w:tcBorders>
          </w:tcPr>
          <w:p>
            <w:pPr>
              <w:pStyle w:val="13"/>
              <w:rPr>
                <w:rFonts w:hint="eastAsia" w:ascii="楷体" w:hAnsi="楷体" w:eastAsia="楷体" w:cs="楷体"/>
                <w:sz w:val="22"/>
              </w:rPr>
            </w:pPr>
          </w:p>
        </w:tc>
        <w:tc>
          <w:tcPr>
            <w:tcW w:w="387" w:type="dxa"/>
            <w:tcBorders>
              <w:top w:val="single" w:color="000000" w:sz="6" w:space="0"/>
              <w:left w:val="single" w:color="000000" w:sz="6" w:space="0"/>
              <w:right w:val="single" w:color="000000" w:sz="6" w:space="0"/>
            </w:tcBorders>
          </w:tcPr>
          <w:p>
            <w:pPr>
              <w:pStyle w:val="13"/>
              <w:rPr>
                <w:rFonts w:hint="eastAsia" w:ascii="楷体" w:hAnsi="楷体" w:eastAsia="楷体" w:cs="楷体"/>
                <w:sz w:val="22"/>
              </w:rPr>
            </w:pPr>
          </w:p>
        </w:tc>
        <w:tc>
          <w:tcPr>
            <w:tcW w:w="401" w:type="dxa"/>
            <w:tcBorders>
              <w:top w:val="single" w:color="000000" w:sz="6" w:space="0"/>
              <w:left w:val="single" w:color="000000" w:sz="6" w:space="0"/>
              <w:right w:val="single" w:color="000000" w:sz="6" w:space="0"/>
            </w:tcBorders>
          </w:tcPr>
          <w:p>
            <w:pPr>
              <w:pStyle w:val="13"/>
              <w:rPr>
                <w:rFonts w:hint="eastAsia" w:ascii="楷体" w:hAnsi="楷体" w:eastAsia="楷体" w:cs="楷体"/>
                <w:sz w:val="22"/>
              </w:rPr>
            </w:pPr>
          </w:p>
        </w:tc>
        <w:tc>
          <w:tcPr>
            <w:tcW w:w="390" w:type="dxa"/>
            <w:tcBorders>
              <w:top w:val="single" w:color="000000" w:sz="6" w:space="0"/>
              <w:left w:val="single" w:color="000000" w:sz="6" w:space="0"/>
            </w:tcBorders>
          </w:tcPr>
          <w:p>
            <w:pPr>
              <w:pStyle w:val="13"/>
              <w:rPr>
                <w:rFonts w:hint="eastAsia" w:ascii="楷体" w:hAnsi="楷体" w:eastAsia="楷体" w:cs="楷体"/>
                <w:sz w:val="22"/>
              </w:rPr>
            </w:pPr>
          </w:p>
        </w:tc>
      </w:tr>
    </w:tbl>
    <w:p>
      <w:pPr>
        <w:spacing w:after="0"/>
        <w:rPr>
          <w:rFonts w:hint="eastAsia" w:ascii="楷体" w:hAnsi="楷体" w:eastAsia="楷体" w:cs="楷体"/>
          <w:sz w:val="22"/>
        </w:rPr>
        <w:sectPr>
          <w:type w:val="continuous"/>
          <w:pgSz w:w="11910" w:h="16840"/>
          <w:pgMar w:top="1980" w:right="260" w:bottom="1380" w:left="240" w:header="720" w:footer="720" w:gutter="0"/>
        </w:sectPr>
      </w:pPr>
    </w:p>
    <w:p>
      <w:pPr>
        <w:pStyle w:val="8"/>
        <w:rPr>
          <w:rFonts w:hint="eastAsia" w:ascii="楷体" w:hAnsi="楷体" w:eastAsia="楷体" w:cs="楷体"/>
          <w:sz w:val="20"/>
        </w:rPr>
      </w:pPr>
    </w:p>
    <w:p>
      <w:pPr>
        <w:pStyle w:val="8"/>
        <w:spacing w:before="6"/>
        <w:rPr>
          <w:rFonts w:hint="eastAsia" w:ascii="楷体" w:hAnsi="楷体" w:eastAsia="楷体" w:cs="楷体"/>
          <w:sz w:val="12"/>
        </w:rPr>
      </w:pPr>
    </w:p>
    <w:tbl>
      <w:tblPr>
        <w:tblStyle w:val="9"/>
        <w:tblW w:w="10605" w:type="dxa"/>
        <w:tblInd w:w="37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44"/>
        <w:gridCol w:w="901"/>
        <w:gridCol w:w="2131"/>
        <w:gridCol w:w="3335"/>
        <w:gridCol w:w="390"/>
        <w:gridCol w:w="386"/>
        <w:gridCol w:w="400"/>
        <w:gridCol w:w="389"/>
        <w:gridCol w:w="2029"/>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3" w:hRule="atLeast"/>
        </w:trPr>
        <w:tc>
          <w:tcPr>
            <w:tcW w:w="644" w:type="dxa"/>
            <w:vMerge w:val="restart"/>
            <w:tcBorders>
              <w:left w:val="single" w:color="000000" w:sz="12" w:space="0"/>
              <w:bottom w:val="single" w:color="000000" w:sz="6" w:space="0"/>
              <w:right w:val="single" w:color="000000" w:sz="6" w:space="0"/>
            </w:tcBorders>
          </w:tcPr>
          <w:p>
            <w:pPr>
              <w:pStyle w:val="13"/>
              <w:rPr>
                <w:rFonts w:hint="eastAsia" w:ascii="楷体" w:hAnsi="楷体" w:eastAsia="楷体" w:cs="楷体"/>
                <w:sz w:val="20"/>
              </w:rPr>
            </w:pPr>
          </w:p>
        </w:tc>
        <w:tc>
          <w:tcPr>
            <w:tcW w:w="901" w:type="dxa"/>
            <w:vMerge w:val="restart"/>
            <w:tcBorders>
              <w:left w:val="single" w:color="000000" w:sz="6" w:space="0"/>
              <w:bottom w:val="single" w:color="000000" w:sz="6" w:space="0"/>
              <w:right w:val="single" w:color="000000" w:sz="8" w:space="0"/>
            </w:tcBorders>
          </w:tcPr>
          <w:p>
            <w:pPr>
              <w:pStyle w:val="13"/>
              <w:rPr>
                <w:rFonts w:hint="eastAsia" w:ascii="楷体" w:hAnsi="楷体" w:eastAsia="楷体" w:cs="楷体"/>
                <w:sz w:val="20"/>
              </w:rPr>
            </w:pPr>
          </w:p>
        </w:tc>
        <w:tc>
          <w:tcPr>
            <w:tcW w:w="2131" w:type="dxa"/>
            <w:tcBorders>
              <w:left w:val="single" w:color="000000" w:sz="8" w:space="0"/>
              <w:bottom w:val="single" w:color="000000" w:sz="6" w:space="0"/>
              <w:right w:val="single" w:color="000000" w:sz="6" w:space="0"/>
            </w:tcBorders>
          </w:tcPr>
          <w:p>
            <w:pPr>
              <w:pStyle w:val="13"/>
              <w:rPr>
                <w:rFonts w:hint="eastAsia" w:ascii="楷体" w:hAnsi="楷体" w:eastAsia="楷体" w:cs="楷体"/>
                <w:sz w:val="20"/>
              </w:rPr>
            </w:pPr>
          </w:p>
        </w:tc>
        <w:tc>
          <w:tcPr>
            <w:tcW w:w="3335" w:type="dxa"/>
            <w:tcBorders>
              <w:left w:val="single" w:color="000000" w:sz="6" w:space="0"/>
              <w:bottom w:val="single" w:color="000000" w:sz="6" w:space="0"/>
              <w:right w:val="single" w:color="000000" w:sz="6" w:space="0"/>
            </w:tcBorders>
          </w:tcPr>
          <w:p>
            <w:pPr>
              <w:pStyle w:val="13"/>
              <w:spacing w:before="116"/>
              <w:ind w:left="1031" w:right="986"/>
              <w:jc w:val="center"/>
              <w:rPr>
                <w:rFonts w:hint="eastAsia" w:ascii="楷体" w:hAnsi="楷体" w:eastAsia="楷体" w:cs="楷体"/>
                <w:sz w:val="21"/>
              </w:rPr>
            </w:pPr>
            <w:r>
              <w:rPr>
                <w:rFonts w:hint="eastAsia" w:ascii="SimHei" w:hAnsi="SimHei" w:eastAsia="黑体" w:cs="楷体"/>
                <w:sz w:val="21"/>
              </w:rPr>
              <w:t>书面沟通</w:t>
            </w:r>
          </w:p>
        </w:tc>
        <w:tc>
          <w:tcPr>
            <w:tcW w:w="390"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restart"/>
            <w:tcBorders>
              <w:top w:val="single" w:color="000000" w:sz="6" w:space="0"/>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4"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restart"/>
            <w:tcBorders>
              <w:top w:val="single" w:color="000000" w:sz="6" w:space="0"/>
              <w:left w:val="single" w:color="000000" w:sz="8" w:space="0"/>
              <w:bottom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3"/>
              <w:rPr>
                <w:rFonts w:hint="eastAsia" w:ascii="楷体" w:hAnsi="楷体" w:eastAsia="楷体" w:cs="楷体"/>
                <w:sz w:val="37"/>
              </w:rPr>
            </w:pPr>
          </w:p>
          <w:p>
            <w:pPr>
              <w:pStyle w:val="13"/>
              <w:spacing w:before="1"/>
              <w:ind w:left="168"/>
              <w:rPr>
                <w:rFonts w:hint="eastAsia" w:ascii="楷体" w:hAnsi="楷体" w:eastAsia="楷体" w:cs="楷体"/>
                <w:sz w:val="21"/>
              </w:rPr>
            </w:pPr>
            <w:r>
              <w:rPr>
                <w:rFonts w:hint="eastAsia" w:ascii="SimHei" w:hAnsi="SimHei" w:eastAsia="黑体" w:cs="楷体"/>
                <w:sz w:val="21"/>
              </w:rPr>
              <w:t xml:space="preserve">判断和决策能力 </w:t>
            </w:r>
            <w:r>
              <w:rPr>
                <w:rFonts w:hint="eastAsia" w:ascii="SimHei" w:hAnsi="SimHei" w:eastAsia="黑体" w:cs="楷体"/>
                <w:sz w:val="21"/>
              </w:rPr>
              <w:t>3%</w:t>
            </w: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7"/>
              <w:ind w:left="1031" w:right="986"/>
              <w:jc w:val="center"/>
              <w:rPr>
                <w:rFonts w:hint="eastAsia" w:ascii="楷体" w:hAnsi="楷体" w:eastAsia="楷体" w:cs="楷体"/>
                <w:sz w:val="21"/>
              </w:rPr>
            </w:pPr>
            <w:r>
              <w:rPr>
                <w:rFonts w:hint="eastAsia" w:ascii="SimHei" w:hAnsi="SimHei" w:eastAsia="黑体" w:cs="楷体"/>
                <w:sz w:val="21"/>
              </w:rPr>
              <w:t>战略思考</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3"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6"/>
              <w:ind w:left="1031" w:right="986"/>
              <w:jc w:val="center"/>
              <w:rPr>
                <w:rFonts w:hint="eastAsia" w:ascii="楷体" w:hAnsi="楷体" w:eastAsia="楷体" w:cs="楷体"/>
                <w:sz w:val="21"/>
              </w:rPr>
            </w:pPr>
            <w:r>
              <w:rPr>
                <w:rFonts w:hint="eastAsia" w:ascii="SimHei" w:hAnsi="SimHei" w:eastAsia="黑体" w:cs="楷体"/>
                <w:sz w:val="21"/>
              </w:rPr>
              <w:t>创新能力</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4"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7"/>
              <w:ind w:left="1031" w:right="988"/>
              <w:jc w:val="center"/>
              <w:rPr>
                <w:rFonts w:hint="eastAsia" w:ascii="楷体" w:hAnsi="楷体" w:eastAsia="楷体" w:cs="楷体"/>
                <w:sz w:val="21"/>
              </w:rPr>
            </w:pPr>
            <w:r>
              <w:rPr>
                <w:rFonts w:hint="eastAsia" w:ascii="SimHei" w:hAnsi="SimHei" w:eastAsia="黑体" w:cs="楷体"/>
                <w:sz w:val="21"/>
              </w:rPr>
              <w:t>解决问题能力</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3"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6"/>
              <w:ind w:left="1031" w:right="988"/>
              <w:jc w:val="center"/>
              <w:rPr>
                <w:rFonts w:hint="eastAsia" w:ascii="楷体" w:hAnsi="楷体" w:eastAsia="楷体" w:cs="楷体"/>
                <w:sz w:val="21"/>
              </w:rPr>
            </w:pPr>
            <w:r>
              <w:rPr>
                <w:rFonts w:hint="eastAsia" w:ascii="SimHei" w:hAnsi="SimHei" w:eastAsia="黑体" w:cs="楷体"/>
                <w:sz w:val="21"/>
              </w:rPr>
              <w:t>推断评估能力</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4"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7"/>
              <w:ind w:left="1031" w:right="986"/>
              <w:jc w:val="center"/>
              <w:rPr>
                <w:rFonts w:hint="eastAsia" w:ascii="楷体" w:hAnsi="楷体" w:eastAsia="楷体" w:cs="楷体"/>
                <w:sz w:val="21"/>
              </w:rPr>
            </w:pPr>
            <w:r>
              <w:rPr>
                <w:rFonts w:hint="eastAsia" w:ascii="SimHei" w:hAnsi="SimHei" w:eastAsia="黑体" w:cs="楷体"/>
                <w:sz w:val="21"/>
              </w:rPr>
              <w:t>决策能力</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3"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restart"/>
            <w:tcBorders>
              <w:top w:val="single" w:color="000000" w:sz="6" w:space="0"/>
              <w:left w:val="single" w:color="000000" w:sz="8" w:space="0"/>
              <w:bottom w:val="single" w:color="000000" w:sz="6" w:space="0"/>
              <w:right w:val="single" w:color="000000" w:sz="6" w:space="0"/>
            </w:tcBorders>
          </w:tcPr>
          <w:p>
            <w:pPr>
              <w:pStyle w:val="13"/>
              <w:rPr>
                <w:rFonts w:hint="eastAsia" w:ascii="楷体" w:hAnsi="楷体" w:eastAsia="楷体" w:cs="楷体"/>
                <w:sz w:val="28"/>
              </w:rPr>
            </w:pPr>
          </w:p>
          <w:p>
            <w:pPr>
              <w:pStyle w:val="13"/>
              <w:spacing w:before="8"/>
              <w:rPr>
                <w:rFonts w:hint="eastAsia" w:ascii="楷体" w:hAnsi="楷体" w:eastAsia="楷体" w:cs="楷体"/>
                <w:sz w:val="37"/>
              </w:rPr>
            </w:pPr>
          </w:p>
          <w:p>
            <w:pPr>
              <w:pStyle w:val="13"/>
              <w:ind w:left="168"/>
              <w:rPr>
                <w:rFonts w:hint="eastAsia" w:ascii="楷体" w:hAnsi="楷体" w:eastAsia="楷体" w:cs="楷体"/>
                <w:sz w:val="21"/>
              </w:rPr>
            </w:pPr>
            <w:r>
              <w:rPr>
                <w:rFonts w:hint="eastAsia" w:ascii="SimHei" w:hAnsi="SimHei" w:eastAsia="黑体" w:cs="楷体"/>
                <w:sz w:val="21"/>
              </w:rPr>
              <w:t xml:space="preserve">计划和执行能力 </w:t>
            </w:r>
            <w:r>
              <w:rPr>
                <w:rFonts w:hint="eastAsia" w:ascii="SimHei" w:hAnsi="SimHei" w:eastAsia="黑体" w:cs="楷体"/>
                <w:sz w:val="21"/>
              </w:rPr>
              <w:t>3%</w:t>
            </w: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6"/>
              <w:ind w:left="1031" w:right="987"/>
              <w:jc w:val="center"/>
              <w:rPr>
                <w:rFonts w:hint="eastAsia" w:ascii="楷体" w:hAnsi="楷体" w:eastAsia="楷体" w:cs="楷体"/>
                <w:sz w:val="21"/>
              </w:rPr>
            </w:pPr>
            <w:r>
              <w:rPr>
                <w:rFonts w:hint="eastAsia" w:ascii="SimHei" w:hAnsi="SimHei" w:eastAsia="黑体" w:cs="楷体"/>
                <w:sz w:val="21"/>
              </w:rPr>
              <w:t>准确性</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4"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7"/>
              <w:ind w:left="1031" w:right="986"/>
              <w:jc w:val="center"/>
              <w:rPr>
                <w:rFonts w:hint="eastAsia" w:ascii="楷体" w:hAnsi="楷体" w:eastAsia="楷体" w:cs="楷体"/>
                <w:sz w:val="21"/>
              </w:rPr>
            </w:pPr>
            <w:r>
              <w:rPr>
                <w:rFonts w:hint="eastAsia" w:ascii="SimHei" w:hAnsi="SimHei" w:eastAsia="黑体" w:cs="楷体"/>
                <w:sz w:val="21"/>
              </w:rPr>
              <w:t>效率</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3"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901" w:type="dxa"/>
            <w:vMerge w:val="continue"/>
            <w:tcBorders>
              <w:top w:val="nil"/>
              <w:left w:val="single" w:color="000000" w:sz="6" w:space="0"/>
              <w:bottom w:val="single" w:color="000000" w:sz="6" w:space="0"/>
              <w:right w:val="single" w:color="000000" w:sz="8" w:space="0"/>
            </w:tcBorders>
          </w:tcPr>
          <w:p>
            <w:pPr>
              <w:rPr>
                <w:rFonts w:hint="eastAsia" w:ascii="楷体" w:hAnsi="楷体" w:eastAsia="楷体" w:cs="楷体"/>
                <w:sz w:val="2"/>
                <w:szCs w:val="2"/>
              </w:rPr>
            </w:pPr>
          </w:p>
        </w:tc>
        <w:tc>
          <w:tcPr>
            <w:tcW w:w="2131" w:type="dxa"/>
            <w:vMerge w:val="continue"/>
            <w:tcBorders>
              <w:top w:val="nil"/>
              <w:left w:val="single" w:color="000000" w:sz="8" w:space="0"/>
              <w:bottom w:val="single" w:color="000000" w:sz="6" w:space="0"/>
              <w:right w:val="single" w:color="000000" w:sz="6" w:space="0"/>
            </w:tcBorders>
          </w:tcPr>
          <w:p>
            <w:pPr>
              <w:rPr>
                <w:rFonts w:hint="eastAsia" w:ascii="楷体" w:hAnsi="楷体" w:eastAsia="楷体" w:cs="楷体"/>
                <w:sz w:val="2"/>
                <w:szCs w:val="2"/>
              </w:rPr>
            </w:pPr>
          </w:p>
        </w:tc>
        <w:tc>
          <w:tcPr>
            <w:tcW w:w="3335" w:type="dxa"/>
            <w:tcBorders>
              <w:top w:val="single" w:color="000000" w:sz="6" w:space="0"/>
              <w:left w:val="single" w:color="000000" w:sz="6" w:space="0"/>
              <w:bottom w:val="single" w:color="000000" w:sz="6" w:space="0"/>
              <w:right w:val="single" w:color="000000" w:sz="6" w:space="0"/>
            </w:tcBorders>
          </w:tcPr>
          <w:p>
            <w:pPr>
              <w:pStyle w:val="13"/>
              <w:spacing w:before="116"/>
              <w:ind w:left="1031" w:right="987"/>
              <w:jc w:val="center"/>
              <w:rPr>
                <w:rFonts w:hint="eastAsia" w:ascii="楷体" w:hAnsi="楷体" w:eastAsia="楷体" w:cs="楷体"/>
                <w:sz w:val="21"/>
              </w:rPr>
            </w:pPr>
            <w:r>
              <w:rPr>
                <w:rFonts w:hint="eastAsia" w:ascii="SimHei" w:hAnsi="SimHei" w:eastAsia="黑体" w:cs="楷体"/>
                <w:sz w:val="21"/>
              </w:rPr>
              <w:t>计划和组织</w:t>
            </w:r>
          </w:p>
        </w:tc>
        <w:tc>
          <w:tcPr>
            <w:tcW w:w="39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9" w:type="dxa"/>
            <w:tcBorders>
              <w:top w:val="single" w:color="000000" w:sz="6" w:space="0"/>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780" w:hRule="atLeast"/>
        </w:trPr>
        <w:tc>
          <w:tcPr>
            <w:tcW w:w="644" w:type="dxa"/>
            <w:vMerge w:val="continue"/>
            <w:tcBorders>
              <w:top w:val="nil"/>
              <w:left w:val="single" w:color="000000" w:sz="12" w:space="0"/>
              <w:bottom w:val="single" w:color="000000" w:sz="6" w:space="0"/>
              <w:right w:val="single" w:color="000000" w:sz="6" w:space="0"/>
            </w:tcBorders>
          </w:tcPr>
          <w:p>
            <w:pPr>
              <w:rPr>
                <w:rFonts w:hint="eastAsia" w:ascii="楷体" w:hAnsi="楷体" w:eastAsia="楷体" w:cs="楷体"/>
                <w:sz w:val="2"/>
                <w:szCs w:val="2"/>
              </w:rPr>
            </w:pPr>
          </w:p>
        </w:tc>
        <w:tc>
          <w:tcPr>
            <w:tcW w:w="3032" w:type="dxa"/>
            <w:gridSpan w:val="2"/>
            <w:tcBorders>
              <w:top w:val="single" w:color="000000" w:sz="6" w:space="0"/>
              <w:left w:val="single" w:color="000000" w:sz="6" w:space="0"/>
              <w:bottom w:val="single" w:color="000000" w:sz="6" w:space="0"/>
              <w:right w:val="single" w:color="000000" w:sz="4" w:space="0"/>
            </w:tcBorders>
          </w:tcPr>
          <w:p>
            <w:pPr>
              <w:pStyle w:val="13"/>
              <w:spacing w:before="195"/>
              <w:ind w:left="666"/>
              <w:rPr>
                <w:rFonts w:hint="eastAsia" w:ascii="楷体" w:hAnsi="楷体" w:eastAsia="楷体" w:cs="楷体"/>
                <w:sz w:val="21"/>
              </w:rPr>
            </w:pPr>
            <w:r>
              <w:rPr>
                <w:rFonts w:hint="eastAsia" w:ascii="SimHei" w:hAnsi="SimHei" w:eastAsia="黑体" w:cs="楷体"/>
                <w:sz w:val="21"/>
              </w:rPr>
              <w:t xml:space="preserve">专业知识技能 </w:t>
            </w:r>
            <w:r>
              <w:rPr>
                <w:rFonts w:hint="eastAsia" w:ascii="SimHei" w:hAnsi="SimHei" w:eastAsia="黑体" w:cs="楷体"/>
                <w:sz w:val="21"/>
              </w:rPr>
              <w:t>10%</w:t>
            </w:r>
          </w:p>
        </w:tc>
        <w:tc>
          <w:tcPr>
            <w:tcW w:w="3335" w:type="dxa"/>
            <w:tcBorders>
              <w:top w:val="single" w:color="000000" w:sz="6" w:space="0"/>
              <w:left w:val="single" w:color="000000" w:sz="4" w:space="0"/>
              <w:bottom w:val="single" w:color="000000" w:sz="6" w:space="0"/>
              <w:right w:val="single" w:color="000000" w:sz="4" w:space="0"/>
            </w:tcBorders>
          </w:tcPr>
          <w:p>
            <w:pPr>
              <w:pStyle w:val="13"/>
              <w:rPr>
                <w:rFonts w:hint="eastAsia" w:ascii="楷体" w:hAnsi="楷体" w:eastAsia="楷体" w:cs="楷体"/>
                <w:sz w:val="20"/>
              </w:rPr>
            </w:pPr>
          </w:p>
        </w:tc>
        <w:tc>
          <w:tcPr>
            <w:tcW w:w="390" w:type="dxa"/>
            <w:tcBorders>
              <w:top w:val="single" w:color="000000" w:sz="6" w:space="0"/>
              <w:left w:val="single" w:color="000000" w:sz="4" w:space="0"/>
              <w:bottom w:val="single" w:color="000000" w:sz="6" w:space="0"/>
              <w:right w:val="single" w:color="000000" w:sz="4" w:space="0"/>
            </w:tcBorders>
          </w:tcPr>
          <w:p>
            <w:pPr>
              <w:pStyle w:val="13"/>
              <w:rPr>
                <w:rFonts w:hint="eastAsia" w:ascii="楷体" w:hAnsi="楷体" w:eastAsia="楷体" w:cs="楷体"/>
                <w:sz w:val="20"/>
              </w:rPr>
            </w:pPr>
          </w:p>
        </w:tc>
        <w:tc>
          <w:tcPr>
            <w:tcW w:w="386" w:type="dxa"/>
            <w:tcBorders>
              <w:top w:val="single" w:color="000000" w:sz="6" w:space="0"/>
              <w:left w:val="single" w:color="000000" w:sz="4" w:space="0"/>
              <w:bottom w:val="single" w:color="000000" w:sz="6" w:space="0"/>
              <w:right w:val="single" w:color="000000" w:sz="4" w:space="0"/>
            </w:tcBorders>
          </w:tcPr>
          <w:p>
            <w:pPr>
              <w:pStyle w:val="13"/>
              <w:rPr>
                <w:rFonts w:hint="eastAsia" w:ascii="楷体" w:hAnsi="楷体" w:eastAsia="楷体" w:cs="楷体"/>
                <w:sz w:val="20"/>
              </w:rPr>
            </w:pPr>
          </w:p>
        </w:tc>
        <w:tc>
          <w:tcPr>
            <w:tcW w:w="400" w:type="dxa"/>
            <w:tcBorders>
              <w:top w:val="single" w:color="000000" w:sz="6" w:space="0"/>
              <w:left w:val="single" w:color="000000" w:sz="4" w:space="0"/>
              <w:bottom w:val="single" w:color="000000" w:sz="6" w:space="0"/>
              <w:right w:val="single" w:color="000000" w:sz="4" w:space="0"/>
            </w:tcBorders>
          </w:tcPr>
          <w:p>
            <w:pPr>
              <w:pStyle w:val="13"/>
              <w:rPr>
                <w:rFonts w:hint="eastAsia" w:ascii="楷体" w:hAnsi="楷体" w:eastAsia="楷体" w:cs="楷体"/>
                <w:sz w:val="20"/>
              </w:rPr>
            </w:pPr>
          </w:p>
        </w:tc>
        <w:tc>
          <w:tcPr>
            <w:tcW w:w="389" w:type="dxa"/>
            <w:tcBorders>
              <w:top w:val="single" w:color="000000" w:sz="6" w:space="0"/>
              <w:left w:val="single" w:color="000000" w:sz="4" w:space="0"/>
              <w:bottom w:val="single" w:color="000000" w:sz="6" w:space="0"/>
              <w:right w:val="single" w:color="000000" w:sz="12" w:space="0"/>
            </w:tcBorders>
          </w:tcPr>
          <w:p>
            <w:pPr>
              <w:pStyle w:val="13"/>
              <w:rPr>
                <w:rFonts w:hint="eastAsia" w:ascii="楷体" w:hAnsi="楷体" w:eastAsia="楷体" w:cs="楷体"/>
                <w:sz w:val="20"/>
              </w:rPr>
            </w:pP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247" w:hRule="atLeast"/>
        </w:trPr>
        <w:tc>
          <w:tcPr>
            <w:tcW w:w="8576" w:type="dxa"/>
            <w:gridSpan w:val="8"/>
            <w:tcBorders>
              <w:top w:val="single" w:color="000000" w:sz="6" w:space="0"/>
              <w:left w:val="single" w:color="000000" w:sz="12" w:space="0"/>
              <w:bottom w:val="single" w:color="000000" w:sz="6" w:space="0"/>
              <w:right w:val="single" w:color="000000" w:sz="12"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考核人签字：</w:t>
            </w:r>
          </w:p>
          <w:p>
            <w:pPr>
              <w:pStyle w:val="13"/>
              <w:tabs>
                <w:tab w:val="left" w:pos="630"/>
                <w:tab w:val="left" w:pos="1274"/>
              </w:tabs>
              <w:spacing w:before="237"/>
              <w:ind w:right="72"/>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773" w:hRule="atLeast"/>
        </w:trPr>
        <w:tc>
          <w:tcPr>
            <w:tcW w:w="8576" w:type="dxa"/>
            <w:gridSpan w:val="8"/>
            <w:tcBorders>
              <w:top w:val="single" w:color="000000" w:sz="6" w:space="0"/>
              <w:left w:val="single" w:color="000000" w:sz="12" w:space="0"/>
              <w:right w:val="single" w:color="000000" w:sz="12" w:space="0"/>
            </w:tcBorders>
          </w:tcPr>
          <w:p>
            <w:pPr>
              <w:pStyle w:val="13"/>
              <w:spacing w:before="195"/>
              <w:ind w:left="108"/>
              <w:rPr>
                <w:rFonts w:hint="eastAsia" w:ascii="楷体" w:hAnsi="楷体" w:eastAsia="楷体" w:cs="楷体"/>
                <w:sz w:val="21"/>
              </w:rPr>
            </w:pPr>
            <w:r>
              <w:rPr>
                <w:rFonts w:hint="eastAsia" w:ascii="SimHei" w:hAnsi="SimHei" w:eastAsia="黑体" w:cs="楷体"/>
                <w:sz w:val="21"/>
              </w:rPr>
              <w:t>备注：此表由被考核人的直接上级填写。</w:t>
            </w:r>
          </w:p>
        </w:tc>
        <w:tc>
          <w:tcPr>
            <w:tcW w:w="202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19" w:type="default"/>
          <w:footerReference r:id="rId20" w:type="default"/>
          <w:pgSz w:w="11910" w:h="16840"/>
          <w:pgMar w:top="1600" w:right="260" w:bottom="1380" w:left="240" w:header="0" w:footer="1191" w:gutter="0"/>
          <w:pgNumType w:start="30"/>
        </w:sectPr>
      </w:pPr>
    </w:p>
    <w:p>
      <w:pPr>
        <w:pStyle w:val="8"/>
        <w:rPr>
          <w:rFonts w:hint="eastAsia" w:ascii="楷体" w:hAnsi="楷体" w:eastAsia="楷体" w:cs="楷体"/>
          <w:sz w:val="20"/>
        </w:rPr>
      </w:pPr>
    </w:p>
    <w:p>
      <w:pPr>
        <w:pStyle w:val="8"/>
        <w:spacing w:before="5"/>
        <w:rPr>
          <w:rFonts w:hint="eastAsia" w:ascii="楷体" w:hAnsi="楷体" w:eastAsia="楷体" w:cs="楷体"/>
          <w:sz w:val="12"/>
        </w:rPr>
      </w:pPr>
    </w:p>
    <w:p>
      <w:pPr>
        <w:pStyle w:val="8"/>
        <w:spacing w:line="20" w:lineRule="exact"/>
        <w:ind w:left="443"/>
        <w:rPr>
          <w:rFonts w:hint="eastAsia" w:ascii="楷体" w:hAnsi="楷体" w:eastAsia="楷体" w:cs="楷体"/>
          <w:sz w:val="2"/>
        </w:rPr>
      </w:pPr>
      <w:r>
        <w:rPr>
          <w:rFonts w:hint="eastAsia" w:ascii="SimHei" w:hAnsi="SimHei" w:eastAsia="黑体" w:cs="楷体"/>
          <w:sz w:val="2"/>
        </w:rPr>
      </w:r>
    </w:p>
    <w:p>
      <w:pPr>
        <w:pStyle w:val="8"/>
        <w:spacing w:before="11"/>
        <w:rPr>
          <w:rFonts w:hint="eastAsia" w:ascii="楷体" w:hAnsi="楷体" w:eastAsia="楷体" w:cs="楷体"/>
          <w:sz w:val="28"/>
        </w:rPr>
      </w:pPr>
    </w:p>
    <w:p>
      <w:pPr>
        <w:spacing w:after="0"/>
        <w:rPr>
          <w:rFonts w:hint="eastAsia" w:ascii="楷体" w:hAnsi="楷体" w:eastAsia="楷体" w:cs="楷体"/>
          <w:sz w:val="28"/>
        </w:rPr>
        <w:sectPr>
          <w:headerReference r:id="rId21" w:type="default"/>
          <w:footerReference r:id="rId22" w:type="default"/>
          <w:pgSz w:w="11910" w:h="16840"/>
          <w:pgMar w:top="1600" w:right="260" w:bottom="1380" w:left="240" w:header="0" w:footer="1191" w:gutter="0"/>
          <w:pgNumType w:start="31"/>
        </w:sectPr>
      </w:pPr>
    </w:p>
    <w:p>
      <w:pPr>
        <w:pStyle w:val="6"/>
        <w:rPr>
          <w:rFonts w:hint="eastAsia" w:ascii="楷体" w:hAnsi="楷体" w:eastAsia="楷体" w:cs="楷体"/>
        </w:rPr>
      </w:pPr>
      <w:r>
        <w:rPr>
          <w:rFonts w:hint="eastAsia" w:ascii="SimHei" w:hAnsi="SimHei" w:eastAsia="黑体" w:cs="楷体"/>
          <w:spacing w:val="-26"/>
        </w:rPr>
        <w:t xml:space="preserve">附表 </w:t>
      </w:r>
      <w:r>
        <w:rPr>
          <w:rFonts w:hint="eastAsia" w:ascii="SimHei" w:hAnsi="SimHei" w:eastAsia="黑体" w:cs="楷体"/>
        </w:rPr>
        <w:t>2-10</w:t>
      </w:r>
    </w:p>
    <w:p>
      <w:pPr>
        <w:spacing w:before="73"/>
        <w:ind w:left="102"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一般人员能力考核评分表（年度）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672" w:space="40"/>
            <w:col w:w="9698"/>
          </w:cols>
        </w:sectPr>
      </w:pP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6"/>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9" w:after="1"/>
        <w:rPr>
          <w:rFonts w:hint="eastAsia" w:ascii="楷体" w:hAnsi="楷体" w:eastAsia="楷体" w:cs="楷体"/>
          <w:sz w:val="6"/>
        </w:rPr>
      </w:pPr>
    </w:p>
    <w:tbl>
      <w:tblPr>
        <w:tblStyle w:val="9"/>
        <w:tblW w:w="8569"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6"/>
        <w:gridCol w:w="195"/>
        <w:gridCol w:w="706"/>
        <w:gridCol w:w="956"/>
        <w:gridCol w:w="1176"/>
        <w:gridCol w:w="1000"/>
        <w:gridCol w:w="2334"/>
        <w:gridCol w:w="385"/>
        <w:gridCol w:w="386"/>
        <w:gridCol w:w="400"/>
        <w:gridCol w:w="3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64" w:hRule="atLeast"/>
        </w:trPr>
        <w:tc>
          <w:tcPr>
            <w:tcW w:w="841" w:type="dxa"/>
            <w:gridSpan w:val="2"/>
            <w:tcBorders>
              <w:bottom w:val="single" w:color="000000" w:sz="6" w:space="0"/>
              <w:right w:val="single" w:color="000000" w:sz="6" w:space="0"/>
            </w:tcBorders>
          </w:tcPr>
          <w:p>
            <w:pPr>
              <w:pStyle w:val="13"/>
              <w:spacing w:before="109" w:line="386" w:lineRule="auto"/>
              <w:ind w:left="211" w:right="187"/>
              <w:rPr>
                <w:rFonts w:hint="eastAsia" w:ascii="楷体" w:hAnsi="楷体" w:eastAsia="楷体" w:cs="楷体"/>
                <w:sz w:val="21"/>
              </w:rPr>
            </w:pPr>
            <w:r>
              <w:rPr>
                <w:rFonts w:hint="eastAsia" w:ascii="SimHei" w:hAnsi="SimHei" w:eastAsia="黑体" w:cs="楷体"/>
                <w:sz w:val="21"/>
              </w:rPr>
              <w:t>被考</w:t>
            </w:r>
            <w:r>
              <w:rPr>
                <w:rFonts w:hint="eastAsia" w:ascii="SimHei" w:hAnsi="SimHei" w:eastAsia="黑体" w:cs="楷体"/>
                <w:w w:val="95"/>
                <w:sz w:val="21"/>
              </w:rPr>
              <w:t>核人</w:t>
            </w:r>
          </w:p>
          <w:p>
            <w:pPr>
              <w:pStyle w:val="13"/>
              <w:spacing w:before="1"/>
              <w:ind w:left="211"/>
              <w:rPr>
                <w:rFonts w:hint="eastAsia" w:ascii="楷体" w:hAnsi="楷体" w:eastAsia="楷体" w:cs="楷体"/>
                <w:sz w:val="21"/>
              </w:rPr>
            </w:pPr>
            <w:r>
              <w:rPr>
                <w:rFonts w:hint="eastAsia" w:ascii="SimHei" w:hAnsi="SimHei" w:eastAsia="黑体" w:cs="楷体"/>
                <w:w w:val="95"/>
                <w:sz w:val="21"/>
              </w:rPr>
              <w:t>姓名</w:t>
            </w:r>
          </w:p>
        </w:tc>
        <w:tc>
          <w:tcPr>
            <w:tcW w:w="706"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956" w:type="dxa"/>
            <w:tcBorders>
              <w:left w:val="single" w:color="000000" w:sz="6" w:space="0"/>
              <w:bottom w:val="single" w:color="000000" w:sz="6" w:space="0"/>
              <w:right w:val="single" w:color="000000" w:sz="6" w:space="0"/>
            </w:tcBorders>
          </w:tcPr>
          <w:p>
            <w:pPr>
              <w:pStyle w:val="13"/>
              <w:spacing w:before="14"/>
              <w:rPr>
                <w:rFonts w:hint="eastAsia" w:ascii="楷体" w:hAnsi="楷体" w:eastAsia="楷体" w:cs="楷体"/>
                <w:sz w:val="39"/>
              </w:rPr>
            </w:pPr>
          </w:p>
          <w:p>
            <w:pPr>
              <w:pStyle w:val="13"/>
              <w:ind w:left="276"/>
              <w:rPr>
                <w:rFonts w:hint="eastAsia" w:ascii="楷体" w:hAnsi="楷体" w:eastAsia="楷体" w:cs="楷体"/>
                <w:sz w:val="21"/>
              </w:rPr>
            </w:pPr>
            <w:r>
              <w:rPr>
                <w:rFonts w:hint="eastAsia" w:ascii="SimHei" w:hAnsi="SimHei" w:eastAsia="黑体" w:cs="楷体"/>
                <w:sz w:val="21"/>
              </w:rPr>
              <w:t>部门</w:t>
            </w:r>
          </w:p>
        </w:tc>
        <w:tc>
          <w:tcPr>
            <w:tcW w:w="1176"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1000" w:type="dxa"/>
            <w:tcBorders>
              <w:left w:val="single" w:color="000000" w:sz="6" w:space="0"/>
              <w:bottom w:val="single" w:color="000000" w:sz="6" w:space="0"/>
              <w:right w:val="single" w:color="000000" w:sz="6" w:space="0"/>
            </w:tcBorders>
          </w:tcPr>
          <w:p>
            <w:pPr>
              <w:pStyle w:val="13"/>
              <w:spacing w:before="14"/>
              <w:rPr>
                <w:rFonts w:hint="eastAsia" w:ascii="楷体" w:hAnsi="楷体" w:eastAsia="楷体" w:cs="楷体"/>
                <w:sz w:val="39"/>
              </w:rPr>
            </w:pPr>
          </w:p>
          <w:p>
            <w:pPr>
              <w:pStyle w:val="13"/>
              <w:ind w:left="297"/>
              <w:rPr>
                <w:rFonts w:hint="eastAsia" w:ascii="楷体" w:hAnsi="楷体" w:eastAsia="楷体" w:cs="楷体"/>
                <w:sz w:val="21"/>
              </w:rPr>
            </w:pPr>
            <w:r>
              <w:rPr>
                <w:rFonts w:hint="eastAsia" w:ascii="SimHei" w:hAnsi="SimHei" w:eastAsia="黑体" w:cs="楷体"/>
                <w:sz w:val="21"/>
              </w:rPr>
              <w:t>岗位</w:t>
            </w:r>
          </w:p>
        </w:tc>
        <w:tc>
          <w:tcPr>
            <w:tcW w:w="2334" w:type="dxa"/>
            <w:tcBorders>
              <w:top w:val="single" w:color="000000" w:sz="18"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1556" w:type="dxa"/>
            <w:gridSpan w:val="4"/>
            <w:tcBorders>
              <w:left w:val="single" w:color="000000" w:sz="6" w:space="0"/>
              <w:bottom w:val="single" w:color="000000" w:sz="6" w:space="0"/>
            </w:tcBorders>
          </w:tcPr>
          <w:p>
            <w:pPr>
              <w:pStyle w:val="13"/>
              <w:spacing w:before="14"/>
              <w:rPr>
                <w:rFonts w:hint="eastAsia" w:ascii="楷体" w:hAnsi="楷体" w:eastAsia="楷体" w:cs="楷体"/>
                <w:sz w:val="39"/>
              </w:rPr>
            </w:pPr>
          </w:p>
          <w:p>
            <w:pPr>
              <w:pStyle w:val="13"/>
              <w:ind w:left="551" w:right="521"/>
              <w:jc w:val="center"/>
              <w:rPr>
                <w:rFonts w:hint="eastAsia" w:ascii="楷体" w:hAnsi="楷体" w:eastAsia="楷体" w:cs="楷体"/>
                <w:sz w:val="21"/>
              </w:rPr>
            </w:pPr>
            <w:r>
              <w:rPr>
                <w:rFonts w:hint="eastAsia" w:ascii="SimHei" w:hAnsi="SimHei" w:eastAsia="黑体" w:cs="楷体"/>
                <w:sz w:val="21"/>
              </w:rPr>
              <w:t>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7" w:hRule="atLeast"/>
        </w:trPr>
        <w:tc>
          <w:tcPr>
            <w:tcW w:w="646" w:type="dxa"/>
            <w:vMerge w:val="restart"/>
            <w:tcBorders>
              <w:top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9"/>
              <w:rPr>
                <w:rFonts w:hint="eastAsia" w:ascii="楷体" w:hAnsi="楷体" w:eastAsia="楷体" w:cs="楷体"/>
                <w:sz w:val="16"/>
              </w:rPr>
            </w:pPr>
          </w:p>
          <w:p>
            <w:pPr>
              <w:pStyle w:val="13"/>
              <w:spacing w:before="1"/>
              <w:ind w:left="114"/>
              <w:rPr>
                <w:rFonts w:hint="eastAsia" w:ascii="楷体" w:hAnsi="楷体" w:eastAsia="楷体" w:cs="楷体"/>
                <w:sz w:val="21"/>
              </w:rPr>
            </w:pPr>
            <w:r>
              <w:rPr>
                <w:rFonts w:hint="eastAsia" w:ascii="SimHei" w:hAnsi="SimHei" w:eastAsia="黑体" w:cs="楷体"/>
                <w:w w:val="95"/>
                <w:sz w:val="21"/>
              </w:rPr>
              <w:t>能力</w:t>
            </w:r>
          </w:p>
          <w:p>
            <w:pPr>
              <w:pStyle w:val="13"/>
              <w:spacing w:before="135"/>
              <w:ind w:left="125"/>
              <w:rPr>
                <w:rFonts w:hint="eastAsia" w:ascii="楷体" w:hAnsi="楷体" w:eastAsia="楷体" w:cs="楷体"/>
                <w:sz w:val="21"/>
              </w:rPr>
            </w:pPr>
            <w:r>
              <w:rPr>
                <w:rFonts w:hint="eastAsia" w:ascii="SimHei" w:hAnsi="SimHei" w:eastAsia="黑体" w:cs="楷体"/>
                <w:sz w:val="21"/>
              </w:rPr>
              <w:t>30%</w:t>
            </w:r>
          </w:p>
        </w:tc>
        <w:tc>
          <w:tcPr>
            <w:tcW w:w="3033" w:type="dxa"/>
            <w:gridSpan w:val="4"/>
            <w:tcBorders>
              <w:top w:val="single" w:color="000000" w:sz="6" w:space="0"/>
              <w:left w:val="single" w:color="000000" w:sz="6" w:space="0"/>
              <w:bottom w:val="single" w:color="000000" w:sz="6" w:space="0"/>
              <w:right w:val="single" w:color="000000" w:sz="6" w:space="0"/>
            </w:tcBorders>
          </w:tcPr>
          <w:p>
            <w:pPr>
              <w:pStyle w:val="13"/>
              <w:spacing w:before="117"/>
              <w:ind w:left="1045" w:right="1010"/>
              <w:jc w:val="center"/>
              <w:rPr>
                <w:rFonts w:hint="eastAsia" w:ascii="楷体" w:hAnsi="楷体" w:eastAsia="楷体" w:cs="楷体"/>
                <w:sz w:val="21"/>
              </w:rPr>
            </w:pPr>
            <w:r>
              <w:rPr>
                <w:rFonts w:hint="eastAsia" w:ascii="SimHei" w:hAnsi="SimHei" w:eastAsia="黑体" w:cs="楷体"/>
                <w:sz w:val="21"/>
              </w:rPr>
              <w:t>指标</w:t>
            </w:r>
            <w:r>
              <w:rPr>
                <w:rFonts w:hint="eastAsia" w:ascii="SimHei" w:hAnsi="SimHei" w:eastAsia="黑体" w:cs="楷体"/>
                <w:sz w:val="21"/>
              </w:rPr>
              <w:t>/</w:t>
            </w:r>
            <w:r>
              <w:rPr>
                <w:rFonts w:hint="eastAsia" w:ascii="SimHei" w:hAnsi="SimHei" w:eastAsia="黑体" w:cs="楷体"/>
                <w:sz w:val="21"/>
              </w:rPr>
              <w:t>权重</w:t>
            </w: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17"/>
              <w:ind w:left="1136" w:right="1086"/>
              <w:jc w:val="center"/>
              <w:rPr>
                <w:rFonts w:hint="eastAsia" w:ascii="楷体" w:hAnsi="楷体" w:eastAsia="楷体" w:cs="楷体"/>
                <w:sz w:val="21"/>
              </w:rPr>
            </w:pPr>
            <w:r>
              <w:rPr>
                <w:rFonts w:hint="eastAsia" w:ascii="SimHei" w:hAnsi="SimHei" w:eastAsia="黑体" w:cs="楷体"/>
                <w:sz w:val="21"/>
              </w:rPr>
              <w:t>要素</w:t>
            </w:r>
          </w:p>
        </w:tc>
        <w:tc>
          <w:tcPr>
            <w:tcW w:w="385" w:type="dxa"/>
            <w:tcBorders>
              <w:top w:val="single" w:color="000000" w:sz="6" w:space="0"/>
              <w:left w:val="single" w:color="000000" w:sz="6" w:space="0"/>
              <w:bottom w:val="single" w:color="000000" w:sz="6" w:space="0"/>
              <w:right w:val="single" w:color="000000" w:sz="6" w:space="0"/>
            </w:tcBorders>
          </w:tcPr>
          <w:p>
            <w:pPr>
              <w:pStyle w:val="13"/>
              <w:spacing w:before="171"/>
              <w:ind w:left="135"/>
              <w:rPr>
                <w:rFonts w:hint="eastAsia" w:ascii="楷体" w:hAnsi="楷体" w:eastAsia="楷体" w:cs="楷体"/>
                <w:sz w:val="21"/>
              </w:rPr>
            </w:pPr>
            <w:r>
              <w:rPr>
                <w:rFonts w:hint="eastAsia" w:ascii="SimHei" w:hAnsi="SimHei" w:eastAsia="黑体" w:cs="楷体"/>
                <w:w w:val="99"/>
                <w:sz w:val="21"/>
              </w:rPr>
              <w:t>A</w:t>
            </w:r>
          </w:p>
        </w:tc>
        <w:tc>
          <w:tcPr>
            <w:tcW w:w="386" w:type="dxa"/>
            <w:tcBorders>
              <w:top w:val="single" w:color="000000" w:sz="6" w:space="0"/>
              <w:left w:val="single" w:color="000000" w:sz="6" w:space="0"/>
              <w:bottom w:val="single" w:color="000000" w:sz="6" w:space="0"/>
              <w:right w:val="single" w:color="000000" w:sz="6" w:space="0"/>
            </w:tcBorders>
          </w:tcPr>
          <w:p>
            <w:pPr>
              <w:pStyle w:val="13"/>
              <w:spacing w:before="171"/>
              <w:ind w:left="143"/>
              <w:rPr>
                <w:rFonts w:hint="eastAsia" w:ascii="楷体" w:hAnsi="楷体" w:eastAsia="楷体" w:cs="楷体"/>
                <w:sz w:val="21"/>
              </w:rPr>
            </w:pPr>
            <w:r>
              <w:rPr>
                <w:rFonts w:hint="eastAsia" w:ascii="SimHei" w:hAnsi="SimHei" w:eastAsia="黑体" w:cs="楷体"/>
                <w:w w:val="99"/>
                <w:sz w:val="21"/>
              </w:rPr>
              <w:t>B</w:t>
            </w:r>
          </w:p>
        </w:tc>
        <w:tc>
          <w:tcPr>
            <w:tcW w:w="400" w:type="dxa"/>
            <w:tcBorders>
              <w:top w:val="single" w:color="000000" w:sz="6" w:space="0"/>
              <w:left w:val="single" w:color="000000" w:sz="6" w:space="0"/>
              <w:bottom w:val="single" w:color="000000" w:sz="6" w:space="0"/>
              <w:right w:val="single" w:color="000000" w:sz="6" w:space="0"/>
            </w:tcBorders>
          </w:tcPr>
          <w:p>
            <w:pPr>
              <w:pStyle w:val="13"/>
              <w:spacing w:before="171"/>
              <w:ind w:left="153"/>
              <w:rPr>
                <w:rFonts w:hint="eastAsia" w:ascii="楷体" w:hAnsi="楷体" w:eastAsia="楷体" w:cs="楷体"/>
                <w:b/>
                <w:sz w:val="21"/>
              </w:rPr>
            </w:pPr>
            <w:r>
              <w:rPr>
                <w:rFonts w:hint="eastAsia" w:ascii="SimHei" w:hAnsi="SimHei" w:eastAsia="黑体" w:cs="楷体"/>
                <w:b/>
                <w:w w:val="99"/>
                <w:sz w:val="21"/>
              </w:rPr>
              <w:t>C</w:t>
            </w:r>
          </w:p>
        </w:tc>
        <w:tc>
          <w:tcPr>
            <w:tcW w:w="385" w:type="dxa"/>
            <w:tcBorders>
              <w:top w:val="single" w:color="000000" w:sz="6" w:space="0"/>
              <w:left w:val="single" w:color="000000" w:sz="6" w:space="0"/>
              <w:bottom w:val="single" w:color="000000" w:sz="6" w:space="0"/>
            </w:tcBorders>
          </w:tcPr>
          <w:p>
            <w:pPr>
              <w:pStyle w:val="13"/>
              <w:spacing w:before="171"/>
              <w:ind w:left="131"/>
              <w:rPr>
                <w:rFonts w:hint="eastAsia" w:ascii="楷体" w:hAnsi="楷体" w:eastAsia="楷体" w:cs="楷体"/>
                <w:sz w:val="21"/>
              </w:rPr>
            </w:pPr>
            <w:r>
              <w:rPr>
                <w:rFonts w:hint="eastAsia" w:ascii="SimHei" w:hAnsi="SimHei" w:eastAsia="黑体" w:cs="楷体"/>
                <w:w w:val="99"/>
                <w:sz w:val="21"/>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restart"/>
            <w:tcBorders>
              <w:top w:val="single" w:color="000000" w:sz="6" w:space="0"/>
              <w:left w:val="single" w:color="000000" w:sz="6" w:space="0"/>
              <w:right w:val="single" w:color="000000" w:sz="6"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6"/>
              <w:rPr>
                <w:rFonts w:hint="eastAsia" w:ascii="楷体" w:hAnsi="楷体" w:eastAsia="楷体" w:cs="楷体"/>
                <w:sz w:val="19"/>
              </w:rPr>
            </w:pPr>
          </w:p>
          <w:p>
            <w:pPr>
              <w:pStyle w:val="13"/>
              <w:spacing w:line="620" w:lineRule="atLeast"/>
              <w:ind w:left="352" w:right="321"/>
              <w:jc w:val="both"/>
              <w:rPr>
                <w:rFonts w:hint="eastAsia" w:ascii="楷体" w:hAnsi="楷体" w:eastAsia="楷体" w:cs="楷体"/>
                <w:sz w:val="21"/>
              </w:rPr>
            </w:pPr>
            <w:r>
              <w:rPr>
                <w:rFonts w:hint="eastAsia" w:ascii="SimHei" w:hAnsi="SimHei" w:eastAsia="黑体" w:cs="楷体"/>
                <w:sz w:val="21"/>
              </w:rPr>
              <w:t>能力素质</w:t>
            </w:r>
          </w:p>
          <w:p>
            <w:pPr>
              <w:pStyle w:val="13"/>
              <w:spacing w:before="147"/>
              <w:ind w:left="258"/>
              <w:jc w:val="both"/>
              <w:rPr>
                <w:rFonts w:hint="eastAsia" w:ascii="楷体" w:hAnsi="楷体" w:eastAsia="楷体" w:cs="楷体"/>
                <w:sz w:val="21"/>
              </w:rPr>
            </w:pPr>
            <w:r>
              <w:rPr>
                <w:rFonts w:hint="eastAsia" w:ascii="SimHei" w:hAnsi="SimHei" w:eastAsia="黑体" w:cs="楷体"/>
                <w:sz w:val="21"/>
              </w:rPr>
              <w:t>20%</w:t>
            </w:r>
          </w:p>
        </w:tc>
        <w:tc>
          <w:tcPr>
            <w:tcW w:w="2132" w:type="dxa"/>
            <w:gridSpan w:val="2"/>
            <w:vMerge w:val="restart"/>
            <w:tcBorders>
              <w:top w:val="single" w:color="000000" w:sz="6" w:space="0"/>
              <w:left w:val="single" w:color="000000" w:sz="6" w:space="0"/>
              <w:bottom w:val="single" w:color="000000" w:sz="4" w:space="0"/>
              <w:right w:val="single" w:color="000000" w:sz="6" w:space="0"/>
            </w:tcBorders>
          </w:tcPr>
          <w:p>
            <w:pPr>
              <w:pStyle w:val="13"/>
              <w:spacing w:before="10"/>
              <w:rPr>
                <w:rFonts w:hint="eastAsia" w:ascii="楷体" w:hAnsi="楷体" w:eastAsia="楷体" w:cs="楷体"/>
                <w:sz w:val="40"/>
              </w:rPr>
            </w:pPr>
          </w:p>
          <w:p>
            <w:pPr>
              <w:pStyle w:val="13"/>
              <w:spacing w:before="1"/>
              <w:ind w:left="276"/>
              <w:rPr>
                <w:rFonts w:hint="eastAsia" w:ascii="楷体" w:hAnsi="楷体" w:eastAsia="楷体" w:cs="楷体"/>
                <w:sz w:val="21"/>
              </w:rPr>
            </w:pPr>
            <w:r>
              <w:rPr>
                <w:rFonts w:hint="eastAsia" w:ascii="SimHei" w:hAnsi="SimHei" w:eastAsia="黑体" w:cs="楷体"/>
                <w:sz w:val="21"/>
              </w:rPr>
              <w:t xml:space="preserve">人际交往能力 </w:t>
            </w:r>
            <w:r>
              <w:rPr>
                <w:rFonts w:hint="eastAsia" w:ascii="SimHei" w:hAnsi="SimHei" w:eastAsia="黑体" w:cs="楷体"/>
                <w:sz w:val="21"/>
              </w:rPr>
              <w:t>4%</w:t>
            </w: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6" w:right="1086"/>
              <w:jc w:val="center"/>
              <w:rPr>
                <w:rFonts w:hint="eastAsia" w:ascii="楷体" w:hAnsi="楷体" w:eastAsia="楷体" w:cs="楷体"/>
                <w:sz w:val="21"/>
              </w:rPr>
            </w:pPr>
            <w:r>
              <w:rPr>
                <w:rFonts w:hint="eastAsia" w:ascii="SimHei" w:hAnsi="SimHei" w:eastAsia="黑体" w:cs="楷体"/>
                <w:sz w:val="21"/>
              </w:rPr>
              <w:t>建立关系</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bottom w:val="single" w:color="000000" w:sz="4"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6" w:right="1086"/>
              <w:jc w:val="center"/>
              <w:rPr>
                <w:rFonts w:hint="eastAsia" w:ascii="楷体" w:hAnsi="楷体" w:eastAsia="楷体" w:cs="楷体"/>
                <w:sz w:val="21"/>
              </w:rPr>
            </w:pPr>
            <w:r>
              <w:rPr>
                <w:rFonts w:hint="eastAsia" w:ascii="SimHei" w:hAnsi="SimHei" w:eastAsia="黑体" w:cs="楷体"/>
                <w:sz w:val="21"/>
              </w:rPr>
              <w:t>团队合作</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6"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bottom w:val="single" w:color="000000" w:sz="4"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6" w:right="1087"/>
              <w:jc w:val="center"/>
              <w:rPr>
                <w:rFonts w:hint="eastAsia" w:ascii="楷体" w:hAnsi="楷体" w:eastAsia="楷体" w:cs="楷体"/>
                <w:sz w:val="21"/>
              </w:rPr>
            </w:pPr>
            <w:r>
              <w:rPr>
                <w:rFonts w:hint="eastAsia" w:ascii="SimHei" w:hAnsi="SimHei" w:eastAsia="黑体" w:cs="楷体"/>
                <w:sz w:val="21"/>
              </w:rPr>
              <w:t>敏感性</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2"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restart"/>
            <w:tcBorders>
              <w:top w:val="single" w:color="000000" w:sz="4" w:space="0"/>
              <w:left w:val="single" w:color="000000" w:sz="6" w:space="0"/>
              <w:bottom w:val="single" w:color="000000" w:sz="6" w:space="0"/>
              <w:right w:val="single" w:color="000000" w:sz="6" w:space="0"/>
            </w:tcBorders>
          </w:tcPr>
          <w:p>
            <w:pPr>
              <w:pStyle w:val="13"/>
              <w:spacing w:before="7"/>
              <w:rPr>
                <w:rFonts w:hint="eastAsia" w:ascii="楷体" w:hAnsi="楷体" w:eastAsia="楷体" w:cs="楷体"/>
                <w:sz w:val="23"/>
              </w:rPr>
            </w:pPr>
          </w:p>
          <w:p>
            <w:pPr>
              <w:pStyle w:val="13"/>
              <w:ind w:left="592"/>
              <w:rPr>
                <w:rFonts w:hint="eastAsia" w:ascii="楷体" w:hAnsi="楷体" w:eastAsia="楷体" w:cs="楷体"/>
                <w:sz w:val="21"/>
              </w:rPr>
            </w:pPr>
            <w:r>
              <w:rPr>
                <w:rFonts w:hint="eastAsia" w:ascii="SimHei" w:hAnsi="SimHei" w:eastAsia="黑体" w:cs="楷体"/>
                <w:sz w:val="21"/>
              </w:rPr>
              <w:t xml:space="preserve">影响力 </w:t>
            </w:r>
            <w:r>
              <w:rPr>
                <w:rFonts w:hint="eastAsia" w:ascii="SimHei" w:hAnsi="SimHei" w:eastAsia="黑体" w:cs="楷体"/>
                <w:sz w:val="21"/>
              </w:rPr>
              <w:t>4%</w:t>
            </w: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12"/>
              <w:ind w:left="1136" w:right="1087"/>
              <w:jc w:val="center"/>
              <w:rPr>
                <w:rFonts w:hint="eastAsia" w:ascii="楷体" w:hAnsi="楷体" w:eastAsia="楷体" w:cs="楷体"/>
                <w:sz w:val="21"/>
              </w:rPr>
            </w:pPr>
            <w:r>
              <w:rPr>
                <w:rFonts w:hint="eastAsia" w:ascii="SimHei" w:hAnsi="SimHei" w:eastAsia="黑体" w:cs="楷体"/>
                <w:sz w:val="21"/>
              </w:rPr>
              <w:t>说服力</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6" w:right="1086"/>
              <w:jc w:val="center"/>
              <w:rPr>
                <w:rFonts w:hint="eastAsia" w:ascii="楷体" w:hAnsi="楷体" w:eastAsia="楷体" w:cs="楷体"/>
                <w:sz w:val="21"/>
              </w:rPr>
            </w:pPr>
            <w:r>
              <w:rPr>
                <w:rFonts w:hint="eastAsia" w:ascii="SimHei" w:hAnsi="SimHei" w:eastAsia="黑体" w:cs="楷体"/>
                <w:sz w:val="21"/>
              </w:rPr>
              <w:t>影响能力</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restart"/>
            <w:tcBorders>
              <w:top w:val="single" w:color="000000" w:sz="6" w:space="0"/>
              <w:left w:val="single" w:color="000000" w:sz="6" w:space="0"/>
              <w:bottom w:val="single" w:color="000000" w:sz="6" w:space="0"/>
              <w:right w:val="single" w:color="000000" w:sz="6" w:space="0"/>
            </w:tcBorders>
          </w:tcPr>
          <w:p>
            <w:pPr>
              <w:pStyle w:val="13"/>
              <w:spacing w:before="10"/>
              <w:rPr>
                <w:rFonts w:hint="eastAsia" w:ascii="楷体" w:hAnsi="楷体" w:eastAsia="楷体" w:cs="楷体"/>
                <w:sz w:val="40"/>
              </w:rPr>
            </w:pPr>
          </w:p>
          <w:p>
            <w:pPr>
              <w:pStyle w:val="13"/>
              <w:spacing w:before="1"/>
              <w:ind w:left="486"/>
              <w:rPr>
                <w:rFonts w:hint="eastAsia" w:ascii="楷体" w:hAnsi="楷体" w:eastAsia="楷体" w:cs="楷体"/>
                <w:sz w:val="21"/>
              </w:rPr>
            </w:pPr>
            <w:r>
              <w:rPr>
                <w:rFonts w:hint="eastAsia" w:ascii="SimHei" w:hAnsi="SimHei" w:eastAsia="黑体" w:cs="楷体"/>
                <w:sz w:val="21"/>
              </w:rPr>
              <w:t xml:space="preserve">沟通能力 </w:t>
            </w:r>
            <w:r>
              <w:rPr>
                <w:rFonts w:hint="eastAsia" w:ascii="SimHei" w:hAnsi="SimHei" w:eastAsia="黑体" w:cs="楷体"/>
                <w:sz w:val="21"/>
              </w:rPr>
              <w:t>4%</w:t>
            </w: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6" w:right="1086"/>
              <w:jc w:val="center"/>
              <w:rPr>
                <w:rFonts w:hint="eastAsia" w:ascii="楷体" w:hAnsi="楷体" w:eastAsia="楷体" w:cs="楷体"/>
                <w:sz w:val="21"/>
              </w:rPr>
            </w:pPr>
            <w:r>
              <w:rPr>
                <w:rFonts w:hint="eastAsia" w:ascii="SimHei" w:hAnsi="SimHei" w:eastAsia="黑体" w:cs="楷体"/>
                <w:sz w:val="21"/>
              </w:rPr>
              <w:t>口头沟通</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6" w:right="1086"/>
              <w:jc w:val="center"/>
              <w:rPr>
                <w:rFonts w:hint="eastAsia" w:ascii="楷体" w:hAnsi="楷体" w:eastAsia="楷体" w:cs="楷体"/>
                <w:sz w:val="21"/>
              </w:rPr>
            </w:pPr>
            <w:r>
              <w:rPr>
                <w:rFonts w:hint="eastAsia" w:ascii="SimHei" w:hAnsi="SimHei" w:eastAsia="黑体" w:cs="楷体"/>
                <w:sz w:val="21"/>
              </w:rPr>
              <w:t>倾听</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6" w:right="1086"/>
              <w:jc w:val="center"/>
              <w:rPr>
                <w:rFonts w:hint="eastAsia" w:ascii="楷体" w:hAnsi="楷体" w:eastAsia="楷体" w:cs="楷体"/>
                <w:sz w:val="21"/>
              </w:rPr>
            </w:pPr>
            <w:r>
              <w:rPr>
                <w:rFonts w:hint="eastAsia" w:ascii="SimHei" w:hAnsi="SimHei" w:eastAsia="黑体" w:cs="楷体"/>
                <w:sz w:val="21"/>
              </w:rPr>
              <w:t>书面沟通</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restart"/>
            <w:tcBorders>
              <w:top w:val="single" w:color="000000" w:sz="6" w:space="0"/>
              <w:left w:val="single" w:color="000000" w:sz="6" w:space="0"/>
              <w:bottom w:val="single" w:color="000000" w:sz="6" w:space="0"/>
              <w:right w:val="single" w:color="000000" w:sz="6" w:space="0"/>
            </w:tcBorders>
          </w:tcPr>
          <w:p>
            <w:pPr>
              <w:pStyle w:val="13"/>
              <w:spacing w:before="10"/>
              <w:rPr>
                <w:rFonts w:hint="eastAsia" w:ascii="楷体" w:hAnsi="楷体" w:eastAsia="楷体" w:cs="楷体"/>
                <w:sz w:val="40"/>
              </w:rPr>
            </w:pPr>
          </w:p>
          <w:p>
            <w:pPr>
              <w:pStyle w:val="13"/>
              <w:spacing w:before="1"/>
              <w:ind w:left="168"/>
              <w:rPr>
                <w:rFonts w:hint="eastAsia" w:ascii="楷体" w:hAnsi="楷体" w:eastAsia="楷体" w:cs="楷体"/>
                <w:sz w:val="21"/>
              </w:rPr>
            </w:pPr>
            <w:r>
              <w:rPr>
                <w:rFonts w:hint="eastAsia" w:ascii="SimHei" w:hAnsi="SimHei" w:eastAsia="黑体" w:cs="楷体"/>
                <w:sz w:val="21"/>
              </w:rPr>
              <w:t xml:space="preserve">判断和决策能力 </w:t>
            </w:r>
            <w:r>
              <w:rPr>
                <w:rFonts w:hint="eastAsia" w:ascii="SimHei" w:hAnsi="SimHei" w:eastAsia="黑体" w:cs="楷体"/>
                <w:sz w:val="21"/>
              </w:rPr>
              <w:t>4%</w:t>
            </w: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5" w:right="1092"/>
              <w:jc w:val="center"/>
              <w:rPr>
                <w:rFonts w:hint="eastAsia" w:ascii="楷体" w:hAnsi="楷体" w:eastAsia="楷体" w:cs="楷体"/>
                <w:sz w:val="21"/>
              </w:rPr>
            </w:pPr>
            <w:r>
              <w:rPr>
                <w:rFonts w:hint="eastAsia" w:ascii="SimHei" w:hAnsi="SimHei" w:eastAsia="黑体" w:cs="楷体"/>
                <w:sz w:val="21"/>
              </w:rPr>
              <w:t>创新能力</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051"/>
              <w:rPr>
                <w:rFonts w:hint="eastAsia" w:ascii="楷体" w:hAnsi="楷体" w:eastAsia="楷体" w:cs="楷体"/>
                <w:sz w:val="21"/>
              </w:rPr>
            </w:pPr>
            <w:r>
              <w:rPr>
                <w:rFonts w:hint="eastAsia" w:ascii="SimHei" w:hAnsi="SimHei" w:eastAsia="黑体" w:cs="楷体"/>
                <w:sz w:val="21"/>
              </w:rPr>
              <w:t>解决问题能力</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bottom w:val="single" w:color="000000" w:sz="6"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051"/>
              <w:rPr>
                <w:rFonts w:hint="eastAsia" w:ascii="楷体" w:hAnsi="楷体" w:eastAsia="楷体" w:cs="楷体"/>
                <w:sz w:val="21"/>
              </w:rPr>
            </w:pPr>
            <w:r>
              <w:rPr>
                <w:rFonts w:hint="eastAsia" w:ascii="SimHei" w:hAnsi="SimHei" w:eastAsia="黑体" w:cs="楷体"/>
                <w:sz w:val="21"/>
              </w:rPr>
              <w:t>推断评估能力</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restart"/>
            <w:tcBorders>
              <w:top w:val="single" w:color="000000" w:sz="6" w:space="0"/>
              <w:left w:val="single" w:color="000000" w:sz="6" w:space="0"/>
              <w:right w:val="single" w:color="000000" w:sz="6" w:space="0"/>
            </w:tcBorders>
          </w:tcPr>
          <w:p>
            <w:pPr>
              <w:pStyle w:val="13"/>
              <w:spacing w:before="10"/>
              <w:rPr>
                <w:rFonts w:hint="eastAsia" w:ascii="楷体" w:hAnsi="楷体" w:eastAsia="楷体" w:cs="楷体"/>
                <w:sz w:val="40"/>
              </w:rPr>
            </w:pPr>
          </w:p>
          <w:p>
            <w:pPr>
              <w:pStyle w:val="13"/>
              <w:spacing w:before="1"/>
              <w:ind w:left="168"/>
              <w:rPr>
                <w:rFonts w:hint="eastAsia" w:ascii="楷体" w:hAnsi="楷体" w:eastAsia="楷体" w:cs="楷体"/>
                <w:sz w:val="21"/>
              </w:rPr>
            </w:pPr>
            <w:r>
              <w:rPr>
                <w:rFonts w:hint="eastAsia" w:ascii="SimHei" w:hAnsi="SimHei" w:eastAsia="黑体" w:cs="楷体"/>
                <w:sz w:val="21"/>
              </w:rPr>
              <w:t xml:space="preserve">计划和执行能力 </w:t>
            </w:r>
            <w:r>
              <w:rPr>
                <w:rFonts w:hint="eastAsia" w:ascii="SimHei" w:hAnsi="SimHei" w:eastAsia="黑体" w:cs="楷体"/>
                <w:sz w:val="21"/>
              </w:rPr>
              <w:t>4%</w:t>
            </w: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10"/>
              <w:ind w:left="1136" w:right="1092"/>
              <w:jc w:val="center"/>
              <w:rPr>
                <w:rFonts w:hint="eastAsia" w:ascii="楷体" w:hAnsi="楷体" w:eastAsia="楷体" w:cs="楷体"/>
                <w:sz w:val="21"/>
              </w:rPr>
            </w:pPr>
            <w:r>
              <w:rPr>
                <w:rFonts w:hint="eastAsia" w:ascii="SimHei" w:hAnsi="SimHei" w:eastAsia="黑体" w:cs="楷体"/>
                <w:sz w:val="21"/>
              </w:rPr>
              <w:t>准确性</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6" w:space="0"/>
              <w:right w:val="single" w:color="000000" w:sz="6" w:space="0"/>
            </w:tcBorders>
          </w:tcPr>
          <w:p>
            <w:pPr>
              <w:pStyle w:val="13"/>
              <w:spacing w:before="108"/>
              <w:ind w:left="1135" w:right="1092"/>
              <w:jc w:val="center"/>
              <w:rPr>
                <w:rFonts w:hint="eastAsia" w:ascii="楷体" w:hAnsi="楷体" w:eastAsia="楷体" w:cs="楷体"/>
                <w:sz w:val="21"/>
              </w:rPr>
            </w:pPr>
            <w:r>
              <w:rPr>
                <w:rFonts w:hint="eastAsia" w:ascii="SimHei" w:hAnsi="SimHei" w:eastAsia="黑体" w:cs="楷体"/>
                <w:sz w:val="21"/>
              </w:rPr>
              <w:t>效率</w:t>
            </w:r>
          </w:p>
        </w:tc>
        <w:tc>
          <w:tcPr>
            <w:tcW w:w="385"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646" w:type="dxa"/>
            <w:vMerge w:val="continue"/>
            <w:tcBorders>
              <w:top w:val="nil"/>
              <w:right w:val="single" w:color="000000" w:sz="6" w:space="0"/>
            </w:tcBorders>
          </w:tcPr>
          <w:p>
            <w:pPr>
              <w:rPr>
                <w:rFonts w:hint="eastAsia" w:ascii="楷体" w:hAnsi="楷体" w:eastAsia="楷体" w:cs="楷体"/>
                <w:sz w:val="2"/>
                <w:szCs w:val="2"/>
              </w:rPr>
            </w:pPr>
          </w:p>
        </w:tc>
        <w:tc>
          <w:tcPr>
            <w:tcW w:w="901"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2132" w:type="dxa"/>
            <w:gridSpan w:val="2"/>
            <w:vMerge w:val="continue"/>
            <w:tcBorders>
              <w:top w:val="nil"/>
              <w:left w:val="single" w:color="000000" w:sz="6" w:space="0"/>
              <w:right w:val="single" w:color="000000" w:sz="6" w:space="0"/>
            </w:tcBorders>
          </w:tcPr>
          <w:p>
            <w:pPr>
              <w:rPr>
                <w:rFonts w:hint="eastAsia" w:ascii="楷体" w:hAnsi="楷体" w:eastAsia="楷体" w:cs="楷体"/>
                <w:sz w:val="2"/>
                <w:szCs w:val="2"/>
              </w:rPr>
            </w:pPr>
          </w:p>
        </w:tc>
        <w:tc>
          <w:tcPr>
            <w:tcW w:w="3334" w:type="dxa"/>
            <w:gridSpan w:val="2"/>
            <w:tcBorders>
              <w:top w:val="single" w:color="000000" w:sz="6" w:space="0"/>
              <w:left w:val="single" w:color="000000" w:sz="6" w:space="0"/>
              <w:bottom w:val="single" w:color="000000" w:sz="18" w:space="0"/>
              <w:right w:val="single" w:color="000000" w:sz="6" w:space="0"/>
            </w:tcBorders>
          </w:tcPr>
          <w:p>
            <w:pPr>
              <w:pStyle w:val="13"/>
              <w:spacing w:before="110"/>
              <w:ind w:left="1136" w:right="1092"/>
              <w:jc w:val="center"/>
              <w:rPr>
                <w:rFonts w:hint="eastAsia" w:ascii="楷体" w:hAnsi="楷体" w:eastAsia="楷体" w:cs="楷体"/>
                <w:sz w:val="21"/>
              </w:rPr>
            </w:pPr>
            <w:r>
              <w:rPr>
                <w:rFonts w:hint="eastAsia" w:ascii="SimHei" w:hAnsi="SimHei" w:eastAsia="黑体" w:cs="楷体"/>
                <w:sz w:val="21"/>
              </w:rPr>
              <w:t>计划和组织</w:t>
            </w:r>
          </w:p>
        </w:tc>
        <w:tc>
          <w:tcPr>
            <w:tcW w:w="385" w:type="dxa"/>
            <w:tcBorders>
              <w:top w:val="single" w:color="000000" w:sz="6" w:space="0"/>
              <w:left w:val="single" w:color="000000" w:sz="6" w:space="0"/>
              <w:right w:val="single" w:color="000000" w:sz="6" w:space="0"/>
            </w:tcBorders>
          </w:tcPr>
          <w:p>
            <w:pPr>
              <w:pStyle w:val="13"/>
              <w:rPr>
                <w:rFonts w:hint="eastAsia" w:ascii="楷体" w:hAnsi="楷体" w:eastAsia="楷体" w:cs="楷体"/>
                <w:sz w:val="20"/>
              </w:rPr>
            </w:pPr>
          </w:p>
        </w:tc>
        <w:tc>
          <w:tcPr>
            <w:tcW w:w="386" w:type="dxa"/>
            <w:tcBorders>
              <w:top w:val="single" w:color="000000" w:sz="6" w:space="0"/>
              <w:left w:val="single" w:color="000000" w:sz="6" w:space="0"/>
              <w:right w:val="single" w:color="000000" w:sz="6" w:space="0"/>
            </w:tcBorders>
          </w:tcPr>
          <w:p>
            <w:pPr>
              <w:pStyle w:val="13"/>
              <w:rPr>
                <w:rFonts w:hint="eastAsia" w:ascii="楷体" w:hAnsi="楷体" w:eastAsia="楷体" w:cs="楷体"/>
                <w:sz w:val="20"/>
              </w:rPr>
            </w:pPr>
          </w:p>
        </w:tc>
        <w:tc>
          <w:tcPr>
            <w:tcW w:w="400" w:type="dxa"/>
            <w:tcBorders>
              <w:top w:val="single" w:color="000000" w:sz="6" w:space="0"/>
              <w:left w:val="single" w:color="000000" w:sz="6" w:space="0"/>
              <w:right w:val="single" w:color="000000" w:sz="6" w:space="0"/>
            </w:tcBorders>
          </w:tcPr>
          <w:p>
            <w:pPr>
              <w:pStyle w:val="13"/>
              <w:rPr>
                <w:rFonts w:hint="eastAsia" w:ascii="楷体" w:hAnsi="楷体" w:eastAsia="楷体" w:cs="楷体"/>
                <w:sz w:val="20"/>
              </w:rPr>
            </w:pPr>
          </w:p>
        </w:tc>
        <w:tc>
          <w:tcPr>
            <w:tcW w:w="385" w:type="dxa"/>
            <w:tcBorders>
              <w:top w:val="single" w:color="000000" w:sz="6" w:space="0"/>
              <w:left w:val="single" w:color="000000" w:sz="6" w:space="0"/>
            </w:tcBorders>
          </w:tcPr>
          <w:p>
            <w:pPr>
              <w:pStyle w:val="13"/>
              <w:rPr>
                <w:rFonts w:hint="eastAsia" w:ascii="楷体" w:hAnsi="楷体" w:eastAsia="楷体" w:cs="楷体"/>
                <w:sz w:val="20"/>
              </w:rPr>
            </w:pPr>
          </w:p>
        </w:tc>
      </w:tr>
    </w:tbl>
    <w:p>
      <w:pPr>
        <w:spacing w:after="0"/>
        <w:rPr>
          <w:rFonts w:hint="eastAsia" w:ascii="楷体" w:hAnsi="楷体" w:eastAsia="楷体" w:cs="楷体"/>
          <w:sz w:val="20"/>
        </w:rPr>
        <w:sectPr>
          <w:type w:val="continuous"/>
          <w:pgSz w:w="11910" w:h="16840"/>
          <w:pgMar w:top="1980" w:right="260" w:bottom="1380" w:left="240" w:header="720" w:footer="720" w:gutter="0"/>
        </w:sectPr>
      </w:pPr>
    </w:p>
    <w:p>
      <w:pPr>
        <w:pStyle w:val="8"/>
        <w:rPr>
          <w:rFonts w:hint="eastAsia" w:ascii="楷体" w:hAnsi="楷体" w:eastAsia="楷体" w:cs="楷体"/>
          <w:sz w:val="20"/>
        </w:rPr>
      </w:pPr>
    </w:p>
    <w:p>
      <w:pPr>
        <w:pStyle w:val="8"/>
        <w:spacing w:before="6"/>
        <w:rPr>
          <w:rFonts w:hint="eastAsia" w:ascii="楷体" w:hAnsi="楷体" w:eastAsia="楷体" w:cs="楷体"/>
          <w:sz w:val="12"/>
        </w:rPr>
      </w:pPr>
    </w:p>
    <w:tbl>
      <w:tblPr>
        <w:tblStyle w:val="9"/>
        <w:tblW w:w="10604" w:type="dxa"/>
        <w:tblInd w:w="37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46"/>
        <w:gridCol w:w="6369"/>
        <w:gridCol w:w="385"/>
        <w:gridCol w:w="386"/>
        <w:gridCol w:w="400"/>
        <w:gridCol w:w="385"/>
        <w:gridCol w:w="203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3" w:hRule="atLeast"/>
        </w:trPr>
        <w:tc>
          <w:tcPr>
            <w:tcW w:w="646" w:type="dxa"/>
            <w:tcBorders>
              <w:left w:val="single" w:color="000000" w:sz="12" w:space="0"/>
              <w:bottom w:val="single" w:color="000000" w:sz="6" w:space="0"/>
              <w:right w:val="single" w:color="000000" w:sz="6" w:space="0"/>
            </w:tcBorders>
          </w:tcPr>
          <w:p>
            <w:pPr>
              <w:pStyle w:val="13"/>
              <w:rPr>
                <w:rFonts w:hint="eastAsia" w:ascii="楷体" w:hAnsi="楷体" w:eastAsia="楷体" w:cs="楷体"/>
                <w:sz w:val="20"/>
              </w:rPr>
            </w:pPr>
          </w:p>
        </w:tc>
        <w:tc>
          <w:tcPr>
            <w:tcW w:w="6369" w:type="dxa"/>
            <w:tcBorders>
              <w:left w:val="single" w:color="000000" w:sz="6" w:space="0"/>
              <w:bottom w:val="single" w:color="000000" w:sz="6" w:space="0"/>
              <w:right w:val="single" w:color="000000" w:sz="6" w:space="0"/>
            </w:tcBorders>
          </w:tcPr>
          <w:p>
            <w:pPr>
              <w:pStyle w:val="13"/>
              <w:spacing w:before="116"/>
              <w:ind w:left="2208" w:right="2175"/>
              <w:jc w:val="center"/>
              <w:rPr>
                <w:rFonts w:hint="eastAsia" w:ascii="楷体" w:hAnsi="楷体" w:eastAsia="楷体" w:cs="楷体"/>
                <w:sz w:val="21"/>
              </w:rPr>
            </w:pPr>
            <w:r>
              <w:rPr>
                <w:rFonts w:hint="eastAsia" w:ascii="SimHei" w:hAnsi="SimHei" w:eastAsia="黑体" w:cs="楷体"/>
                <w:sz w:val="21"/>
              </w:rPr>
              <w:t xml:space="preserve">专业知识及技能 </w:t>
            </w:r>
            <w:r>
              <w:rPr>
                <w:rFonts w:hint="eastAsia" w:ascii="SimHei" w:hAnsi="SimHei" w:eastAsia="黑体" w:cs="楷体"/>
                <w:sz w:val="21"/>
              </w:rPr>
              <w:t>10%</w:t>
            </w:r>
          </w:p>
        </w:tc>
        <w:tc>
          <w:tcPr>
            <w:tcW w:w="385"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6"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400" w:type="dxa"/>
            <w:tcBorders>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385" w:type="dxa"/>
            <w:tcBorders>
              <w:left w:val="single" w:color="000000" w:sz="6" w:space="0"/>
              <w:bottom w:val="single" w:color="000000" w:sz="6" w:space="0"/>
              <w:right w:val="single" w:color="000000" w:sz="12" w:space="0"/>
            </w:tcBorders>
          </w:tcPr>
          <w:p>
            <w:pPr>
              <w:pStyle w:val="13"/>
              <w:rPr>
                <w:rFonts w:hint="eastAsia" w:ascii="楷体" w:hAnsi="楷体" w:eastAsia="楷体" w:cs="楷体"/>
                <w:sz w:val="20"/>
              </w:rPr>
            </w:pPr>
          </w:p>
        </w:tc>
        <w:tc>
          <w:tcPr>
            <w:tcW w:w="2033" w:type="dxa"/>
            <w:vMerge w:val="restart"/>
            <w:tcBorders>
              <w:top w:val="single" w:color="000000" w:sz="6" w:space="0"/>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248" w:hRule="atLeast"/>
        </w:trPr>
        <w:tc>
          <w:tcPr>
            <w:tcW w:w="646" w:type="dxa"/>
            <w:tcBorders>
              <w:top w:val="single" w:color="000000" w:sz="6" w:space="0"/>
              <w:left w:val="single" w:color="000000" w:sz="12" w:space="0"/>
              <w:bottom w:val="single" w:color="000000" w:sz="6" w:space="0"/>
              <w:right w:val="single" w:color="000000" w:sz="6" w:space="0"/>
            </w:tcBorders>
          </w:tcPr>
          <w:p>
            <w:pPr>
              <w:pStyle w:val="13"/>
              <w:spacing w:before="117"/>
              <w:ind w:left="94" w:right="69"/>
              <w:jc w:val="center"/>
              <w:rPr>
                <w:rFonts w:hint="eastAsia" w:ascii="楷体" w:hAnsi="楷体" w:eastAsia="楷体" w:cs="楷体"/>
                <w:sz w:val="21"/>
              </w:rPr>
            </w:pPr>
            <w:r>
              <w:rPr>
                <w:rFonts w:hint="eastAsia" w:ascii="SimHei" w:hAnsi="SimHei" w:eastAsia="黑体" w:cs="楷体"/>
                <w:sz w:val="21"/>
              </w:rPr>
              <w:t>考核</w:t>
            </w:r>
          </w:p>
          <w:p>
            <w:pPr>
              <w:pStyle w:val="13"/>
              <w:spacing w:before="237"/>
              <w:ind w:left="24"/>
              <w:jc w:val="center"/>
              <w:rPr>
                <w:rFonts w:hint="eastAsia" w:ascii="楷体" w:hAnsi="楷体" w:eastAsia="楷体" w:cs="楷体"/>
                <w:sz w:val="21"/>
              </w:rPr>
            </w:pPr>
            <w:r>
              <w:rPr>
                <w:rFonts w:hint="eastAsia" w:ascii="SimHei" w:hAnsi="SimHei" w:eastAsia="黑体" w:cs="楷体"/>
                <w:w w:val="99"/>
                <w:sz w:val="21"/>
              </w:rPr>
              <w:t>人</w:t>
            </w:r>
          </w:p>
        </w:tc>
        <w:tc>
          <w:tcPr>
            <w:tcW w:w="7925" w:type="dxa"/>
            <w:gridSpan w:val="5"/>
            <w:tcBorders>
              <w:top w:val="single" w:color="000000" w:sz="6" w:space="0"/>
              <w:left w:val="single" w:color="000000" w:sz="6" w:space="0"/>
              <w:bottom w:val="single" w:color="000000" w:sz="6" w:space="0"/>
              <w:right w:val="single" w:color="000000" w:sz="12" w:space="0"/>
            </w:tcBorders>
          </w:tcPr>
          <w:p>
            <w:pPr>
              <w:pStyle w:val="13"/>
              <w:spacing w:before="117"/>
              <w:ind w:left="4111" w:right="3121"/>
              <w:jc w:val="center"/>
              <w:rPr>
                <w:rFonts w:hint="eastAsia" w:ascii="楷体" w:hAnsi="楷体" w:eastAsia="楷体" w:cs="楷体"/>
                <w:sz w:val="21"/>
              </w:rPr>
            </w:pPr>
            <w:r>
              <w:rPr>
                <w:rFonts w:hint="eastAsia" w:ascii="SimHei" w:hAnsi="SimHei" w:eastAsia="黑体" w:cs="楷体"/>
                <w:sz w:val="21"/>
              </w:rPr>
              <w:t>签字：</w:t>
            </w:r>
          </w:p>
          <w:p>
            <w:pPr>
              <w:pStyle w:val="13"/>
              <w:tabs>
                <w:tab w:val="left" w:pos="630"/>
                <w:tab w:val="left" w:pos="1274"/>
              </w:tabs>
              <w:spacing w:before="237"/>
              <w:ind w:right="71"/>
              <w:jc w:val="right"/>
              <w:rPr>
                <w:rFonts w:hint="eastAsia" w:ascii="楷体" w:hAnsi="楷体" w:eastAsia="楷体" w:cs="楷体"/>
                <w:sz w:val="21"/>
              </w:rPr>
            </w:pP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r>
              <w:rPr>
                <w:rFonts w:hint="eastAsia" w:ascii="SimHei" w:hAnsi="SimHei" w:eastAsia="黑体" w:cs="楷体"/>
                <w:sz w:val="21"/>
              </w:rPr>
              <w:tab/>
            </w:r>
            <w:r>
              <w:rPr>
                <w:rFonts w:hint="eastAsia" w:ascii="SimHei" w:hAnsi="SimHei" w:eastAsia="黑体" w:cs="楷体"/>
                <w:spacing w:val="-1"/>
                <w:sz w:val="21"/>
              </w:rPr>
              <w:t>日</w:t>
            </w:r>
          </w:p>
        </w:tc>
        <w:tc>
          <w:tcPr>
            <w:tcW w:w="203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772" w:hRule="atLeast"/>
        </w:trPr>
        <w:tc>
          <w:tcPr>
            <w:tcW w:w="8571" w:type="dxa"/>
            <w:gridSpan w:val="6"/>
            <w:tcBorders>
              <w:top w:val="single" w:color="000000" w:sz="6" w:space="0"/>
              <w:left w:val="single" w:color="000000" w:sz="12" w:space="0"/>
              <w:right w:val="single" w:color="000000" w:sz="12" w:space="0"/>
            </w:tcBorders>
          </w:tcPr>
          <w:p>
            <w:pPr>
              <w:pStyle w:val="13"/>
              <w:spacing w:before="194"/>
              <w:ind w:left="108"/>
              <w:rPr>
                <w:rFonts w:hint="eastAsia" w:ascii="楷体" w:hAnsi="楷体" w:eastAsia="楷体" w:cs="楷体"/>
                <w:sz w:val="21"/>
              </w:rPr>
            </w:pPr>
            <w:r>
              <w:rPr>
                <w:rFonts w:hint="eastAsia" w:ascii="SimHei" w:hAnsi="SimHei" w:eastAsia="黑体" w:cs="楷体"/>
                <w:sz w:val="21"/>
              </w:rPr>
              <w:t>备注：此表由被考核人的直接上级填写。</w:t>
            </w:r>
          </w:p>
        </w:tc>
        <w:tc>
          <w:tcPr>
            <w:tcW w:w="203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23" w:type="default"/>
          <w:footerReference r:id="rId24" w:type="default"/>
          <w:pgSz w:w="11910" w:h="16840"/>
          <w:pgMar w:top="1600" w:right="260" w:bottom="1380" w:left="240" w:header="0" w:footer="1191" w:gutter="0"/>
          <w:pgNumType w:start="32"/>
        </w:sectPr>
      </w:pPr>
    </w:p>
    <w:p>
      <w:pPr>
        <w:pStyle w:val="8"/>
        <w:rPr>
          <w:rFonts w:hint="eastAsia" w:ascii="楷体" w:hAnsi="楷体" w:eastAsia="楷体" w:cs="楷体"/>
          <w:sz w:val="20"/>
        </w:rPr>
      </w:pPr>
    </w:p>
    <w:p>
      <w:pPr>
        <w:pStyle w:val="6"/>
        <w:spacing w:before="181"/>
        <w:rPr>
          <w:rFonts w:hint="eastAsia" w:ascii="楷体" w:hAnsi="楷体" w:eastAsia="楷体" w:cs="楷体"/>
        </w:rPr>
      </w:pPr>
      <w:r>
        <w:rPr>
          <w:rFonts w:hint="eastAsia" w:ascii="SimHei" w:hAnsi="SimHei" w:eastAsia="黑体" w:cs="楷体"/>
        </w:rPr>
        <w:t>考核评分表填表说明</w:t>
      </w:r>
    </w:p>
    <w:p>
      <w:pPr>
        <w:pStyle w:val="8"/>
        <w:rPr>
          <w:rFonts w:hint="eastAsia" w:ascii="楷体" w:hAnsi="楷体" w:eastAsia="楷体" w:cs="楷体"/>
          <w:b/>
          <w:sz w:val="20"/>
        </w:rPr>
      </w:pPr>
    </w:p>
    <w:p>
      <w:pPr>
        <w:pStyle w:val="8"/>
        <w:spacing w:before="8"/>
        <w:rPr>
          <w:rFonts w:hint="eastAsia" w:ascii="楷体" w:hAnsi="楷体" w:eastAsia="楷体" w:cs="楷体"/>
          <w:b/>
          <w:sz w:val="16"/>
        </w:rPr>
      </w:pPr>
    </w:p>
    <w:p>
      <w:pPr>
        <w:pStyle w:val="12"/>
        <w:numPr>
          <w:ilvl w:val="0"/>
          <w:numId w:val="2"/>
        </w:numPr>
        <w:tabs>
          <w:tab w:val="left" w:pos="899"/>
        </w:tabs>
        <w:spacing w:before="42" w:after="0" w:line="338" w:lineRule="auto"/>
        <w:ind w:left="898" w:right="452" w:hanging="417"/>
        <w:jc w:val="both"/>
        <w:rPr>
          <w:rFonts w:hint="eastAsia" w:ascii="楷体" w:hAnsi="楷体" w:eastAsia="楷体" w:cs="楷体"/>
          <w:sz w:val="24"/>
        </w:rPr>
      </w:pPr>
      <w:r>
        <w:rPr>
          <w:rFonts w:hint="eastAsia" w:ascii="SimHei" w:hAnsi="SimHei" w:eastAsia="黑体" w:cs="楷体"/>
          <w:spacing w:val="-5"/>
          <w:sz w:val="24"/>
        </w:rPr>
        <w:t>《绩效考核直接上级评分表》中任务绩效的指标和权重，在考核期初，由被考核者和直接上级在</w:t>
      </w:r>
      <w:r>
        <w:rPr>
          <w:rFonts w:hint="eastAsia" w:ascii="SimHei" w:hAnsi="SimHei" w:eastAsia="黑体" w:cs="楷体"/>
          <w:spacing w:val="-9"/>
          <w:sz w:val="24"/>
        </w:rPr>
        <w:t>协商的基础上确认。在考核期间出现的重要任务的变化，必须重新协商并填写指标和权重。完成情况由被考核人在季度末自己填写。</w:t>
      </w:r>
    </w:p>
    <w:p>
      <w:pPr>
        <w:pStyle w:val="12"/>
        <w:numPr>
          <w:ilvl w:val="0"/>
          <w:numId w:val="2"/>
        </w:numPr>
        <w:tabs>
          <w:tab w:val="left" w:pos="899"/>
        </w:tabs>
        <w:spacing w:before="1" w:after="0" w:line="338" w:lineRule="auto"/>
        <w:ind w:left="898" w:right="453" w:hanging="417"/>
        <w:jc w:val="both"/>
        <w:rPr>
          <w:rFonts w:hint="eastAsia" w:ascii="楷体" w:hAnsi="楷体" w:eastAsia="楷体" w:cs="楷体"/>
          <w:sz w:val="24"/>
        </w:rPr>
      </w:pPr>
      <w:r>
        <w:rPr>
          <w:rFonts w:hint="eastAsia" w:ascii="SimHei" w:hAnsi="SimHei" w:eastAsia="黑体" w:cs="楷体"/>
          <w:spacing w:val="-6"/>
          <w:sz w:val="24"/>
        </w:rPr>
        <w:t>考核人在对被考核人评分时必须参照对应岗位的任务绩效、周边绩效、管理绩效、态度、能力等的定义或评定表描述进行评分。</w:t>
      </w:r>
    </w:p>
    <w:p>
      <w:pPr>
        <w:pStyle w:val="12"/>
        <w:numPr>
          <w:ilvl w:val="0"/>
          <w:numId w:val="2"/>
        </w:numPr>
        <w:tabs>
          <w:tab w:val="left" w:pos="898"/>
          <w:tab w:val="left" w:pos="899"/>
        </w:tabs>
        <w:spacing w:before="1" w:after="0" w:line="240" w:lineRule="auto"/>
        <w:ind w:left="898" w:right="0" w:hanging="417"/>
        <w:jc w:val="left"/>
        <w:rPr>
          <w:rFonts w:hint="eastAsia" w:ascii="楷体" w:hAnsi="楷体" w:eastAsia="楷体" w:cs="楷体"/>
          <w:sz w:val="24"/>
        </w:rPr>
      </w:pPr>
      <w:r>
        <w:rPr>
          <w:rFonts w:hint="eastAsia" w:ascii="SimHei" w:hAnsi="SimHei" w:eastAsia="黑体" w:cs="楷体"/>
          <w:spacing w:val="-2"/>
          <w:sz w:val="24"/>
        </w:rPr>
        <w:t xml:space="preserve">考核评分一般分为 </w:t>
      </w:r>
      <w:r>
        <w:rPr>
          <w:rFonts w:hint="eastAsia" w:ascii="SimHei" w:hAnsi="SimHei" w:eastAsia="黑体" w:cs="楷体"/>
          <w:sz w:val="24"/>
        </w:rPr>
        <w:t>A</w:t>
      </w:r>
      <w:r>
        <w:rPr>
          <w:rFonts w:hint="eastAsia" w:ascii="SimHei" w:hAnsi="SimHei" w:eastAsia="黑体" w:cs="楷体"/>
          <w:sz w:val="24"/>
        </w:rPr>
        <w:t>、</w:t>
      </w:r>
      <w:r>
        <w:rPr>
          <w:rFonts w:hint="eastAsia" w:ascii="SimHei" w:hAnsi="SimHei" w:eastAsia="黑体" w:cs="楷体"/>
          <w:sz w:val="24"/>
        </w:rPr>
        <w:t>B</w:t>
      </w:r>
      <w:r>
        <w:rPr>
          <w:rFonts w:hint="eastAsia" w:ascii="SimHei" w:hAnsi="SimHei" w:eastAsia="黑体" w:cs="楷体"/>
          <w:sz w:val="24"/>
        </w:rPr>
        <w:t>、</w:t>
      </w:r>
      <w:r>
        <w:rPr>
          <w:rFonts w:hint="eastAsia" w:ascii="SimHei" w:hAnsi="SimHei" w:eastAsia="黑体" w:cs="楷体"/>
          <w:sz w:val="24"/>
        </w:rPr>
        <w:t>C</w:t>
      </w:r>
      <w:r>
        <w:rPr>
          <w:rFonts w:hint="eastAsia" w:ascii="SimHei" w:hAnsi="SimHei" w:eastAsia="黑体" w:cs="楷体"/>
          <w:spacing w:val="-5"/>
          <w:sz w:val="24"/>
        </w:rPr>
        <w:t>、</w:t>
      </w:r>
      <w:r>
        <w:rPr>
          <w:rFonts w:hint="eastAsia" w:ascii="SimHei" w:hAnsi="SimHei" w:eastAsia="黑体" w:cs="楷体"/>
          <w:sz w:val="24"/>
        </w:rPr>
        <w:t>D</w:t>
      </w:r>
      <w:r>
        <w:rPr>
          <w:rFonts w:hint="eastAsia" w:ascii="SimHei" w:hAnsi="SimHei" w:eastAsia="黑体" w:cs="楷体"/>
          <w:spacing w:val="-6"/>
          <w:sz w:val="24"/>
        </w:rPr>
        <w:t xml:space="preserve"> </w:t>
      </w:r>
      <w:r>
        <w:rPr>
          <w:rFonts w:hint="eastAsia" w:ascii="SimHei" w:hAnsi="SimHei" w:eastAsia="黑体" w:cs="楷体"/>
          <w:spacing w:val="-1"/>
          <w:sz w:val="24"/>
        </w:rPr>
        <w:t>四级，每一级含义如下：</w:t>
      </w:r>
    </w:p>
    <w:p>
      <w:pPr>
        <w:pStyle w:val="8"/>
        <w:spacing w:before="15"/>
        <w:rPr>
          <w:rFonts w:hint="eastAsia" w:ascii="楷体" w:hAnsi="楷体" w:eastAsia="楷体" w:cs="楷体"/>
          <w:sz w:val="7"/>
        </w:rPr>
      </w:pPr>
    </w:p>
    <w:p>
      <w:pPr>
        <w:pStyle w:val="8"/>
        <w:spacing w:before="37"/>
        <w:ind w:left="481"/>
        <w:rPr>
          <w:rFonts w:hint="eastAsia" w:ascii="楷体" w:hAnsi="楷体" w:eastAsia="楷体" w:cs="楷体"/>
        </w:rPr>
      </w:pPr>
      <w:r>
        <w:rPr>
          <w:rFonts w:hint="eastAsia" w:ascii="SimHei" w:hAnsi="SimHei" w:eastAsia="黑体" w:cs="楷体"/>
        </w:rPr>
        <w:t>评分结果与分数对照表如下：</w:t>
      </w:r>
    </w:p>
    <w:p>
      <w:pPr>
        <w:pStyle w:val="8"/>
        <w:spacing w:before="2"/>
        <w:rPr>
          <w:rFonts w:hint="eastAsia" w:ascii="楷体" w:hAnsi="楷体" w:eastAsia="楷体" w:cs="楷体"/>
          <w:sz w:val="5"/>
        </w:rPr>
      </w:pPr>
    </w:p>
    <w:tbl>
      <w:tblPr>
        <w:tblStyle w:val="9"/>
        <w:tblW w:w="8204"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1704"/>
        <w:gridCol w:w="1708"/>
        <w:gridCol w:w="1703"/>
        <w:gridCol w:w="1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03" w:type="dxa"/>
          </w:tcPr>
          <w:p>
            <w:pPr>
              <w:pStyle w:val="13"/>
              <w:spacing w:before="117"/>
              <w:ind w:left="588"/>
              <w:rPr>
                <w:rFonts w:hint="eastAsia" w:ascii="楷体" w:hAnsi="楷体" w:eastAsia="楷体" w:cs="楷体"/>
                <w:b/>
                <w:sz w:val="21"/>
              </w:rPr>
            </w:pPr>
            <w:r>
              <w:rPr>
                <w:rFonts w:hint="eastAsia" w:ascii="SimHei" w:hAnsi="SimHei" w:eastAsia="黑体" w:cs="楷体"/>
                <w:b/>
                <w:sz w:val="21"/>
              </w:rPr>
              <w:t>等级</w:t>
            </w:r>
          </w:p>
        </w:tc>
        <w:tc>
          <w:tcPr>
            <w:tcW w:w="1704" w:type="dxa"/>
          </w:tcPr>
          <w:p>
            <w:pPr>
              <w:pStyle w:val="13"/>
              <w:spacing w:before="98"/>
              <w:ind w:left="9"/>
              <w:jc w:val="center"/>
              <w:rPr>
                <w:rFonts w:hint="eastAsia" w:ascii="楷体" w:hAnsi="楷体" w:eastAsia="楷体" w:cs="楷体"/>
                <w:b/>
                <w:sz w:val="21"/>
              </w:rPr>
            </w:pPr>
            <w:r>
              <w:rPr>
                <w:rFonts w:hint="eastAsia" w:ascii="SimHei" w:hAnsi="SimHei" w:eastAsia="黑体" w:cs="楷体"/>
                <w:b/>
                <w:w w:val="99"/>
                <w:sz w:val="21"/>
              </w:rPr>
              <w:t>A</w:t>
            </w:r>
          </w:p>
        </w:tc>
        <w:tc>
          <w:tcPr>
            <w:tcW w:w="1708" w:type="dxa"/>
          </w:tcPr>
          <w:p>
            <w:pPr>
              <w:pStyle w:val="13"/>
              <w:spacing w:before="98"/>
              <w:ind w:right="2"/>
              <w:jc w:val="center"/>
              <w:rPr>
                <w:rFonts w:hint="eastAsia" w:ascii="楷体" w:hAnsi="楷体" w:eastAsia="楷体" w:cs="楷体"/>
                <w:b/>
                <w:sz w:val="21"/>
              </w:rPr>
            </w:pPr>
            <w:r>
              <w:rPr>
                <w:rFonts w:hint="eastAsia" w:ascii="SimHei" w:hAnsi="SimHei" w:eastAsia="黑体" w:cs="楷体"/>
                <w:b/>
                <w:w w:val="99"/>
                <w:sz w:val="21"/>
              </w:rPr>
              <w:t>B</w:t>
            </w:r>
          </w:p>
        </w:tc>
        <w:tc>
          <w:tcPr>
            <w:tcW w:w="1703" w:type="dxa"/>
          </w:tcPr>
          <w:p>
            <w:pPr>
              <w:pStyle w:val="13"/>
              <w:spacing w:before="98"/>
              <w:ind w:left="4"/>
              <w:jc w:val="center"/>
              <w:rPr>
                <w:rFonts w:hint="eastAsia" w:ascii="楷体" w:hAnsi="楷体" w:eastAsia="楷体" w:cs="楷体"/>
                <w:b/>
                <w:sz w:val="21"/>
              </w:rPr>
            </w:pPr>
            <w:r>
              <w:rPr>
                <w:rFonts w:hint="eastAsia" w:ascii="SimHei" w:hAnsi="SimHei" w:eastAsia="黑体" w:cs="楷体"/>
                <w:b/>
                <w:w w:val="99"/>
                <w:sz w:val="21"/>
              </w:rPr>
              <w:t>C</w:t>
            </w:r>
          </w:p>
        </w:tc>
        <w:tc>
          <w:tcPr>
            <w:tcW w:w="1486" w:type="dxa"/>
          </w:tcPr>
          <w:p>
            <w:pPr>
              <w:pStyle w:val="13"/>
              <w:spacing w:before="98"/>
              <w:ind w:right="14"/>
              <w:jc w:val="center"/>
              <w:rPr>
                <w:rFonts w:hint="eastAsia" w:ascii="楷体" w:hAnsi="楷体" w:eastAsia="楷体" w:cs="楷体"/>
                <w:b/>
                <w:sz w:val="21"/>
              </w:rPr>
            </w:pPr>
            <w:r>
              <w:rPr>
                <w:rFonts w:hint="eastAsia" w:ascii="SimHei" w:hAnsi="SimHei" w:eastAsia="黑体" w:cs="楷体"/>
                <w:b/>
                <w:w w:val="99"/>
                <w:sz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03" w:type="dxa"/>
          </w:tcPr>
          <w:p>
            <w:pPr>
              <w:pStyle w:val="13"/>
              <w:spacing w:before="118"/>
              <w:ind w:left="588"/>
              <w:rPr>
                <w:rFonts w:hint="eastAsia" w:ascii="楷体" w:hAnsi="楷体" w:eastAsia="楷体" w:cs="楷体"/>
                <w:b/>
                <w:sz w:val="21"/>
              </w:rPr>
            </w:pPr>
            <w:r>
              <w:rPr>
                <w:rFonts w:hint="eastAsia" w:ascii="SimHei" w:hAnsi="SimHei" w:eastAsia="黑体" w:cs="楷体"/>
                <w:b/>
                <w:sz w:val="21"/>
              </w:rPr>
              <w:t>定义</w:t>
            </w:r>
          </w:p>
        </w:tc>
        <w:tc>
          <w:tcPr>
            <w:tcW w:w="1704" w:type="dxa"/>
          </w:tcPr>
          <w:p>
            <w:pPr>
              <w:pStyle w:val="13"/>
              <w:spacing w:before="117"/>
              <w:ind w:left="411" w:right="402"/>
              <w:jc w:val="center"/>
              <w:rPr>
                <w:rFonts w:hint="eastAsia" w:ascii="楷体" w:hAnsi="楷体" w:eastAsia="楷体" w:cs="楷体"/>
                <w:sz w:val="21"/>
              </w:rPr>
            </w:pPr>
            <w:r>
              <w:rPr>
                <w:rFonts w:hint="eastAsia" w:ascii="SimHei" w:hAnsi="SimHei" w:eastAsia="黑体" w:cs="楷体"/>
                <w:sz w:val="21"/>
              </w:rPr>
              <w:t>超出目标</w:t>
            </w:r>
          </w:p>
        </w:tc>
        <w:tc>
          <w:tcPr>
            <w:tcW w:w="1708" w:type="dxa"/>
          </w:tcPr>
          <w:p>
            <w:pPr>
              <w:pStyle w:val="13"/>
              <w:spacing w:before="117"/>
              <w:ind w:left="408" w:right="409"/>
              <w:jc w:val="center"/>
              <w:rPr>
                <w:rFonts w:hint="eastAsia" w:ascii="楷体" w:hAnsi="楷体" w:eastAsia="楷体" w:cs="楷体"/>
                <w:sz w:val="21"/>
              </w:rPr>
            </w:pPr>
            <w:r>
              <w:rPr>
                <w:rFonts w:hint="eastAsia" w:ascii="SimHei" w:hAnsi="SimHei" w:eastAsia="黑体" w:cs="楷体"/>
                <w:sz w:val="21"/>
              </w:rPr>
              <w:t>达到目标</w:t>
            </w:r>
          </w:p>
        </w:tc>
        <w:tc>
          <w:tcPr>
            <w:tcW w:w="1703" w:type="dxa"/>
          </w:tcPr>
          <w:p>
            <w:pPr>
              <w:pStyle w:val="13"/>
              <w:spacing w:before="117"/>
              <w:ind w:left="410" w:right="403"/>
              <w:jc w:val="center"/>
              <w:rPr>
                <w:rFonts w:hint="eastAsia" w:ascii="楷体" w:hAnsi="楷体" w:eastAsia="楷体" w:cs="楷体"/>
                <w:sz w:val="21"/>
              </w:rPr>
            </w:pPr>
            <w:r>
              <w:rPr>
                <w:rFonts w:hint="eastAsia" w:ascii="SimHei" w:hAnsi="SimHei" w:eastAsia="黑体" w:cs="楷体"/>
                <w:sz w:val="21"/>
              </w:rPr>
              <w:t>接近目标</w:t>
            </w:r>
          </w:p>
        </w:tc>
        <w:tc>
          <w:tcPr>
            <w:tcW w:w="1486" w:type="dxa"/>
          </w:tcPr>
          <w:p>
            <w:pPr>
              <w:pStyle w:val="13"/>
              <w:spacing w:before="117"/>
              <w:ind w:left="186" w:right="200"/>
              <w:jc w:val="center"/>
              <w:rPr>
                <w:rFonts w:hint="eastAsia" w:ascii="楷体" w:hAnsi="楷体" w:eastAsia="楷体" w:cs="楷体"/>
                <w:sz w:val="21"/>
              </w:rPr>
            </w:pPr>
            <w:r>
              <w:rPr>
                <w:rFonts w:hint="eastAsia" w:ascii="SimHei" w:hAnsi="SimHei" w:eastAsia="黑体" w:cs="楷体"/>
                <w:sz w:val="21"/>
              </w:rPr>
              <w:t>远低于目标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03" w:type="dxa"/>
          </w:tcPr>
          <w:p>
            <w:pPr>
              <w:pStyle w:val="13"/>
              <w:spacing w:before="117"/>
              <w:ind w:left="588"/>
              <w:rPr>
                <w:rFonts w:hint="eastAsia" w:ascii="楷体" w:hAnsi="楷体" w:eastAsia="楷体" w:cs="楷体"/>
                <w:b/>
                <w:sz w:val="21"/>
              </w:rPr>
            </w:pPr>
            <w:r>
              <w:rPr>
                <w:rFonts w:hint="eastAsia" w:ascii="SimHei" w:hAnsi="SimHei" w:eastAsia="黑体" w:cs="楷体"/>
                <w:b/>
                <w:sz w:val="21"/>
              </w:rPr>
              <w:t>得分</w:t>
            </w:r>
          </w:p>
        </w:tc>
        <w:tc>
          <w:tcPr>
            <w:tcW w:w="1704" w:type="dxa"/>
          </w:tcPr>
          <w:p>
            <w:pPr>
              <w:pStyle w:val="13"/>
              <w:spacing w:before="98"/>
              <w:ind w:left="411" w:right="402"/>
              <w:jc w:val="center"/>
              <w:rPr>
                <w:rFonts w:hint="eastAsia" w:ascii="楷体" w:hAnsi="楷体" w:eastAsia="楷体" w:cs="楷体"/>
                <w:sz w:val="21"/>
              </w:rPr>
            </w:pPr>
            <w:r>
              <w:rPr>
                <w:rFonts w:hint="eastAsia" w:ascii="SimHei" w:hAnsi="SimHei" w:eastAsia="黑体" w:cs="楷体"/>
                <w:sz w:val="21"/>
              </w:rPr>
              <w:t>100-90</w:t>
            </w:r>
          </w:p>
        </w:tc>
        <w:tc>
          <w:tcPr>
            <w:tcW w:w="1708" w:type="dxa"/>
          </w:tcPr>
          <w:p>
            <w:pPr>
              <w:pStyle w:val="13"/>
              <w:spacing w:before="116"/>
              <w:ind w:left="408" w:right="409"/>
              <w:jc w:val="center"/>
              <w:rPr>
                <w:rFonts w:hint="eastAsia" w:ascii="楷体" w:hAnsi="楷体" w:eastAsia="楷体" w:cs="楷体"/>
                <w:sz w:val="21"/>
              </w:rPr>
            </w:pPr>
            <w:r>
              <w:rPr>
                <w:rFonts w:hint="eastAsia" w:ascii="SimHei" w:hAnsi="SimHei" w:eastAsia="黑体" w:cs="楷体"/>
                <w:sz w:val="21"/>
              </w:rPr>
              <w:t>89</w:t>
            </w:r>
            <w:r>
              <w:rPr>
                <w:rFonts w:hint="eastAsia" w:ascii="SimHei" w:hAnsi="SimHei" w:eastAsia="黑体" w:cs="楷体"/>
                <w:sz w:val="21"/>
              </w:rPr>
              <w:t>－</w:t>
            </w:r>
            <w:r>
              <w:rPr>
                <w:rFonts w:hint="eastAsia" w:ascii="SimHei" w:hAnsi="SimHei" w:eastAsia="黑体" w:cs="楷体"/>
                <w:sz w:val="21"/>
              </w:rPr>
              <w:t>80</w:t>
            </w:r>
          </w:p>
        </w:tc>
        <w:tc>
          <w:tcPr>
            <w:tcW w:w="1703" w:type="dxa"/>
          </w:tcPr>
          <w:p>
            <w:pPr>
              <w:pStyle w:val="13"/>
              <w:spacing w:before="98"/>
              <w:ind w:left="410" w:right="402"/>
              <w:jc w:val="center"/>
              <w:rPr>
                <w:rFonts w:hint="eastAsia" w:ascii="楷体" w:hAnsi="楷体" w:eastAsia="楷体" w:cs="楷体"/>
                <w:sz w:val="21"/>
              </w:rPr>
            </w:pPr>
            <w:r>
              <w:rPr>
                <w:rFonts w:hint="eastAsia" w:ascii="SimHei" w:hAnsi="SimHei" w:eastAsia="黑体" w:cs="楷体"/>
                <w:sz w:val="21"/>
              </w:rPr>
              <w:t>79-60</w:t>
            </w:r>
          </w:p>
        </w:tc>
        <w:tc>
          <w:tcPr>
            <w:tcW w:w="1486" w:type="dxa"/>
          </w:tcPr>
          <w:p>
            <w:pPr>
              <w:pStyle w:val="13"/>
              <w:spacing w:before="116"/>
              <w:ind w:left="186" w:right="199"/>
              <w:jc w:val="center"/>
              <w:rPr>
                <w:rFonts w:hint="eastAsia" w:ascii="楷体" w:hAnsi="楷体" w:eastAsia="楷体" w:cs="楷体"/>
                <w:sz w:val="21"/>
              </w:rPr>
            </w:pPr>
            <w:r>
              <w:rPr>
                <w:rFonts w:hint="eastAsia" w:ascii="SimHei" w:hAnsi="SimHei" w:eastAsia="黑体" w:cs="楷体"/>
                <w:sz w:val="21"/>
              </w:rPr>
              <w:t>59</w:t>
            </w:r>
            <w:r>
              <w:rPr>
                <w:rFonts w:hint="eastAsia" w:ascii="SimHei" w:hAnsi="SimHei" w:eastAsia="黑体" w:cs="楷体"/>
                <w:spacing w:val="-53"/>
                <w:sz w:val="21"/>
              </w:rPr>
              <w:t xml:space="preserve"> </w:t>
            </w:r>
            <w:r>
              <w:rPr>
                <w:rFonts w:hint="eastAsia" w:ascii="SimHei" w:hAnsi="SimHei" w:eastAsia="黑体" w:cs="楷体"/>
                <w:sz w:val="21"/>
              </w:rPr>
              <w:t>以下</w:t>
            </w:r>
          </w:p>
        </w:tc>
      </w:tr>
    </w:tbl>
    <w:p>
      <w:pPr>
        <w:pStyle w:val="12"/>
        <w:numPr>
          <w:ilvl w:val="0"/>
          <w:numId w:val="2"/>
        </w:numPr>
        <w:tabs>
          <w:tab w:val="left" w:pos="898"/>
          <w:tab w:val="left" w:pos="899"/>
        </w:tabs>
        <w:spacing w:before="88" w:after="0" w:line="338" w:lineRule="auto"/>
        <w:ind w:left="898" w:right="453" w:hanging="417"/>
        <w:jc w:val="left"/>
        <w:rPr>
          <w:rFonts w:hint="eastAsia" w:ascii="楷体" w:hAnsi="楷体" w:eastAsia="楷体" w:cs="楷体"/>
          <w:sz w:val="24"/>
        </w:rPr>
      </w:pPr>
      <w:r>
        <w:rPr>
          <w:rFonts w:hint="eastAsia" w:ascii="SimHei" w:hAnsi="SimHei" w:eastAsia="黑体" w:cs="楷体"/>
          <w:spacing w:val="-5"/>
          <w:sz w:val="24"/>
        </w:rPr>
        <w:t>考核评分表汇总到人力资源部后，人力资源部根据各个指标的权重和评分情况统计计算出所有人的综合得分</w:t>
      </w:r>
    </w:p>
    <w:p>
      <w:pPr>
        <w:spacing w:after="0" w:line="338" w:lineRule="auto"/>
        <w:jc w:val="left"/>
        <w:rPr>
          <w:rFonts w:hint="eastAsia" w:ascii="楷体" w:hAnsi="楷体" w:eastAsia="楷体" w:cs="楷体"/>
          <w:sz w:val="24"/>
        </w:rPr>
        <w:sectPr>
          <w:headerReference r:id="rId25" w:type="default"/>
          <w:pgSz w:w="11910" w:h="16840"/>
          <w:pgMar w:top="1980" w:right="260" w:bottom="1380" w:left="240" w:header="1788" w:footer="1191" w:gutter="0"/>
        </w:sectPr>
      </w:pPr>
    </w:p>
    <w:p>
      <w:pPr>
        <w:pStyle w:val="8"/>
        <w:spacing w:before="16"/>
        <w:rPr>
          <w:rFonts w:hint="eastAsia" w:ascii="楷体" w:hAnsi="楷体" w:eastAsia="楷体" w:cs="楷体"/>
          <w:sz w:val="16"/>
        </w:rPr>
      </w:pPr>
    </w:p>
    <w:p>
      <w:pPr>
        <w:pStyle w:val="4"/>
        <w:tabs>
          <w:tab w:val="left" w:pos="1766"/>
        </w:tabs>
        <w:rPr>
          <w:rFonts w:hint="eastAsia" w:ascii="楷体" w:hAnsi="楷体" w:eastAsia="楷体" w:cs="楷体"/>
        </w:rPr>
      </w:pPr>
      <w:r>
        <w:rPr>
          <w:rFonts w:hint="eastAsia" w:ascii="SimHei" w:hAnsi="SimHei" w:eastAsia="黑体" w:cs="楷体"/>
        </w:rPr>
        <w:t>附件三</w:t>
      </w:r>
      <w:r>
        <w:rPr>
          <w:rFonts w:hint="eastAsia" w:ascii="SimHei" w:hAnsi="SimHei" w:eastAsia="黑体" w:cs="楷体"/>
        </w:rPr>
        <w:tab/>
      </w:r>
      <w:r>
        <w:rPr>
          <w:rFonts w:hint="eastAsia" w:ascii="SimHei" w:hAnsi="SimHei" w:eastAsia="黑体" w:cs="楷体"/>
        </w:rPr>
        <w:t>考核指标评定表</w:t>
      </w:r>
    </w:p>
    <w:p>
      <w:pPr>
        <w:pStyle w:val="8"/>
        <w:rPr>
          <w:rFonts w:hint="eastAsia" w:ascii="楷体" w:hAnsi="楷体" w:eastAsia="楷体" w:cs="楷体"/>
          <w:b/>
          <w:sz w:val="20"/>
        </w:rPr>
      </w:pPr>
    </w:p>
    <w:p>
      <w:pPr>
        <w:pStyle w:val="8"/>
        <w:spacing w:before="10"/>
        <w:rPr>
          <w:rFonts w:hint="eastAsia" w:ascii="楷体" w:hAnsi="楷体" w:eastAsia="楷体" w:cs="楷体"/>
          <w:b/>
          <w:sz w:val="14"/>
        </w:rPr>
      </w:pPr>
    </w:p>
    <w:p>
      <w:pPr>
        <w:pStyle w:val="6"/>
        <w:spacing w:before="74"/>
        <w:rPr>
          <w:rFonts w:hint="eastAsia" w:ascii="楷体" w:hAnsi="楷体" w:eastAsia="楷体" w:cs="楷体"/>
        </w:rPr>
      </w:pPr>
      <w:r>
        <w:rPr>
          <w:rFonts w:hint="eastAsia" w:ascii="SimHei" w:hAnsi="SimHei" w:eastAsia="黑体" w:cs="楷体"/>
          <w:spacing w:val="-23"/>
        </w:rPr>
        <w:t xml:space="preserve">附表 </w:t>
      </w:r>
      <w:r>
        <w:rPr>
          <w:rFonts w:hint="eastAsia" w:ascii="SimHei" w:hAnsi="SimHei" w:eastAsia="黑体" w:cs="楷体"/>
        </w:rPr>
        <w:t>3-1</w:t>
      </w:r>
      <w:r>
        <w:rPr>
          <w:rFonts w:hint="eastAsia" w:ascii="SimHei" w:hAnsi="SimHei" w:eastAsia="黑体" w:cs="楷体"/>
          <w:spacing w:val="60"/>
        </w:rPr>
        <w:t xml:space="preserve"> </w:t>
      </w:r>
      <w:r>
        <w:rPr>
          <w:rFonts w:hint="eastAsia" w:ascii="SimHei" w:hAnsi="SimHei" w:eastAsia="黑体" w:cs="楷体"/>
          <w:spacing w:val="-1"/>
        </w:rPr>
        <w:t>管理人员管理绩效评定表</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5"/>
        <w:rPr>
          <w:rFonts w:hint="eastAsia" w:ascii="楷体" w:hAnsi="楷体" w:eastAsia="楷体" w:cs="楷体"/>
          <w:b/>
          <w:sz w:val="17"/>
        </w:rPr>
      </w:pPr>
    </w:p>
    <w:tbl>
      <w:tblPr>
        <w:tblStyle w:val="9"/>
        <w:tblW w:w="8436"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5"/>
        <w:gridCol w:w="1686"/>
        <w:gridCol w:w="1690"/>
        <w:gridCol w:w="1684"/>
        <w:gridCol w:w="16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1685" w:type="dxa"/>
            <w:tcBorders>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left w:val="single" w:color="000000" w:sz="4" w:space="0"/>
              <w:bottom w:val="single" w:color="000000" w:sz="4" w:space="0"/>
              <w:right w:val="single" w:color="000000" w:sz="4" w:space="0"/>
            </w:tcBorders>
          </w:tcPr>
          <w:p>
            <w:pPr>
              <w:pStyle w:val="13"/>
              <w:spacing w:before="109"/>
              <w:ind w:left="412" w:right="383"/>
              <w:jc w:val="center"/>
              <w:rPr>
                <w:rFonts w:hint="eastAsia" w:ascii="楷体" w:hAnsi="楷体" w:eastAsia="楷体" w:cs="楷体"/>
                <w:sz w:val="21"/>
              </w:rPr>
            </w:pPr>
            <w:r>
              <w:rPr>
                <w:rFonts w:hint="eastAsia" w:ascii="SimHei" w:hAnsi="SimHei" w:eastAsia="黑体" w:cs="楷体"/>
                <w:sz w:val="21"/>
              </w:rPr>
              <w:t>超出目标</w:t>
            </w:r>
          </w:p>
        </w:tc>
        <w:tc>
          <w:tcPr>
            <w:tcW w:w="1690" w:type="dxa"/>
            <w:tcBorders>
              <w:left w:val="single" w:color="000000" w:sz="4" w:space="0"/>
              <w:bottom w:val="single" w:color="000000" w:sz="4" w:space="0"/>
              <w:right w:val="single" w:color="000000" w:sz="4" w:space="0"/>
            </w:tcBorders>
            <w:shd w:val="clear" w:color="auto" w:fill="F1F1F1"/>
          </w:tcPr>
          <w:p>
            <w:pPr>
              <w:pStyle w:val="13"/>
              <w:spacing w:before="109"/>
              <w:ind w:left="407" w:right="392"/>
              <w:jc w:val="center"/>
              <w:rPr>
                <w:rFonts w:hint="eastAsia" w:ascii="楷体" w:hAnsi="楷体" w:eastAsia="楷体" w:cs="楷体"/>
                <w:sz w:val="21"/>
              </w:rPr>
            </w:pPr>
            <w:r>
              <w:rPr>
                <w:rFonts w:hint="eastAsia" w:ascii="SimHei" w:hAnsi="SimHei" w:eastAsia="黑体" w:cs="楷体"/>
                <w:sz w:val="21"/>
              </w:rPr>
              <w:t>达到目标</w:t>
            </w:r>
          </w:p>
        </w:tc>
        <w:tc>
          <w:tcPr>
            <w:tcW w:w="1684" w:type="dxa"/>
            <w:tcBorders>
              <w:top w:val="single" w:color="000000" w:sz="18" w:space="0"/>
              <w:left w:val="single" w:color="000000" w:sz="4" w:space="0"/>
              <w:bottom w:val="single" w:color="000000" w:sz="4" w:space="0"/>
              <w:right w:val="single" w:color="000000" w:sz="4" w:space="0"/>
            </w:tcBorders>
          </w:tcPr>
          <w:p>
            <w:pPr>
              <w:pStyle w:val="13"/>
              <w:spacing w:before="109"/>
              <w:ind w:left="160" w:right="132"/>
              <w:jc w:val="center"/>
              <w:rPr>
                <w:rFonts w:hint="eastAsia" w:ascii="楷体" w:hAnsi="楷体" w:eastAsia="楷体" w:cs="楷体"/>
                <w:sz w:val="21"/>
              </w:rPr>
            </w:pPr>
            <w:r>
              <w:rPr>
                <w:rFonts w:hint="eastAsia" w:ascii="SimHei" w:hAnsi="SimHei" w:eastAsia="黑体" w:cs="楷体"/>
                <w:sz w:val="21"/>
              </w:rPr>
              <w:t>接近目标</w:t>
            </w:r>
          </w:p>
        </w:tc>
        <w:tc>
          <w:tcPr>
            <w:tcW w:w="1691" w:type="dxa"/>
            <w:tcBorders>
              <w:left w:val="single" w:color="000000" w:sz="4" w:space="0"/>
              <w:bottom w:val="single" w:color="000000" w:sz="4" w:space="0"/>
            </w:tcBorders>
          </w:tcPr>
          <w:p>
            <w:pPr>
              <w:pStyle w:val="13"/>
              <w:spacing w:before="109"/>
              <w:ind w:left="95" w:right="66"/>
              <w:jc w:val="center"/>
              <w:rPr>
                <w:rFonts w:hint="eastAsia" w:ascii="楷体" w:hAnsi="楷体" w:eastAsia="楷体" w:cs="楷体"/>
                <w:sz w:val="21"/>
              </w:rPr>
            </w:pPr>
            <w:r>
              <w:rPr>
                <w:rFonts w:hint="eastAsia" w:ascii="SimHei" w:hAnsi="SimHei" w:eastAsia="黑体" w:cs="楷体"/>
                <w:sz w:val="21"/>
              </w:rPr>
              <w:t>远低于目标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spacing w:line="321" w:lineRule="exact"/>
              <w:ind w:left="108"/>
              <w:rPr>
                <w:rFonts w:hint="eastAsia" w:ascii="楷体" w:hAnsi="楷体" w:eastAsia="楷体" w:cs="楷体"/>
                <w:sz w:val="18"/>
              </w:rPr>
            </w:pPr>
            <w:r>
              <w:rPr>
                <w:rFonts w:hint="eastAsia" w:ascii="SimHei" w:hAnsi="SimHei" w:eastAsia="黑体" w:cs="楷体"/>
                <w:sz w:val="18"/>
              </w:rPr>
              <w:t>沟通效果</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8" w:right="85"/>
              <w:jc w:val="both"/>
              <w:rPr>
                <w:rFonts w:hint="eastAsia" w:ascii="楷体" w:hAnsi="楷体" w:eastAsia="楷体" w:cs="楷体"/>
                <w:sz w:val="18"/>
              </w:rPr>
            </w:pPr>
            <w:r>
              <w:rPr>
                <w:rFonts w:hint="eastAsia" w:ascii="SimHei" w:hAnsi="SimHei" w:eastAsia="黑体" w:cs="楷体"/>
                <w:sz w:val="18"/>
              </w:rPr>
              <w:t>与下属沟通顺畅， 人际关系和谐；下属碰到各种问题愿</w:t>
            </w:r>
          </w:p>
          <w:p>
            <w:pPr>
              <w:pStyle w:val="13"/>
              <w:spacing w:line="289" w:lineRule="exact"/>
              <w:ind w:left="118"/>
              <w:jc w:val="both"/>
              <w:rPr>
                <w:rFonts w:hint="eastAsia" w:ascii="楷体" w:hAnsi="楷体" w:eastAsia="楷体" w:cs="楷体"/>
                <w:sz w:val="18"/>
              </w:rPr>
            </w:pPr>
            <w:r>
              <w:rPr>
                <w:rFonts w:hint="eastAsia" w:ascii="SimHei" w:hAnsi="SimHei" w:eastAsia="黑体" w:cs="楷体"/>
                <w:w w:val="95"/>
                <w:sz w:val="18"/>
              </w:rPr>
              <w:t>意主动和上级沟通</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3" w:line="225" w:lineRule="auto"/>
              <w:ind w:left="118" w:right="86"/>
              <w:jc w:val="both"/>
              <w:rPr>
                <w:rFonts w:hint="eastAsia" w:ascii="楷体" w:hAnsi="楷体" w:eastAsia="楷体" w:cs="楷体"/>
                <w:sz w:val="18"/>
              </w:rPr>
            </w:pPr>
            <w:r>
              <w:rPr>
                <w:rFonts w:hint="eastAsia" w:ascii="SimHei" w:hAnsi="SimHei" w:eastAsia="黑体" w:cs="楷体"/>
                <w:sz w:val="18"/>
              </w:rPr>
              <w:t>与下属保持良好的关系，经常与下属进行有效的沟通</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7" w:right="86"/>
              <w:jc w:val="both"/>
              <w:rPr>
                <w:rFonts w:hint="eastAsia" w:ascii="楷体" w:hAnsi="楷体" w:eastAsia="楷体" w:cs="楷体"/>
                <w:sz w:val="18"/>
              </w:rPr>
            </w:pPr>
            <w:r>
              <w:rPr>
                <w:rFonts w:hint="eastAsia" w:ascii="SimHei" w:hAnsi="SimHei" w:eastAsia="黑体" w:cs="楷体"/>
                <w:sz w:val="18"/>
              </w:rPr>
              <w:t>能够与下属沟通， 但是存在沟通不完全现象</w:t>
            </w:r>
          </w:p>
        </w:tc>
        <w:tc>
          <w:tcPr>
            <w:tcW w:w="1691" w:type="dxa"/>
            <w:tcBorders>
              <w:top w:val="single" w:color="000000" w:sz="4" w:space="0"/>
              <w:left w:val="single" w:color="000000" w:sz="4" w:space="0"/>
              <w:bottom w:val="single" w:color="000000" w:sz="4" w:space="0"/>
            </w:tcBorders>
          </w:tcPr>
          <w:p>
            <w:pPr>
              <w:pStyle w:val="13"/>
              <w:spacing w:before="3" w:line="225" w:lineRule="auto"/>
              <w:ind w:left="107" w:right="76"/>
              <w:jc w:val="both"/>
              <w:rPr>
                <w:rFonts w:hint="eastAsia" w:ascii="楷体" w:hAnsi="楷体" w:eastAsia="楷体" w:cs="楷体"/>
                <w:sz w:val="18"/>
              </w:rPr>
            </w:pPr>
            <w:r>
              <w:rPr>
                <w:rFonts w:hint="eastAsia" w:ascii="SimHei" w:hAnsi="SimHei" w:eastAsia="黑体" w:cs="楷体"/>
                <w:sz w:val="18"/>
              </w:rPr>
              <w:t>难以和下属沟通， 下属不愿意和上级沟通，上级难以了</w:t>
            </w:r>
          </w:p>
          <w:p>
            <w:pPr>
              <w:pStyle w:val="13"/>
              <w:spacing w:line="289" w:lineRule="exact"/>
              <w:ind w:left="107"/>
              <w:jc w:val="both"/>
              <w:rPr>
                <w:rFonts w:hint="eastAsia" w:ascii="楷体" w:hAnsi="楷体" w:eastAsia="楷体" w:cs="楷体"/>
                <w:sz w:val="18"/>
              </w:rPr>
            </w:pPr>
            <w:r>
              <w:rPr>
                <w:rFonts w:hint="eastAsia" w:ascii="SimHei" w:hAnsi="SimHei" w:eastAsia="黑体" w:cs="楷体"/>
                <w:sz w:val="18"/>
              </w:rPr>
              <w:t>解下属的想法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685" w:type="dxa"/>
            <w:vMerge w:val="restart"/>
            <w:tcBorders>
              <w:top w:val="single" w:color="000000" w:sz="4" w:space="0"/>
              <w:bottom w:val="single" w:color="000000" w:sz="4" w:space="0"/>
              <w:right w:val="single" w:color="000000" w:sz="4" w:space="0"/>
            </w:tcBorders>
          </w:tcPr>
          <w:p>
            <w:pPr>
              <w:pStyle w:val="13"/>
              <w:spacing w:line="322" w:lineRule="exact"/>
              <w:ind w:left="108"/>
              <w:rPr>
                <w:rFonts w:hint="eastAsia" w:ascii="楷体" w:hAnsi="楷体" w:eastAsia="楷体" w:cs="楷体"/>
                <w:sz w:val="18"/>
              </w:rPr>
            </w:pPr>
            <w:r>
              <w:rPr>
                <w:rFonts w:hint="eastAsia" w:ascii="SimHei" w:hAnsi="SimHei" w:eastAsia="黑体" w:cs="楷体"/>
                <w:sz w:val="18"/>
              </w:rPr>
              <w:t>工作分配</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1"/>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9"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8" w:right="85"/>
              <w:jc w:val="both"/>
              <w:rPr>
                <w:rFonts w:hint="eastAsia" w:ascii="楷体" w:hAnsi="楷体" w:eastAsia="楷体" w:cs="楷体"/>
                <w:sz w:val="18"/>
              </w:rPr>
            </w:pPr>
            <w:r>
              <w:rPr>
                <w:rFonts w:hint="eastAsia" w:ascii="SimHei" w:hAnsi="SimHei" w:eastAsia="黑体" w:cs="楷体"/>
                <w:sz w:val="18"/>
              </w:rPr>
              <w:t>合理分派工作，充分发挥下属潜能； 对下属工作中的重要问题及时给予指</w:t>
            </w:r>
          </w:p>
          <w:p>
            <w:pPr>
              <w:pStyle w:val="13"/>
              <w:spacing w:line="289" w:lineRule="exact"/>
              <w:ind w:left="118"/>
              <w:jc w:val="both"/>
              <w:rPr>
                <w:rFonts w:hint="eastAsia" w:ascii="楷体" w:hAnsi="楷体" w:eastAsia="楷体" w:cs="楷体"/>
                <w:sz w:val="18"/>
              </w:rPr>
            </w:pPr>
            <w:r>
              <w:rPr>
                <w:rFonts w:hint="eastAsia" w:ascii="SimHei" w:hAnsi="SimHei" w:eastAsia="黑体" w:cs="楷体"/>
                <w:w w:val="99"/>
                <w:sz w:val="18"/>
              </w:rPr>
              <w:t>导</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3" w:line="225" w:lineRule="auto"/>
              <w:ind w:left="118" w:right="86"/>
              <w:jc w:val="both"/>
              <w:rPr>
                <w:rFonts w:hint="eastAsia" w:ascii="楷体" w:hAnsi="楷体" w:eastAsia="楷体" w:cs="楷体"/>
                <w:sz w:val="18"/>
              </w:rPr>
            </w:pPr>
            <w:r>
              <w:rPr>
                <w:rFonts w:hint="eastAsia" w:ascii="SimHei" w:hAnsi="SimHei" w:eastAsia="黑体" w:cs="楷体"/>
                <w:sz w:val="18"/>
              </w:rPr>
              <w:t>根据下属的个性和能力合理地分配工作，并能给予必要的指导</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7" w:right="86"/>
              <w:jc w:val="both"/>
              <w:rPr>
                <w:rFonts w:hint="eastAsia" w:ascii="楷体" w:hAnsi="楷体" w:eastAsia="楷体" w:cs="楷体"/>
                <w:sz w:val="18"/>
              </w:rPr>
            </w:pPr>
            <w:r>
              <w:rPr>
                <w:rFonts w:hint="eastAsia" w:ascii="SimHei" w:hAnsi="SimHei" w:eastAsia="黑体" w:cs="楷体"/>
                <w:sz w:val="18"/>
              </w:rPr>
              <w:t>给下属分派工作基本能让下属满意， 没有明显的忙闲不均现象；有时会指</w:t>
            </w:r>
          </w:p>
          <w:p>
            <w:pPr>
              <w:pStyle w:val="13"/>
              <w:spacing w:line="289" w:lineRule="exact"/>
              <w:ind w:left="117"/>
              <w:jc w:val="both"/>
              <w:rPr>
                <w:rFonts w:hint="eastAsia" w:ascii="楷体" w:hAnsi="楷体" w:eastAsia="楷体" w:cs="楷体"/>
                <w:sz w:val="18"/>
              </w:rPr>
            </w:pPr>
            <w:r>
              <w:rPr>
                <w:rFonts w:hint="eastAsia" w:ascii="SimHei" w:hAnsi="SimHei" w:eastAsia="黑体" w:cs="楷体"/>
                <w:sz w:val="18"/>
              </w:rPr>
              <w:t>导下属工作</w:t>
            </w:r>
          </w:p>
        </w:tc>
        <w:tc>
          <w:tcPr>
            <w:tcW w:w="1691" w:type="dxa"/>
            <w:tcBorders>
              <w:top w:val="single" w:color="000000" w:sz="4" w:space="0"/>
              <w:left w:val="single" w:color="000000" w:sz="4" w:space="0"/>
              <w:bottom w:val="single" w:color="000000" w:sz="4" w:space="0"/>
            </w:tcBorders>
          </w:tcPr>
          <w:p>
            <w:pPr>
              <w:pStyle w:val="13"/>
              <w:spacing w:before="3" w:line="225" w:lineRule="auto"/>
              <w:ind w:left="107" w:right="76"/>
              <w:jc w:val="both"/>
              <w:rPr>
                <w:rFonts w:hint="eastAsia" w:ascii="楷体" w:hAnsi="楷体" w:eastAsia="楷体" w:cs="楷体"/>
                <w:sz w:val="18"/>
              </w:rPr>
            </w:pPr>
            <w:r>
              <w:rPr>
                <w:rFonts w:hint="eastAsia" w:ascii="SimHei" w:hAnsi="SimHei" w:eastAsia="黑体" w:cs="楷体"/>
                <w:spacing w:val="0"/>
                <w:sz w:val="18"/>
              </w:rPr>
              <w:t>给下属分派工作存</w:t>
            </w:r>
            <w:r>
              <w:rPr>
                <w:rFonts w:hint="eastAsia" w:ascii="SimHei" w:hAnsi="SimHei" w:eastAsia="黑体" w:cs="楷体"/>
                <w:spacing w:val="-4"/>
                <w:sz w:val="18"/>
              </w:rPr>
              <w:t>在较大问题， 导致</w:t>
            </w:r>
            <w:r>
              <w:rPr>
                <w:rFonts w:hint="eastAsia" w:ascii="SimHei" w:hAnsi="SimHei" w:eastAsia="黑体" w:cs="楷体"/>
                <w:spacing w:val="0"/>
                <w:sz w:val="18"/>
              </w:rPr>
              <w:t>严重下属不满意； 基本不能指导下属</w:t>
            </w:r>
          </w:p>
          <w:p>
            <w:pPr>
              <w:pStyle w:val="13"/>
              <w:spacing w:line="289" w:lineRule="exact"/>
              <w:ind w:left="107"/>
              <w:jc w:val="both"/>
              <w:rPr>
                <w:rFonts w:hint="eastAsia" w:ascii="楷体" w:hAnsi="楷体" w:eastAsia="楷体" w:cs="楷体"/>
                <w:sz w:val="18"/>
              </w:rPr>
            </w:pPr>
            <w:r>
              <w:rPr>
                <w:rFonts w:hint="eastAsia" w:ascii="SimHei" w:hAnsi="SimHei" w:eastAsia="黑体" w:cs="楷体"/>
                <w:sz w:val="18"/>
              </w:rPr>
              <w:t>工作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spacing w:line="321" w:lineRule="exact"/>
              <w:ind w:left="108"/>
              <w:rPr>
                <w:rFonts w:hint="eastAsia" w:ascii="楷体" w:hAnsi="楷体" w:eastAsia="楷体" w:cs="楷体"/>
                <w:sz w:val="18"/>
              </w:rPr>
            </w:pPr>
            <w:r>
              <w:rPr>
                <w:rFonts w:hint="eastAsia" w:ascii="SimHei" w:hAnsi="SimHei" w:eastAsia="黑体" w:cs="楷体"/>
                <w:sz w:val="18"/>
              </w:rPr>
              <w:t>下属发展</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60"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8" w:right="85"/>
              <w:jc w:val="both"/>
              <w:rPr>
                <w:rFonts w:hint="eastAsia" w:ascii="楷体" w:hAnsi="楷体" w:eastAsia="楷体" w:cs="楷体"/>
                <w:sz w:val="18"/>
              </w:rPr>
            </w:pPr>
            <w:r>
              <w:rPr>
                <w:rFonts w:hint="eastAsia" w:ascii="SimHei" w:hAnsi="SimHei" w:eastAsia="黑体" w:cs="楷体"/>
                <w:sz w:val="18"/>
              </w:rPr>
              <w:t>帮助全部下属明确自己的发展道路， 并且得到下属认同；随时指出下属</w:t>
            </w:r>
          </w:p>
          <w:p>
            <w:pPr>
              <w:pStyle w:val="13"/>
              <w:spacing w:line="289" w:lineRule="exact"/>
              <w:ind w:left="118"/>
              <w:jc w:val="both"/>
              <w:rPr>
                <w:rFonts w:hint="eastAsia" w:ascii="楷体" w:hAnsi="楷体" w:eastAsia="楷体" w:cs="楷体"/>
                <w:sz w:val="18"/>
              </w:rPr>
            </w:pPr>
            <w:r>
              <w:rPr>
                <w:rFonts w:hint="eastAsia" w:ascii="SimHei" w:hAnsi="SimHei" w:eastAsia="黑体" w:cs="楷体"/>
                <w:sz w:val="18"/>
              </w:rPr>
              <w:t>的改进点</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 w:line="225" w:lineRule="auto"/>
              <w:ind w:left="118" w:right="86"/>
              <w:jc w:val="both"/>
              <w:rPr>
                <w:rFonts w:hint="eastAsia" w:ascii="楷体" w:hAnsi="楷体" w:eastAsia="楷体" w:cs="楷体"/>
                <w:sz w:val="18"/>
              </w:rPr>
            </w:pPr>
            <w:r>
              <w:rPr>
                <w:rFonts w:hint="eastAsia" w:ascii="SimHei" w:hAnsi="SimHei" w:eastAsia="黑体" w:cs="楷体"/>
                <w:sz w:val="18"/>
              </w:rPr>
              <w:t>关心大部分下属的个人发展，并能提出改进的要求或建议</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7" w:right="86"/>
              <w:jc w:val="both"/>
              <w:rPr>
                <w:rFonts w:hint="eastAsia" w:ascii="楷体" w:hAnsi="楷体" w:eastAsia="楷体" w:cs="楷体"/>
                <w:sz w:val="18"/>
              </w:rPr>
            </w:pPr>
            <w:r>
              <w:rPr>
                <w:rFonts w:hint="eastAsia" w:ascii="SimHei" w:hAnsi="SimHei" w:eastAsia="黑体" w:cs="楷体"/>
                <w:sz w:val="18"/>
              </w:rPr>
              <w:t>对下属的自身发展会提出一些意见， 也能偶尔提出改进要求</w:t>
            </w:r>
          </w:p>
        </w:tc>
        <w:tc>
          <w:tcPr>
            <w:tcW w:w="1691" w:type="dxa"/>
            <w:tcBorders>
              <w:top w:val="single" w:color="000000" w:sz="4" w:space="0"/>
              <w:left w:val="single" w:color="000000" w:sz="4" w:space="0"/>
              <w:bottom w:val="single" w:color="000000" w:sz="4" w:space="0"/>
            </w:tcBorders>
          </w:tcPr>
          <w:p>
            <w:pPr>
              <w:pStyle w:val="13"/>
              <w:spacing w:before="4" w:line="225" w:lineRule="auto"/>
              <w:ind w:left="107" w:right="71"/>
              <w:jc w:val="both"/>
              <w:rPr>
                <w:rFonts w:hint="eastAsia" w:ascii="楷体" w:hAnsi="楷体" w:eastAsia="楷体" w:cs="楷体"/>
                <w:sz w:val="18"/>
              </w:rPr>
            </w:pPr>
            <w:r>
              <w:rPr>
                <w:rFonts w:hint="eastAsia" w:ascii="SimHei" w:hAnsi="SimHei" w:eastAsia="黑体" w:cs="楷体"/>
                <w:sz w:val="18"/>
              </w:rPr>
              <w:t>不能让下属明白自己的发展方向，并且基本不能指出下属的改进点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1" w:hRule="atLeast"/>
        </w:trPr>
        <w:tc>
          <w:tcPr>
            <w:tcW w:w="1685" w:type="dxa"/>
            <w:vMerge w:val="restart"/>
            <w:tcBorders>
              <w:top w:val="single" w:color="000000" w:sz="4" w:space="0"/>
              <w:right w:val="single" w:color="000000" w:sz="4" w:space="0"/>
            </w:tcBorders>
          </w:tcPr>
          <w:p>
            <w:pPr>
              <w:pStyle w:val="13"/>
              <w:spacing w:line="321" w:lineRule="exact"/>
              <w:ind w:left="108"/>
              <w:rPr>
                <w:rFonts w:hint="eastAsia" w:ascii="楷体" w:hAnsi="楷体" w:eastAsia="楷体" w:cs="楷体"/>
                <w:sz w:val="18"/>
              </w:rPr>
            </w:pPr>
            <w:r>
              <w:rPr>
                <w:rFonts w:hint="eastAsia" w:ascii="SimHei" w:hAnsi="SimHei" w:eastAsia="黑体" w:cs="楷体"/>
                <w:sz w:val="18"/>
              </w:rPr>
              <w:t>管理力度</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18" w:hRule="atLeast"/>
        </w:trPr>
        <w:tc>
          <w:tcPr>
            <w:tcW w:w="1685" w:type="dxa"/>
            <w:vMerge w:val="continue"/>
            <w:tcBorders>
              <w:top w:val="nil"/>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right w:val="single" w:color="000000" w:sz="4" w:space="0"/>
            </w:tcBorders>
          </w:tcPr>
          <w:p>
            <w:pPr>
              <w:pStyle w:val="13"/>
              <w:spacing w:line="225" w:lineRule="auto"/>
              <w:ind w:left="118" w:right="85"/>
              <w:rPr>
                <w:rFonts w:hint="eastAsia" w:ascii="楷体" w:hAnsi="楷体" w:eastAsia="楷体" w:cs="楷体"/>
                <w:sz w:val="18"/>
              </w:rPr>
            </w:pPr>
            <w:r>
              <w:rPr>
                <w:rFonts w:hint="eastAsia" w:ascii="SimHei" w:hAnsi="SimHei" w:eastAsia="黑体" w:cs="楷体"/>
                <w:sz w:val="18"/>
              </w:rPr>
              <w:t>下属行为成为其他部门员工效仿的榜</w:t>
            </w:r>
          </w:p>
          <w:p>
            <w:pPr>
              <w:pStyle w:val="13"/>
              <w:spacing w:line="281" w:lineRule="exact"/>
              <w:ind w:left="118"/>
              <w:rPr>
                <w:rFonts w:hint="eastAsia" w:ascii="楷体" w:hAnsi="楷体" w:eastAsia="楷体" w:cs="楷体"/>
                <w:sz w:val="18"/>
              </w:rPr>
            </w:pPr>
            <w:r>
              <w:rPr>
                <w:rFonts w:hint="eastAsia" w:ascii="SimHei" w:hAnsi="SimHei" w:eastAsia="黑体" w:cs="楷体"/>
                <w:w w:val="99"/>
                <w:sz w:val="18"/>
              </w:rPr>
              <w:t>样</w:t>
            </w:r>
          </w:p>
        </w:tc>
        <w:tc>
          <w:tcPr>
            <w:tcW w:w="1690" w:type="dxa"/>
            <w:tcBorders>
              <w:top w:val="single" w:color="000000" w:sz="4" w:space="0"/>
              <w:left w:val="single" w:color="000000" w:sz="4" w:space="0"/>
              <w:right w:val="single" w:color="000000" w:sz="4" w:space="0"/>
            </w:tcBorders>
            <w:shd w:val="clear" w:color="auto" w:fill="F1F1F1"/>
          </w:tcPr>
          <w:p>
            <w:pPr>
              <w:pStyle w:val="13"/>
              <w:spacing w:line="225" w:lineRule="auto"/>
              <w:ind w:left="118" w:right="86"/>
              <w:rPr>
                <w:rFonts w:hint="eastAsia" w:ascii="楷体" w:hAnsi="楷体" w:eastAsia="楷体" w:cs="楷体"/>
                <w:sz w:val="18"/>
              </w:rPr>
            </w:pPr>
            <w:r>
              <w:rPr>
                <w:rFonts w:hint="eastAsia" w:ascii="SimHei" w:hAnsi="SimHei" w:eastAsia="黑体" w:cs="楷体"/>
                <w:sz w:val="18"/>
              </w:rPr>
              <w:t>能够严格规范下属行为</w:t>
            </w:r>
          </w:p>
        </w:tc>
        <w:tc>
          <w:tcPr>
            <w:tcW w:w="1684" w:type="dxa"/>
            <w:tcBorders>
              <w:top w:val="single" w:color="000000" w:sz="4" w:space="0"/>
              <w:left w:val="single" w:color="000000" w:sz="4" w:space="0"/>
              <w:bottom w:val="single" w:color="000000" w:sz="18" w:space="0"/>
              <w:right w:val="single" w:color="000000" w:sz="4" w:space="0"/>
            </w:tcBorders>
          </w:tcPr>
          <w:p>
            <w:pPr>
              <w:pStyle w:val="13"/>
              <w:spacing w:line="225" w:lineRule="auto"/>
              <w:ind w:left="117" w:right="86"/>
              <w:rPr>
                <w:rFonts w:hint="eastAsia" w:ascii="楷体" w:hAnsi="楷体" w:eastAsia="楷体" w:cs="楷体"/>
                <w:sz w:val="18"/>
              </w:rPr>
            </w:pPr>
            <w:r>
              <w:rPr>
                <w:rFonts w:hint="eastAsia" w:ascii="SimHei" w:hAnsi="SimHei" w:eastAsia="黑体" w:cs="楷体"/>
                <w:sz w:val="18"/>
              </w:rPr>
              <w:t>基本能够规范下属行为</w:t>
            </w:r>
          </w:p>
        </w:tc>
        <w:tc>
          <w:tcPr>
            <w:tcW w:w="1691" w:type="dxa"/>
            <w:tcBorders>
              <w:top w:val="single" w:color="000000" w:sz="4" w:space="0"/>
              <w:left w:val="single" w:color="000000" w:sz="4" w:space="0"/>
            </w:tcBorders>
          </w:tcPr>
          <w:p>
            <w:pPr>
              <w:pStyle w:val="13"/>
              <w:spacing w:line="311" w:lineRule="exact"/>
              <w:ind w:left="95" w:right="95"/>
              <w:jc w:val="center"/>
              <w:rPr>
                <w:rFonts w:hint="eastAsia" w:ascii="楷体" w:hAnsi="楷体" w:eastAsia="楷体" w:cs="楷体"/>
                <w:sz w:val="18"/>
              </w:rPr>
            </w:pPr>
            <w:r>
              <w:rPr>
                <w:rFonts w:hint="eastAsia" w:ascii="SimHei" w:hAnsi="SimHei" w:eastAsia="黑体" w:cs="楷体"/>
                <w:sz w:val="18"/>
              </w:rPr>
              <w:t>难以规范下属行为</w:t>
            </w:r>
          </w:p>
        </w:tc>
      </w:tr>
    </w:tbl>
    <w:p>
      <w:pPr>
        <w:spacing w:after="0" w:line="311" w:lineRule="exact"/>
        <w:jc w:val="center"/>
        <w:rPr>
          <w:rFonts w:hint="eastAsia" w:ascii="楷体" w:hAnsi="楷体" w:eastAsia="楷体" w:cs="楷体"/>
          <w:sz w:val="18"/>
        </w:rPr>
        <w:sectPr>
          <w:pgSz w:w="11910" w:h="16840"/>
          <w:pgMar w:top="1980" w:right="260" w:bottom="1460" w:left="240" w:header="1788" w:footer="1191" w:gutter="0"/>
        </w:sectPr>
      </w:pPr>
    </w:p>
    <w:p>
      <w:pPr>
        <w:pStyle w:val="8"/>
        <w:spacing w:before="4"/>
        <w:rPr>
          <w:rFonts w:hint="eastAsia" w:ascii="楷体" w:hAnsi="楷体" w:eastAsia="楷体" w:cs="楷体"/>
          <w:b/>
          <w:sz w:val="26"/>
        </w:rPr>
      </w:pPr>
      <w:r>
        <w:rPr>
          <w:rFonts w:hint="eastAsia" w:ascii="SimHei" w:hAnsi="SimHei" w:eastAsia="黑体" w:cs="楷体"/>
        </w:rPr>
      </w:r>
    </w:p>
    <w:p>
      <w:pPr>
        <w:spacing w:before="74"/>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3-2</w:t>
      </w:r>
      <w:r>
        <w:rPr>
          <w:rFonts w:hint="eastAsia" w:ascii="SimHei" w:hAnsi="SimHei" w:eastAsia="黑体" w:cs="楷体"/>
          <w:b/>
          <w:spacing w:val="60"/>
          <w:sz w:val="28"/>
        </w:rPr>
        <w:t xml:space="preserve"> </w:t>
      </w:r>
      <w:r>
        <w:rPr>
          <w:rFonts w:hint="eastAsia" w:ascii="SimHei" w:hAnsi="SimHei" w:eastAsia="黑体" w:cs="楷体"/>
          <w:b/>
          <w:spacing w:val="-1"/>
          <w:sz w:val="28"/>
        </w:rPr>
        <w:t>管理人员周边绩效评定表</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5" w:after="1"/>
        <w:rPr>
          <w:rFonts w:hint="eastAsia" w:ascii="楷体" w:hAnsi="楷体" w:eastAsia="楷体" w:cs="楷体"/>
          <w:b/>
          <w:sz w:val="17"/>
        </w:rPr>
      </w:pPr>
    </w:p>
    <w:tbl>
      <w:tblPr>
        <w:tblStyle w:val="9"/>
        <w:tblW w:w="8436"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5"/>
        <w:gridCol w:w="1686"/>
        <w:gridCol w:w="1690"/>
        <w:gridCol w:w="1684"/>
        <w:gridCol w:w="16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1685" w:type="dxa"/>
            <w:tcBorders>
              <w:bottom w:val="single" w:color="000000" w:sz="4" w:space="0"/>
              <w:right w:val="single" w:color="000000" w:sz="4" w:space="0"/>
            </w:tcBorders>
          </w:tcPr>
          <w:p>
            <w:pPr>
              <w:pStyle w:val="13"/>
              <w:rPr>
                <w:rFonts w:hint="eastAsia" w:ascii="楷体" w:hAnsi="楷体" w:eastAsia="楷体" w:cs="楷体"/>
                <w:sz w:val="20"/>
              </w:rPr>
            </w:pPr>
          </w:p>
        </w:tc>
        <w:tc>
          <w:tcPr>
            <w:tcW w:w="1686" w:type="dxa"/>
            <w:tcBorders>
              <w:left w:val="single" w:color="000000" w:sz="4" w:space="0"/>
              <w:bottom w:val="single" w:color="000000" w:sz="4" w:space="0"/>
              <w:right w:val="single" w:color="000000" w:sz="4" w:space="0"/>
            </w:tcBorders>
          </w:tcPr>
          <w:p>
            <w:pPr>
              <w:pStyle w:val="13"/>
              <w:spacing w:before="109"/>
              <w:ind w:left="412" w:right="383"/>
              <w:jc w:val="center"/>
              <w:rPr>
                <w:rFonts w:hint="eastAsia" w:ascii="楷体" w:hAnsi="楷体" w:eastAsia="楷体" w:cs="楷体"/>
                <w:sz w:val="21"/>
              </w:rPr>
            </w:pPr>
            <w:r>
              <w:rPr>
                <w:rFonts w:hint="eastAsia" w:ascii="SimHei" w:hAnsi="SimHei" w:eastAsia="黑体" w:cs="楷体"/>
                <w:sz w:val="21"/>
              </w:rPr>
              <w:t>超出目标</w:t>
            </w:r>
          </w:p>
        </w:tc>
        <w:tc>
          <w:tcPr>
            <w:tcW w:w="1690" w:type="dxa"/>
            <w:tcBorders>
              <w:left w:val="single" w:color="000000" w:sz="4" w:space="0"/>
              <w:bottom w:val="single" w:color="000000" w:sz="4" w:space="0"/>
              <w:right w:val="single" w:color="000000" w:sz="4" w:space="0"/>
            </w:tcBorders>
            <w:shd w:val="clear" w:color="auto" w:fill="F1F1F1"/>
          </w:tcPr>
          <w:p>
            <w:pPr>
              <w:pStyle w:val="13"/>
              <w:spacing w:before="109"/>
              <w:ind w:left="407" w:right="392"/>
              <w:jc w:val="center"/>
              <w:rPr>
                <w:rFonts w:hint="eastAsia" w:ascii="楷体" w:hAnsi="楷体" w:eastAsia="楷体" w:cs="楷体"/>
                <w:sz w:val="21"/>
              </w:rPr>
            </w:pPr>
            <w:r>
              <w:rPr>
                <w:rFonts w:hint="eastAsia" w:ascii="SimHei" w:hAnsi="SimHei" w:eastAsia="黑体" w:cs="楷体"/>
                <w:sz w:val="21"/>
              </w:rPr>
              <w:t>达到目标</w:t>
            </w:r>
          </w:p>
        </w:tc>
        <w:tc>
          <w:tcPr>
            <w:tcW w:w="1684" w:type="dxa"/>
            <w:tcBorders>
              <w:top w:val="single" w:color="000000" w:sz="18" w:space="0"/>
              <w:left w:val="single" w:color="000000" w:sz="4" w:space="0"/>
              <w:bottom w:val="single" w:color="000000" w:sz="4" w:space="0"/>
              <w:right w:val="single" w:color="000000" w:sz="4" w:space="0"/>
            </w:tcBorders>
          </w:tcPr>
          <w:p>
            <w:pPr>
              <w:pStyle w:val="13"/>
              <w:spacing w:before="109"/>
              <w:ind w:left="160" w:right="132"/>
              <w:jc w:val="center"/>
              <w:rPr>
                <w:rFonts w:hint="eastAsia" w:ascii="楷体" w:hAnsi="楷体" w:eastAsia="楷体" w:cs="楷体"/>
                <w:sz w:val="21"/>
              </w:rPr>
            </w:pPr>
            <w:r>
              <w:rPr>
                <w:rFonts w:hint="eastAsia" w:ascii="SimHei" w:hAnsi="SimHei" w:eastAsia="黑体" w:cs="楷体"/>
                <w:sz w:val="21"/>
              </w:rPr>
              <w:t>接近目标</w:t>
            </w:r>
          </w:p>
        </w:tc>
        <w:tc>
          <w:tcPr>
            <w:tcW w:w="1691" w:type="dxa"/>
            <w:tcBorders>
              <w:left w:val="single" w:color="000000" w:sz="4" w:space="0"/>
              <w:bottom w:val="single" w:color="000000" w:sz="4" w:space="0"/>
            </w:tcBorders>
          </w:tcPr>
          <w:p>
            <w:pPr>
              <w:pStyle w:val="13"/>
              <w:spacing w:before="109"/>
              <w:ind w:left="95" w:right="66"/>
              <w:jc w:val="center"/>
              <w:rPr>
                <w:rFonts w:hint="eastAsia" w:ascii="楷体" w:hAnsi="楷体" w:eastAsia="楷体" w:cs="楷体"/>
                <w:sz w:val="21"/>
              </w:rPr>
            </w:pPr>
            <w:r>
              <w:rPr>
                <w:rFonts w:hint="eastAsia" w:ascii="SimHei" w:hAnsi="SimHei" w:eastAsia="黑体" w:cs="楷体"/>
                <w:sz w:val="21"/>
              </w:rPr>
              <w:t>远低于目标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主动性</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72"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117" w:line="386" w:lineRule="auto"/>
              <w:ind w:left="118" w:right="85"/>
              <w:rPr>
                <w:rFonts w:hint="eastAsia" w:ascii="楷体" w:hAnsi="楷体" w:eastAsia="楷体" w:cs="楷体"/>
                <w:sz w:val="21"/>
              </w:rPr>
            </w:pPr>
            <w:r>
              <w:rPr>
                <w:rFonts w:hint="eastAsia" w:ascii="SimHei" w:hAnsi="SimHei" w:eastAsia="黑体" w:cs="楷体"/>
                <w:sz w:val="21"/>
              </w:rPr>
              <w:t>经常主动去其他部门询问是否有</w:t>
            </w:r>
          </w:p>
          <w:p>
            <w:pPr>
              <w:pStyle w:val="13"/>
              <w:spacing w:before="2"/>
              <w:ind w:left="118"/>
              <w:rPr>
                <w:rFonts w:hint="eastAsia" w:ascii="楷体" w:hAnsi="楷体" w:eastAsia="楷体" w:cs="楷体"/>
                <w:sz w:val="21"/>
              </w:rPr>
            </w:pPr>
            <w:r>
              <w:rPr>
                <w:rFonts w:hint="eastAsia" w:ascii="SimHei" w:hAnsi="SimHei" w:eastAsia="黑体" w:cs="楷体"/>
                <w:sz w:val="21"/>
              </w:rPr>
              <w:t>工作协作需要</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117" w:line="386" w:lineRule="auto"/>
              <w:ind w:left="118" w:right="86"/>
              <w:rPr>
                <w:rFonts w:hint="eastAsia" w:ascii="楷体" w:hAnsi="楷体" w:eastAsia="楷体" w:cs="楷体"/>
                <w:sz w:val="21"/>
              </w:rPr>
            </w:pPr>
            <w:r>
              <w:rPr>
                <w:rFonts w:hint="eastAsia" w:ascii="SimHei" w:hAnsi="SimHei" w:eastAsia="黑体" w:cs="楷体"/>
                <w:sz w:val="21"/>
              </w:rPr>
              <w:t>有时去其他部门询问是否有工作</w:t>
            </w:r>
          </w:p>
          <w:p>
            <w:pPr>
              <w:pStyle w:val="13"/>
              <w:spacing w:before="2"/>
              <w:ind w:left="118"/>
              <w:rPr>
                <w:rFonts w:hint="eastAsia" w:ascii="楷体" w:hAnsi="楷体" w:eastAsia="楷体" w:cs="楷体"/>
                <w:sz w:val="21"/>
              </w:rPr>
            </w:pPr>
            <w:r>
              <w:rPr>
                <w:rFonts w:hint="eastAsia" w:ascii="SimHei" w:hAnsi="SimHei" w:eastAsia="黑体" w:cs="楷体"/>
                <w:sz w:val="21"/>
              </w:rPr>
              <w:t>协作需要</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117"/>
              <w:ind w:left="117"/>
              <w:rPr>
                <w:rFonts w:hint="eastAsia" w:ascii="楷体" w:hAnsi="楷体" w:eastAsia="楷体" w:cs="楷体"/>
                <w:sz w:val="21"/>
              </w:rPr>
            </w:pPr>
            <w:r>
              <w:rPr>
                <w:rFonts w:hint="eastAsia" w:ascii="SimHei" w:hAnsi="SimHei" w:eastAsia="黑体" w:cs="楷体"/>
                <w:sz w:val="21"/>
              </w:rPr>
              <w:t>几乎不去其他部</w:t>
            </w:r>
          </w:p>
          <w:p>
            <w:pPr>
              <w:pStyle w:val="13"/>
              <w:spacing w:before="4" w:line="620" w:lineRule="atLeast"/>
              <w:ind w:left="117" w:right="86"/>
              <w:rPr>
                <w:rFonts w:hint="eastAsia" w:ascii="楷体" w:hAnsi="楷体" w:eastAsia="楷体" w:cs="楷体"/>
                <w:sz w:val="21"/>
              </w:rPr>
            </w:pPr>
            <w:r>
              <w:rPr>
                <w:rFonts w:hint="eastAsia" w:ascii="SimHei" w:hAnsi="SimHei" w:eastAsia="黑体" w:cs="楷体"/>
                <w:sz w:val="21"/>
              </w:rPr>
              <w:t>门询问，是否有工作协作需要</w:t>
            </w:r>
          </w:p>
        </w:tc>
        <w:tc>
          <w:tcPr>
            <w:tcW w:w="1691" w:type="dxa"/>
            <w:tcBorders>
              <w:top w:val="single" w:color="000000" w:sz="4" w:space="0"/>
              <w:left w:val="single" w:color="000000" w:sz="4" w:space="0"/>
              <w:bottom w:val="single" w:color="000000" w:sz="4" w:space="0"/>
            </w:tcBorders>
          </w:tcPr>
          <w:p>
            <w:pPr>
              <w:pStyle w:val="13"/>
              <w:spacing w:before="117" w:line="386" w:lineRule="auto"/>
              <w:ind w:left="107" w:right="76"/>
              <w:rPr>
                <w:rFonts w:hint="eastAsia" w:ascii="楷体" w:hAnsi="楷体" w:eastAsia="楷体" w:cs="楷体"/>
                <w:sz w:val="21"/>
              </w:rPr>
            </w:pPr>
            <w:r>
              <w:rPr>
                <w:rFonts w:hint="eastAsia" w:ascii="SimHei" w:hAnsi="SimHei" w:eastAsia="黑体" w:cs="楷体"/>
                <w:sz w:val="21"/>
              </w:rPr>
              <w:t>从来不去其他部门询问是否有工</w:t>
            </w:r>
          </w:p>
          <w:p>
            <w:pPr>
              <w:pStyle w:val="13"/>
              <w:spacing w:before="2"/>
              <w:ind w:left="107"/>
              <w:rPr>
                <w:rFonts w:hint="eastAsia" w:ascii="楷体" w:hAnsi="楷体" w:eastAsia="楷体" w:cs="楷体"/>
                <w:sz w:val="21"/>
              </w:rPr>
            </w:pPr>
            <w:r>
              <w:rPr>
                <w:rFonts w:hint="eastAsia" w:ascii="SimHei" w:hAnsi="SimHei" w:eastAsia="黑体" w:cs="楷体"/>
                <w:sz w:val="21"/>
              </w:rPr>
              <w:t>作协作需要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响应时间</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95"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116" w:line="386" w:lineRule="auto"/>
              <w:ind w:left="118" w:right="63"/>
              <w:jc w:val="both"/>
              <w:rPr>
                <w:rFonts w:hint="eastAsia" w:ascii="楷体" w:hAnsi="楷体" w:eastAsia="楷体" w:cs="楷体"/>
                <w:sz w:val="21"/>
              </w:rPr>
            </w:pPr>
            <w:r>
              <w:rPr>
                <w:rFonts w:hint="eastAsia" w:ascii="SimHei" w:hAnsi="SimHei" w:eastAsia="黑体" w:cs="楷体"/>
                <w:spacing w:val="20"/>
                <w:sz w:val="21"/>
              </w:rPr>
              <w:t>其它部门</w:t>
            </w:r>
            <w:r>
              <w:rPr>
                <w:rFonts w:hint="eastAsia" w:ascii="SimHei" w:hAnsi="SimHei" w:eastAsia="黑体" w:cs="楷体"/>
                <w:sz w:val="21"/>
              </w:rPr>
              <w:t>/</w:t>
            </w:r>
            <w:r>
              <w:rPr>
                <w:rFonts w:hint="eastAsia" w:ascii="SimHei" w:hAnsi="SimHei" w:eastAsia="黑体" w:cs="楷体"/>
                <w:spacing w:val="-35"/>
                <w:sz w:val="21"/>
              </w:rPr>
              <w:t xml:space="preserve"> </w:t>
            </w:r>
            <w:r>
              <w:rPr>
                <w:rFonts w:hint="eastAsia" w:ascii="SimHei" w:hAnsi="SimHei" w:eastAsia="黑体" w:cs="楷体"/>
                <w:spacing w:val="20"/>
                <w:sz w:val="21"/>
              </w:rPr>
              <w:t>人员</w:t>
            </w:r>
            <w:r>
              <w:rPr>
                <w:rFonts w:hint="eastAsia" w:ascii="SimHei" w:hAnsi="SimHei" w:eastAsia="黑体" w:cs="楷体"/>
                <w:sz w:val="21"/>
              </w:rPr>
              <w:t>提出合理工作协助要求时，每次</w:t>
            </w:r>
          </w:p>
          <w:p>
            <w:pPr>
              <w:pStyle w:val="13"/>
              <w:spacing w:before="2"/>
              <w:ind w:left="118"/>
              <w:jc w:val="both"/>
              <w:rPr>
                <w:rFonts w:hint="eastAsia" w:ascii="楷体" w:hAnsi="楷体" w:eastAsia="楷体" w:cs="楷体"/>
                <w:sz w:val="21"/>
              </w:rPr>
            </w:pPr>
            <w:r>
              <w:rPr>
                <w:rFonts w:hint="eastAsia" w:ascii="SimHei" w:hAnsi="SimHei" w:eastAsia="黑体" w:cs="楷体"/>
                <w:sz w:val="21"/>
              </w:rPr>
              <w:t>及时响应</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116" w:line="386" w:lineRule="auto"/>
              <w:ind w:left="118" w:right="86"/>
              <w:jc w:val="both"/>
              <w:rPr>
                <w:rFonts w:hint="eastAsia" w:ascii="楷体" w:hAnsi="楷体" w:eastAsia="楷体" w:cs="楷体"/>
                <w:sz w:val="21"/>
              </w:rPr>
            </w:pPr>
            <w:r>
              <w:rPr>
                <w:rFonts w:hint="eastAsia" w:ascii="SimHei" w:hAnsi="SimHei" w:eastAsia="黑体" w:cs="楷体"/>
                <w:spacing w:val="16"/>
                <w:sz w:val="21"/>
              </w:rPr>
              <w:t>其它部门</w:t>
            </w:r>
            <w:r>
              <w:rPr>
                <w:rFonts w:hint="eastAsia" w:ascii="SimHei" w:hAnsi="SimHei" w:eastAsia="黑体" w:cs="楷体"/>
                <w:sz w:val="21"/>
              </w:rPr>
              <w:t>/</w:t>
            </w:r>
            <w:r>
              <w:rPr>
                <w:rFonts w:hint="eastAsia" w:ascii="SimHei" w:hAnsi="SimHei" w:eastAsia="黑体" w:cs="楷体"/>
                <w:spacing w:val="-36"/>
                <w:sz w:val="21"/>
              </w:rPr>
              <w:t xml:space="preserve"> </w:t>
            </w:r>
            <w:r>
              <w:rPr>
                <w:rFonts w:hint="eastAsia" w:ascii="SimHei" w:hAnsi="SimHei" w:eastAsia="黑体" w:cs="楷体"/>
                <w:spacing w:val="15"/>
                <w:sz w:val="21"/>
              </w:rPr>
              <w:t>人员</w:t>
            </w:r>
            <w:r>
              <w:rPr>
                <w:rFonts w:hint="eastAsia" w:ascii="SimHei" w:hAnsi="SimHei" w:eastAsia="黑体" w:cs="楷体"/>
                <w:spacing w:val="-1"/>
                <w:sz w:val="21"/>
              </w:rPr>
              <w:t>提出合理工作协助要求时，多数</w:t>
            </w:r>
          </w:p>
          <w:p>
            <w:pPr>
              <w:pStyle w:val="13"/>
              <w:spacing w:before="2"/>
              <w:ind w:left="118"/>
              <w:jc w:val="both"/>
              <w:rPr>
                <w:rFonts w:hint="eastAsia" w:ascii="楷体" w:hAnsi="楷体" w:eastAsia="楷体" w:cs="楷体"/>
                <w:sz w:val="21"/>
              </w:rPr>
            </w:pPr>
            <w:r>
              <w:rPr>
                <w:rFonts w:hint="eastAsia" w:ascii="SimHei" w:hAnsi="SimHei" w:eastAsia="黑体" w:cs="楷体"/>
                <w:sz w:val="21"/>
              </w:rPr>
              <w:t>及时响应</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116" w:line="386" w:lineRule="auto"/>
              <w:ind w:left="117" w:right="64"/>
              <w:jc w:val="both"/>
              <w:rPr>
                <w:rFonts w:hint="eastAsia" w:ascii="楷体" w:hAnsi="楷体" w:eastAsia="楷体" w:cs="楷体"/>
                <w:sz w:val="21"/>
              </w:rPr>
            </w:pPr>
            <w:r>
              <w:rPr>
                <w:rFonts w:hint="eastAsia" w:ascii="SimHei" w:hAnsi="SimHei" w:eastAsia="黑体" w:cs="楷体"/>
                <w:spacing w:val="18"/>
                <w:sz w:val="21"/>
              </w:rPr>
              <w:t>其它部门</w:t>
            </w:r>
            <w:r>
              <w:rPr>
                <w:rFonts w:hint="eastAsia" w:ascii="SimHei" w:hAnsi="SimHei" w:eastAsia="黑体" w:cs="楷体"/>
                <w:sz w:val="21"/>
              </w:rPr>
              <w:t>/</w:t>
            </w:r>
            <w:r>
              <w:rPr>
                <w:rFonts w:hint="eastAsia" w:ascii="SimHei" w:hAnsi="SimHei" w:eastAsia="黑体" w:cs="楷体"/>
                <w:spacing w:val="-35"/>
                <w:sz w:val="21"/>
              </w:rPr>
              <w:t xml:space="preserve"> </w:t>
            </w:r>
            <w:r>
              <w:rPr>
                <w:rFonts w:hint="eastAsia" w:ascii="SimHei" w:hAnsi="SimHei" w:eastAsia="黑体" w:cs="楷体"/>
                <w:spacing w:val="20"/>
                <w:sz w:val="21"/>
              </w:rPr>
              <w:t>人员</w:t>
            </w:r>
            <w:r>
              <w:rPr>
                <w:rFonts w:hint="eastAsia" w:ascii="SimHei" w:hAnsi="SimHei" w:eastAsia="黑体" w:cs="楷体"/>
                <w:spacing w:val="-1"/>
                <w:sz w:val="21"/>
              </w:rPr>
              <w:t>提出合理工作协</w:t>
            </w:r>
            <w:r>
              <w:rPr>
                <w:rFonts w:hint="eastAsia" w:ascii="SimHei" w:hAnsi="SimHei" w:eastAsia="黑体" w:cs="楷体"/>
                <w:spacing w:val="-2"/>
                <w:sz w:val="21"/>
              </w:rPr>
              <w:t>助要求时，少数</w:t>
            </w:r>
          </w:p>
          <w:p>
            <w:pPr>
              <w:pStyle w:val="13"/>
              <w:spacing w:before="2"/>
              <w:ind w:left="117"/>
              <w:jc w:val="both"/>
              <w:rPr>
                <w:rFonts w:hint="eastAsia" w:ascii="楷体" w:hAnsi="楷体" w:eastAsia="楷体" w:cs="楷体"/>
                <w:sz w:val="21"/>
              </w:rPr>
            </w:pPr>
            <w:r>
              <w:rPr>
                <w:rFonts w:hint="eastAsia" w:ascii="SimHei" w:hAnsi="SimHei" w:eastAsia="黑体" w:cs="楷体"/>
                <w:sz w:val="21"/>
              </w:rPr>
              <w:t>及时响应</w:t>
            </w:r>
          </w:p>
        </w:tc>
        <w:tc>
          <w:tcPr>
            <w:tcW w:w="1691" w:type="dxa"/>
            <w:tcBorders>
              <w:top w:val="single" w:color="000000" w:sz="4" w:space="0"/>
              <w:left w:val="single" w:color="000000" w:sz="4" w:space="0"/>
              <w:bottom w:val="single" w:color="000000" w:sz="4" w:space="0"/>
            </w:tcBorders>
          </w:tcPr>
          <w:p>
            <w:pPr>
              <w:pStyle w:val="13"/>
              <w:spacing w:before="116" w:line="386" w:lineRule="auto"/>
              <w:ind w:left="107" w:right="76"/>
              <w:jc w:val="both"/>
              <w:rPr>
                <w:rFonts w:hint="eastAsia" w:ascii="楷体" w:hAnsi="楷体" w:eastAsia="楷体" w:cs="楷体"/>
                <w:sz w:val="21"/>
              </w:rPr>
            </w:pPr>
            <w:r>
              <w:rPr>
                <w:rFonts w:hint="eastAsia" w:ascii="SimHei" w:hAnsi="SimHei" w:eastAsia="黑体" w:cs="楷体"/>
                <w:spacing w:val="20"/>
                <w:sz w:val="21"/>
              </w:rPr>
              <w:t>其它部门</w:t>
            </w:r>
            <w:r>
              <w:rPr>
                <w:rFonts w:hint="eastAsia" w:ascii="SimHei" w:hAnsi="SimHei" w:eastAsia="黑体" w:cs="楷体"/>
                <w:sz w:val="21"/>
              </w:rPr>
              <w:t>/</w:t>
            </w:r>
            <w:r>
              <w:rPr>
                <w:rFonts w:hint="eastAsia" w:ascii="SimHei" w:hAnsi="SimHei" w:eastAsia="黑体" w:cs="楷体"/>
                <w:spacing w:val="-35"/>
                <w:sz w:val="21"/>
              </w:rPr>
              <w:t xml:space="preserve"> </w:t>
            </w:r>
            <w:r>
              <w:rPr>
                <w:rFonts w:hint="eastAsia" w:ascii="SimHei" w:hAnsi="SimHei" w:eastAsia="黑体" w:cs="楷体"/>
                <w:spacing w:val="16"/>
                <w:sz w:val="21"/>
              </w:rPr>
              <w:t>人员</w:t>
            </w:r>
            <w:r>
              <w:rPr>
                <w:rFonts w:hint="eastAsia" w:ascii="SimHei" w:hAnsi="SimHei" w:eastAsia="黑体" w:cs="楷体"/>
                <w:spacing w:val="10"/>
                <w:sz w:val="21"/>
              </w:rPr>
              <w:t>提出合理工作协</w:t>
            </w:r>
            <w:r>
              <w:rPr>
                <w:rFonts w:hint="eastAsia" w:ascii="SimHei" w:hAnsi="SimHei" w:eastAsia="黑体" w:cs="楷体"/>
                <w:spacing w:val="6"/>
                <w:sz w:val="21"/>
              </w:rPr>
              <w:t>助要求时，从不</w:t>
            </w:r>
          </w:p>
          <w:p>
            <w:pPr>
              <w:pStyle w:val="13"/>
              <w:spacing w:before="2"/>
              <w:ind w:left="107"/>
              <w:jc w:val="both"/>
              <w:rPr>
                <w:rFonts w:hint="eastAsia" w:ascii="楷体" w:hAnsi="楷体" w:eastAsia="楷体" w:cs="楷体"/>
                <w:sz w:val="21"/>
              </w:rPr>
            </w:pPr>
            <w:r>
              <w:rPr>
                <w:rFonts w:hint="eastAsia" w:ascii="SimHei" w:hAnsi="SimHei" w:eastAsia="黑体" w:cs="楷体"/>
                <w:sz w:val="21"/>
              </w:rPr>
              <w:t>及时响应</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685" w:type="dxa"/>
            <w:vMerge w:val="restart"/>
            <w:tcBorders>
              <w:top w:val="single" w:color="000000" w:sz="4" w:space="0"/>
              <w:bottom w:val="single" w:color="000000" w:sz="4" w:space="0"/>
              <w:right w:val="single" w:color="000000" w:sz="4" w:space="0"/>
            </w:tcBorders>
          </w:tcPr>
          <w:p>
            <w:pPr>
              <w:pStyle w:val="13"/>
              <w:spacing w:before="117"/>
              <w:ind w:left="108"/>
              <w:rPr>
                <w:rFonts w:hint="eastAsia" w:ascii="楷体" w:hAnsi="楷体" w:eastAsia="楷体" w:cs="楷体"/>
                <w:sz w:val="21"/>
              </w:rPr>
            </w:pPr>
            <w:r>
              <w:rPr>
                <w:rFonts w:hint="eastAsia" w:ascii="SimHei" w:hAnsi="SimHei" w:eastAsia="黑体" w:cs="楷体"/>
                <w:sz w:val="21"/>
              </w:rPr>
              <w:t>解决问题时间</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1"/>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71"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116" w:line="386" w:lineRule="auto"/>
              <w:ind w:left="118" w:right="85"/>
              <w:rPr>
                <w:rFonts w:hint="eastAsia" w:ascii="楷体" w:hAnsi="楷体" w:eastAsia="楷体" w:cs="楷体"/>
                <w:sz w:val="21"/>
              </w:rPr>
            </w:pPr>
            <w:r>
              <w:rPr>
                <w:rFonts w:hint="eastAsia" w:ascii="SimHei" w:hAnsi="SimHei" w:eastAsia="黑体" w:cs="楷体"/>
                <w:sz w:val="21"/>
              </w:rPr>
              <w:t>尽快协助，解决问题远低于预期</w:t>
            </w:r>
          </w:p>
          <w:p>
            <w:pPr>
              <w:pStyle w:val="13"/>
              <w:spacing w:before="2"/>
              <w:ind w:left="118"/>
              <w:rPr>
                <w:rFonts w:hint="eastAsia" w:ascii="楷体" w:hAnsi="楷体" w:eastAsia="楷体" w:cs="楷体"/>
                <w:sz w:val="21"/>
              </w:rPr>
            </w:pPr>
            <w:r>
              <w:rPr>
                <w:rFonts w:hint="eastAsia" w:ascii="SimHei" w:hAnsi="SimHei" w:eastAsia="黑体" w:cs="楷体"/>
                <w:sz w:val="21"/>
              </w:rPr>
              <w:t>时间</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116" w:line="386" w:lineRule="auto"/>
              <w:ind w:left="118" w:right="86"/>
              <w:rPr>
                <w:rFonts w:hint="eastAsia" w:ascii="楷体" w:hAnsi="楷体" w:eastAsia="楷体" w:cs="楷体"/>
                <w:sz w:val="21"/>
              </w:rPr>
            </w:pPr>
            <w:r>
              <w:rPr>
                <w:rFonts w:hint="eastAsia" w:ascii="SimHei" w:hAnsi="SimHei" w:eastAsia="黑体" w:cs="楷体"/>
                <w:sz w:val="21"/>
              </w:rPr>
              <w:t>尽快协助，解决问题在预期时间</w:t>
            </w:r>
          </w:p>
          <w:p>
            <w:pPr>
              <w:pStyle w:val="13"/>
              <w:spacing w:before="2"/>
              <w:ind w:left="118"/>
              <w:rPr>
                <w:rFonts w:hint="eastAsia" w:ascii="楷体" w:hAnsi="楷体" w:eastAsia="楷体" w:cs="楷体"/>
                <w:sz w:val="21"/>
              </w:rPr>
            </w:pPr>
            <w:r>
              <w:rPr>
                <w:rFonts w:hint="eastAsia" w:ascii="SimHei" w:hAnsi="SimHei" w:eastAsia="黑体" w:cs="楷体"/>
                <w:w w:val="99"/>
                <w:sz w:val="21"/>
              </w:rPr>
              <w:t>内</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116" w:line="386" w:lineRule="auto"/>
              <w:ind w:left="117" w:right="86"/>
              <w:rPr>
                <w:rFonts w:hint="eastAsia" w:ascii="楷体" w:hAnsi="楷体" w:eastAsia="楷体" w:cs="楷体"/>
                <w:sz w:val="21"/>
              </w:rPr>
            </w:pPr>
            <w:r>
              <w:rPr>
                <w:rFonts w:hint="eastAsia" w:ascii="SimHei" w:hAnsi="SimHei" w:eastAsia="黑体" w:cs="楷体"/>
                <w:sz w:val="21"/>
              </w:rPr>
              <w:t>尽快协助，解决问题超出预期时</w:t>
            </w:r>
          </w:p>
          <w:p>
            <w:pPr>
              <w:pStyle w:val="13"/>
              <w:spacing w:before="2"/>
              <w:ind w:left="117"/>
              <w:rPr>
                <w:rFonts w:hint="eastAsia" w:ascii="楷体" w:hAnsi="楷体" w:eastAsia="楷体" w:cs="楷体"/>
                <w:sz w:val="21"/>
              </w:rPr>
            </w:pPr>
            <w:r>
              <w:rPr>
                <w:rFonts w:hint="eastAsia" w:ascii="SimHei" w:hAnsi="SimHei" w:eastAsia="黑体" w:cs="楷体"/>
                <w:w w:val="99"/>
                <w:sz w:val="21"/>
              </w:rPr>
              <w:t>间</w:t>
            </w:r>
          </w:p>
        </w:tc>
        <w:tc>
          <w:tcPr>
            <w:tcW w:w="1691" w:type="dxa"/>
            <w:tcBorders>
              <w:top w:val="single" w:color="000000" w:sz="4" w:space="0"/>
              <w:left w:val="single" w:color="000000" w:sz="4" w:space="0"/>
              <w:bottom w:val="single" w:color="000000" w:sz="4" w:space="0"/>
            </w:tcBorders>
          </w:tcPr>
          <w:p>
            <w:pPr>
              <w:pStyle w:val="13"/>
              <w:spacing w:before="116" w:line="386" w:lineRule="auto"/>
              <w:ind w:left="107" w:right="76"/>
              <w:rPr>
                <w:rFonts w:hint="eastAsia" w:ascii="楷体" w:hAnsi="楷体" w:eastAsia="楷体" w:cs="楷体"/>
                <w:sz w:val="21"/>
              </w:rPr>
            </w:pPr>
            <w:r>
              <w:rPr>
                <w:rFonts w:hint="eastAsia" w:ascii="SimHei" w:hAnsi="SimHei" w:eastAsia="黑体" w:cs="楷体"/>
                <w:sz w:val="21"/>
              </w:rPr>
              <w:t>对于需协助解决的问题根本不处</w:t>
            </w:r>
          </w:p>
          <w:p>
            <w:pPr>
              <w:pStyle w:val="13"/>
              <w:spacing w:before="2"/>
              <w:ind w:left="107"/>
              <w:rPr>
                <w:rFonts w:hint="eastAsia" w:ascii="楷体" w:hAnsi="楷体" w:eastAsia="楷体" w:cs="楷体"/>
                <w:sz w:val="21"/>
              </w:rPr>
            </w:pPr>
            <w:r>
              <w:rPr>
                <w:rFonts w:hint="eastAsia" w:ascii="SimHei" w:hAnsi="SimHei" w:eastAsia="黑体" w:cs="楷体"/>
                <w:w w:val="99"/>
                <w:sz w:val="21"/>
              </w:rPr>
              <w:t>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信息反馈及时</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0"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117" w:line="386" w:lineRule="auto"/>
              <w:ind w:left="118" w:right="43"/>
              <w:jc w:val="both"/>
              <w:rPr>
                <w:rFonts w:hint="eastAsia" w:ascii="楷体" w:hAnsi="楷体" w:eastAsia="楷体" w:cs="楷体"/>
                <w:sz w:val="21"/>
              </w:rPr>
            </w:pPr>
            <w:r>
              <w:rPr>
                <w:rFonts w:hint="eastAsia" w:ascii="SimHei" w:hAnsi="SimHei" w:eastAsia="黑体" w:cs="楷体"/>
                <w:sz w:val="21"/>
              </w:rPr>
              <w:t>协助工作完成后，每次都及时将完成情况反馈到要求协助部门</w:t>
            </w:r>
          </w:p>
          <w:p>
            <w:pPr>
              <w:pStyle w:val="13"/>
              <w:spacing w:before="3"/>
              <w:ind w:left="118"/>
              <w:jc w:val="both"/>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人员</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117" w:line="386" w:lineRule="auto"/>
              <w:ind w:left="118" w:right="86"/>
              <w:jc w:val="both"/>
              <w:rPr>
                <w:rFonts w:hint="eastAsia" w:ascii="楷体" w:hAnsi="楷体" w:eastAsia="楷体" w:cs="楷体"/>
                <w:sz w:val="21"/>
              </w:rPr>
            </w:pPr>
            <w:r>
              <w:rPr>
                <w:rFonts w:hint="eastAsia" w:ascii="SimHei" w:hAnsi="SimHei" w:eastAsia="黑体" w:cs="楷体"/>
                <w:sz w:val="21"/>
              </w:rPr>
              <w:t>协助工作完成后，多数能及时将完成情况反馈到要求协助部门</w:t>
            </w:r>
          </w:p>
          <w:p>
            <w:pPr>
              <w:pStyle w:val="13"/>
              <w:spacing w:before="3"/>
              <w:ind w:left="118"/>
              <w:jc w:val="both"/>
              <w:rPr>
                <w:rFonts w:hint="eastAsia" w:ascii="楷体" w:hAnsi="楷体" w:eastAsia="楷体" w:cs="楷体"/>
                <w:sz w:val="21"/>
              </w:rPr>
            </w:pPr>
            <w:r>
              <w:rPr>
                <w:rFonts w:hint="eastAsia" w:ascii="SimHei" w:hAnsi="SimHei" w:eastAsia="黑体" w:cs="楷体"/>
                <w:sz w:val="21"/>
              </w:rPr>
              <w:t xml:space="preserve">/ </w:t>
            </w:r>
            <w:r>
              <w:rPr>
                <w:rFonts w:hint="eastAsia" w:ascii="SimHei" w:hAnsi="SimHei" w:eastAsia="黑体" w:cs="楷体"/>
                <w:sz w:val="21"/>
              </w:rPr>
              <w:t>员</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117" w:line="386" w:lineRule="auto"/>
              <w:ind w:left="117" w:right="44"/>
              <w:jc w:val="both"/>
              <w:rPr>
                <w:rFonts w:hint="eastAsia" w:ascii="楷体" w:hAnsi="楷体" w:eastAsia="楷体" w:cs="楷体"/>
                <w:sz w:val="21"/>
              </w:rPr>
            </w:pPr>
            <w:r>
              <w:rPr>
                <w:rFonts w:hint="eastAsia" w:ascii="SimHei" w:hAnsi="SimHei" w:eastAsia="黑体" w:cs="楷体"/>
                <w:sz w:val="21"/>
              </w:rPr>
              <w:t>协助工作完成后，偶尔能及时将完成情况反馈到要求协助部门</w:t>
            </w:r>
          </w:p>
          <w:p>
            <w:pPr>
              <w:pStyle w:val="13"/>
              <w:spacing w:before="3"/>
              <w:ind w:left="117"/>
              <w:jc w:val="both"/>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人员</w:t>
            </w:r>
          </w:p>
        </w:tc>
        <w:tc>
          <w:tcPr>
            <w:tcW w:w="1691" w:type="dxa"/>
            <w:tcBorders>
              <w:top w:val="single" w:color="000000" w:sz="4" w:space="0"/>
              <w:left w:val="single" w:color="000000" w:sz="4" w:space="0"/>
              <w:bottom w:val="single" w:color="000000" w:sz="4" w:space="0"/>
            </w:tcBorders>
          </w:tcPr>
          <w:p>
            <w:pPr>
              <w:pStyle w:val="13"/>
              <w:spacing w:before="117" w:line="386" w:lineRule="auto"/>
              <w:ind w:left="107" w:right="76"/>
              <w:jc w:val="both"/>
              <w:rPr>
                <w:rFonts w:hint="eastAsia" w:ascii="楷体" w:hAnsi="楷体" w:eastAsia="楷体" w:cs="楷体"/>
                <w:sz w:val="21"/>
              </w:rPr>
            </w:pPr>
            <w:r>
              <w:rPr>
                <w:rFonts w:hint="eastAsia" w:ascii="SimHei" w:hAnsi="SimHei" w:eastAsia="黑体" w:cs="楷体"/>
                <w:sz w:val="21"/>
              </w:rPr>
              <w:t>协助工作完 成后，从来没有及时将完成情况反馈到要求协助部</w:t>
            </w:r>
          </w:p>
          <w:p>
            <w:pPr>
              <w:pStyle w:val="13"/>
              <w:spacing w:before="3"/>
              <w:ind w:left="107"/>
              <w:jc w:val="both"/>
              <w:rPr>
                <w:rFonts w:hint="eastAsia" w:ascii="楷体" w:hAnsi="楷体" w:eastAsia="楷体" w:cs="楷体"/>
                <w:sz w:val="21"/>
              </w:rPr>
            </w:pPr>
            <w:r>
              <w:rPr>
                <w:rFonts w:hint="eastAsia" w:ascii="SimHei" w:hAnsi="SimHei" w:eastAsia="黑体" w:cs="楷体"/>
                <w:sz w:val="21"/>
              </w:rPr>
              <w:t>门</w:t>
            </w:r>
            <w:r>
              <w:rPr>
                <w:rFonts w:hint="eastAsia" w:ascii="SimHei" w:hAnsi="SimHei" w:eastAsia="黑体" w:cs="楷体"/>
                <w:sz w:val="21"/>
              </w:rPr>
              <w:t>/</w:t>
            </w:r>
            <w:r>
              <w:rPr>
                <w:rFonts w:hint="eastAsia" w:ascii="SimHei" w:hAnsi="SimHei" w:eastAsia="黑体" w:cs="楷体"/>
                <w:sz w:val="21"/>
              </w:rPr>
              <w:t>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bl>
    <w:p>
      <w:pPr>
        <w:spacing w:after="0"/>
        <w:jc w:val="center"/>
        <w:rPr>
          <w:rFonts w:hint="eastAsia" w:ascii="楷体" w:hAnsi="楷体" w:eastAsia="楷体" w:cs="楷体"/>
          <w:sz w:val="18"/>
        </w:rPr>
        <w:sectPr>
          <w:pgSz w:w="11910" w:h="16840"/>
          <w:pgMar w:top="1980" w:right="260" w:bottom="1460" w:left="240" w:header="1788" w:footer="1191" w:gutter="0"/>
        </w:sectPr>
      </w:pPr>
    </w:p>
    <w:p>
      <w:pPr>
        <w:pStyle w:val="8"/>
        <w:rPr>
          <w:rFonts w:hint="eastAsia" w:ascii="楷体" w:hAnsi="楷体" w:eastAsia="楷体" w:cs="楷体"/>
          <w:sz w:val="20"/>
        </w:rPr>
      </w:pPr>
    </w:p>
    <w:p>
      <w:pPr>
        <w:pStyle w:val="8"/>
        <w:spacing w:before="6"/>
        <w:rPr>
          <w:rFonts w:hint="eastAsia" w:ascii="楷体" w:hAnsi="楷体" w:eastAsia="楷体" w:cs="楷体"/>
          <w:sz w:val="12"/>
        </w:rPr>
      </w:pPr>
    </w:p>
    <w:tbl>
      <w:tblPr>
        <w:tblStyle w:val="9"/>
        <w:tblW w:w="10609" w:type="dxa"/>
        <w:tblInd w:w="3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5"/>
        <w:gridCol w:w="1686"/>
        <w:gridCol w:w="1690"/>
        <w:gridCol w:w="1684"/>
        <w:gridCol w:w="1691"/>
        <w:gridCol w:w="21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69" w:hRule="atLeast"/>
        </w:trPr>
        <w:tc>
          <w:tcPr>
            <w:tcW w:w="1685" w:type="dxa"/>
            <w:tcBorders>
              <w:left w:val="single" w:color="000000" w:sz="12" w:space="0"/>
              <w:bottom w:val="single" w:color="000000" w:sz="12" w:space="0"/>
              <w:right w:val="single" w:color="000000" w:sz="4" w:space="0"/>
            </w:tcBorders>
          </w:tcPr>
          <w:p>
            <w:pPr>
              <w:pStyle w:val="13"/>
              <w:rPr>
                <w:rFonts w:hint="eastAsia" w:ascii="楷体" w:hAnsi="楷体" w:eastAsia="楷体" w:cs="楷体"/>
                <w:sz w:val="20"/>
              </w:rPr>
            </w:pPr>
          </w:p>
        </w:tc>
        <w:tc>
          <w:tcPr>
            <w:tcW w:w="1686" w:type="dxa"/>
            <w:tcBorders>
              <w:top w:val="single" w:color="000000" w:sz="12" w:space="0"/>
              <w:left w:val="single" w:color="000000" w:sz="4" w:space="0"/>
              <w:bottom w:val="single" w:color="000000" w:sz="12" w:space="0"/>
              <w:right w:val="single" w:color="000000" w:sz="4" w:space="0"/>
            </w:tcBorders>
          </w:tcPr>
          <w:p>
            <w:pPr>
              <w:pStyle w:val="13"/>
              <w:spacing w:before="113"/>
              <w:ind w:left="118"/>
              <w:rPr>
                <w:rFonts w:hint="eastAsia" w:ascii="楷体" w:hAnsi="楷体" w:eastAsia="楷体" w:cs="楷体"/>
                <w:sz w:val="21"/>
              </w:rPr>
            </w:pPr>
            <w:r>
              <w:rPr>
                <w:rFonts w:hint="eastAsia" w:ascii="SimHei" w:hAnsi="SimHei" w:eastAsia="黑体" w:cs="楷体"/>
                <w:sz w:val="21"/>
              </w:rPr>
              <w:t>其他部门对协助</w:t>
            </w:r>
          </w:p>
          <w:p>
            <w:pPr>
              <w:pStyle w:val="13"/>
              <w:spacing w:before="4" w:line="620" w:lineRule="atLeast"/>
              <w:ind w:left="118" w:right="85"/>
              <w:rPr>
                <w:rFonts w:hint="eastAsia" w:ascii="楷体" w:hAnsi="楷体" w:eastAsia="楷体" w:cs="楷体"/>
                <w:sz w:val="21"/>
              </w:rPr>
            </w:pPr>
            <w:r>
              <w:rPr>
                <w:rFonts w:hint="eastAsia" w:ascii="SimHei" w:hAnsi="SimHei" w:eastAsia="黑体" w:cs="楷体"/>
                <w:sz w:val="21"/>
              </w:rPr>
              <w:t>工作结果非常满意</w:t>
            </w:r>
          </w:p>
        </w:tc>
        <w:tc>
          <w:tcPr>
            <w:tcW w:w="1690" w:type="dxa"/>
            <w:tcBorders>
              <w:top w:val="single" w:color="000000" w:sz="12" w:space="0"/>
              <w:left w:val="single" w:color="000000" w:sz="4" w:space="0"/>
              <w:bottom w:val="single" w:color="000000" w:sz="12" w:space="0"/>
              <w:right w:val="single" w:color="000000" w:sz="4" w:space="0"/>
            </w:tcBorders>
            <w:shd w:val="clear" w:color="auto" w:fill="F1F1F1"/>
          </w:tcPr>
          <w:p>
            <w:pPr>
              <w:pStyle w:val="13"/>
              <w:spacing w:before="113"/>
              <w:ind w:left="118"/>
              <w:rPr>
                <w:rFonts w:hint="eastAsia" w:ascii="楷体" w:hAnsi="楷体" w:eastAsia="楷体" w:cs="楷体"/>
                <w:sz w:val="21"/>
              </w:rPr>
            </w:pPr>
            <w:r>
              <w:rPr>
                <w:rFonts w:hint="eastAsia" w:ascii="SimHei" w:hAnsi="SimHei" w:eastAsia="黑体" w:cs="楷体"/>
                <w:sz w:val="21"/>
              </w:rPr>
              <w:t>其他部门对协助</w:t>
            </w:r>
          </w:p>
          <w:p>
            <w:pPr>
              <w:pStyle w:val="13"/>
              <w:spacing w:before="4" w:line="620" w:lineRule="atLeast"/>
              <w:ind w:left="118" w:right="86"/>
              <w:rPr>
                <w:rFonts w:hint="eastAsia" w:ascii="楷体" w:hAnsi="楷体" w:eastAsia="楷体" w:cs="楷体"/>
                <w:sz w:val="21"/>
              </w:rPr>
            </w:pPr>
            <w:r>
              <w:rPr>
                <w:rFonts w:hint="eastAsia" w:ascii="SimHei" w:hAnsi="SimHei" w:eastAsia="黑体" w:cs="楷体"/>
                <w:sz w:val="21"/>
              </w:rPr>
              <w:t>工作结果比较满意</w:t>
            </w:r>
          </w:p>
        </w:tc>
        <w:tc>
          <w:tcPr>
            <w:tcW w:w="1684" w:type="dxa"/>
            <w:tcBorders>
              <w:top w:val="single" w:color="000000" w:sz="12" w:space="0"/>
              <w:left w:val="single" w:color="000000" w:sz="4" w:space="0"/>
              <w:bottom w:val="single" w:color="000000" w:sz="12" w:space="0"/>
              <w:right w:val="single" w:color="000000" w:sz="4" w:space="0"/>
            </w:tcBorders>
          </w:tcPr>
          <w:p>
            <w:pPr>
              <w:pStyle w:val="13"/>
              <w:spacing w:before="113"/>
              <w:ind w:left="117"/>
              <w:rPr>
                <w:rFonts w:hint="eastAsia" w:ascii="楷体" w:hAnsi="楷体" w:eastAsia="楷体" w:cs="楷体"/>
                <w:sz w:val="21"/>
              </w:rPr>
            </w:pPr>
            <w:r>
              <w:rPr>
                <w:rFonts w:hint="eastAsia" w:ascii="SimHei" w:hAnsi="SimHei" w:eastAsia="黑体" w:cs="楷体"/>
                <w:sz w:val="21"/>
              </w:rPr>
              <w:t>其他部门对协助</w:t>
            </w:r>
          </w:p>
          <w:p>
            <w:pPr>
              <w:pStyle w:val="13"/>
              <w:spacing w:before="4" w:line="620" w:lineRule="atLeast"/>
              <w:ind w:left="117" w:right="86"/>
              <w:rPr>
                <w:rFonts w:hint="eastAsia" w:ascii="楷体" w:hAnsi="楷体" w:eastAsia="楷体" w:cs="楷体"/>
                <w:sz w:val="21"/>
              </w:rPr>
            </w:pPr>
            <w:r>
              <w:rPr>
                <w:rFonts w:hint="eastAsia" w:ascii="SimHei" w:hAnsi="SimHei" w:eastAsia="黑体" w:cs="楷体"/>
                <w:sz w:val="21"/>
              </w:rPr>
              <w:t>工作结果不太满意</w:t>
            </w:r>
          </w:p>
        </w:tc>
        <w:tc>
          <w:tcPr>
            <w:tcW w:w="1691" w:type="dxa"/>
            <w:tcBorders>
              <w:top w:val="single" w:color="000000" w:sz="12" w:space="0"/>
              <w:left w:val="single" w:color="000000" w:sz="4" w:space="0"/>
              <w:bottom w:val="single" w:color="000000" w:sz="12" w:space="0"/>
              <w:right w:val="single" w:color="000000" w:sz="12" w:space="0"/>
            </w:tcBorders>
          </w:tcPr>
          <w:p>
            <w:pPr>
              <w:pStyle w:val="13"/>
              <w:spacing w:before="113"/>
              <w:ind w:left="107"/>
              <w:rPr>
                <w:rFonts w:hint="eastAsia" w:ascii="楷体" w:hAnsi="楷体" w:eastAsia="楷体" w:cs="楷体"/>
                <w:sz w:val="21"/>
              </w:rPr>
            </w:pPr>
            <w:r>
              <w:rPr>
                <w:rFonts w:hint="eastAsia" w:ascii="SimHei" w:hAnsi="SimHei" w:eastAsia="黑体" w:cs="楷体"/>
                <w:sz w:val="21"/>
              </w:rPr>
              <w:t>其他部门对协助</w:t>
            </w:r>
          </w:p>
          <w:p>
            <w:pPr>
              <w:pStyle w:val="13"/>
              <w:spacing w:before="4" w:line="620" w:lineRule="atLeast"/>
              <w:ind w:left="107" w:right="76"/>
              <w:rPr>
                <w:rFonts w:hint="eastAsia" w:ascii="楷体" w:hAnsi="楷体" w:eastAsia="楷体" w:cs="楷体"/>
                <w:sz w:val="21"/>
              </w:rPr>
            </w:pPr>
            <w:r>
              <w:rPr>
                <w:rFonts w:hint="eastAsia" w:ascii="SimHei" w:hAnsi="SimHei" w:eastAsia="黑体" w:cs="楷体"/>
                <w:sz w:val="21"/>
              </w:rPr>
              <w:t>工作结果很不满意</w:t>
            </w:r>
          </w:p>
        </w:tc>
        <w:tc>
          <w:tcPr>
            <w:tcW w:w="2173" w:type="dxa"/>
            <w:tcBorders>
              <w:left w:val="single" w:color="000000" w:sz="12" w:space="0"/>
              <w:bottom w:val="nil"/>
              <w:right w:val="nil"/>
            </w:tcBorders>
          </w:tcPr>
          <w:p>
            <w:pPr>
              <w:pStyle w:val="13"/>
              <w:rPr>
                <w:rFonts w:hint="eastAsia" w:ascii="楷体" w:hAnsi="楷体" w:eastAsia="楷体" w:cs="楷体"/>
                <w:sz w:val="20"/>
              </w:rPr>
            </w:pPr>
          </w:p>
        </w:tc>
      </w:tr>
    </w:tbl>
    <w:p>
      <w:pPr>
        <w:spacing w:after="0"/>
        <w:rPr>
          <w:rFonts w:hint="eastAsia" w:ascii="楷体" w:hAnsi="楷体" w:eastAsia="楷体" w:cs="楷体"/>
          <w:sz w:val="20"/>
        </w:rPr>
        <w:sectPr>
          <w:headerReference r:id="rId26" w:type="default"/>
          <w:footerReference r:id="rId27" w:type="default"/>
          <w:pgSz w:w="11910" w:h="16840"/>
          <w:pgMar w:top="1600" w:right="260" w:bottom="1380" w:left="240" w:header="0" w:footer="1191" w:gutter="0"/>
          <w:pgNumType w:start="36"/>
        </w:sectPr>
      </w:pPr>
    </w:p>
    <w:p>
      <w:pPr>
        <w:spacing w:before="131"/>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3-3</w:t>
      </w:r>
      <w:r>
        <w:rPr>
          <w:rFonts w:hint="eastAsia" w:ascii="SimHei" w:hAnsi="SimHei" w:eastAsia="黑体" w:cs="楷体"/>
          <w:b/>
          <w:spacing w:val="60"/>
          <w:sz w:val="28"/>
        </w:rPr>
        <w:t xml:space="preserve"> </w:t>
      </w:r>
      <w:r>
        <w:rPr>
          <w:rFonts w:hint="eastAsia" w:ascii="SimHei" w:hAnsi="SimHei" w:eastAsia="黑体" w:cs="楷体"/>
          <w:b/>
          <w:spacing w:val="-1"/>
          <w:sz w:val="28"/>
        </w:rPr>
        <w:t>一般人员态度考核指标评定表</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10" w:after="1"/>
        <w:rPr>
          <w:rFonts w:hint="eastAsia" w:ascii="楷体" w:hAnsi="楷体" w:eastAsia="楷体" w:cs="楷体"/>
          <w:b/>
          <w:sz w:val="21"/>
        </w:rPr>
      </w:pPr>
    </w:p>
    <w:tbl>
      <w:tblPr>
        <w:tblStyle w:val="9"/>
        <w:tblW w:w="8436"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5"/>
        <w:gridCol w:w="1686"/>
        <w:gridCol w:w="1690"/>
        <w:gridCol w:w="1684"/>
        <w:gridCol w:w="16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1685" w:type="dxa"/>
            <w:tcBorders>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left w:val="single" w:color="000000" w:sz="4" w:space="0"/>
              <w:bottom w:val="single" w:color="000000" w:sz="4" w:space="0"/>
              <w:right w:val="single" w:color="000000" w:sz="4" w:space="0"/>
            </w:tcBorders>
          </w:tcPr>
          <w:p>
            <w:pPr>
              <w:pStyle w:val="13"/>
              <w:spacing w:before="109"/>
              <w:ind w:left="412" w:right="383"/>
              <w:jc w:val="center"/>
              <w:rPr>
                <w:rFonts w:hint="eastAsia" w:ascii="楷体" w:hAnsi="楷体" w:eastAsia="楷体" w:cs="楷体"/>
                <w:sz w:val="21"/>
              </w:rPr>
            </w:pPr>
            <w:r>
              <w:rPr>
                <w:rFonts w:hint="eastAsia" w:ascii="SimHei" w:hAnsi="SimHei" w:eastAsia="黑体" w:cs="楷体"/>
                <w:sz w:val="21"/>
              </w:rPr>
              <w:t>超出目标</w:t>
            </w:r>
          </w:p>
        </w:tc>
        <w:tc>
          <w:tcPr>
            <w:tcW w:w="1690" w:type="dxa"/>
            <w:tcBorders>
              <w:left w:val="single" w:color="000000" w:sz="4" w:space="0"/>
              <w:bottom w:val="single" w:color="000000" w:sz="4" w:space="0"/>
              <w:right w:val="single" w:color="000000" w:sz="4" w:space="0"/>
            </w:tcBorders>
            <w:shd w:val="clear" w:color="auto" w:fill="F1F1F1"/>
          </w:tcPr>
          <w:p>
            <w:pPr>
              <w:pStyle w:val="13"/>
              <w:spacing w:before="109"/>
              <w:ind w:left="407" w:right="392"/>
              <w:jc w:val="center"/>
              <w:rPr>
                <w:rFonts w:hint="eastAsia" w:ascii="楷体" w:hAnsi="楷体" w:eastAsia="楷体" w:cs="楷体"/>
                <w:sz w:val="21"/>
              </w:rPr>
            </w:pPr>
            <w:r>
              <w:rPr>
                <w:rFonts w:hint="eastAsia" w:ascii="SimHei" w:hAnsi="SimHei" w:eastAsia="黑体" w:cs="楷体"/>
                <w:sz w:val="21"/>
              </w:rPr>
              <w:t>达到目标</w:t>
            </w:r>
          </w:p>
        </w:tc>
        <w:tc>
          <w:tcPr>
            <w:tcW w:w="1684" w:type="dxa"/>
            <w:tcBorders>
              <w:top w:val="single" w:color="000000" w:sz="18" w:space="0"/>
              <w:left w:val="single" w:color="000000" w:sz="4" w:space="0"/>
              <w:bottom w:val="single" w:color="000000" w:sz="4" w:space="0"/>
              <w:right w:val="single" w:color="000000" w:sz="4" w:space="0"/>
            </w:tcBorders>
          </w:tcPr>
          <w:p>
            <w:pPr>
              <w:pStyle w:val="13"/>
              <w:spacing w:before="109"/>
              <w:ind w:left="160" w:right="132"/>
              <w:jc w:val="center"/>
              <w:rPr>
                <w:rFonts w:hint="eastAsia" w:ascii="楷体" w:hAnsi="楷体" w:eastAsia="楷体" w:cs="楷体"/>
                <w:sz w:val="21"/>
              </w:rPr>
            </w:pPr>
            <w:r>
              <w:rPr>
                <w:rFonts w:hint="eastAsia" w:ascii="SimHei" w:hAnsi="SimHei" w:eastAsia="黑体" w:cs="楷体"/>
                <w:sz w:val="21"/>
              </w:rPr>
              <w:t>接近目标</w:t>
            </w:r>
          </w:p>
        </w:tc>
        <w:tc>
          <w:tcPr>
            <w:tcW w:w="1691" w:type="dxa"/>
            <w:tcBorders>
              <w:left w:val="single" w:color="000000" w:sz="4" w:space="0"/>
              <w:bottom w:val="single" w:color="000000" w:sz="4" w:space="0"/>
            </w:tcBorders>
          </w:tcPr>
          <w:p>
            <w:pPr>
              <w:pStyle w:val="13"/>
              <w:spacing w:before="109"/>
              <w:ind w:right="286"/>
              <w:jc w:val="right"/>
              <w:rPr>
                <w:rFonts w:hint="eastAsia" w:ascii="楷体" w:hAnsi="楷体" w:eastAsia="楷体" w:cs="楷体"/>
                <w:sz w:val="21"/>
              </w:rPr>
            </w:pPr>
            <w:r>
              <w:rPr>
                <w:rFonts w:hint="eastAsia" w:ascii="SimHei" w:hAnsi="SimHei" w:eastAsia="黑体" w:cs="楷体"/>
                <w:sz w:val="21"/>
              </w:rPr>
              <w:t>远低于目标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spacing w:before="87"/>
              <w:ind w:left="108"/>
              <w:rPr>
                <w:rFonts w:hint="eastAsia" w:ascii="楷体" w:hAnsi="楷体" w:eastAsia="楷体" w:cs="楷体"/>
                <w:sz w:val="24"/>
              </w:rPr>
            </w:pPr>
            <w:r>
              <w:rPr>
                <w:rFonts w:hint="eastAsia" w:ascii="SimHei" w:hAnsi="SimHei" w:eastAsia="黑体" w:cs="楷体"/>
                <w:sz w:val="24"/>
              </w:rPr>
              <w:t>积极性</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183"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8" w:right="85"/>
              <w:jc w:val="both"/>
              <w:rPr>
                <w:rFonts w:hint="eastAsia" w:ascii="楷体" w:hAnsi="楷体" w:eastAsia="楷体" w:cs="楷体"/>
                <w:sz w:val="18"/>
              </w:rPr>
            </w:pPr>
            <w:r>
              <w:rPr>
                <w:rFonts w:hint="eastAsia" w:ascii="SimHei" w:hAnsi="SimHei" w:eastAsia="黑体" w:cs="楷体"/>
                <w:sz w:val="18"/>
              </w:rPr>
              <w:t>长期坚持学习业务知识；对于额外任务能主动请求并且能高质量完成；工作中善于发现问题，并经常提出新</w:t>
            </w:r>
          </w:p>
          <w:p>
            <w:pPr>
              <w:pStyle w:val="13"/>
              <w:spacing w:line="289" w:lineRule="exact"/>
              <w:ind w:left="118"/>
              <w:jc w:val="both"/>
              <w:rPr>
                <w:rFonts w:hint="eastAsia" w:ascii="楷体" w:hAnsi="楷体" w:eastAsia="楷体" w:cs="楷体"/>
                <w:sz w:val="18"/>
              </w:rPr>
            </w:pPr>
            <w:r>
              <w:rPr>
                <w:rFonts w:hint="eastAsia" w:ascii="SimHei" w:hAnsi="SimHei" w:eastAsia="黑体" w:cs="楷体"/>
                <w:sz w:val="18"/>
              </w:rPr>
              <w:t>思路和建议。</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3" w:line="225" w:lineRule="auto"/>
              <w:ind w:left="118" w:right="86"/>
              <w:jc w:val="both"/>
              <w:rPr>
                <w:rFonts w:hint="eastAsia" w:ascii="楷体" w:hAnsi="楷体" w:eastAsia="楷体" w:cs="楷体"/>
                <w:sz w:val="18"/>
              </w:rPr>
            </w:pPr>
            <w:r>
              <w:rPr>
                <w:rFonts w:hint="eastAsia" w:ascii="SimHei" w:hAnsi="SimHei" w:eastAsia="黑体" w:cs="楷体"/>
                <w:sz w:val="18"/>
              </w:rPr>
              <w:t>主动学习业务知识；主动承担一般的额外任务；工作中有时能够提出新的思路和建议</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7" w:right="86"/>
              <w:jc w:val="both"/>
              <w:rPr>
                <w:rFonts w:hint="eastAsia" w:ascii="楷体" w:hAnsi="楷体" w:eastAsia="楷体" w:cs="楷体"/>
                <w:sz w:val="18"/>
              </w:rPr>
            </w:pPr>
            <w:r>
              <w:rPr>
                <w:rFonts w:hint="eastAsia" w:ascii="SimHei" w:hAnsi="SimHei" w:eastAsia="黑体" w:cs="楷体"/>
                <w:sz w:val="18"/>
              </w:rPr>
              <w:t>偶尔主动学习业务知识；有时主动完成一般额外任务； 能提出个别的新思路和建议</w:t>
            </w:r>
          </w:p>
        </w:tc>
        <w:tc>
          <w:tcPr>
            <w:tcW w:w="1691" w:type="dxa"/>
            <w:tcBorders>
              <w:top w:val="single" w:color="000000" w:sz="4" w:space="0"/>
              <w:left w:val="single" w:color="000000" w:sz="4" w:space="0"/>
              <w:bottom w:val="single" w:color="000000" w:sz="4" w:space="0"/>
            </w:tcBorders>
          </w:tcPr>
          <w:p>
            <w:pPr>
              <w:pStyle w:val="13"/>
              <w:spacing w:before="3" w:line="225" w:lineRule="auto"/>
              <w:ind w:left="107" w:right="76"/>
              <w:jc w:val="both"/>
              <w:rPr>
                <w:rFonts w:hint="eastAsia" w:ascii="楷体" w:hAnsi="楷体" w:eastAsia="楷体" w:cs="楷体"/>
                <w:sz w:val="18"/>
              </w:rPr>
            </w:pPr>
            <w:r>
              <w:rPr>
                <w:rFonts w:hint="eastAsia" w:ascii="SimHei" w:hAnsi="SimHei" w:eastAsia="黑体" w:cs="楷体"/>
                <w:sz w:val="18"/>
              </w:rPr>
              <w:t>基本上不主动学习业务知识；很少主动请求承担额外任务；不能提出新思路和建议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685" w:type="dxa"/>
            <w:vMerge w:val="restart"/>
            <w:tcBorders>
              <w:top w:val="single" w:color="000000" w:sz="4" w:space="0"/>
              <w:bottom w:val="single" w:color="000000" w:sz="4" w:space="0"/>
              <w:right w:val="single" w:color="000000" w:sz="4" w:space="0"/>
            </w:tcBorders>
          </w:tcPr>
          <w:p>
            <w:pPr>
              <w:pStyle w:val="13"/>
              <w:spacing w:before="88"/>
              <w:ind w:left="108"/>
              <w:rPr>
                <w:rFonts w:hint="eastAsia" w:ascii="楷体" w:hAnsi="楷体" w:eastAsia="楷体" w:cs="楷体"/>
                <w:sz w:val="24"/>
              </w:rPr>
            </w:pPr>
            <w:r>
              <w:rPr>
                <w:rFonts w:hint="eastAsia" w:ascii="SimHei" w:hAnsi="SimHei" w:eastAsia="黑体" w:cs="楷体"/>
                <w:sz w:val="24"/>
              </w:rPr>
              <w:t>协作性</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1"/>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8" w:right="85"/>
              <w:rPr>
                <w:rFonts w:hint="eastAsia" w:ascii="楷体" w:hAnsi="楷体" w:eastAsia="楷体" w:cs="楷体"/>
                <w:sz w:val="18"/>
              </w:rPr>
            </w:pPr>
            <w:r>
              <w:rPr>
                <w:rFonts w:hint="eastAsia" w:ascii="SimHei" w:hAnsi="SimHei" w:eastAsia="黑体" w:cs="楷体"/>
                <w:sz w:val="18"/>
              </w:rPr>
              <w:t>主动协助同事出色的完成工作</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3" w:line="225" w:lineRule="auto"/>
              <w:ind w:left="118" w:right="86"/>
              <w:rPr>
                <w:rFonts w:hint="eastAsia" w:ascii="楷体" w:hAnsi="楷体" w:eastAsia="楷体" w:cs="楷体"/>
                <w:sz w:val="18"/>
              </w:rPr>
            </w:pPr>
            <w:r>
              <w:rPr>
                <w:rFonts w:hint="eastAsia" w:ascii="SimHei" w:hAnsi="SimHei" w:eastAsia="黑体" w:cs="楷体"/>
                <w:sz w:val="18"/>
              </w:rPr>
              <w:t>能够与同事保持良好的合作关系，协</w:t>
            </w:r>
          </w:p>
          <w:p>
            <w:pPr>
              <w:pStyle w:val="13"/>
              <w:spacing w:line="289" w:lineRule="exact"/>
              <w:ind w:left="118"/>
              <w:rPr>
                <w:rFonts w:hint="eastAsia" w:ascii="楷体" w:hAnsi="楷体" w:eastAsia="楷体" w:cs="楷体"/>
                <w:sz w:val="18"/>
              </w:rPr>
            </w:pPr>
            <w:r>
              <w:rPr>
                <w:rFonts w:hint="eastAsia" w:ascii="SimHei" w:hAnsi="SimHei" w:eastAsia="黑体" w:cs="楷体"/>
                <w:sz w:val="18"/>
              </w:rPr>
              <w:t>助完成工作</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7" w:right="86"/>
              <w:rPr>
                <w:rFonts w:hint="eastAsia" w:ascii="楷体" w:hAnsi="楷体" w:eastAsia="楷体" w:cs="楷体"/>
                <w:sz w:val="18"/>
              </w:rPr>
            </w:pPr>
            <w:r>
              <w:rPr>
                <w:rFonts w:hint="eastAsia" w:ascii="SimHei" w:hAnsi="SimHei" w:eastAsia="黑体" w:cs="楷体"/>
                <w:sz w:val="18"/>
              </w:rPr>
              <w:t>根据同事的请求能够提供一般协助</w:t>
            </w:r>
          </w:p>
        </w:tc>
        <w:tc>
          <w:tcPr>
            <w:tcW w:w="1691" w:type="dxa"/>
            <w:tcBorders>
              <w:top w:val="single" w:color="000000" w:sz="4" w:space="0"/>
              <w:left w:val="single" w:color="000000" w:sz="4" w:space="0"/>
              <w:bottom w:val="single" w:color="000000" w:sz="4" w:space="0"/>
            </w:tcBorders>
          </w:tcPr>
          <w:p>
            <w:pPr>
              <w:pStyle w:val="13"/>
              <w:spacing w:before="3" w:line="225" w:lineRule="auto"/>
              <w:ind w:left="107" w:right="76"/>
              <w:rPr>
                <w:rFonts w:hint="eastAsia" w:ascii="楷体" w:hAnsi="楷体" w:eastAsia="楷体" w:cs="楷体"/>
                <w:sz w:val="18"/>
              </w:rPr>
            </w:pPr>
            <w:r>
              <w:rPr>
                <w:rFonts w:hint="eastAsia" w:ascii="SimHei" w:hAnsi="SimHei" w:eastAsia="黑体" w:cs="楷体"/>
                <w:sz w:val="18"/>
              </w:rPr>
              <w:t>不能积极响应同事的请求或者协作任</w:t>
            </w:r>
          </w:p>
          <w:p>
            <w:pPr>
              <w:pStyle w:val="13"/>
              <w:spacing w:line="289" w:lineRule="exact"/>
              <w:ind w:left="107"/>
              <w:rPr>
                <w:rFonts w:hint="eastAsia" w:ascii="楷体" w:hAnsi="楷体" w:eastAsia="楷体" w:cs="楷体"/>
                <w:sz w:val="18"/>
              </w:rPr>
            </w:pPr>
            <w:r>
              <w:rPr>
                <w:rFonts w:hint="eastAsia" w:ascii="SimHei" w:hAnsi="SimHei" w:eastAsia="黑体" w:cs="楷体"/>
                <w:sz w:val="18"/>
              </w:rPr>
              <w:t>务的完成质量较差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spacing w:before="87"/>
              <w:ind w:left="108"/>
              <w:rPr>
                <w:rFonts w:hint="eastAsia" w:ascii="楷体" w:hAnsi="楷体" w:eastAsia="楷体" w:cs="楷体"/>
                <w:sz w:val="24"/>
              </w:rPr>
            </w:pPr>
            <w:r>
              <w:rPr>
                <w:rFonts w:hint="eastAsia" w:ascii="SimHei" w:hAnsi="SimHei" w:eastAsia="黑体" w:cs="楷体"/>
                <w:sz w:val="24"/>
              </w:rPr>
              <w:t>责任心</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line="312" w:lineRule="exact"/>
              <w:ind w:left="118"/>
              <w:rPr>
                <w:rFonts w:hint="eastAsia" w:ascii="楷体" w:hAnsi="楷体" w:eastAsia="楷体" w:cs="楷体"/>
                <w:sz w:val="18"/>
              </w:rPr>
            </w:pPr>
            <w:r>
              <w:rPr>
                <w:rFonts w:hint="eastAsia" w:ascii="SimHei" w:hAnsi="SimHei" w:eastAsia="黑体" w:cs="楷体"/>
                <w:sz w:val="18"/>
              </w:rPr>
              <w:t>工作有强烈的责任</w:t>
            </w:r>
          </w:p>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心</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line="312" w:lineRule="exact"/>
              <w:ind w:left="118"/>
              <w:rPr>
                <w:rFonts w:hint="eastAsia" w:ascii="楷体" w:hAnsi="楷体" w:eastAsia="楷体" w:cs="楷体"/>
                <w:sz w:val="18"/>
              </w:rPr>
            </w:pPr>
            <w:r>
              <w:rPr>
                <w:rFonts w:hint="eastAsia" w:ascii="SimHei" w:hAnsi="SimHei" w:eastAsia="黑体" w:cs="楷体"/>
                <w:sz w:val="18"/>
              </w:rPr>
              <w:t>工作有较强的责任</w:t>
            </w:r>
          </w:p>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心</w:t>
            </w:r>
          </w:p>
        </w:tc>
        <w:tc>
          <w:tcPr>
            <w:tcW w:w="1684" w:type="dxa"/>
            <w:tcBorders>
              <w:top w:val="single" w:color="000000" w:sz="4" w:space="0"/>
              <w:left w:val="single" w:color="000000" w:sz="4" w:space="0"/>
              <w:bottom w:val="single" w:color="000000" w:sz="4" w:space="0"/>
              <w:right w:val="single" w:color="000000" w:sz="4" w:space="0"/>
            </w:tcBorders>
          </w:tcPr>
          <w:p>
            <w:pPr>
              <w:pStyle w:val="13"/>
              <w:spacing w:line="312" w:lineRule="exact"/>
              <w:ind w:left="117"/>
              <w:rPr>
                <w:rFonts w:hint="eastAsia" w:ascii="楷体" w:hAnsi="楷体" w:eastAsia="楷体" w:cs="楷体"/>
                <w:sz w:val="18"/>
              </w:rPr>
            </w:pPr>
            <w:r>
              <w:rPr>
                <w:rFonts w:hint="eastAsia" w:ascii="SimHei" w:hAnsi="SimHei" w:eastAsia="黑体" w:cs="楷体"/>
                <w:sz w:val="18"/>
              </w:rPr>
              <w:t>工作有一定的责任</w:t>
            </w:r>
          </w:p>
          <w:p>
            <w:pPr>
              <w:pStyle w:val="13"/>
              <w:spacing w:line="293" w:lineRule="exact"/>
              <w:ind w:left="117"/>
              <w:rPr>
                <w:rFonts w:hint="eastAsia" w:ascii="楷体" w:hAnsi="楷体" w:eastAsia="楷体" w:cs="楷体"/>
                <w:sz w:val="18"/>
              </w:rPr>
            </w:pPr>
            <w:r>
              <w:rPr>
                <w:rFonts w:hint="eastAsia" w:ascii="SimHei" w:hAnsi="SimHei" w:eastAsia="黑体" w:cs="楷体"/>
                <w:w w:val="99"/>
                <w:sz w:val="18"/>
              </w:rPr>
              <w:t>心</w:t>
            </w:r>
          </w:p>
        </w:tc>
        <w:tc>
          <w:tcPr>
            <w:tcW w:w="1691" w:type="dxa"/>
            <w:tcBorders>
              <w:top w:val="single" w:color="000000" w:sz="4" w:space="0"/>
              <w:left w:val="single" w:color="000000" w:sz="4" w:space="0"/>
              <w:bottom w:val="single" w:color="000000" w:sz="4" w:space="0"/>
            </w:tcBorders>
          </w:tcPr>
          <w:p>
            <w:pPr>
              <w:pStyle w:val="13"/>
              <w:spacing w:line="322" w:lineRule="exact"/>
              <w:ind w:right="286"/>
              <w:jc w:val="right"/>
              <w:rPr>
                <w:rFonts w:hint="eastAsia" w:ascii="楷体" w:hAnsi="楷体" w:eastAsia="楷体" w:cs="楷体"/>
                <w:sz w:val="18"/>
              </w:rPr>
            </w:pPr>
            <w:r>
              <w:rPr>
                <w:rFonts w:hint="eastAsia" w:ascii="SimHei" w:hAnsi="SimHei" w:eastAsia="黑体" w:cs="楷体"/>
                <w:sz w:val="18"/>
              </w:rPr>
              <w:t>工作责任心不强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1" w:hRule="atLeast"/>
        </w:trPr>
        <w:tc>
          <w:tcPr>
            <w:tcW w:w="1685" w:type="dxa"/>
            <w:vMerge w:val="restart"/>
            <w:tcBorders>
              <w:top w:val="single" w:color="000000" w:sz="4" w:space="0"/>
              <w:right w:val="single" w:color="000000" w:sz="4" w:space="0"/>
            </w:tcBorders>
          </w:tcPr>
          <w:p>
            <w:pPr>
              <w:pStyle w:val="13"/>
              <w:spacing w:before="87"/>
              <w:ind w:left="108"/>
              <w:rPr>
                <w:rFonts w:hint="eastAsia" w:ascii="楷体" w:hAnsi="楷体" w:eastAsia="楷体" w:cs="楷体"/>
                <w:sz w:val="24"/>
              </w:rPr>
            </w:pPr>
            <w:r>
              <w:rPr>
                <w:rFonts w:hint="eastAsia" w:ascii="SimHei" w:hAnsi="SimHei" w:eastAsia="黑体" w:cs="楷体"/>
                <w:sz w:val="24"/>
              </w:rPr>
              <w:t>纪律性</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42" w:hRule="atLeast"/>
        </w:trPr>
        <w:tc>
          <w:tcPr>
            <w:tcW w:w="1685" w:type="dxa"/>
            <w:vMerge w:val="continue"/>
            <w:tcBorders>
              <w:top w:val="nil"/>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right w:val="single" w:color="000000" w:sz="4" w:space="0"/>
            </w:tcBorders>
          </w:tcPr>
          <w:p>
            <w:pPr>
              <w:pStyle w:val="13"/>
              <w:spacing w:line="225" w:lineRule="auto"/>
              <w:ind w:left="118" w:right="85"/>
              <w:jc w:val="both"/>
              <w:rPr>
                <w:rFonts w:hint="eastAsia" w:ascii="楷体" w:hAnsi="楷体" w:eastAsia="楷体" w:cs="楷体"/>
                <w:sz w:val="18"/>
              </w:rPr>
            </w:pPr>
            <w:r>
              <w:rPr>
                <w:rFonts w:hint="eastAsia" w:ascii="SimHei" w:hAnsi="SimHei" w:eastAsia="黑体" w:cs="楷体"/>
                <w:sz w:val="18"/>
              </w:rPr>
              <w:t>能够长期严格遵守工作规定与标准， 有非常强的自觉性和纪律性</w:t>
            </w:r>
          </w:p>
        </w:tc>
        <w:tc>
          <w:tcPr>
            <w:tcW w:w="1690" w:type="dxa"/>
            <w:tcBorders>
              <w:top w:val="single" w:color="000000" w:sz="4" w:space="0"/>
              <w:left w:val="single" w:color="000000" w:sz="4" w:space="0"/>
              <w:right w:val="single" w:color="000000" w:sz="4" w:space="0"/>
            </w:tcBorders>
            <w:shd w:val="clear" w:color="auto" w:fill="F1F1F1"/>
          </w:tcPr>
          <w:p>
            <w:pPr>
              <w:pStyle w:val="13"/>
              <w:spacing w:line="225" w:lineRule="auto"/>
              <w:ind w:left="118" w:right="86"/>
              <w:jc w:val="both"/>
              <w:rPr>
                <w:rFonts w:hint="eastAsia" w:ascii="楷体" w:hAnsi="楷体" w:eastAsia="楷体" w:cs="楷体"/>
                <w:sz w:val="18"/>
              </w:rPr>
            </w:pPr>
            <w:r>
              <w:rPr>
                <w:rFonts w:hint="eastAsia" w:ascii="SimHei" w:hAnsi="SimHei" w:eastAsia="黑体" w:cs="楷体"/>
                <w:sz w:val="18"/>
              </w:rPr>
              <w:t>能够遵守工作的规定和标准，有较强的自觉性和纪律性</w:t>
            </w:r>
          </w:p>
        </w:tc>
        <w:tc>
          <w:tcPr>
            <w:tcW w:w="1684" w:type="dxa"/>
            <w:tcBorders>
              <w:top w:val="single" w:color="000000" w:sz="4" w:space="0"/>
              <w:left w:val="single" w:color="000000" w:sz="4" w:space="0"/>
              <w:bottom w:val="single" w:color="000000" w:sz="18" w:space="0"/>
              <w:right w:val="single" w:color="000000" w:sz="4" w:space="0"/>
            </w:tcBorders>
          </w:tcPr>
          <w:p>
            <w:pPr>
              <w:pStyle w:val="13"/>
              <w:spacing w:line="225" w:lineRule="auto"/>
              <w:ind w:left="117" w:right="86"/>
              <w:jc w:val="both"/>
              <w:rPr>
                <w:rFonts w:hint="eastAsia" w:ascii="楷体" w:hAnsi="楷体" w:eastAsia="楷体" w:cs="楷体"/>
                <w:sz w:val="18"/>
              </w:rPr>
            </w:pPr>
            <w:r>
              <w:rPr>
                <w:rFonts w:hint="eastAsia" w:ascii="SimHei" w:hAnsi="SimHei" w:eastAsia="黑体" w:cs="楷体"/>
                <w:sz w:val="18"/>
              </w:rPr>
              <w:t>基本能够遵守工作规定和标准，基本能够遵守纪律，但有时出现自我要求</w:t>
            </w:r>
          </w:p>
          <w:p>
            <w:pPr>
              <w:pStyle w:val="13"/>
              <w:spacing w:line="282" w:lineRule="exact"/>
              <w:ind w:left="117"/>
              <w:jc w:val="both"/>
              <w:rPr>
                <w:rFonts w:hint="eastAsia" w:ascii="楷体" w:hAnsi="楷体" w:eastAsia="楷体" w:cs="楷体"/>
                <w:sz w:val="18"/>
              </w:rPr>
            </w:pPr>
            <w:r>
              <w:rPr>
                <w:rFonts w:hint="eastAsia" w:ascii="SimHei" w:hAnsi="SimHei" w:eastAsia="黑体" w:cs="楷体"/>
                <w:sz w:val="18"/>
              </w:rPr>
              <w:t>不严的情况</w:t>
            </w:r>
          </w:p>
        </w:tc>
        <w:tc>
          <w:tcPr>
            <w:tcW w:w="1691" w:type="dxa"/>
            <w:tcBorders>
              <w:top w:val="single" w:color="000000" w:sz="4" w:space="0"/>
              <w:left w:val="single" w:color="000000" w:sz="4" w:space="0"/>
            </w:tcBorders>
          </w:tcPr>
          <w:p>
            <w:pPr>
              <w:pStyle w:val="13"/>
              <w:spacing w:line="225" w:lineRule="auto"/>
              <w:ind w:left="107" w:right="76"/>
              <w:jc w:val="both"/>
              <w:rPr>
                <w:rFonts w:hint="eastAsia" w:ascii="楷体" w:hAnsi="楷体" w:eastAsia="楷体" w:cs="楷体"/>
                <w:sz w:val="18"/>
              </w:rPr>
            </w:pPr>
            <w:r>
              <w:rPr>
                <w:rFonts w:hint="eastAsia" w:ascii="SimHei" w:hAnsi="SimHei" w:eastAsia="黑体" w:cs="楷体"/>
                <w:sz w:val="18"/>
              </w:rPr>
              <w:t>不能遵守工作规定和标准，经常发生违规情况，自觉性和纪律性差</w:t>
            </w:r>
          </w:p>
        </w:tc>
      </w:tr>
    </w:tbl>
    <w:p>
      <w:pPr>
        <w:spacing w:after="0" w:line="225" w:lineRule="auto"/>
        <w:jc w:val="both"/>
        <w:rPr>
          <w:rFonts w:hint="eastAsia" w:ascii="楷体" w:hAnsi="楷体" w:eastAsia="楷体" w:cs="楷体"/>
          <w:sz w:val="18"/>
        </w:rPr>
        <w:sectPr>
          <w:headerReference r:id="rId28" w:type="default"/>
          <w:pgSz w:w="11910" w:h="16840"/>
          <w:pgMar w:top="1980" w:right="260" w:bottom="1380" w:left="240" w:header="1788" w:footer="1191" w:gutter="0"/>
        </w:sectPr>
      </w:pPr>
    </w:p>
    <w:p>
      <w:pPr>
        <w:spacing w:before="131"/>
        <w:ind w:left="481"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b/>
          <w:spacing w:val="-23"/>
          <w:sz w:val="28"/>
        </w:rPr>
        <w:t xml:space="preserve">附表 </w:t>
      </w:r>
      <w:r>
        <w:rPr>
          <w:rFonts w:hint="eastAsia" w:ascii="SimHei" w:hAnsi="SimHei" w:eastAsia="黑体" w:cs="楷体"/>
          <w:b/>
          <w:sz w:val="28"/>
        </w:rPr>
        <w:t>3-4</w:t>
      </w:r>
      <w:r>
        <w:rPr>
          <w:rFonts w:hint="eastAsia" w:ascii="SimHei" w:hAnsi="SimHei" w:eastAsia="黑体" w:cs="楷体"/>
          <w:b/>
          <w:spacing w:val="60"/>
          <w:sz w:val="28"/>
        </w:rPr>
        <w:t xml:space="preserve"> </w:t>
      </w:r>
      <w:r>
        <w:rPr>
          <w:rFonts w:hint="eastAsia" w:ascii="SimHei" w:hAnsi="SimHei" w:eastAsia="黑体" w:cs="楷体"/>
          <w:b/>
          <w:spacing w:val="-1"/>
          <w:sz w:val="28"/>
        </w:rPr>
        <w:t>员工能力素质考核指标评定表</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6"/>
        <w:rPr>
          <w:rFonts w:hint="eastAsia" w:ascii="楷体" w:hAnsi="楷体" w:eastAsia="楷体" w:cs="楷体"/>
          <w:b/>
          <w:sz w:val="17"/>
        </w:rPr>
      </w:pPr>
    </w:p>
    <w:tbl>
      <w:tblPr>
        <w:tblStyle w:val="9"/>
        <w:tblW w:w="8436"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5"/>
        <w:gridCol w:w="1686"/>
        <w:gridCol w:w="1690"/>
        <w:gridCol w:w="1684"/>
        <w:gridCol w:w="16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0" w:hRule="atLeast"/>
        </w:trPr>
        <w:tc>
          <w:tcPr>
            <w:tcW w:w="1685" w:type="dxa"/>
            <w:tcBorders>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left w:val="single" w:color="000000" w:sz="4" w:space="0"/>
              <w:bottom w:val="single" w:color="000000" w:sz="4" w:space="0"/>
              <w:right w:val="single" w:color="000000" w:sz="4" w:space="0"/>
            </w:tcBorders>
          </w:tcPr>
          <w:p>
            <w:pPr>
              <w:pStyle w:val="13"/>
              <w:spacing w:before="59"/>
              <w:ind w:left="412" w:right="383"/>
              <w:jc w:val="center"/>
              <w:rPr>
                <w:rFonts w:hint="eastAsia" w:ascii="楷体" w:hAnsi="楷体" w:eastAsia="楷体" w:cs="楷体"/>
                <w:sz w:val="18"/>
              </w:rPr>
            </w:pPr>
            <w:r>
              <w:rPr>
                <w:rFonts w:hint="eastAsia" w:ascii="SimHei" w:hAnsi="SimHei" w:eastAsia="黑体" w:cs="楷体"/>
                <w:sz w:val="18"/>
              </w:rPr>
              <w:t>超出目标</w:t>
            </w:r>
          </w:p>
        </w:tc>
        <w:tc>
          <w:tcPr>
            <w:tcW w:w="1690" w:type="dxa"/>
            <w:tcBorders>
              <w:left w:val="single" w:color="000000" w:sz="4" w:space="0"/>
              <w:bottom w:val="single" w:color="000000" w:sz="4" w:space="0"/>
              <w:right w:val="single" w:color="000000" w:sz="4" w:space="0"/>
            </w:tcBorders>
            <w:shd w:val="clear" w:color="auto" w:fill="F1F1F1"/>
          </w:tcPr>
          <w:p>
            <w:pPr>
              <w:pStyle w:val="13"/>
              <w:spacing w:before="59"/>
              <w:ind w:left="407" w:right="392"/>
              <w:jc w:val="center"/>
              <w:rPr>
                <w:rFonts w:hint="eastAsia" w:ascii="楷体" w:hAnsi="楷体" w:eastAsia="楷体" w:cs="楷体"/>
                <w:sz w:val="18"/>
              </w:rPr>
            </w:pPr>
            <w:r>
              <w:rPr>
                <w:rFonts w:hint="eastAsia" w:ascii="SimHei" w:hAnsi="SimHei" w:eastAsia="黑体" w:cs="楷体"/>
                <w:sz w:val="18"/>
              </w:rPr>
              <w:t>达到目标</w:t>
            </w:r>
          </w:p>
        </w:tc>
        <w:tc>
          <w:tcPr>
            <w:tcW w:w="1684" w:type="dxa"/>
            <w:tcBorders>
              <w:top w:val="single" w:color="000000" w:sz="18" w:space="0"/>
              <w:left w:val="single" w:color="000000" w:sz="4" w:space="0"/>
              <w:bottom w:val="single" w:color="000000" w:sz="4" w:space="0"/>
              <w:right w:val="single" w:color="000000" w:sz="4" w:space="0"/>
            </w:tcBorders>
          </w:tcPr>
          <w:p>
            <w:pPr>
              <w:pStyle w:val="13"/>
              <w:spacing w:before="59"/>
              <w:ind w:left="160" w:right="132"/>
              <w:jc w:val="center"/>
              <w:rPr>
                <w:rFonts w:hint="eastAsia" w:ascii="楷体" w:hAnsi="楷体" w:eastAsia="楷体" w:cs="楷体"/>
                <w:sz w:val="18"/>
              </w:rPr>
            </w:pPr>
            <w:r>
              <w:rPr>
                <w:rFonts w:hint="eastAsia" w:ascii="SimHei" w:hAnsi="SimHei" w:eastAsia="黑体" w:cs="楷体"/>
                <w:sz w:val="18"/>
              </w:rPr>
              <w:t>接 目 标</w:t>
            </w:r>
          </w:p>
        </w:tc>
        <w:tc>
          <w:tcPr>
            <w:tcW w:w="1691" w:type="dxa"/>
            <w:tcBorders>
              <w:left w:val="single" w:color="000000" w:sz="4" w:space="0"/>
              <w:bottom w:val="single" w:color="000000" w:sz="4" w:space="0"/>
            </w:tcBorders>
          </w:tcPr>
          <w:p>
            <w:pPr>
              <w:pStyle w:val="13"/>
              <w:spacing w:before="59"/>
              <w:ind w:left="392"/>
              <w:rPr>
                <w:rFonts w:hint="eastAsia" w:ascii="楷体" w:hAnsi="楷体" w:eastAsia="楷体" w:cs="楷体"/>
                <w:sz w:val="18"/>
              </w:rPr>
            </w:pPr>
            <w:r>
              <w:rPr>
                <w:rFonts w:hint="eastAsia" w:ascii="SimHei" w:hAnsi="SimHei" w:eastAsia="黑体" w:cs="楷体"/>
                <w:sz w:val="18"/>
              </w:rPr>
              <w:t>远低于目标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8436" w:type="dxa"/>
            <w:gridSpan w:val="5"/>
            <w:tcBorders>
              <w:top w:val="single" w:color="000000" w:sz="4" w:space="0"/>
              <w:bottom w:val="single" w:color="000000" w:sz="4" w:space="0"/>
            </w:tcBorders>
            <w:shd w:val="clear" w:color="auto" w:fill="F1F1F1"/>
          </w:tcPr>
          <w:p>
            <w:pPr>
              <w:pStyle w:val="13"/>
              <w:spacing w:line="292" w:lineRule="exact"/>
              <w:ind w:left="108"/>
              <w:rPr>
                <w:rFonts w:hint="eastAsia" w:ascii="楷体" w:hAnsi="楷体" w:eastAsia="楷体" w:cs="楷体"/>
                <w:b/>
                <w:sz w:val="18"/>
              </w:rPr>
            </w:pPr>
            <w:r>
              <w:rPr>
                <w:rFonts w:hint="eastAsia" w:ascii="SimHei" w:hAnsi="SimHei" w:eastAsia="黑体" w:cs="楷体"/>
                <w:b/>
                <w:sz w:val="18"/>
              </w:rPr>
              <w:t>人际交往能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b/>
                <w:sz w:val="24"/>
              </w:rPr>
            </w:pPr>
          </w:p>
          <w:p>
            <w:pPr>
              <w:pStyle w:val="13"/>
              <w:spacing w:before="155"/>
              <w:ind w:left="108"/>
              <w:rPr>
                <w:rFonts w:hint="eastAsia" w:ascii="楷体" w:hAnsi="楷体" w:eastAsia="楷体" w:cs="楷体"/>
                <w:sz w:val="18"/>
              </w:rPr>
            </w:pPr>
            <w:r>
              <w:rPr>
                <w:rFonts w:hint="eastAsia" w:ascii="SimHei" w:hAnsi="SimHei" w:eastAsia="黑体" w:cs="楷体"/>
                <w:sz w:val="18"/>
              </w:rPr>
              <w:t>关系建立</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6"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8" w:right="85"/>
              <w:rPr>
                <w:rFonts w:hint="eastAsia" w:ascii="楷体" w:hAnsi="楷体" w:eastAsia="楷体" w:cs="楷体"/>
                <w:sz w:val="18"/>
              </w:rPr>
            </w:pPr>
            <w:r>
              <w:rPr>
                <w:rFonts w:hint="eastAsia" w:ascii="SimHei" w:hAnsi="SimHei" w:eastAsia="黑体" w:cs="楷体"/>
                <w:sz w:val="18"/>
              </w:rPr>
              <w:t>容易与他人建立可信赖的积极发展的</w:t>
            </w:r>
          </w:p>
          <w:p>
            <w:pPr>
              <w:pStyle w:val="13"/>
              <w:spacing w:line="289" w:lineRule="exact"/>
              <w:ind w:left="118"/>
              <w:rPr>
                <w:rFonts w:hint="eastAsia" w:ascii="楷体" w:hAnsi="楷体" w:eastAsia="楷体" w:cs="楷体"/>
                <w:sz w:val="18"/>
              </w:rPr>
            </w:pPr>
            <w:r>
              <w:rPr>
                <w:rFonts w:hint="eastAsia" w:ascii="SimHei" w:hAnsi="SimHei" w:eastAsia="黑体" w:cs="楷体"/>
                <w:sz w:val="18"/>
              </w:rPr>
              <w:t>长期关系</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 w:line="225" w:lineRule="auto"/>
              <w:ind w:left="118" w:right="86"/>
              <w:rPr>
                <w:rFonts w:hint="eastAsia" w:ascii="楷体" w:hAnsi="楷体" w:eastAsia="楷体" w:cs="楷体"/>
                <w:sz w:val="18"/>
              </w:rPr>
            </w:pPr>
            <w:r>
              <w:rPr>
                <w:rFonts w:hint="eastAsia" w:ascii="SimHei" w:hAnsi="SimHei" w:eastAsia="黑体" w:cs="楷体"/>
                <w:sz w:val="18"/>
              </w:rPr>
              <w:t>能够与他人建立可信赖的长期关系</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7" w:right="86"/>
              <w:rPr>
                <w:rFonts w:hint="eastAsia" w:ascii="楷体" w:hAnsi="楷体" w:eastAsia="楷体" w:cs="楷体"/>
                <w:sz w:val="18"/>
              </w:rPr>
            </w:pPr>
            <w:r>
              <w:rPr>
                <w:rFonts w:hint="eastAsia" w:ascii="SimHei" w:hAnsi="SimHei" w:eastAsia="黑体" w:cs="楷体"/>
                <w:sz w:val="18"/>
              </w:rPr>
              <w:t>较为自 ，不易与他人建 长期关系</w:t>
            </w:r>
          </w:p>
        </w:tc>
        <w:tc>
          <w:tcPr>
            <w:tcW w:w="1691" w:type="dxa"/>
            <w:tcBorders>
              <w:top w:val="single" w:color="000000" w:sz="4" w:space="0"/>
              <w:left w:val="single" w:color="000000" w:sz="4" w:space="0"/>
              <w:bottom w:val="single" w:color="000000" w:sz="4" w:space="0"/>
            </w:tcBorders>
          </w:tcPr>
          <w:p>
            <w:pPr>
              <w:pStyle w:val="13"/>
              <w:spacing w:before="4" w:line="225" w:lineRule="auto"/>
              <w:ind w:left="107" w:right="76"/>
              <w:rPr>
                <w:rFonts w:hint="eastAsia" w:ascii="楷体" w:hAnsi="楷体" w:eastAsia="楷体" w:cs="楷体"/>
                <w:sz w:val="18"/>
              </w:rPr>
            </w:pPr>
            <w:r>
              <w:rPr>
                <w:rFonts w:hint="eastAsia" w:ascii="SimHei" w:hAnsi="SimHei" w:eastAsia="黑体" w:cs="楷体"/>
                <w:sz w:val="18"/>
              </w:rPr>
              <w:t>刚愎自用不易与他人相处，自我封闭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spacing w:before="159"/>
              <w:ind w:left="108"/>
              <w:rPr>
                <w:rFonts w:hint="eastAsia" w:ascii="楷体" w:hAnsi="楷体" w:eastAsia="楷体" w:cs="楷体"/>
                <w:sz w:val="18"/>
              </w:rPr>
            </w:pPr>
            <w:r>
              <w:rPr>
                <w:rFonts w:hint="eastAsia" w:ascii="SimHei" w:hAnsi="SimHei" w:eastAsia="黑体" w:cs="楷体"/>
                <w:sz w:val="18"/>
              </w:rPr>
              <w:t>团队合作</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9"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8" w:right="85"/>
              <w:jc w:val="both"/>
              <w:rPr>
                <w:rFonts w:hint="eastAsia" w:ascii="楷体" w:hAnsi="楷体" w:eastAsia="楷体" w:cs="楷体"/>
                <w:sz w:val="18"/>
              </w:rPr>
            </w:pPr>
            <w:r>
              <w:rPr>
                <w:rFonts w:hint="eastAsia" w:ascii="SimHei" w:hAnsi="SimHei" w:eastAsia="黑体" w:cs="楷体"/>
                <w:sz w:val="18"/>
              </w:rPr>
              <w:t>善于与他人合作共事，相互支持，充分发挥各自的优势，保持良好的团</w:t>
            </w:r>
          </w:p>
          <w:p>
            <w:pPr>
              <w:pStyle w:val="13"/>
              <w:spacing w:line="289" w:lineRule="exact"/>
              <w:ind w:left="118"/>
              <w:jc w:val="both"/>
              <w:rPr>
                <w:rFonts w:hint="eastAsia" w:ascii="楷体" w:hAnsi="楷体" w:eastAsia="楷体" w:cs="楷体"/>
                <w:sz w:val="18"/>
              </w:rPr>
            </w:pPr>
            <w:r>
              <w:rPr>
                <w:rFonts w:hint="eastAsia" w:ascii="SimHei" w:hAnsi="SimHei" w:eastAsia="黑体" w:cs="楷体"/>
                <w:sz w:val="18"/>
              </w:rPr>
              <w:t>队工作氛围</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3" w:line="225" w:lineRule="auto"/>
              <w:ind w:left="118" w:right="86"/>
              <w:jc w:val="both"/>
              <w:rPr>
                <w:rFonts w:hint="eastAsia" w:ascii="楷体" w:hAnsi="楷体" w:eastAsia="楷体" w:cs="楷体"/>
                <w:sz w:val="18"/>
              </w:rPr>
            </w:pPr>
            <w:r>
              <w:rPr>
                <w:rFonts w:hint="eastAsia" w:ascii="SimHei" w:hAnsi="SimHei" w:eastAsia="黑体" w:cs="楷体"/>
                <w:sz w:val="18"/>
              </w:rPr>
              <w:t>能够与他人合作共事，相互支持，保证团队任务的完成</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7" w:right="86"/>
              <w:rPr>
                <w:rFonts w:hint="eastAsia" w:ascii="楷体" w:hAnsi="楷体" w:eastAsia="楷体" w:cs="楷体"/>
                <w:sz w:val="18"/>
              </w:rPr>
            </w:pPr>
            <w:r>
              <w:rPr>
                <w:rFonts w:hint="eastAsia" w:ascii="SimHei" w:hAnsi="SimHei" w:eastAsia="黑体" w:cs="楷体"/>
                <w:sz w:val="18"/>
              </w:rPr>
              <w:t>团队合作精神不强，对 作有影响</w:t>
            </w:r>
          </w:p>
        </w:tc>
        <w:tc>
          <w:tcPr>
            <w:tcW w:w="1691" w:type="dxa"/>
            <w:tcBorders>
              <w:top w:val="single" w:color="000000" w:sz="4" w:space="0"/>
              <w:left w:val="single" w:color="000000" w:sz="4" w:space="0"/>
              <w:bottom w:val="single" w:color="000000" w:sz="4" w:space="0"/>
            </w:tcBorders>
          </w:tcPr>
          <w:p>
            <w:pPr>
              <w:pStyle w:val="13"/>
              <w:spacing w:before="3" w:line="225" w:lineRule="auto"/>
              <w:ind w:left="107" w:right="76"/>
              <w:rPr>
                <w:rFonts w:hint="eastAsia" w:ascii="楷体" w:hAnsi="楷体" w:eastAsia="楷体" w:cs="楷体"/>
                <w:sz w:val="18"/>
              </w:rPr>
            </w:pPr>
            <w:r>
              <w:rPr>
                <w:rFonts w:hint="eastAsia" w:ascii="SimHei" w:hAnsi="SimHei" w:eastAsia="黑体" w:cs="楷体"/>
                <w:sz w:val="18"/>
              </w:rPr>
              <w:t>不能与他人很好合作，独断专行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2" w:hRule="atLeast"/>
        </w:trPr>
        <w:tc>
          <w:tcPr>
            <w:tcW w:w="1685"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b/>
                <w:sz w:val="24"/>
              </w:rPr>
            </w:pPr>
          </w:p>
          <w:p>
            <w:pPr>
              <w:pStyle w:val="13"/>
              <w:spacing w:before="155"/>
              <w:ind w:left="108"/>
              <w:rPr>
                <w:rFonts w:hint="eastAsia" w:ascii="楷体" w:hAnsi="楷体" w:eastAsia="楷体" w:cs="楷体"/>
                <w:sz w:val="18"/>
              </w:rPr>
            </w:pPr>
            <w:r>
              <w:rPr>
                <w:rFonts w:hint="eastAsia" w:ascii="SimHei" w:hAnsi="SimHei" w:eastAsia="黑体" w:cs="楷体"/>
                <w:sz w:val="18"/>
              </w:rPr>
              <w:t>解决矛盾</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1"/>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8" w:right="85"/>
              <w:rPr>
                <w:rFonts w:hint="eastAsia" w:ascii="楷体" w:hAnsi="楷体" w:eastAsia="楷体" w:cs="楷体"/>
                <w:sz w:val="18"/>
              </w:rPr>
            </w:pPr>
            <w:r>
              <w:rPr>
                <w:rFonts w:hint="eastAsia" w:ascii="SimHei" w:hAnsi="SimHei" w:eastAsia="黑体" w:cs="楷体"/>
                <w:sz w:val="18"/>
              </w:rPr>
              <w:t>巧妙地和建设性地解决不同矛盾</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3" w:line="225" w:lineRule="auto"/>
              <w:ind w:left="118" w:right="86"/>
              <w:rPr>
                <w:rFonts w:hint="eastAsia" w:ascii="楷体" w:hAnsi="楷体" w:eastAsia="楷体" w:cs="楷体"/>
                <w:sz w:val="18"/>
              </w:rPr>
            </w:pPr>
            <w:r>
              <w:rPr>
                <w:rFonts w:hint="eastAsia" w:ascii="SimHei" w:hAnsi="SimHei" w:eastAsia="黑体" w:cs="楷体"/>
                <w:sz w:val="18"/>
              </w:rPr>
              <w:t>能够解决已发生的矛盾，不致对工作</w:t>
            </w:r>
          </w:p>
          <w:p>
            <w:pPr>
              <w:pStyle w:val="13"/>
              <w:spacing w:line="289" w:lineRule="exact"/>
              <w:ind w:left="118"/>
              <w:rPr>
                <w:rFonts w:hint="eastAsia" w:ascii="楷体" w:hAnsi="楷体" w:eastAsia="楷体" w:cs="楷体"/>
                <w:sz w:val="18"/>
              </w:rPr>
            </w:pPr>
            <w:r>
              <w:rPr>
                <w:rFonts w:hint="eastAsia" w:ascii="SimHei" w:hAnsi="SimHei" w:eastAsia="黑体" w:cs="楷体"/>
                <w:sz w:val="18"/>
              </w:rPr>
              <w:t>产生大的负面影响</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3" w:line="225" w:lineRule="auto"/>
              <w:ind w:left="117" w:right="86"/>
              <w:rPr>
                <w:rFonts w:hint="eastAsia" w:ascii="楷体" w:hAnsi="楷体" w:eastAsia="楷体" w:cs="楷体"/>
                <w:sz w:val="18"/>
              </w:rPr>
            </w:pPr>
            <w:r>
              <w:rPr>
                <w:rFonts w:hint="eastAsia" w:ascii="SimHei" w:hAnsi="SimHei" w:eastAsia="黑体" w:cs="楷体"/>
                <w:sz w:val="18"/>
              </w:rPr>
              <w:t>解决矛盾手法生硬，影 工作顺利</w:t>
            </w:r>
          </w:p>
          <w:p>
            <w:pPr>
              <w:pStyle w:val="13"/>
              <w:spacing w:line="289" w:lineRule="exact"/>
              <w:ind w:left="117"/>
              <w:rPr>
                <w:rFonts w:hint="eastAsia" w:ascii="楷体" w:hAnsi="楷体" w:eastAsia="楷体" w:cs="楷体"/>
                <w:sz w:val="18"/>
              </w:rPr>
            </w:pPr>
            <w:r>
              <w:rPr>
                <w:rFonts w:hint="eastAsia" w:ascii="SimHei" w:hAnsi="SimHei" w:eastAsia="黑体" w:cs="楷体"/>
                <w:sz w:val="18"/>
              </w:rPr>
              <w:t>进行</w:t>
            </w:r>
          </w:p>
        </w:tc>
        <w:tc>
          <w:tcPr>
            <w:tcW w:w="1691" w:type="dxa"/>
            <w:tcBorders>
              <w:top w:val="single" w:color="000000" w:sz="4" w:space="0"/>
              <w:left w:val="single" w:color="000000" w:sz="4" w:space="0"/>
              <w:bottom w:val="single" w:color="000000" w:sz="4" w:space="0"/>
            </w:tcBorders>
          </w:tcPr>
          <w:p>
            <w:pPr>
              <w:pStyle w:val="13"/>
              <w:spacing w:before="3" w:line="225" w:lineRule="auto"/>
              <w:ind w:left="107" w:right="76"/>
              <w:rPr>
                <w:rFonts w:hint="eastAsia" w:ascii="楷体" w:hAnsi="楷体" w:eastAsia="楷体" w:cs="楷体"/>
                <w:sz w:val="18"/>
              </w:rPr>
            </w:pPr>
            <w:r>
              <w:rPr>
                <w:rFonts w:hint="eastAsia" w:ascii="SimHei" w:hAnsi="SimHei" w:eastAsia="黑体" w:cs="楷体"/>
                <w:sz w:val="18"/>
              </w:rPr>
              <w:t>遇到矛盾不知如何解决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spacing w:before="8"/>
              <w:rPr>
                <w:rFonts w:hint="eastAsia" w:ascii="楷体" w:hAnsi="楷体" w:eastAsia="楷体" w:cs="楷体"/>
                <w:b/>
                <w:sz w:val="24"/>
              </w:rPr>
            </w:pPr>
          </w:p>
          <w:p>
            <w:pPr>
              <w:pStyle w:val="13"/>
              <w:ind w:left="108"/>
              <w:rPr>
                <w:rFonts w:hint="eastAsia" w:ascii="楷体" w:hAnsi="楷体" w:eastAsia="楷体" w:cs="楷体"/>
                <w:sz w:val="18"/>
              </w:rPr>
            </w:pPr>
            <w:r>
              <w:rPr>
                <w:rFonts w:hint="eastAsia" w:ascii="SimHei" w:hAnsi="SimHei" w:eastAsia="黑体" w:cs="楷体"/>
                <w:sz w:val="18"/>
              </w:rPr>
              <w:t>敏感性</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72"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8" w:right="85"/>
              <w:jc w:val="both"/>
              <w:rPr>
                <w:rFonts w:hint="eastAsia" w:ascii="楷体" w:hAnsi="楷体" w:eastAsia="楷体" w:cs="楷体"/>
                <w:sz w:val="18"/>
              </w:rPr>
            </w:pPr>
            <w:r>
              <w:rPr>
                <w:rFonts w:hint="eastAsia" w:ascii="SimHei" w:hAnsi="SimHei" w:eastAsia="黑体" w:cs="楷体"/>
                <w:sz w:val="18"/>
              </w:rPr>
              <w:t>对他人较关心，容易感知别人的想法，体谅他人，善于领会他人的请求，并付之于适当</w:t>
            </w:r>
          </w:p>
          <w:p>
            <w:pPr>
              <w:pStyle w:val="13"/>
              <w:spacing w:line="289" w:lineRule="exact"/>
              <w:ind w:left="118"/>
              <w:jc w:val="both"/>
              <w:rPr>
                <w:rFonts w:hint="eastAsia" w:ascii="楷体" w:hAnsi="楷体" w:eastAsia="楷体" w:cs="楷体"/>
                <w:sz w:val="18"/>
              </w:rPr>
            </w:pPr>
            <w:r>
              <w:rPr>
                <w:rFonts w:hint="eastAsia" w:ascii="SimHei" w:hAnsi="SimHei" w:eastAsia="黑体" w:cs="楷体"/>
                <w:sz w:val="18"/>
              </w:rPr>
              <w:t>的言行</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 w:line="225" w:lineRule="auto"/>
              <w:ind w:left="118" w:right="86"/>
              <w:jc w:val="both"/>
              <w:rPr>
                <w:rFonts w:hint="eastAsia" w:ascii="楷体" w:hAnsi="楷体" w:eastAsia="楷体" w:cs="楷体"/>
                <w:sz w:val="18"/>
              </w:rPr>
            </w:pPr>
            <w:r>
              <w:rPr>
                <w:rFonts w:hint="eastAsia" w:ascii="SimHei" w:hAnsi="SimHei" w:eastAsia="黑体" w:cs="楷体"/>
                <w:sz w:val="18"/>
              </w:rPr>
              <w:t>能关心他人，体谅他人，领会他人的请求，有时帮助想办法解决</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7" w:right="86"/>
              <w:rPr>
                <w:rFonts w:hint="eastAsia" w:ascii="楷体" w:hAnsi="楷体" w:eastAsia="楷体" w:cs="楷体"/>
                <w:sz w:val="18"/>
              </w:rPr>
            </w:pPr>
            <w:r>
              <w:rPr>
                <w:rFonts w:hint="eastAsia" w:ascii="SimHei" w:hAnsi="SimHei" w:eastAsia="黑体" w:cs="楷体"/>
                <w:sz w:val="18"/>
              </w:rPr>
              <w:t>有时能 心他人， 体会人 苦衷</w:t>
            </w:r>
          </w:p>
        </w:tc>
        <w:tc>
          <w:tcPr>
            <w:tcW w:w="1691" w:type="dxa"/>
            <w:tcBorders>
              <w:top w:val="single" w:color="000000" w:sz="4" w:space="0"/>
              <w:left w:val="single" w:color="000000" w:sz="4" w:space="0"/>
              <w:bottom w:val="single" w:color="000000" w:sz="4" w:space="0"/>
            </w:tcBorders>
          </w:tcPr>
          <w:p>
            <w:pPr>
              <w:pStyle w:val="13"/>
              <w:spacing w:before="4" w:line="225" w:lineRule="auto"/>
              <w:ind w:left="107" w:right="71"/>
              <w:jc w:val="both"/>
              <w:rPr>
                <w:rFonts w:hint="eastAsia" w:ascii="楷体" w:hAnsi="楷体" w:eastAsia="楷体" w:cs="楷体"/>
                <w:sz w:val="18"/>
              </w:rPr>
            </w:pPr>
            <w:r>
              <w:rPr>
                <w:rFonts w:hint="eastAsia" w:ascii="SimHei" w:hAnsi="SimHei" w:eastAsia="黑体" w:cs="楷体"/>
                <w:sz w:val="18"/>
              </w:rPr>
              <w:t>不太关心他人，对他人的需求毫无感觉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8436" w:type="dxa"/>
            <w:gridSpan w:val="5"/>
            <w:tcBorders>
              <w:top w:val="single" w:color="000000" w:sz="4" w:space="0"/>
              <w:bottom w:val="single" w:color="000000" w:sz="4" w:space="0"/>
            </w:tcBorders>
            <w:shd w:val="clear" w:color="auto" w:fill="F1F1F1"/>
          </w:tcPr>
          <w:p>
            <w:pPr>
              <w:pStyle w:val="13"/>
              <w:spacing w:line="292" w:lineRule="exact"/>
              <w:ind w:left="108"/>
              <w:rPr>
                <w:rFonts w:hint="eastAsia" w:ascii="楷体" w:hAnsi="楷体" w:eastAsia="楷体" w:cs="楷体"/>
                <w:b/>
                <w:sz w:val="18"/>
              </w:rPr>
            </w:pPr>
            <w:r>
              <w:rPr>
                <w:rFonts w:hint="eastAsia" w:ascii="SimHei" w:hAnsi="SimHei" w:eastAsia="黑体" w:cs="楷体"/>
                <w:b/>
                <w:sz w:val="18"/>
              </w:rPr>
              <w:t>影响力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1685"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spacing w:before="8"/>
              <w:rPr>
                <w:rFonts w:hint="eastAsia" w:ascii="楷体" w:hAnsi="楷体" w:eastAsia="楷体" w:cs="楷体"/>
                <w:b/>
                <w:sz w:val="24"/>
              </w:rPr>
            </w:pPr>
          </w:p>
          <w:p>
            <w:pPr>
              <w:pStyle w:val="13"/>
              <w:ind w:left="108"/>
              <w:rPr>
                <w:rFonts w:hint="eastAsia" w:ascii="楷体" w:hAnsi="楷体" w:eastAsia="楷体" w:cs="楷体"/>
                <w:sz w:val="18"/>
              </w:rPr>
            </w:pPr>
            <w:r>
              <w:rPr>
                <w:rFonts w:hint="eastAsia" w:ascii="SimHei" w:hAnsi="SimHei" w:eastAsia="黑体" w:cs="楷体"/>
                <w:sz w:val="18"/>
              </w:rPr>
              <w:t>团队发展</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72" w:hRule="atLeast"/>
        </w:trPr>
        <w:tc>
          <w:tcPr>
            <w:tcW w:w="1685"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8" w:right="85"/>
              <w:jc w:val="both"/>
              <w:rPr>
                <w:rFonts w:hint="eastAsia" w:ascii="楷体" w:hAnsi="楷体" w:eastAsia="楷体" w:cs="楷体"/>
                <w:sz w:val="18"/>
              </w:rPr>
            </w:pPr>
            <w:r>
              <w:rPr>
                <w:rFonts w:hint="eastAsia" w:ascii="SimHei" w:hAnsi="SimHei" w:eastAsia="黑体" w:cs="楷体"/>
                <w:sz w:val="18"/>
              </w:rPr>
              <w:t>易于与他人沟通， 积极促进团队协作，在团队中是自然的核心人物，并能引导团队达到组</w:t>
            </w:r>
          </w:p>
          <w:p>
            <w:pPr>
              <w:pStyle w:val="13"/>
              <w:spacing w:line="289" w:lineRule="exact"/>
              <w:ind w:left="118"/>
              <w:jc w:val="both"/>
              <w:rPr>
                <w:rFonts w:hint="eastAsia" w:ascii="楷体" w:hAnsi="楷体" w:eastAsia="楷体" w:cs="楷体"/>
                <w:sz w:val="18"/>
              </w:rPr>
            </w:pPr>
            <w:r>
              <w:rPr>
                <w:rFonts w:hint="eastAsia" w:ascii="SimHei" w:hAnsi="SimHei" w:eastAsia="黑体" w:cs="楷体"/>
                <w:sz w:val="18"/>
              </w:rPr>
              <w:t>织目标</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 w:line="225" w:lineRule="auto"/>
              <w:ind w:left="118" w:right="86"/>
              <w:jc w:val="both"/>
              <w:rPr>
                <w:rFonts w:hint="eastAsia" w:ascii="楷体" w:hAnsi="楷体" w:eastAsia="楷体" w:cs="楷体"/>
                <w:sz w:val="18"/>
              </w:rPr>
            </w:pPr>
            <w:r>
              <w:rPr>
                <w:rFonts w:hint="eastAsia" w:ascii="SimHei" w:hAnsi="SimHei" w:eastAsia="黑体" w:cs="楷体"/>
                <w:sz w:val="18"/>
              </w:rPr>
              <w:t>能够根据公司要求努力促进团队的协作和沟通，使工作顺利开展</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 w:line="225" w:lineRule="auto"/>
              <w:ind w:left="117" w:right="86"/>
              <w:jc w:val="both"/>
              <w:rPr>
                <w:rFonts w:hint="eastAsia" w:ascii="楷体" w:hAnsi="楷体" w:eastAsia="楷体" w:cs="楷体"/>
                <w:sz w:val="18"/>
              </w:rPr>
            </w:pPr>
            <w:r>
              <w:rPr>
                <w:rFonts w:hint="eastAsia" w:ascii="SimHei" w:hAnsi="SimHei" w:eastAsia="黑体" w:cs="楷体"/>
                <w:sz w:val="18"/>
              </w:rPr>
              <w:t>尚能与 合作，但协调不 ，影响工作</w:t>
            </w:r>
          </w:p>
        </w:tc>
        <w:tc>
          <w:tcPr>
            <w:tcW w:w="1691" w:type="dxa"/>
            <w:tcBorders>
              <w:top w:val="single" w:color="000000" w:sz="4" w:space="0"/>
              <w:left w:val="single" w:color="000000" w:sz="4" w:space="0"/>
              <w:bottom w:val="single" w:color="000000" w:sz="4" w:space="0"/>
            </w:tcBorders>
          </w:tcPr>
          <w:p>
            <w:pPr>
              <w:pStyle w:val="13"/>
              <w:spacing w:line="322" w:lineRule="exact"/>
              <w:ind w:left="107"/>
              <w:rPr>
                <w:rFonts w:hint="eastAsia" w:ascii="楷体" w:hAnsi="楷体" w:eastAsia="楷体" w:cs="楷体"/>
                <w:sz w:val="18"/>
              </w:rPr>
            </w:pPr>
            <w:r>
              <w:rPr>
                <w:rFonts w:hint="eastAsia" w:ascii="SimHei" w:hAnsi="SimHei" w:eastAsia="黑体" w:cs="楷体"/>
                <w:sz w:val="18"/>
              </w:rPr>
              <w:t>无法与人协调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1" w:hRule="atLeast"/>
        </w:trPr>
        <w:tc>
          <w:tcPr>
            <w:tcW w:w="1685" w:type="dxa"/>
            <w:vMerge w:val="restart"/>
            <w:tcBorders>
              <w:top w:val="single" w:color="000000" w:sz="4" w:space="0"/>
              <w:right w:val="single" w:color="000000" w:sz="4" w:space="0"/>
            </w:tcBorders>
          </w:tcPr>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spacing w:before="6"/>
              <w:rPr>
                <w:rFonts w:hint="eastAsia" w:ascii="楷体" w:hAnsi="楷体" w:eastAsia="楷体" w:cs="楷体"/>
                <w:b/>
                <w:sz w:val="18"/>
              </w:rPr>
            </w:pPr>
          </w:p>
          <w:p>
            <w:pPr>
              <w:pStyle w:val="13"/>
              <w:ind w:left="108"/>
              <w:rPr>
                <w:rFonts w:hint="eastAsia" w:ascii="楷体" w:hAnsi="楷体" w:eastAsia="楷体" w:cs="楷体"/>
                <w:sz w:val="18"/>
              </w:rPr>
            </w:pPr>
            <w:r>
              <w:rPr>
                <w:rFonts w:hint="eastAsia" w:ascii="SimHei" w:hAnsi="SimHei" w:eastAsia="黑体" w:cs="楷体"/>
                <w:sz w:val="18"/>
              </w:rPr>
              <w:t>说服力</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1" w:type="dxa"/>
            <w:tcBorders>
              <w:top w:val="single" w:color="000000" w:sz="4" w:space="0"/>
              <w:left w:val="single" w:color="000000" w:sz="4" w:space="0"/>
              <w:bottom w:val="single" w:color="000000" w:sz="4" w:space="0"/>
            </w:tcBorders>
          </w:tcPr>
          <w:p>
            <w:pPr>
              <w:pStyle w:val="13"/>
              <w:spacing w:before="40"/>
              <w:ind w:left="14"/>
              <w:jc w:val="center"/>
              <w:rPr>
                <w:rFonts w:hint="eastAsia" w:ascii="楷体" w:hAnsi="楷体" w:eastAsia="楷体" w:cs="楷体"/>
                <w:sz w:val="18"/>
              </w:rPr>
            </w:pPr>
            <w:r>
              <w:rPr>
                <w:rFonts w:hint="eastAsia" w:ascii="SimHei" w:hAnsi="SimHei" w:eastAsia="黑体" w:cs="楷体"/>
                <w:w w:val="99"/>
                <w:sz w:val="18"/>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05" w:hRule="atLeast"/>
        </w:trPr>
        <w:tc>
          <w:tcPr>
            <w:tcW w:w="1685" w:type="dxa"/>
            <w:vMerge w:val="continue"/>
            <w:tcBorders>
              <w:top w:val="nil"/>
              <w:right w:val="single" w:color="000000" w:sz="4" w:space="0"/>
            </w:tcBorders>
          </w:tcPr>
          <w:p>
            <w:pPr>
              <w:rPr>
                <w:rFonts w:hint="eastAsia" w:ascii="楷体" w:hAnsi="楷体" w:eastAsia="楷体" w:cs="楷体"/>
                <w:sz w:val="2"/>
                <w:szCs w:val="2"/>
              </w:rPr>
            </w:pPr>
          </w:p>
        </w:tc>
        <w:tc>
          <w:tcPr>
            <w:tcW w:w="1686" w:type="dxa"/>
            <w:tcBorders>
              <w:top w:val="single" w:color="000000" w:sz="4" w:space="0"/>
              <w:left w:val="single" w:color="000000" w:sz="4" w:space="0"/>
              <w:right w:val="single" w:color="000000" w:sz="4" w:space="0"/>
            </w:tcBorders>
          </w:tcPr>
          <w:p>
            <w:pPr>
              <w:pStyle w:val="13"/>
              <w:spacing w:line="225" w:lineRule="auto"/>
              <w:ind w:left="118" w:right="85"/>
              <w:jc w:val="both"/>
              <w:rPr>
                <w:rFonts w:hint="eastAsia" w:ascii="楷体" w:hAnsi="楷体" w:eastAsia="楷体" w:cs="楷体"/>
                <w:sz w:val="18"/>
              </w:rPr>
            </w:pPr>
            <w:r>
              <w:rPr>
                <w:rFonts w:hint="eastAsia" w:ascii="SimHei" w:hAnsi="SimHei" w:eastAsia="黑体" w:cs="楷体"/>
                <w:sz w:val="18"/>
              </w:rPr>
              <w:t>能够表述自己的主张、论点及理由， 比较容易的说服别人接受某一看法与意见</w:t>
            </w:r>
          </w:p>
        </w:tc>
        <w:tc>
          <w:tcPr>
            <w:tcW w:w="1690" w:type="dxa"/>
            <w:tcBorders>
              <w:top w:val="single" w:color="000000" w:sz="4" w:space="0"/>
              <w:left w:val="single" w:color="000000" w:sz="4" w:space="0"/>
              <w:right w:val="single" w:color="000000" w:sz="4" w:space="0"/>
            </w:tcBorders>
            <w:shd w:val="clear" w:color="auto" w:fill="F1F1F1"/>
          </w:tcPr>
          <w:p>
            <w:pPr>
              <w:pStyle w:val="13"/>
              <w:spacing w:line="225" w:lineRule="auto"/>
              <w:ind w:left="118" w:right="-15"/>
              <w:rPr>
                <w:rFonts w:hint="eastAsia" w:ascii="楷体" w:hAnsi="楷体" w:eastAsia="楷体" w:cs="楷体"/>
                <w:sz w:val="18"/>
              </w:rPr>
            </w:pPr>
            <w:r>
              <w:rPr>
                <w:rFonts w:hint="eastAsia" w:ascii="SimHei" w:hAnsi="SimHei" w:eastAsia="黑体" w:cs="楷体"/>
                <w:spacing w:val="-8"/>
                <w:sz w:val="18"/>
              </w:rPr>
              <w:t>能说服下级、同事、</w:t>
            </w:r>
            <w:r>
              <w:rPr>
                <w:rFonts w:hint="eastAsia" w:ascii="SimHei" w:hAnsi="SimHei" w:eastAsia="黑体" w:cs="楷体"/>
                <w:sz w:val="18"/>
              </w:rPr>
              <w:t>上级接受某一看法</w:t>
            </w:r>
            <w:r>
              <w:rPr>
                <w:rFonts w:hint="eastAsia" w:ascii="SimHei" w:hAnsi="SimHei" w:eastAsia="黑体" w:cs="楷体"/>
                <w:spacing w:val="-2"/>
                <w:sz w:val="18"/>
              </w:rPr>
              <w:t>与意见</w:t>
            </w:r>
          </w:p>
        </w:tc>
        <w:tc>
          <w:tcPr>
            <w:tcW w:w="1684" w:type="dxa"/>
            <w:tcBorders>
              <w:top w:val="single" w:color="000000" w:sz="4" w:space="0"/>
              <w:left w:val="single" w:color="000000" w:sz="4" w:space="0"/>
              <w:right w:val="single" w:color="000000" w:sz="4" w:space="0"/>
            </w:tcBorders>
          </w:tcPr>
          <w:p>
            <w:pPr>
              <w:pStyle w:val="13"/>
              <w:spacing w:line="311" w:lineRule="exact"/>
              <w:ind w:left="160" w:right="160"/>
              <w:jc w:val="center"/>
              <w:rPr>
                <w:rFonts w:hint="eastAsia" w:ascii="楷体" w:hAnsi="楷体" w:eastAsia="楷体" w:cs="楷体"/>
                <w:sz w:val="18"/>
              </w:rPr>
            </w:pPr>
            <w:r>
              <w:rPr>
                <w:rFonts w:hint="eastAsia" w:ascii="SimHei" w:hAnsi="SimHei" w:eastAsia="黑体" w:cs="楷体"/>
                <w:sz w:val="18"/>
              </w:rPr>
              <w:t>说服别 比较困难</w:t>
            </w:r>
          </w:p>
        </w:tc>
        <w:tc>
          <w:tcPr>
            <w:tcW w:w="1691" w:type="dxa"/>
            <w:tcBorders>
              <w:top w:val="single" w:color="000000" w:sz="4" w:space="0"/>
              <w:left w:val="single" w:color="000000" w:sz="4" w:space="0"/>
            </w:tcBorders>
          </w:tcPr>
          <w:p>
            <w:pPr>
              <w:pStyle w:val="13"/>
              <w:spacing w:line="225" w:lineRule="auto"/>
              <w:ind w:left="107" w:right="71"/>
              <w:jc w:val="both"/>
              <w:rPr>
                <w:rFonts w:hint="eastAsia" w:ascii="楷体" w:hAnsi="楷体" w:eastAsia="楷体" w:cs="楷体"/>
                <w:sz w:val="18"/>
              </w:rPr>
            </w:pPr>
            <w:r>
              <w:rPr>
                <w:rFonts w:hint="eastAsia" w:ascii="SimHei" w:hAnsi="SimHei" w:eastAsia="黑体" w:cs="楷体"/>
                <w:sz w:val="18"/>
              </w:rPr>
              <w:t>无法说服别人，或咄咄逼人，或逃避退让</w:t>
            </w:r>
          </w:p>
        </w:tc>
      </w:tr>
    </w:tbl>
    <w:p>
      <w:pPr>
        <w:spacing w:after="0" w:line="225" w:lineRule="auto"/>
        <w:jc w:val="both"/>
        <w:rPr>
          <w:rFonts w:hint="eastAsia" w:ascii="楷体" w:hAnsi="楷体" w:eastAsia="楷体" w:cs="楷体"/>
          <w:sz w:val="18"/>
        </w:rPr>
        <w:sectPr>
          <w:pgSz w:w="11910" w:h="16840"/>
          <w:pgMar w:top="1980" w:right="260" w:bottom="1460" w:left="240" w:header="1788" w:footer="1191" w:gutter="0"/>
        </w:sectPr>
      </w:pPr>
    </w:p>
    <w:p>
      <w:pPr>
        <w:pStyle w:val="8"/>
        <w:rPr>
          <w:rFonts w:hint="eastAsia" w:ascii="楷体" w:hAnsi="楷体" w:eastAsia="楷体" w:cs="楷体"/>
          <w:sz w:val="20"/>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p>
    <w:p>
      <w:pPr>
        <w:pStyle w:val="8"/>
        <w:spacing w:before="6"/>
        <w:rPr>
          <w:rFonts w:hint="eastAsia" w:ascii="楷体" w:hAnsi="楷体" w:eastAsia="楷体" w:cs="楷体"/>
          <w:sz w:val="12"/>
        </w:rPr>
      </w:pPr>
    </w:p>
    <w:tbl>
      <w:tblPr>
        <w:tblStyle w:val="9"/>
        <w:tblW w:w="10607" w:type="dxa"/>
        <w:tblInd w:w="37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85"/>
        <w:gridCol w:w="1686"/>
        <w:gridCol w:w="1690"/>
        <w:gridCol w:w="742"/>
        <w:gridCol w:w="942"/>
        <w:gridCol w:w="1690"/>
        <w:gridCol w:w="2172"/>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应变能力</w:t>
            </w:r>
          </w:p>
        </w:tc>
        <w:tc>
          <w:tcPr>
            <w:tcW w:w="1686" w:type="dxa"/>
            <w:tcBorders>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restart"/>
            <w:tcBorders>
              <w:top w:val="single" w:color="000000" w:sz="6" w:space="0"/>
              <w:left w:val="single" w:color="000000" w:sz="12" w:space="0"/>
              <w:bottom w:val="nil"/>
              <w:right w:val="nil"/>
            </w:tcBorders>
          </w:tcPr>
          <w:p>
            <w:pPr>
              <w:pStyle w:val="13"/>
              <w:rPr>
                <w:rFonts w:hint="eastAsia" w:ascii="楷体" w:hAnsi="楷体" w:eastAsia="楷体" w:cs="楷体"/>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待人处世很灵活，</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待人处世较灵活，</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对公司</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变化或角</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待人处世刻板，适</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善于审时度势，很</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能够根据公司要</w:t>
            </w:r>
          </w:p>
        </w:tc>
        <w:tc>
          <w:tcPr>
            <w:tcW w:w="1684" w:type="dxa"/>
            <w:gridSpan w:val="2"/>
            <w:tcBorders>
              <w:top w:val="nil"/>
              <w:left w:val="single" w:color="000000" w:sz="4" w:space="0"/>
              <w:bottom w:val="nil"/>
              <w:right w:val="single" w:color="000000" w:sz="4" w:space="0"/>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色的转变不太适</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应性差</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容易适应岗位、职</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求，认可公司变化</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应，工</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开展有困</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位或管理的变化所</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所带来的冲击，并</w:t>
            </w:r>
          </w:p>
        </w:tc>
        <w:tc>
          <w:tcPr>
            <w:tcW w:w="1684" w:type="dxa"/>
            <w:gridSpan w:val="2"/>
            <w:tcBorders>
              <w:top w:val="nil"/>
              <w:left w:val="single" w:color="000000" w:sz="4" w:space="0"/>
              <w:bottom w:val="nil"/>
              <w:right w:val="single" w:color="000000" w:sz="4" w:space="0"/>
            </w:tcBorders>
          </w:tcPr>
          <w:p>
            <w:pPr>
              <w:pStyle w:val="13"/>
              <w:spacing w:line="292" w:lineRule="exact"/>
              <w:ind w:left="117"/>
              <w:rPr>
                <w:rFonts w:hint="eastAsia" w:ascii="楷体" w:hAnsi="楷体" w:eastAsia="楷体" w:cs="楷体"/>
                <w:sz w:val="18"/>
              </w:rPr>
            </w:pPr>
            <w:r>
              <w:rPr>
                <w:rFonts w:hint="eastAsia" w:ascii="SimHei" w:hAnsi="SimHei" w:eastAsia="黑体" w:cs="楷体"/>
                <w:w w:val="99"/>
                <w:sz w:val="18"/>
              </w:rPr>
              <w:t>难</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带来的冲击，并能</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能顺利的完成转变</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顺应其变化很快适</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sz w:val="18"/>
              </w:rPr>
              <w:t>应环境，取得主动</w:t>
            </w: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影响能力</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能积极影响他人的</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能以自己积极的言</w:t>
            </w:r>
          </w:p>
        </w:tc>
        <w:tc>
          <w:tcPr>
            <w:tcW w:w="742" w:type="dxa"/>
            <w:tcBorders>
              <w:top w:val="single" w:color="000000" w:sz="4" w:space="0"/>
              <w:left w:val="single" w:color="000000" w:sz="4" w:space="0"/>
              <w:bottom w:val="nil"/>
              <w:right w:val="nil"/>
            </w:tcBorders>
          </w:tcPr>
          <w:p>
            <w:pPr>
              <w:pStyle w:val="13"/>
              <w:spacing w:line="291" w:lineRule="exact"/>
              <w:ind w:left="90" w:right="52"/>
              <w:jc w:val="center"/>
              <w:rPr>
                <w:rFonts w:hint="eastAsia" w:ascii="楷体" w:hAnsi="楷体" w:eastAsia="楷体" w:cs="楷体"/>
                <w:sz w:val="18"/>
              </w:rPr>
            </w:pPr>
            <w:r>
              <w:rPr>
                <w:rFonts w:hint="eastAsia" w:ascii="SimHei" w:hAnsi="SimHei" w:eastAsia="黑体" w:cs="楷体"/>
                <w:sz w:val="18"/>
              </w:rPr>
              <w:t>有时能</w:t>
            </w:r>
          </w:p>
        </w:tc>
        <w:tc>
          <w:tcPr>
            <w:tcW w:w="942" w:type="dxa"/>
            <w:tcBorders>
              <w:top w:val="single" w:color="000000" w:sz="4" w:space="0"/>
              <w:left w:val="nil"/>
              <w:bottom w:val="nil"/>
              <w:right w:val="single" w:color="000000" w:sz="4" w:space="0"/>
            </w:tcBorders>
          </w:tcPr>
          <w:p>
            <w:pPr>
              <w:pStyle w:val="13"/>
              <w:spacing w:line="291" w:lineRule="exact"/>
              <w:ind w:left="98"/>
              <w:rPr>
                <w:rFonts w:hint="eastAsia" w:ascii="楷体" w:hAnsi="楷体" w:eastAsia="楷体" w:cs="楷体"/>
                <w:sz w:val="18"/>
              </w:rPr>
            </w:pPr>
            <w:r>
              <w:rPr>
                <w:rFonts w:hint="eastAsia" w:ascii="SimHei" w:hAnsi="SimHei" w:eastAsia="黑体" w:cs="楷体"/>
                <w:sz w:val="18"/>
              </w:rPr>
              <w:t>响他人</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对他人几乎无影响</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思维方式和发展方</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行带领大家努力工</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w w:val="99"/>
                <w:sz w:val="18"/>
              </w:rPr>
              <w:t>力</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向</w:t>
            </w: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作</w:t>
            </w: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8435" w:type="dxa"/>
            <w:gridSpan w:val="6"/>
            <w:tcBorders>
              <w:top w:val="single" w:color="000000" w:sz="4" w:space="0"/>
              <w:left w:val="single" w:color="000000" w:sz="12" w:space="0"/>
              <w:bottom w:val="single" w:color="000000" w:sz="4" w:space="0"/>
              <w:right w:val="single" w:color="000000" w:sz="12" w:space="0"/>
            </w:tcBorders>
            <w:shd w:val="clear" w:color="auto" w:fill="F1F1F1"/>
          </w:tcPr>
          <w:p>
            <w:pPr>
              <w:pStyle w:val="13"/>
              <w:spacing w:line="292" w:lineRule="exact"/>
              <w:ind w:left="108"/>
              <w:rPr>
                <w:rFonts w:hint="eastAsia" w:ascii="楷体" w:hAnsi="楷体" w:eastAsia="楷体" w:cs="楷体"/>
                <w:b/>
                <w:sz w:val="18"/>
              </w:rPr>
            </w:pPr>
            <w:r>
              <w:rPr>
                <w:rFonts w:hint="eastAsia" w:ascii="SimHei" w:hAnsi="SimHei" w:eastAsia="黑体" w:cs="楷体"/>
                <w:b/>
                <w:sz w:val="18"/>
              </w:rPr>
              <w:t>领导能力</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评估</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能合理评价他人的</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能较为合理的评价</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能够按</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司要求对</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无法正确评估他人</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技能和绩效，使下</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他人的技能和绩</w:t>
            </w:r>
          </w:p>
        </w:tc>
        <w:tc>
          <w:tcPr>
            <w:tcW w:w="742" w:type="dxa"/>
            <w:tcBorders>
              <w:top w:val="nil"/>
              <w:left w:val="single" w:color="000000" w:sz="4" w:space="0"/>
              <w:bottom w:val="nil"/>
              <w:right w:val="nil"/>
            </w:tcBorders>
          </w:tcPr>
          <w:p>
            <w:pPr>
              <w:pStyle w:val="13"/>
              <w:spacing w:line="292" w:lineRule="exact"/>
              <w:ind w:left="90" w:right="52"/>
              <w:jc w:val="center"/>
              <w:rPr>
                <w:rFonts w:hint="eastAsia" w:ascii="楷体" w:hAnsi="楷体" w:eastAsia="楷体" w:cs="楷体"/>
                <w:sz w:val="18"/>
              </w:rPr>
            </w:pPr>
            <w:r>
              <w:rPr>
                <w:rFonts w:hint="eastAsia" w:ascii="SimHei" w:hAnsi="SimHei" w:eastAsia="黑体" w:cs="楷体"/>
                <w:sz w:val="18"/>
              </w:rPr>
              <w:t>他人作</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w w:val="99"/>
                <w:sz w:val="18"/>
              </w:rPr>
              <w:t>估</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属心服口服，并能</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效，指出其不足</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使下属明确努力方</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向</w:t>
            </w: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反馈和培训</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善于了解下属需</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能够根据实际情</w:t>
            </w:r>
          </w:p>
        </w:tc>
        <w:tc>
          <w:tcPr>
            <w:tcW w:w="742" w:type="dxa"/>
            <w:tcBorders>
              <w:top w:val="single" w:color="000000" w:sz="4" w:space="0"/>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不能很</w:t>
            </w:r>
          </w:p>
        </w:tc>
        <w:tc>
          <w:tcPr>
            <w:tcW w:w="942" w:type="dxa"/>
            <w:tcBorders>
              <w:top w:val="single" w:color="000000" w:sz="4" w:space="0"/>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的利用反</w:t>
            </w:r>
          </w:p>
        </w:tc>
        <w:tc>
          <w:tcPr>
            <w:tcW w:w="1690" w:type="dxa"/>
            <w:tcBorders>
              <w:top w:val="single" w:color="000000" w:sz="4" w:space="0"/>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对下属的工作无反</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要，通过一对一的</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况，通过培训和反</w:t>
            </w:r>
          </w:p>
        </w:tc>
        <w:tc>
          <w:tcPr>
            <w:tcW w:w="742" w:type="dxa"/>
            <w:tcBorders>
              <w:top w:val="nil"/>
              <w:left w:val="single" w:color="000000" w:sz="4" w:space="0"/>
              <w:bottom w:val="nil"/>
              <w:right w:val="nil"/>
            </w:tcBorders>
          </w:tcPr>
          <w:p>
            <w:pPr>
              <w:pStyle w:val="13"/>
              <w:spacing w:line="292" w:lineRule="exact"/>
              <w:ind w:left="90" w:right="52"/>
              <w:jc w:val="center"/>
              <w:rPr>
                <w:rFonts w:hint="eastAsia" w:ascii="楷体" w:hAnsi="楷体" w:eastAsia="楷体" w:cs="楷体"/>
                <w:sz w:val="18"/>
              </w:rPr>
            </w:pPr>
            <w:r>
              <w:rPr>
                <w:rFonts w:hint="eastAsia" w:ascii="SimHei" w:hAnsi="SimHei" w:eastAsia="黑体" w:cs="楷体"/>
                <w:sz w:val="18"/>
              </w:rPr>
              <w:t>馈和培</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sz w:val="18"/>
              </w:rPr>
              <w:t>的手段</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馈和培训</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反馈和培训以帮助</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馈帮助他人成长和</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sz w:val="18"/>
              </w:rPr>
              <w:t>他人成长和发展</w:t>
            </w: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293" w:lineRule="exact"/>
              <w:ind w:left="118"/>
              <w:rPr>
                <w:rFonts w:hint="eastAsia" w:ascii="楷体" w:hAnsi="楷体" w:eastAsia="楷体" w:cs="楷体"/>
                <w:sz w:val="18"/>
              </w:rPr>
            </w:pPr>
            <w:r>
              <w:rPr>
                <w:rFonts w:hint="eastAsia" w:ascii="SimHei" w:hAnsi="SimHei" w:eastAsia="黑体" w:cs="楷体"/>
                <w:sz w:val="18"/>
              </w:rPr>
              <w:t>发展</w:t>
            </w: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授权</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善于分配工作与权</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能够顺利分配工作</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欠缺分</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工作、权</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不善分配工作与权</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力，并能积极传授</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与权力，有效传授</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力及指</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部属之方</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力，缺乏指导员工</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工作知识，引导部</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工作知识，完成任</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法，任</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进行偶有</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的方法，内部时有</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sz w:val="18"/>
              </w:rPr>
              <w:t>属完成任务</w:t>
            </w: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务</w:t>
            </w:r>
          </w:p>
        </w:tc>
        <w:tc>
          <w:tcPr>
            <w:tcW w:w="1684" w:type="dxa"/>
            <w:gridSpan w:val="2"/>
            <w:tcBorders>
              <w:top w:val="nil"/>
              <w:left w:val="single" w:color="000000" w:sz="4" w:space="0"/>
              <w:bottom w:val="single" w:color="000000" w:sz="4" w:space="0"/>
              <w:right w:val="single" w:color="000000" w:sz="4" w:space="0"/>
            </w:tcBorders>
          </w:tcPr>
          <w:p>
            <w:pPr>
              <w:pStyle w:val="13"/>
              <w:spacing w:line="293" w:lineRule="exact"/>
              <w:ind w:left="117"/>
              <w:rPr>
                <w:rFonts w:hint="eastAsia" w:ascii="楷体" w:hAnsi="楷体" w:eastAsia="楷体" w:cs="楷体"/>
                <w:sz w:val="18"/>
              </w:rPr>
            </w:pPr>
            <w:r>
              <w:rPr>
                <w:rFonts w:hint="eastAsia" w:ascii="SimHei" w:hAnsi="SimHei" w:eastAsia="黑体" w:cs="楷体"/>
                <w:sz w:val="18"/>
              </w:rPr>
              <w:t>困难</w:t>
            </w:r>
          </w:p>
        </w:tc>
        <w:tc>
          <w:tcPr>
            <w:tcW w:w="1690" w:type="dxa"/>
            <w:tcBorders>
              <w:top w:val="nil"/>
              <w:left w:val="single" w:color="000000" w:sz="4" w:space="0"/>
              <w:bottom w:val="single" w:color="000000" w:sz="4" w:space="0"/>
              <w:right w:val="single" w:color="000000" w:sz="12" w:space="0"/>
            </w:tcBorders>
          </w:tcPr>
          <w:p>
            <w:pPr>
              <w:pStyle w:val="13"/>
              <w:spacing w:line="293" w:lineRule="exact"/>
              <w:ind w:left="107"/>
              <w:rPr>
                <w:rFonts w:hint="eastAsia" w:ascii="楷体" w:hAnsi="楷体" w:eastAsia="楷体" w:cs="楷体"/>
                <w:sz w:val="18"/>
              </w:rPr>
            </w:pPr>
            <w:r>
              <w:rPr>
                <w:rFonts w:hint="eastAsia" w:ascii="SimHei" w:hAnsi="SimHei" w:eastAsia="黑体" w:cs="楷体"/>
                <w:sz w:val="18"/>
              </w:rPr>
              <w:t>不服怨言</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激励</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了解他人的需求，</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有制度，能够利用</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有一定</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制度，但</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工作主要靠命令与</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善于引导下级积极</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奖励和表彰等方式</w:t>
            </w:r>
          </w:p>
        </w:tc>
        <w:tc>
          <w:tcPr>
            <w:tcW w:w="1684" w:type="dxa"/>
            <w:gridSpan w:val="2"/>
            <w:tcBorders>
              <w:top w:val="nil"/>
              <w:left w:val="single" w:color="000000" w:sz="4" w:space="0"/>
              <w:bottom w:val="nil"/>
              <w:right w:val="single" w:color="000000" w:sz="4" w:space="0"/>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不能充分发挥作</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指示</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主动地工作，用奖</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提高员工积极性</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用，无</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进措施，</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励和表彰等方式提</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nil"/>
              <w:right w:val="nil"/>
            </w:tcBorders>
          </w:tcPr>
          <w:p>
            <w:pPr>
              <w:pStyle w:val="13"/>
              <w:spacing w:line="292" w:lineRule="exact"/>
              <w:ind w:left="90" w:right="52"/>
              <w:jc w:val="center"/>
              <w:rPr>
                <w:rFonts w:hint="eastAsia" w:ascii="楷体" w:hAnsi="楷体" w:eastAsia="楷体" w:cs="楷体"/>
                <w:sz w:val="18"/>
              </w:rPr>
            </w:pPr>
            <w:r>
              <w:rPr>
                <w:rFonts w:hint="eastAsia" w:ascii="SimHei" w:hAnsi="SimHei" w:eastAsia="黑体" w:cs="楷体"/>
                <w:sz w:val="18"/>
              </w:rPr>
              <w:t>员工积</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sz w:val="18"/>
              </w:rPr>
              <w:t>性不高</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高积极性，并使员</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05" w:hRule="atLeast"/>
        </w:trPr>
        <w:tc>
          <w:tcPr>
            <w:tcW w:w="1685" w:type="dxa"/>
            <w:tcBorders>
              <w:top w:val="nil"/>
              <w:left w:val="single" w:color="000000" w:sz="12" w:space="0"/>
              <w:bottom w:val="single" w:color="000000" w:sz="12"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12" w:space="0"/>
              <w:right w:val="single" w:color="000000" w:sz="4" w:space="0"/>
            </w:tcBorders>
          </w:tcPr>
          <w:p>
            <w:pPr>
              <w:pStyle w:val="13"/>
              <w:spacing w:line="285" w:lineRule="exact"/>
              <w:ind w:left="118"/>
              <w:rPr>
                <w:rFonts w:hint="eastAsia" w:ascii="楷体" w:hAnsi="楷体" w:eastAsia="楷体" w:cs="楷体"/>
                <w:sz w:val="18"/>
              </w:rPr>
            </w:pPr>
            <w:r>
              <w:rPr>
                <w:rFonts w:hint="eastAsia" w:ascii="SimHei" w:hAnsi="SimHei" w:eastAsia="黑体" w:cs="楷体"/>
                <w:sz w:val="18"/>
              </w:rPr>
              <w:t>工积极努力地工作</w:t>
            </w:r>
          </w:p>
        </w:tc>
        <w:tc>
          <w:tcPr>
            <w:tcW w:w="1690" w:type="dxa"/>
            <w:tcBorders>
              <w:top w:val="nil"/>
              <w:left w:val="single" w:color="000000" w:sz="4" w:space="0"/>
              <w:bottom w:val="single" w:color="000000" w:sz="12" w:space="0"/>
              <w:right w:val="single" w:color="000000" w:sz="4" w:space="0"/>
            </w:tcBorders>
            <w:shd w:val="clear" w:color="auto" w:fill="F1F1F1"/>
          </w:tcPr>
          <w:p>
            <w:pPr>
              <w:pStyle w:val="13"/>
              <w:rPr>
                <w:rFonts w:hint="eastAsia" w:ascii="楷体" w:hAnsi="楷体" w:eastAsia="楷体" w:cs="楷体"/>
                <w:sz w:val="18"/>
              </w:rPr>
            </w:pPr>
          </w:p>
        </w:tc>
        <w:tc>
          <w:tcPr>
            <w:tcW w:w="1684" w:type="dxa"/>
            <w:gridSpan w:val="2"/>
            <w:tcBorders>
              <w:top w:val="nil"/>
              <w:left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12"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29" w:type="default"/>
          <w:footerReference r:id="rId30" w:type="default"/>
          <w:pgSz w:w="11910" w:h="16840"/>
          <w:pgMar w:top="1600" w:right="260" w:bottom="1380" w:left="240" w:header="0" w:footer="1191" w:gutter="0"/>
          <w:pgNumType w:start="39"/>
        </w:sectPr>
      </w:pPr>
    </w:p>
    <w:p>
      <w:pPr>
        <w:pStyle w:val="8"/>
        <w:rPr>
          <w:rFonts w:hint="eastAsia" w:ascii="楷体" w:hAnsi="楷体" w:eastAsia="楷体" w:cs="楷体"/>
          <w:sz w:val="20"/>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p>
    <w:p>
      <w:pPr>
        <w:pStyle w:val="8"/>
        <w:spacing w:before="6"/>
        <w:rPr>
          <w:rFonts w:hint="eastAsia" w:ascii="楷体" w:hAnsi="楷体" w:eastAsia="楷体" w:cs="楷体"/>
          <w:sz w:val="12"/>
        </w:rPr>
      </w:pPr>
    </w:p>
    <w:tbl>
      <w:tblPr>
        <w:tblStyle w:val="9"/>
        <w:tblW w:w="10607" w:type="dxa"/>
        <w:tblInd w:w="37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85"/>
        <w:gridCol w:w="1686"/>
        <w:gridCol w:w="1690"/>
        <w:gridCol w:w="742"/>
        <w:gridCol w:w="942"/>
        <w:gridCol w:w="1690"/>
        <w:gridCol w:w="2172"/>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建立期望</w:t>
            </w:r>
          </w:p>
        </w:tc>
        <w:tc>
          <w:tcPr>
            <w:tcW w:w="1686" w:type="dxa"/>
            <w:tcBorders>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restart"/>
            <w:tcBorders>
              <w:top w:val="single" w:color="000000" w:sz="6" w:space="0"/>
              <w:left w:val="single" w:color="000000" w:sz="12" w:space="0"/>
              <w:bottom w:val="nil"/>
              <w:right w:val="nil"/>
            </w:tcBorders>
          </w:tcPr>
          <w:p>
            <w:pPr>
              <w:pStyle w:val="13"/>
              <w:rPr>
                <w:rFonts w:hint="eastAsia" w:ascii="楷体" w:hAnsi="楷体" w:eastAsia="楷体" w:cs="楷体"/>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善于与员工沟通，</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能够与员工沟通，</w:t>
            </w:r>
          </w:p>
        </w:tc>
        <w:tc>
          <w:tcPr>
            <w:tcW w:w="742" w:type="dxa"/>
            <w:tcBorders>
              <w:top w:val="single" w:color="000000" w:sz="4" w:space="0"/>
              <w:left w:val="single" w:color="000000" w:sz="4" w:space="0"/>
              <w:bottom w:val="nil"/>
              <w:right w:val="nil"/>
            </w:tcBorders>
          </w:tcPr>
          <w:p>
            <w:pPr>
              <w:pStyle w:val="13"/>
              <w:spacing w:line="291" w:lineRule="exact"/>
              <w:ind w:left="117"/>
              <w:rPr>
                <w:rFonts w:hint="eastAsia" w:ascii="楷体" w:hAnsi="楷体" w:eastAsia="楷体" w:cs="楷体"/>
                <w:sz w:val="18"/>
              </w:rPr>
            </w:pPr>
            <w:r>
              <w:rPr>
                <w:rFonts w:hint="eastAsia" w:ascii="SimHei" w:hAnsi="SimHei" w:eastAsia="黑体" w:cs="楷体"/>
                <w:sz w:val="18"/>
              </w:rPr>
              <w:t>能够给</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属订立工</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无法给员工建立期</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给下属订立明确合</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给下属订立明确的</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作标准</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sz w:val="18"/>
              </w:rPr>
              <w:t>分配任务</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w w:val="99"/>
                <w:sz w:val="18"/>
              </w:rPr>
              <w:t>望</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理的工作目标和标</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期望目标和标准</w:t>
            </w:r>
          </w:p>
        </w:tc>
        <w:tc>
          <w:tcPr>
            <w:tcW w:w="742" w:type="dxa"/>
            <w:tcBorders>
              <w:top w:val="nil"/>
              <w:left w:val="single" w:color="000000" w:sz="4" w:space="0"/>
              <w:bottom w:val="nil"/>
              <w:right w:val="nil"/>
            </w:tcBorders>
          </w:tcPr>
          <w:p>
            <w:pPr>
              <w:pStyle w:val="13"/>
              <w:rPr>
                <w:rFonts w:hint="eastAsia" w:ascii="楷体" w:hAnsi="楷体" w:eastAsia="楷体" w:cs="楷体"/>
                <w:sz w:val="18"/>
              </w:rPr>
            </w:pP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准并建立合理的期</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nil"/>
              <w:right w:val="nil"/>
            </w:tcBorders>
          </w:tcPr>
          <w:p>
            <w:pPr>
              <w:pStyle w:val="13"/>
              <w:rPr>
                <w:rFonts w:hint="eastAsia" w:ascii="楷体" w:hAnsi="楷体" w:eastAsia="楷体" w:cs="楷体"/>
                <w:sz w:val="18"/>
              </w:rPr>
            </w:pP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望</w:t>
            </w: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single" w:color="000000" w:sz="4" w:space="0"/>
              <w:right w:val="nil"/>
            </w:tcBorders>
          </w:tcPr>
          <w:p>
            <w:pPr>
              <w:pStyle w:val="13"/>
              <w:rPr>
                <w:rFonts w:hint="eastAsia" w:ascii="楷体" w:hAnsi="楷体" w:eastAsia="楷体" w:cs="楷体"/>
                <w:sz w:val="18"/>
              </w:rPr>
            </w:pPr>
          </w:p>
        </w:tc>
        <w:tc>
          <w:tcPr>
            <w:tcW w:w="942" w:type="dxa"/>
            <w:tcBorders>
              <w:top w:val="nil"/>
              <w:left w:val="nil"/>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责任管理</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能够充分与下属沟</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能够与下属沟通，</w:t>
            </w:r>
          </w:p>
        </w:tc>
        <w:tc>
          <w:tcPr>
            <w:tcW w:w="742" w:type="dxa"/>
            <w:tcBorders>
              <w:top w:val="single" w:color="000000" w:sz="4" w:space="0"/>
              <w:left w:val="single" w:color="000000" w:sz="4" w:space="0"/>
              <w:bottom w:val="nil"/>
              <w:right w:val="nil"/>
            </w:tcBorders>
          </w:tcPr>
          <w:p>
            <w:pPr>
              <w:pStyle w:val="13"/>
              <w:spacing w:line="291" w:lineRule="exact"/>
              <w:ind w:left="117"/>
              <w:rPr>
                <w:rFonts w:hint="eastAsia" w:ascii="楷体" w:hAnsi="楷体" w:eastAsia="楷体" w:cs="楷体"/>
                <w:sz w:val="18"/>
              </w:rPr>
            </w:pPr>
            <w:r>
              <w:rPr>
                <w:rFonts w:hint="eastAsia" w:ascii="SimHei" w:hAnsi="SimHei" w:eastAsia="黑体" w:cs="楷体"/>
                <w:sz w:val="18"/>
              </w:rPr>
              <w:t>虽能与</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工沟通但</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放任自流</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通，督导员工的工</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注重过程管理，指</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缺乏对</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工的指导</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作进展，及时反馈</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导和协助员工完成</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和协助</w:t>
            </w: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和培训，让下属对</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任务</w:t>
            </w:r>
          </w:p>
        </w:tc>
        <w:tc>
          <w:tcPr>
            <w:tcW w:w="742" w:type="dxa"/>
            <w:tcBorders>
              <w:top w:val="nil"/>
              <w:left w:val="single" w:color="000000" w:sz="4" w:space="0"/>
              <w:bottom w:val="nil"/>
              <w:right w:val="nil"/>
            </w:tcBorders>
          </w:tcPr>
          <w:p>
            <w:pPr>
              <w:pStyle w:val="13"/>
              <w:rPr>
                <w:rFonts w:hint="eastAsia" w:ascii="楷体" w:hAnsi="楷体" w:eastAsia="楷体" w:cs="楷体"/>
                <w:sz w:val="18"/>
              </w:rPr>
            </w:pP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自己的工作担负责</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nil"/>
              <w:right w:val="nil"/>
            </w:tcBorders>
          </w:tcPr>
          <w:p>
            <w:pPr>
              <w:pStyle w:val="13"/>
              <w:rPr>
                <w:rFonts w:hint="eastAsia" w:ascii="楷体" w:hAnsi="楷体" w:eastAsia="楷体" w:cs="楷体"/>
                <w:sz w:val="18"/>
              </w:rPr>
            </w:pP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任</w:t>
            </w: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single" w:color="000000" w:sz="4" w:space="0"/>
              <w:right w:val="nil"/>
            </w:tcBorders>
          </w:tcPr>
          <w:p>
            <w:pPr>
              <w:pStyle w:val="13"/>
              <w:rPr>
                <w:rFonts w:hint="eastAsia" w:ascii="楷体" w:hAnsi="楷体" w:eastAsia="楷体" w:cs="楷体"/>
                <w:sz w:val="18"/>
              </w:rPr>
            </w:pPr>
          </w:p>
        </w:tc>
        <w:tc>
          <w:tcPr>
            <w:tcW w:w="942" w:type="dxa"/>
            <w:tcBorders>
              <w:top w:val="nil"/>
              <w:left w:val="nil"/>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8435" w:type="dxa"/>
            <w:gridSpan w:val="6"/>
            <w:tcBorders>
              <w:top w:val="single" w:color="000000" w:sz="4" w:space="0"/>
              <w:left w:val="single" w:color="000000" w:sz="12" w:space="0"/>
              <w:bottom w:val="single" w:color="000000" w:sz="4" w:space="0"/>
              <w:right w:val="single" w:color="000000" w:sz="12" w:space="0"/>
            </w:tcBorders>
            <w:shd w:val="clear" w:color="auto" w:fill="F1F1F1"/>
          </w:tcPr>
          <w:p>
            <w:pPr>
              <w:pStyle w:val="13"/>
              <w:spacing w:line="292" w:lineRule="exact"/>
              <w:ind w:left="108"/>
              <w:rPr>
                <w:rFonts w:hint="eastAsia" w:ascii="楷体" w:hAnsi="楷体" w:eastAsia="楷体" w:cs="楷体"/>
                <w:b/>
                <w:sz w:val="18"/>
              </w:rPr>
            </w:pPr>
            <w:r>
              <w:rPr>
                <w:rFonts w:hint="eastAsia" w:ascii="SimHei" w:hAnsi="SimHei" w:eastAsia="黑体" w:cs="楷体"/>
                <w:b/>
                <w:sz w:val="18"/>
              </w:rPr>
              <w:t>沟通能力</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口头沟通</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简明扼要，具有出</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抓住要点，表达意</w:t>
            </w:r>
          </w:p>
        </w:tc>
        <w:tc>
          <w:tcPr>
            <w:tcW w:w="742" w:type="dxa"/>
            <w:tcBorders>
              <w:top w:val="single" w:color="000000" w:sz="4" w:space="0"/>
              <w:left w:val="single" w:color="000000" w:sz="4" w:space="0"/>
              <w:bottom w:val="nil"/>
              <w:right w:val="nil"/>
            </w:tcBorders>
          </w:tcPr>
          <w:p>
            <w:pPr>
              <w:pStyle w:val="13"/>
              <w:spacing w:line="291" w:lineRule="exact"/>
              <w:ind w:left="117"/>
              <w:rPr>
                <w:rFonts w:hint="eastAsia" w:ascii="楷体" w:hAnsi="楷体" w:eastAsia="楷体" w:cs="楷体"/>
                <w:sz w:val="18"/>
              </w:rPr>
            </w:pPr>
            <w:r>
              <w:rPr>
                <w:rFonts w:hint="eastAsia" w:ascii="SimHei" w:hAnsi="SimHei" w:eastAsia="黑体" w:cs="楷体"/>
                <w:sz w:val="18"/>
              </w:rPr>
              <w:t>语言欠</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晰，但尚</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含糊其词，意图不</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色的谈话技巧，易</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图，陈述意见，不</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能表达</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图，有时</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w w:val="99"/>
                <w:sz w:val="18"/>
              </w:rPr>
              <w:t>明</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sz w:val="18"/>
              </w:rPr>
              <w:t>于理解</w:t>
            </w: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293" w:lineRule="exact"/>
              <w:ind w:left="118"/>
              <w:rPr>
                <w:rFonts w:hint="eastAsia" w:ascii="楷体" w:hAnsi="楷体" w:eastAsia="楷体" w:cs="楷体"/>
                <w:sz w:val="18"/>
              </w:rPr>
            </w:pPr>
            <w:r>
              <w:rPr>
                <w:rFonts w:hint="eastAsia" w:ascii="SimHei" w:hAnsi="SimHei" w:eastAsia="黑体" w:cs="楷体"/>
                <w:sz w:val="18"/>
              </w:rPr>
              <w:t>太需要重复说明</w:t>
            </w:r>
          </w:p>
        </w:tc>
        <w:tc>
          <w:tcPr>
            <w:tcW w:w="742" w:type="dxa"/>
            <w:tcBorders>
              <w:top w:val="nil"/>
              <w:left w:val="single" w:color="000000" w:sz="4" w:space="0"/>
              <w:bottom w:val="single" w:color="000000" w:sz="4" w:space="0"/>
              <w:right w:val="nil"/>
            </w:tcBorders>
          </w:tcPr>
          <w:p>
            <w:pPr>
              <w:pStyle w:val="13"/>
              <w:spacing w:line="293" w:lineRule="exact"/>
              <w:ind w:left="117"/>
              <w:rPr>
                <w:rFonts w:hint="eastAsia" w:ascii="楷体" w:hAnsi="楷体" w:eastAsia="楷体" w:cs="楷体"/>
                <w:sz w:val="18"/>
              </w:rPr>
            </w:pPr>
            <w:r>
              <w:rPr>
                <w:rFonts w:hint="eastAsia" w:ascii="SimHei" w:hAnsi="SimHei" w:eastAsia="黑体" w:cs="楷体"/>
                <w:sz w:val="18"/>
              </w:rPr>
              <w:t>需反复</w:t>
            </w:r>
          </w:p>
        </w:tc>
        <w:tc>
          <w:tcPr>
            <w:tcW w:w="942" w:type="dxa"/>
            <w:tcBorders>
              <w:top w:val="nil"/>
              <w:left w:val="nil"/>
              <w:bottom w:val="single" w:color="000000" w:sz="4" w:space="0"/>
              <w:right w:val="single" w:color="000000" w:sz="4" w:space="0"/>
            </w:tcBorders>
          </w:tcPr>
          <w:p>
            <w:pPr>
              <w:pStyle w:val="13"/>
              <w:spacing w:line="293" w:lineRule="exact"/>
              <w:ind w:left="98"/>
              <w:rPr>
                <w:rFonts w:hint="eastAsia" w:ascii="楷体" w:hAnsi="楷体" w:eastAsia="楷体" w:cs="楷体"/>
                <w:sz w:val="18"/>
              </w:rPr>
            </w:pPr>
            <w:r>
              <w:rPr>
                <w:rFonts w:hint="eastAsia" w:ascii="SimHei" w:hAnsi="SimHei" w:eastAsia="黑体" w:cs="楷体"/>
                <w:w w:val="99"/>
                <w:sz w:val="18"/>
              </w:rPr>
              <w:t>释</w:t>
            </w: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倾听</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能够很好的倾听别</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能够注意倾听，力</w:t>
            </w:r>
          </w:p>
        </w:tc>
        <w:tc>
          <w:tcPr>
            <w:tcW w:w="742" w:type="dxa"/>
            <w:tcBorders>
              <w:top w:val="single" w:color="000000" w:sz="4" w:space="0"/>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能够倾</w:t>
            </w:r>
          </w:p>
        </w:tc>
        <w:tc>
          <w:tcPr>
            <w:tcW w:w="942" w:type="dxa"/>
            <w:tcBorders>
              <w:top w:val="single" w:color="000000" w:sz="4" w:space="0"/>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，有时一</w:t>
            </w:r>
          </w:p>
        </w:tc>
        <w:tc>
          <w:tcPr>
            <w:tcW w:w="1690" w:type="dxa"/>
            <w:tcBorders>
              <w:top w:val="single" w:color="000000" w:sz="4" w:space="0"/>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不注意倾听， 常常</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人的倾述，很快明</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求明白</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知半解</w:t>
            </w: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不知对方所云</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白倾述人的想法和</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nil"/>
              <w:right w:val="nil"/>
            </w:tcBorders>
          </w:tcPr>
          <w:p>
            <w:pPr>
              <w:pStyle w:val="13"/>
              <w:rPr>
                <w:rFonts w:hint="eastAsia" w:ascii="楷体" w:hAnsi="楷体" w:eastAsia="楷体" w:cs="楷体"/>
                <w:sz w:val="18"/>
              </w:rPr>
            </w:pP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sz w:val="18"/>
              </w:rPr>
              <w:t>要求</w:t>
            </w: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single" w:color="000000" w:sz="4" w:space="0"/>
              <w:right w:val="nil"/>
            </w:tcBorders>
          </w:tcPr>
          <w:p>
            <w:pPr>
              <w:pStyle w:val="13"/>
              <w:rPr>
                <w:rFonts w:hint="eastAsia" w:ascii="楷体" w:hAnsi="楷体" w:eastAsia="楷体" w:cs="楷体"/>
                <w:sz w:val="18"/>
              </w:rPr>
            </w:pPr>
          </w:p>
        </w:tc>
        <w:tc>
          <w:tcPr>
            <w:tcW w:w="942" w:type="dxa"/>
            <w:tcBorders>
              <w:top w:val="nil"/>
              <w:left w:val="nil"/>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书面沟通</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表达清晰、简洁，</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几乎不需修改补</w:t>
            </w:r>
          </w:p>
        </w:tc>
        <w:tc>
          <w:tcPr>
            <w:tcW w:w="742" w:type="dxa"/>
            <w:tcBorders>
              <w:top w:val="single" w:color="000000" w:sz="4" w:space="0"/>
              <w:left w:val="single" w:color="000000" w:sz="4" w:space="0"/>
              <w:bottom w:val="nil"/>
              <w:right w:val="nil"/>
            </w:tcBorders>
          </w:tcPr>
          <w:p>
            <w:pPr>
              <w:pStyle w:val="13"/>
              <w:spacing w:line="291" w:lineRule="exact"/>
              <w:ind w:left="117"/>
              <w:rPr>
                <w:rFonts w:hint="eastAsia" w:ascii="楷体" w:hAnsi="楷体" w:eastAsia="楷体" w:cs="楷体"/>
                <w:sz w:val="18"/>
              </w:rPr>
            </w:pPr>
            <w:r>
              <w:rPr>
                <w:rFonts w:hint="eastAsia" w:ascii="SimHei" w:hAnsi="SimHei" w:eastAsia="黑体" w:cs="楷体"/>
                <w:sz w:val="18"/>
              </w:rPr>
              <w:t>文章不</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通顺，但</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文理不通，意图不</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易于理解，无可挑</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充，比较准确的表</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尚能表</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清楚主要</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清，需作大修改</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剔</w:t>
            </w: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293" w:lineRule="exact"/>
              <w:ind w:left="118"/>
              <w:rPr>
                <w:rFonts w:hint="eastAsia" w:ascii="楷体" w:hAnsi="楷体" w:eastAsia="楷体" w:cs="楷体"/>
                <w:sz w:val="18"/>
              </w:rPr>
            </w:pPr>
            <w:r>
              <w:rPr>
                <w:rFonts w:hint="eastAsia" w:ascii="SimHei" w:hAnsi="SimHei" w:eastAsia="黑体" w:cs="楷体"/>
                <w:sz w:val="18"/>
              </w:rPr>
              <w:t>达意见</w:t>
            </w:r>
          </w:p>
        </w:tc>
        <w:tc>
          <w:tcPr>
            <w:tcW w:w="742" w:type="dxa"/>
            <w:tcBorders>
              <w:top w:val="nil"/>
              <w:left w:val="single" w:color="000000" w:sz="4" w:space="0"/>
              <w:bottom w:val="single" w:color="000000" w:sz="4" w:space="0"/>
              <w:right w:val="nil"/>
            </w:tcBorders>
          </w:tcPr>
          <w:p>
            <w:pPr>
              <w:pStyle w:val="13"/>
              <w:spacing w:line="293" w:lineRule="exact"/>
              <w:ind w:left="117"/>
              <w:rPr>
                <w:rFonts w:hint="eastAsia" w:ascii="楷体" w:hAnsi="楷体" w:eastAsia="楷体" w:cs="楷体"/>
                <w:sz w:val="18"/>
              </w:rPr>
            </w:pPr>
            <w:r>
              <w:rPr>
                <w:rFonts w:hint="eastAsia" w:ascii="SimHei" w:hAnsi="SimHei" w:eastAsia="黑体" w:cs="楷体"/>
                <w:sz w:val="18"/>
              </w:rPr>
              <w:t>意图</w:t>
            </w:r>
          </w:p>
        </w:tc>
        <w:tc>
          <w:tcPr>
            <w:tcW w:w="942" w:type="dxa"/>
            <w:tcBorders>
              <w:top w:val="nil"/>
              <w:left w:val="nil"/>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8435" w:type="dxa"/>
            <w:gridSpan w:val="6"/>
            <w:tcBorders>
              <w:top w:val="single" w:color="000000" w:sz="4" w:space="0"/>
              <w:left w:val="single" w:color="000000" w:sz="12" w:space="0"/>
              <w:bottom w:val="single" w:color="000000" w:sz="4" w:space="0"/>
              <w:right w:val="single" w:color="000000" w:sz="12" w:space="0"/>
            </w:tcBorders>
            <w:shd w:val="clear" w:color="auto" w:fill="F1F1F1"/>
          </w:tcPr>
          <w:p>
            <w:pPr>
              <w:pStyle w:val="13"/>
              <w:spacing w:line="293" w:lineRule="exact"/>
              <w:ind w:left="108"/>
              <w:rPr>
                <w:rFonts w:hint="eastAsia" w:ascii="楷体" w:hAnsi="楷体" w:eastAsia="楷体" w:cs="楷体"/>
                <w:b/>
                <w:sz w:val="18"/>
              </w:rPr>
            </w:pPr>
            <w:r>
              <w:rPr>
                <w:rFonts w:hint="eastAsia" w:ascii="SimHei" w:hAnsi="SimHei" w:eastAsia="黑体" w:cs="楷体"/>
                <w:b/>
                <w:sz w:val="18"/>
              </w:rPr>
              <w:t>判断和决策能力</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战略思考</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能透过现象看本</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能够根据现状，了</w:t>
            </w:r>
          </w:p>
        </w:tc>
        <w:tc>
          <w:tcPr>
            <w:tcW w:w="742" w:type="dxa"/>
            <w:tcBorders>
              <w:top w:val="single" w:color="000000" w:sz="4" w:space="0"/>
              <w:left w:val="single" w:color="000000" w:sz="4" w:space="0"/>
              <w:bottom w:val="nil"/>
              <w:right w:val="nil"/>
            </w:tcBorders>
          </w:tcPr>
          <w:p>
            <w:pPr>
              <w:pStyle w:val="13"/>
              <w:spacing w:line="291" w:lineRule="exact"/>
              <w:ind w:left="117"/>
              <w:rPr>
                <w:rFonts w:hint="eastAsia" w:ascii="楷体" w:hAnsi="楷体" w:eastAsia="楷体" w:cs="楷体"/>
                <w:sz w:val="18"/>
              </w:rPr>
            </w:pPr>
            <w:r>
              <w:rPr>
                <w:rFonts w:hint="eastAsia" w:ascii="SimHei" w:hAnsi="SimHei" w:eastAsia="黑体" w:cs="楷体"/>
                <w:sz w:val="18"/>
              </w:rPr>
              <w:t>主要忙</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事务性工</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对公司的将来不太</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质，把握组织面临</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解组织面临的挑战</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作，有</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也会注意</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关心，也不注意工</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的挑战和机会，兼</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和机会</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公司的</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景和对策</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作上可能出现的机</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sz w:val="18"/>
              </w:rPr>
              <w:t>顾短期和长远目标</w:t>
            </w: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single" w:color="000000" w:sz="4" w:space="0"/>
              <w:right w:val="nil"/>
            </w:tcBorders>
          </w:tcPr>
          <w:p>
            <w:pPr>
              <w:pStyle w:val="13"/>
              <w:spacing w:line="293" w:lineRule="exact"/>
              <w:ind w:left="117"/>
              <w:rPr>
                <w:rFonts w:hint="eastAsia" w:ascii="楷体" w:hAnsi="楷体" w:eastAsia="楷体" w:cs="楷体"/>
                <w:sz w:val="18"/>
              </w:rPr>
            </w:pPr>
            <w:r>
              <w:rPr>
                <w:rFonts w:hint="eastAsia" w:ascii="SimHei" w:hAnsi="SimHei" w:eastAsia="黑体" w:cs="楷体"/>
                <w:sz w:val="18"/>
              </w:rPr>
              <w:t>等问题</w:t>
            </w:r>
          </w:p>
        </w:tc>
        <w:tc>
          <w:tcPr>
            <w:tcW w:w="942" w:type="dxa"/>
            <w:tcBorders>
              <w:top w:val="nil"/>
              <w:left w:val="nil"/>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spacing w:line="293" w:lineRule="exact"/>
              <w:ind w:left="107"/>
              <w:rPr>
                <w:rFonts w:hint="eastAsia" w:ascii="楷体" w:hAnsi="楷体" w:eastAsia="楷体" w:cs="楷体"/>
                <w:sz w:val="18"/>
              </w:rPr>
            </w:pPr>
            <w:r>
              <w:rPr>
                <w:rFonts w:hint="eastAsia" w:ascii="SimHei" w:hAnsi="SimHei" w:eastAsia="黑体" w:cs="楷体"/>
                <w:sz w:val="18"/>
              </w:rPr>
              <w:t>会和挑战</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创新能力</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工作中能不断提出</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工作中能够努力学</w:t>
            </w:r>
          </w:p>
        </w:tc>
        <w:tc>
          <w:tcPr>
            <w:tcW w:w="742" w:type="dxa"/>
            <w:tcBorders>
              <w:top w:val="single" w:color="000000" w:sz="4" w:space="0"/>
              <w:left w:val="single" w:color="000000" w:sz="4" w:space="0"/>
              <w:bottom w:val="nil"/>
              <w:right w:val="nil"/>
            </w:tcBorders>
          </w:tcPr>
          <w:p>
            <w:pPr>
              <w:pStyle w:val="13"/>
              <w:spacing w:line="291" w:lineRule="exact"/>
              <w:ind w:left="117"/>
              <w:rPr>
                <w:rFonts w:hint="eastAsia" w:ascii="楷体" w:hAnsi="楷体" w:eastAsia="楷体" w:cs="楷体"/>
                <w:sz w:val="18"/>
              </w:rPr>
            </w:pPr>
            <w:r>
              <w:rPr>
                <w:rFonts w:hint="eastAsia" w:ascii="SimHei" w:hAnsi="SimHei" w:eastAsia="黑体" w:cs="楷体"/>
                <w:sz w:val="18"/>
              </w:rPr>
              <w:t>按步就</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，很少提</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因循守旧，墨守成</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新想法、新措施，</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习，提出新想法、</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出新想</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、新措施</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w w:val="99"/>
                <w:sz w:val="18"/>
              </w:rPr>
              <w:t>规</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善于学习，注意规</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新措施与新的工作</w:t>
            </w:r>
          </w:p>
        </w:tc>
        <w:tc>
          <w:tcPr>
            <w:tcW w:w="742" w:type="dxa"/>
            <w:tcBorders>
              <w:top w:val="nil"/>
              <w:left w:val="single" w:color="000000" w:sz="4" w:space="0"/>
              <w:bottom w:val="nil"/>
              <w:right w:val="nil"/>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与新的</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sz w:val="18"/>
              </w:rPr>
              <w:t>作方法</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ight="-15"/>
              <w:rPr>
                <w:rFonts w:hint="eastAsia" w:ascii="楷体" w:hAnsi="楷体" w:eastAsia="楷体" w:cs="楷体"/>
                <w:sz w:val="18"/>
              </w:rPr>
            </w:pPr>
            <w:r>
              <w:rPr>
                <w:rFonts w:hint="eastAsia" w:ascii="SimHei" w:hAnsi="SimHei" w:eastAsia="黑体" w:cs="楷体"/>
                <w:spacing w:val="-8"/>
                <w:sz w:val="18"/>
              </w:rPr>
              <w:t>避风险，锐意求新，</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方法并有风险意识</w:t>
            </w:r>
          </w:p>
        </w:tc>
        <w:tc>
          <w:tcPr>
            <w:tcW w:w="742" w:type="dxa"/>
            <w:tcBorders>
              <w:top w:val="nil"/>
              <w:left w:val="single" w:color="000000" w:sz="4" w:space="0"/>
              <w:bottom w:val="nil"/>
              <w:right w:val="nil"/>
            </w:tcBorders>
          </w:tcPr>
          <w:p>
            <w:pPr>
              <w:pStyle w:val="13"/>
              <w:rPr>
                <w:rFonts w:hint="eastAsia" w:ascii="楷体" w:hAnsi="楷体" w:eastAsia="楷体" w:cs="楷体"/>
                <w:sz w:val="18"/>
              </w:rPr>
            </w:pP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在工作中有较大创</w:t>
            </w: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nil"/>
              <w:right w:val="nil"/>
            </w:tcBorders>
          </w:tcPr>
          <w:p>
            <w:pPr>
              <w:pStyle w:val="13"/>
              <w:rPr>
                <w:rFonts w:hint="eastAsia" w:ascii="楷体" w:hAnsi="楷体" w:eastAsia="楷体" w:cs="楷体"/>
                <w:sz w:val="18"/>
              </w:rPr>
            </w:pPr>
          </w:p>
        </w:tc>
        <w:tc>
          <w:tcPr>
            <w:tcW w:w="942" w:type="dxa"/>
            <w:tcBorders>
              <w:top w:val="nil"/>
              <w:left w:val="nil"/>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12"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12"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w w:val="99"/>
                <w:sz w:val="18"/>
              </w:rPr>
              <w:t>新</w:t>
            </w:r>
          </w:p>
        </w:tc>
        <w:tc>
          <w:tcPr>
            <w:tcW w:w="1690" w:type="dxa"/>
            <w:tcBorders>
              <w:top w:val="nil"/>
              <w:left w:val="single" w:color="000000" w:sz="4" w:space="0"/>
              <w:bottom w:val="single" w:color="000000" w:sz="12" w:space="0"/>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single" w:color="000000" w:sz="12" w:space="0"/>
              <w:right w:val="nil"/>
            </w:tcBorders>
          </w:tcPr>
          <w:p>
            <w:pPr>
              <w:pStyle w:val="13"/>
              <w:rPr>
                <w:rFonts w:hint="eastAsia" w:ascii="楷体" w:hAnsi="楷体" w:eastAsia="楷体" w:cs="楷体"/>
                <w:sz w:val="18"/>
              </w:rPr>
            </w:pPr>
          </w:p>
        </w:tc>
        <w:tc>
          <w:tcPr>
            <w:tcW w:w="942" w:type="dxa"/>
            <w:tcBorders>
              <w:top w:val="nil"/>
              <w:left w:val="nil"/>
              <w:bottom w:val="single" w:color="000000" w:sz="12"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12"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31" w:type="default"/>
          <w:footerReference r:id="rId32" w:type="default"/>
          <w:pgSz w:w="11910" w:h="16840"/>
          <w:pgMar w:top="1600" w:right="260" w:bottom="1380" w:left="240" w:header="0" w:footer="1191" w:gutter="0"/>
          <w:pgNumType w:start="40"/>
        </w:sectPr>
      </w:pPr>
    </w:p>
    <w:p>
      <w:pPr>
        <w:pStyle w:val="8"/>
        <w:rPr>
          <w:rFonts w:hint="eastAsia" w:ascii="楷体" w:hAnsi="楷体" w:eastAsia="楷体" w:cs="楷体"/>
          <w:sz w:val="20"/>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p>
    <w:p>
      <w:pPr>
        <w:pStyle w:val="8"/>
        <w:spacing w:before="6"/>
        <w:rPr>
          <w:rFonts w:hint="eastAsia" w:ascii="楷体" w:hAnsi="楷体" w:eastAsia="楷体" w:cs="楷体"/>
          <w:sz w:val="12"/>
        </w:rPr>
      </w:pPr>
    </w:p>
    <w:tbl>
      <w:tblPr>
        <w:tblStyle w:val="9"/>
        <w:tblW w:w="10607" w:type="dxa"/>
        <w:tblInd w:w="37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85"/>
        <w:gridCol w:w="1686"/>
        <w:gridCol w:w="1690"/>
        <w:gridCol w:w="742"/>
        <w:gridCol w:w="942"/>
        <w:gridCol w:w="1690"/>
        <w:gridCol w:w="2172"/>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解决问题的能力</w:t>
            </w:r>
          </w:p>
        </w:tc>
        <w:tc>
          <w:tcPr>
            <w:tcW w:w="1686" w:type="dxa"/>
            <w:tcBorders>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restart"/>
            <w:tcBorders>
              <w:top w:val="single" w:color="000000" w:sz="6" w:space="0"/>
              <w:left w:val="single" w:color="000000" w:sz="12" w:space="0"/>
              <w:bottom w:val="nil"/>
              <w:right w:val="nil"/>
            </w:tcBorders>
          </w:tcPr>
          <w:p>
            <w:pPr>
              <w:pStyle w:val="13"/>
              <w:rPr>
                <w:rFonts w:hint="eastAsia" w:ascii="楷体" w:hAnsi="楷体" w:eastAsia="楷体" w:cs="楷体"/>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能迅速理解并把握</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问题发生后，能够</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发生问</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，能够去</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遇到问题，束手无</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复杂的事物，发现</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分辨关键问题，找</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想解决</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法，但有</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w w:val="99"/>
                <w:sz w:val="18"/>
              </w:rPr>
              <w:t>策</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明确关键问题、找</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到解决办法，并设</w:t>
            </w:r>
          </w:p>
        </w:tc>
        <w:tc>
          <w:tcPr>
            <w:tcW w:w="742" w:type="dxa"/>
            <w:tcBorders>
              <w:top w:val="nil"/>
              <w:left w:val="single" w:color="000000" w:sz="4" w:space="0"/>
              <w:bottom w:val="nil"/>
              <w:right w:val="nil"/>
            </w:tcBorders>
          </w:tcPr>
          <w:p>
            <w:pPr>
              <w:pStyle w:val="13"/>
              <w:spacing w:line="292" w:lineRule="exact"/>
              <w:ind w:left="90" w:right="52"/>
              <w:jc w:val="center"/>
              <w:rPr>
                <w:rFonts w:hint="eastAsia" w:ascii="楷体" w:hAnsi="楷体" w:eastAsia="楷体" w:cs="楷体"/>
                <w:sz w:val="18"/>
              </w:rPr>
            </w:pPr>
            <w:r>
              <w:rPr>
                <w:rFonts w:hint="eastAsia" w:ascii="SimHei" w:hAnsi="SimHei" w:eastAsia="黑体" w:cs="楷体"/>
                <w:sz w:val="18"/>
              </w:rPr>
              <w:t>时抓不</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sz w:val="18"/>
              </w:rPr>
              <w:t>关键</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4"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322" w:lineRule="exact"/>
              <w:ind w:left="118"/>
              <w:rPr>
                <w:rFonts w:hint="eastAsia" w:ascii="楷体" w:hAnsi="楷体" w:eastAsia="楷体" w:cs="楷体"/>
                <w:sz w:val="18"/>
              </w:rPr>
            </w:pPr>
            <w:r>
              <w:rPr>
                <w:rFonts w:hint="eastAsia" w:ascii="SimHei" w:hAnsi="SimHei" w:eastAsia="黑体" w:cs="楷体"/>
                <w:sz w:val="18"/>
              </w:rPr>
              <w:t>到解决办法</w:t>
            </w: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322" w:lineRule="exact"/>
              <w:ind w:left="118"/>
              <w:rPr>
                <w:rFonts w:hint="eastAsia" w:ascii="楷体" w:hAnsi="楷体" w:eastAsia="楷体" w:cs="楷体"/>
                <w:sz w:val="18"/>
              </w:rPr>
            </w:pPr>
            <w:r>
              <w:rPr>
                <w:rFonts w:hint="eastAsia" w:ascii="SimHei" w:hAnsi="SimHei" w:eastAsia="黑体" w:cs="楷体"/>
                <w:sz w:val="18"/>
              </w:rPr>
              <w:t>法解决</w:t>
            </w: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推断评估能力</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对所做决策有良好</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大致能作出正确的</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对事物</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大概的判</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对日常工作经常判</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的权衡和判断评估</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判断和评估</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断和评</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，缺乏方</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断失误，耽误工作</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法和手</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，结果不</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进程</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742" w:type="dxa"/>
            <w:tcBorders>
              <w:top w:val="nil"/>
              <w:left w:val="single" w:color="000000" w:sz="4" w:space="0"/>
              <w:bottom w:val="single" w:color="000000" w:sz="4" w:space="0"/>
              <w:right w:val="nil"/>
            </w:tcBorders>
          </w:tcPr>
          <w:p>
            <w:pPr>
              <w:pStyle w:val="13"/>
              <w:spacing w:line="293" w:lineRule="exact"/>
              <w:ind w:left="90" w:right="52"/>
              <w:jc w:val="center"/>
              <w:rPr>
                <w:rFonts w:hint="eastAsia" w:ascii="楷体" w:hAnsi="楷体" w:eastAsia="楷体" w:cs="楷体"/>
                <w:sz w:val="18"/>
              </w:rPr>
            </w:pPr>
            <w:r>
              <w:rPr>
                <w:rFonts w:hint="eastAsia" w:ascii="SimHei" w:hAnsi="SimHei" w:eastAsia="黑体" w:cs="楷体"/>
                <w:sz w:val="18"/>
              </w:rPr>
              <w:t>能十分</w:t>
            </w:r>
          </w:p>
        </w:tc>
        <w:tc>
          <w:tcPr>
            <w:tcW w:w="942" w:type="dxa"/>
            <w:tcBorders>
              <w:top w:val="nil"/>
              <w:left w:val="nil"/>
              <w:bottom w:val="single" w:color="000000" w:sz="4" w:space="0"/>
              <w:right w:val="single" w:color="000000" w:sz="4" w:space="0"/>
            </w:tcBorders>
          </w:tcPr>
          <w:p>
            <w:pPr>
              <w:pStyle w:val="13"/>
              <w:spacing w:line="293" w:lineRule="exact"/>
              <w:ind w:left="98"/>
              <w:rPr>
                <w:rFonts w:hint="eastAsia" w:ascii="楷体" w:hAnsi="楷体" w:eastAsia="楷体" w:cs="楷体"/>
                <w:sz w:val="18"/>
              </w:rPr>
            </w:pPr>
            <w:r>
              <w:rPr>
                <w:rFonts w:hint="eastAsia" w:ascii="SimHei" w:hAnsi="SimHei" w:eastAsia="黑体" w:cs="楷体"/>
                <w:w w:val="99"/>
                <w:sz w:val="18"/>
              </w:rPr>
              <w:t>信</w:t>
            </w: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决策能力</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善于确定决策时</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善于确定决策时</w:t>
            </w:r>
          </w:p>
        </w:tc>
        <w:tc>
          <w:tcPr>
            <w:tcW w:w="1684" w:type="dxa"/>
            <w:gridSpan w:val="2"/>
            <w:tcBorders>
              <w:top w:val="single" w:color="000000" w:sz="4" w:space="0"/>
              <w:left w:val="single" w:color="000000" w:sz="4" w:space="0"/>
              <w:bottom w:val="nil"/>
              <w:right w:val="single" w:color="000000" w:sz="4" w:space="0"/>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能够确定决策时</w:t>
            </w:r>
          </w:p>
        </w:tc>
        <w:tc>
          <w:tcPr>
            <w:tcW w:w="1690" w:type="dxa"/>
            <w:tcBorders>
              <w:top w:val="single" w:color="000000" w:sz="4" w:space="0"/>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遇事优柔寡断，缺</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ight="-15"/>
              <w:rPr>
                <w:rFonts w:hint="eastAsia" w:ascii="楷体" w:hAnsi="楷体" w:eastAsia="楷体" w:cs="楷体"/>
                <w:sz w:val="18"/>
              </w:rPr>
            </w:pPr>
            <w:r>
              <w:rPr>
                <w:rFonts w:hint="eastAsia" w:ascii="SimHei" w:hAnsi="SimHei" w:eastAsia="黑体" w:cs="楷体"/>
                <w:spacing w:val="-8"/>
                <w:sz w:val="18"/>
              </w:rPr>
              <w:t>机，提出可行方案，</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ight="-15"/>
              <w:rPr>
                <w:rFonts w:hint="eastAsia" w:ascii="楷体" w:hAnsi="楷体" w:eastAsia="楷体" w:cs="楷体"/>
                <w:sz w:val="18"/>
              </w:rPr>
            </w:pPr>
            <w:r>
              <w:rPr>
                <w:rFonts w:hint="eastAsia" w:ascii="SimHei" w:hAnsi="SimHei" w:eastAsia="黑体" w:cs="楷体"/>
                <w:spacing w:val="-8"/>
                <w:sz w:val="18"/>
              </w:rPr>
              <w:t>机，提出可行方案，</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机，但</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少提出可</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乏主见</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合理权衡，优化选</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但在权衡、选择时</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行方案</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常求助于</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择，对困难的事处</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偶有适当，大多数</w:t>
            </w:r>
          </w:p>
        </w:tc>
        <w:tc>
          <w:tcPr>
            <w:tcW w:w="1684" w:type="dxa"/>
            <w:gridSpan w:val="2"/>
            <w:tcBorders>
              <w:top w:val="nil"/>
              <w:left w:val="single" w:color="000000" w:sz="4" w:space="0"/>
              <w:bottom w:val="nil"/>
              <w:right w:val="single" w:color="000000" w:sz="4" w:space="0"/>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别人</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理果断得当</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日常事务处理果断</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293" w:lineRule="exact"/>
              <w:ind w:left="118"/>
              <w:rPr>
                <w:rFonts w:hint="eastAsia" w:ascii="楷体" w:hAnsi="楷体" w:eastAsia="楷体" w:cs="楷体"/>
                <w:sz w:val="18"/>
              </w:rPr>
            </w:pPr>
            <w:r>
              <w:rPr>
                <w:rFonts w:hint="eastAsia" w:ascii="SimHei" w:hAnsi="SimHei" w:eastAsia="黑体" w:cs="楷体"/>
                <w:sz w:val="18"/>
              </w:rPr>
              <w:t>得当</w:t>
            </w: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8435" w:type="dxa"/>
            <w:gridSpan w:val="6"/>
            <w:tcBorders>
              <w:top w:val="single" w:color="000000" w:sz="4" w:space="0"/>
              <w:left w:val="single" w:color="000000" w:sz="12" w:space="0"/>
              <w:bottom w:val="single" w:color="000000" w:sz="4" w:space="0"/>
              <w:right w:val="single" w:color="000000" w:sz="12" w:space="0"/>
            </w:tcBorders>
            <w:shd w:val="clear" w:color="auto" w:fill="F1F1F1"/>
          </w:tcPr>
          <w:p>
            <w:pPr>
              <w:pStyle w:val="13"/>
              <w:spacing w:line="292" w:lineRule="exact"/>
              <w:ind w:left="108"/>
              <w:rPr>
                <w:rFonts w:hint="eastAsia" w:ascii="楷体" w:hAnsi="楷体" w:eastAsia="楷体" w:cs="楷体"/>
                <w:b/>
                <w:sz w:val="18"/>
              </w:rPr>
            </w:pPr>
            <w:r>
              <w:rPr>
                <w:rFonts w:hint="eastAsia" w:ascii="SimHei" w:hAnsi="SimHei" w:eastAsia="黑体" w:cs="楷体"/>
                <w:b/>
                <w:sz w:val="18"/>
              </w:rPr>
              <w:t>计划和执行能力</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准确性</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能够按照计划严格</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能按照计划执行，</w:t>
            </w:r>
          </w:p>
        </w:tc>
        <w:tc>
          <w:tcPr>
            <w:tcW w:w="1684" w:type="dxa"/>
            <w:gridSpan w:val="2"/>
            <w:tcBorders>
              <w:top w:val="single" w:color="000000" w:sz="4" w:space="0"/>
              <w:left w:val="single" w:color="000000" w:sz="4" w:space="0"/>
              <w:bottom w:val="nil"/>
              <w:right w:val="single" w:color="000000" w:sz="4" w:space="0"/>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能大致按计划执</w:t>
            </w:r>
          </w:p>
        </w:tc>
        <w:tc>
          <w:tcPr>
            <w:tcW w:w="1690" w:type="dxa"/>
            <w:tcBorders>
              <w:top w:val="single" w:color="000000" w:sz="4" w:space="0"/>
              <w:left w:val="single" w:color="000000" w:sz="4" w:space="0"/>
              <w:bottom w:val="nil"/>
              <w:right w:val="single" w:color="000000" w:sz="12" w:space="0"/>
            </w:tcBorders>
          </w:tcPr>
          <w:p>
            <w:pPr>
              <w:pStyle w:val="13"/>
              <w:spacing w:line="292" w:lineRule="exact"/>
              <w:ind w:left="107" w:right="-15"/>
              <w:rPr>
                <w:rFonts w:hint="eastAsia" w:ascii="楷体" w:hAnsi="楷体" w:eastAsia="楷体" w:cs="楷体"/>
                <w:sz w:val="18"/>
              </w:rPr>
            </w:pPr>
            <w:r>
              <w:rPr>
                <w:rFonts w:hint="eastAsia" w:ascii="SimHei" w:hAnsi="SimHei" w:eastAsia="黑体" w:cs="楷体"/>
                <w:spacing w:val="-7"/>
                <w:sz w:val="18"/>
              </w:rPr>
              <w:t>工作无计划，随意，</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执行，并确保在每</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比较注意细节，偶</w:t>
            </w:r>
          </w:p>
        </w:tc>
        <w:tc>
          <w:tcPr>
            <w:tcW w:w="1684" w:type="dxa"/>
            <w:gridSpan w:val="2"/>
            <w:tcBorders>
              <w:top w:val="nil"/>
              <w:left w:val="single" w:color="000000" w:sz="4" w:space="0"/>
              <w:bottom w:val="nil"/>
              <w:right w:val="single" w:color="000000" w:sz="4" w:space="0"/>
            </w:tcBorders>
          </w:tcPr>
          <w:p>
            <w:pPr>
              <w:pStyle w:val="13"/>
              <w:spacing w:line="292" w:lineRule="exact"/>
              <w:ind w:left="117" w:right="-15"/>
              <w:rPr>
                <w:rFonts w:hint="eastAsia" w:ascii="楷体" w:hAnsi="楷体" w:eastAsia="楷体" w:cs="楷体"/>
                <w:sz w:val="18"/>
              </w:rPr>
            </w:pPr>
            <w:r>
              <w:rPr>
                <w:rFonts w:hint="eastAsia" w:ascii="SimHei" w:hAnsi="SimHei" w:eastAsia="黑体" w:cs="楷体"/>
                <w:spacing w:val="-8"/>
                <w:sz w:val="18"/>
              </w:rPr>
              <w:t>行，不太注意细节，</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常出差错</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个细节上减少差错</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有差错发生并能迅</w:t>
            </w:r>
          </w:p>
        </w:tc>
        <w:tc>
          <w:tcPr>
            <w:tcW w:w="742" w:type="dxa"/>
            <w:tcBorders>
              <w:top w:val="nil"/>
              <w:left w:val="single" w:color="000000" w:sz="4" w:space="0"/>
              <w:bottom w:val="nil"/>
              <w:right w:val="nil"/>
            </w:tcBorders>
          </w:tcPr>
          <w:p>
            <w:pPr>
              <w:pStyle w:val="13"/>
              <w:spacing w:line="292" w:lineRule="exact"/>
              <w:ind w:left="90" w:right="52"/>
              <w:jc w:val="center"/>
              <w:rPr>
                <w:rFonts w:hint="eastAsia" w:ascii="楷体" w:hAnsi="楷体" w:eastAsia="楷体" w:cs="楷体"/>
                <w:sz w:val="18"/>
              </w:rPr>
            </w:pPr>
            <w:r>
              <w:rPr>
                <w:rFonts w:hint="eastAsia" w:ascii="SimHei" w:hAnsi="SimHei" w:eastAsia="黑体" w:cs="楷体"/>
                <w:sz w:val="18"/>
              </w:rPr>
              <w:t>偶有差</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sz w:val="18"/>
              </w:rPr>
              <w:t>发生</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4" w:space="0"/>
            </w:tcBorders>
            <w:shd w:val="clear" w:color="auto" w:fill="F1F1F1"/>
          </w:tcPr>
          <w:p>
            <w:pPr>
              <w:pStyle w:val="13"/>
              <w:spacing w:line="293" w:lineRule="exact"/>
              <w:ind w:left="118"/>
              <w:rPr>
                <w:rFonts w:hint="eastAsia" w:ascii="楷体" w:hAnsi="楷体" w:eastAsia="楷体" w:cs="楷体"/>
                <w:sz w:val="18"/>
              </w:rPr>
            </w:pPr>
            <w:r>
              <w:rPr>
                <w:rFonts w:hint="eastAsia" w:ascii="SimHei" w:hAnsi="SimHei" w:eastAsia="黑体" w:cs="楷体"/>
                <w:sz w:val="18"/>
              </w:rPr>
              <w:t>速改正</w:t>
            </w: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single" w:color="000000" w:sz="4" w:space="0"/>
              <w:left w:val="single" w:color="000000" w:sz="12" w:space="0"/>
              <w:bottom w:val="nil"/>
              <w:right w:val="single" w:color="000000" w:sz="4" w:space="0"/>
            </w:tcBorders>
          </w:tcPr>
          <w:p>
            <w:pPr>
              <w:pStyle w:val="13"/>
              <w:spacing w:line="292" w:lineRule="exact"/>
              <w:ind w:left="108"/>
              <w:rPr>
                <w:rFonts w:hint="eastAsia" w:ascii="楷体" w:hAnsi="楷体" w:eastAsia="楷体" w:cs="楷体"/>
                <w:sz w:val="18"/>
              </w:rPr>
            </w:pPr>
            <w:r>
              <w:rPr>
                <w:rFonts w:hint="eastAsia" w:ascii="SimHei" w:hAnsi="SimHei" w:eastAsia="黑体" w:cs="楷体"/>
                <w:sz w:val="18"/>
              </w:rPr>
              <w:t>效率</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0"/>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0"/>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0"/>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0"/>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时间和资源的利用</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工作效率尚可，能</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工作效</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较低，需</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工作不分主次、效</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达到最佳，工作效</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分清主次，能够按</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要别人</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助才能完</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率低，经常完不成</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率高，完成任务速</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时完成工作，基本</w:t>
            </w:r>
          </w:p>
        </w:tc>
        <w:tc>
          <w:tcPr>
            <w:tcW w:w="1684" w:type="dxa"/>
            <w:gridSpan w:val="2"/>
            <w:tcBorders>
              <w:top w:val="nil"/>
              <w:left w:val="single" w:color="000000" w:sz="4" w:space="0"/>
              <w:bottom w:val="nil"/>
              <w:right w:val="single" w:color="000000" w:sz="4" w:space="0"/>
            </w:tcBorders>
          </w:tcPr>
          <w:p>
            <w:pPr>
              <w:pStyle w:val="13"/>
              <w:spacing w:line="292" w:lineRule="exact"/>
              <w:ind w:left="117"/>
              <w:rPr>
                <w:rFonts w:hint="eastAsia" w:ascii="楷体" w:hAnsi="楷体" w:eastAsia="楷体" w:cs="楷体"/>
                <w:sz w:val="18"/>
              </w:rPr>
            </w:pPr>
            <w:r>
              <w:rPr>
                <w:rFonts w:hint="eastAsia" w:ascii="SimHei" w:hAnsi="SimHei" w:eastAsia="黑体" w:cs="楷体"/>
                <w:sz w:val="18"/>
              </w:rPr>
              <w:t>成任务</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任务</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度快，质量高，效</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保证质量</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single" w:color="000000" w:sz="4"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4" w:space="0"/>
              <w:right w:val="single" w:color="000000" w:sz="4" w:space="0"/>
            </w:tcBorders>
          </w:tcPr>
          <w:p>
            <w:pPr>
              <w:pStyle w:val="13"/>
              <w:spacing w:line="293" w:lineRule="exact"/>
              <w:ind w:left="118"/>
              <w:rPr>
                <w:rFonts w:hint="eastAsia" w:ascii="楷体" w:hAnsi="楷体" w:eastAsia="楷体" w:cs="楷体"/>
                <w:sz w:val="18"/>
              </w:rPr>
            </w:pPr>
            <w:r>
              <w:rPr>
                <w:rFonts w:hint="eastAsia" w:ascii="SimHei" w:hAnsi="SimHei" w:eastAsia="黑体" w:cs="楷体"/>
                <w:sz w:val="18"/>
              </w:rPr>
              <w:t>益好</w:t>
            </w:r>
          </w:p>
        </w:tc>
        <w:tc>
          <w:tcPr>
            <w:tcW w:w="1690" w:type="dxa"/>
            <w:tcBorders>
              <w:top w:val="nil"/>
              <w:left w:val="single" w:color="000000" w:sz="4" w:space="0"/>
              <w:bottom w:val="single" w:color="000000" w:sz="4" w:space="0"/>
              <w:right w:val="single" w:color="000000" w:sz="4" w:space="0"/>
            </w:tcBorders>
            <w:shd w:val="clear" w:color="auto" w:fill="F1F1F1"/>
          </w:tcPr>
          <w:p>
            <w:pPr>
              <w:pStyle w:val="13"/>
              <w:rPr>
                <w:rFonts w:hint="eastAsia" w:ascii="楷体" w:hAnsi="楷体" w:eastAsia="楷体" w:cs="楷体"/>
                <w:sz w:val="18"/>
              </w:rPr>
            </w:pPr>
          </w:p>
        </w:tc>
        <w:tc>
          <w:tcPr>
            <w:tcW w:w="1684" w:type="dxa"/>
            <w:gridSpan w:val="2"/>
            <w:tcBorders>
              <w:top w:val="nil"/>
              <w:left w:val="single" w:color="000000" w:sz="4" w:space="0"/>
              <w:bottom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4"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single" w:color="000000" w:sz="4" w:space="0"/>
              <w:left w:val="single" w:color="000000" w:sz="12" w:space="0"/>
              <w:bottom w:val="nil"/>
              <w:right w:val="single" w:color="000000" w:sz="4" w:space="0"/>
            </w:tcBorders>
          </w:tcPr>
          <w:p>
            <w:pPr>
              <w:pStyle w:val="13"/>
              <w:spacing w:line="293" w:lineRule="exact"/>
              <w:ind w:left="108"/>
              <w:rPr>
                <w:rFonts w:hint="eastAsia" w:ascii="楷体" w:hAnsi="楷体" w:eastAsia="楷体" w:cs="楷体"/>
                <w:sz w:val="18"/>
              </w:rPr>
            </w:pPr>
            <w:r>
              <w:rPr>
                <w:rFonts w:hint="eastAsia" w:ascii="SimHei" w:hAnsi="SimHei" w:eastAsia="黑体" w:cs="楷体"/>
                <w:sz w:val="18"/>
              </w:rPr>
              <w:t>计划和组织</w:t>
            </w:r>
          </w:p>
        </w:tc>
        <w:tc>
          <w:tcPr>
            <w:tcW w:w="1686" w:type="dxa"/>
            <w:tcBorders>
              <w:top w:val="single" w:color="000000" w:sz="4" w:space="0"/>
              <w:left w:val="single" w:color="000000" w:sz="4" w:space="0"/>
              <w:bottom w:val="single" w:color="000000" w:sz="4" w:space="0"/>
              <w:right w:val="single" w:color="000000" w:sz="4" w:space="0"/>
            </w:tcBorders>
          </w:tcPr>
          <w:p>
            <w:pPr>
              <w:pStyle w:val="13"/>
              <w:spacing w:before="41"/>
              <w:ind w:left="30"/>
              <w:jc w:val="center"/>
              <w:rPr>
                <w:rFonts w:hint="eastAsia" w:ascii="楷体" w:hAnsi="楷体" w:eastAsia="楷体" w:cs="楷体"/>
                <w:sz w:val="18"/>
              </w:rPr>
            </w:pPr>
            <w:r>
              <w:rPr>
                <w:rFonts w:hint="eastAsia" w:ascii="SimHei" w:hAnsi="SimHei" w:eastAsia="黑体" w:cs="楷体"/>
                <w:w w:val="99"/>
                <w:sz w:val="18"/>
              </w:rPr>
              <w:t>A</w:t>
            </w:r>
          </w:p>
        </w:tc>
        <w:tc>
          <w:tcPr>
            <w:tcW w:w="1690" w:type="dxa"/>
            <w:tcBorders>
              <w:top w:val="single" w:color="000000" w:sz="4" w:space="0"/>
              <w:left w:val="single" w:color="000000" w:sz="4" w:space="0"/>
              <w:bottom w:val="single" w:color="000000" w:sz="4" w:space="0"/>
              <w:right w:val="single" w:color="000000" w:sz="4" w:space="0"/>
            </w:tcBorders>
            <w:shd w:val="clear" w:color="auto" w:fill="F1F1F1"/>
          </w:tcPr>
          <w:p>
            <w:pPr>
              <w:pStyle w:val="13"/>
              <w:spacing w:before="41"/>
              <w:ind w:left="17"/>
              <w:jc w:val="center"/>
              <w:rPr>
                <w:rFonts w:hint="eastAsia" w:ascii="楷体" w:hAnsi="楷体" w:eastAsia="楷体" w:cs="楷体"/>
                <w:sz w:val="18"/>
              </w:rPr>
            </w:pPr>
            <w:r>
              <w:rPr>
                <w:rFonts w:hint="eastAsia" w:ascii="SimHei" w:hAnsi="SimHei" w:eastAsia="黑体" w:cs="楷体"/>
                <w:w w:val="99"/>
                <w:sz w:val="18"/>
              </w:rPr>
              <w:t>B</w:t>
            </w:r>
          </w:p>
        </w:tc>
        <w:tc>
          <w:tcPr>
            <w:tcW w:w="1684" w:type="dxa"/>
            <w:gridSpan w:val="2"/>
            <w:tcBorders>
              <w:top w:val="single" w:color="000000" w:sz="4" w:space="0"/>
              <w:left w:val="single" w:color="000000" w:sz="4" w:space="0"/>
              <w:bottom w:val="single" w:color="000000" w:sz="4" w:space="0"/>
              <w:right w:val="single" w:color="000000" w:sz="4" w:space="0"/>
            </w:tcBorders>
          </w:tcPr>
          <w:p>
            <w:pPr>
              <w:pStyle w:val="13"/>
              <w:spacing w:before="41"/>
              <w:ind w:left="27"/>
              <w:jc w:val="center"/>
              <w:rPr>
                <w:rFonts w:hint="eastAsia" w:ascii="楷体" w:hAnsi="楷体" w:eastAsia="楷体" w:cs="楷体"/>
                <w:sz w:val="18"/>
              </w:rPr>
            </w:pPr>
            <w:r>
              <w:rPr>
                <w:rFonts w:hint="eastAsia" w:ascii="SimHei" w:hAnsi="SimHei" w:eastAsia="黑体" w:cs="楷体"/>
                <w:w w:val="99"/>
                <w:sz w:val="18"/>
              </w:rPr>
              <w:t>C</w:t>
            </w:r>
          </w:p>
        </w:tc>
        <w:tc>
          <w:tcPr>
            <w:tcW w:w="1690" w:type="dxa"/>
            <w:tcBorders>
              <w:top w:val="single" w:color="000000" w:sz="4" w:space="0"/>
              <w:left w:val="single" w:color="000000" w:sz="4" w:space="0"/>
              <w:bottom w:val="single" w:color="000000" w:sz="4" w:space="0"/>
              <w:right w:val="single" w:color="000000" w:sz="12" w:space="0"/>
            </w:tcBorders>
          </w:tcPr>
          <w:p>
            <w:pPr>
              <w:pStyle w:val="13"/>
              <w:spacing w:before="41"/>
              <w:ind w:left="15"/>
              <w:jc w:val="center"/>
              <w:rPr>
                <w:rFonts w:hint="eastAsia" w:ascii="楷体" w:hAnsi="楷体" w:eastAsia="楷体" w:cs="楷体"/>
                <w:sz w:val="18"/>
              </w:rPr>
            </w:pPr>
            <w:r>
              <w:rPr>
                <w:rFonts w:hint="eastAsia" w:ascii="SimHei" w:hAnsi="SimHei" w:eastAsia="黑体" w:cs="楷体"/>
                <w:w w:val="99"/>
                <w:sz w:val="18"/>
              </w:rPr>
              <w:t>D</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0"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single" w:color="000000" w:sz="4" w:space="0"/>
              <w:left w:val="single" w:color="000000" w:sz="4" w:space="0"/>
              <w:bottom w:val="nil"/>
              <w:right w:val="single" w:color="000000" w:sz="4" w:space="0"/>
            </w:tcBorders>
          </w:tcPr>
          <w:p>
            <w:pPr>
              <w:pStyle w:val="13"/>
              <w:spacing w:line="291" w:lineRule="exact"/>
              <w:ind w:left="118"/>
              <w:rPr>
                <w:rFonts w:hint="eastAsia" w:ascii="楷体" w:hAnsi="楷体" w:eastAsia="楷体" w:cs="楷体"/>
                <w:sz w:val="18"/>
              </w:rPr>
            </w:pPr>
            <w:r>
              <w:rPr>
                <w:rFonts w:hint="eastAsia" w:ascii="SimHei" w:hAnsi="SimHei" w:eastAsia="黑体" w:cs="楷体"/>
                <w:sz w:val="18"/>
              </w:rPr>
              <w:t>具有极强的制定计</w:t>
            </w:r>
          </w:p>
        </w:tc>
        <w:tc>
          <w:tcPr>
            <w:tcW w:w="1690" w:type="dxa"/>
            <w:tcBorders>
              <w:top w:val="single" w:color="000000" w:sz="4" w:space="0"/>
              <w:left w:val="single" w:color="000000" w:sz="4" w:space="0"/>
              <w:bottom w:val="nil"/>
              <w:right w:val="single" w:color="000000" w:sz="4" w:space="0"/>
            </w:tcBorders>
            <w:shd w:val="clear" w:color="auto" w:fill="F1F1F1"/>
          </w:tcPr>
          <w:p>
            <w:pPr>
              <w:pStyle w:val="13"/>
              <w:spacing w:line="291" w:lineRule="exact"/>
              <w:ind w:left="118"/>
              <w:rPr>
                <w:rFonts w:hint="eastAsia" w:ascii="楷体" w:hAnsi="楷体" w:eastAsia="楷体" w:cs="楷体"/>
                <w:sz w:val="18"/>
              </w:rPr>
            </w:pPr>
            <w:r>
              <w:rPr>
                <w:rFonts w:hint="eastAsia" w:ascii="SimHei" w:hAnsi="SimHei" w:eastAsia="黑体" w:cs="楷体"/>
                <w:sz w:val="18"/>
              </w:rPr>
              <w:t>能根据公司的要</w:t>
            </w:r>
          </w:p>
        </w:tc>
        <w:tc>
          <w:tcPr>
            <w:tcW w:w="742" w:type="dxa"/>
            <w:tcBorders>
              <w:top w:val="single" w:color="000000" w:sz="4" w:space="0"/>
              <w:left w:val="single" w:color="000000" w:sz="4" w:space="0"/>
              <w:bottom w:val="nil"/>
              <w:right w:val="nil"/>
            </w:tcBorders>
          </w:tcPr>
          <w:p>
            <w:pPr>
              <w:pStyle w:val="13"/>
              <w:spacing w:line="291" w:lineRule="exact"/>
              <w:ind w:left="97" w:right="44"/>
              <w:jc w:val="center"/>
              <w:rPr>
                <w:rFonts w:hint="eastAsia" w:ascii="楷体" w:hAnsi="楷体" w:eastAsia="楷体" w:cs="楷体"/>
                <w:sz w:val="18"/>
              </w:rPr>
            </w:pPr>
            <w:r>
              <w:rPr>
                <w:rFonts w:hint="eastAsia" w:ascii="SimHei" w:hAnsi="SimHei" w:eastAsia="黑体" w:cs="楷体"/>
                <w:sz w:val="18"/>
              </w:rPr>
              <w:t>制定计</w:t>
            </w:r>
          </w:p>
        </w:tc>
        <w:tc>
          <w:tcPr>
            <w:tcW w:w="942" w:type="dxa"/>
            <w:tcBorders>
              <w:top w:val="single" w:color="000000" w:sz="4" w:space="0"/>
              <w:left w:val="nil"/>
              <w:bottom w:val="nil"/>
              <w:right w:val="single" w:color="000000" w:sz="4" w:space="0"/>
            </w:tcBorders>
          </w:tcPr>
          <w:p>
            <w:pPr>
              <w:pStyle w:val="13"/>
              <w:spacing w:line="291" w:lineRule="exact"/>
              <w:ind w:left="116"/>
              <w:rPr>
                <w:rFonts w:hint="eastAsia" w:ascii="楷体" w:hAnsi="楷体" w:eastAsia="楷体" w:cs="楷体"/>
                <w:sz w:val="18"/>
              </w:rPr>
            </w:pPr>
            <w:r>
              <w:rPr>
                <w:rFonts w:hint="eastAsia" w:ascii="SimHei" w:hAnsi="SimHei" w:eastAsia="黑体" w:cs="楷体"/>
                <w:sz w:val="18"/>
              </w:rPr>
              <w:t>和组织实</w:t>
            </w:r>
          </w:p>
        </w:tc>
        <w:tc>
          <w:tcPr>
            <w:tcW w:w="1690" w:type="dxa"/>
            <w:tcBorders>
              <w:top w:val="single" w:color="000000" w:sz="4" w:space="0"/>
              <w:left w:val="single" w:color="000000" w:sz="4" w:space="0"/>
              <w:bottom w:val="nil"/>
              <w:right w:val="single" w:color="000000" w:sz="12" w:space="0"/>
            </w:tcBorders>
          </w:tcPr>
          <w:p>
            <w:pPr>
              <w:pStyle w:val="13"/>
              <w:spacing w:line="291" w:lineRule="exact"/>
              <w:ind w:left="107"/>
              <w:rPr>
                <w:rFonts w:hint="eastAsia" w:ascii="楷体" w:hAnsi="楷体" w:eastAsia="楷体" w:cs="楷体"/>
                <w:sz w:val="18"/>
              </w:rPr>
            </w:pPr>
            <w:r>
              <w:rPr>
                <w:rFonts w:hint="eastAsia" w:ascii="SimHei" w:hAnsi="SimHei" w:eastAsia="黑体" w:cs="楷体"/>
                <w:sz w:val="18"/>
              </w:rPr>
              <w:t>做事无计划， 缺乏</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划的能力，能自如</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求，制定相应程序</w:t>
            </w:r>
          </w:p>
        </w:tc>
        <w:tc>
          <w:tcPr>
            <w:tcW w:w="742" w:type="dxa"/>
            <w:tcBorders>
              <w:top w:val="nil"/>
              <w:left w:val="single" w:color="000000" w:sz="4" w:space="0"/>
              <w:bottom w:val="nil"/>
              <w:right w:val="nil"/>
            </w:tcBorders>
          </w:tcPr>
          <w:p>
            <w:pPr>
              <w:pStyle w:val="13"/>
              <w:spacing w:line="292" w:lineRule="exact"/>
              <w:ind w:left="97" w:right="44"/>
              <w:jc w:val="center"/>
              <w:rPr>
                <w:rFonts w:hint="eastAsia" w:ascii="楷体" w:hAnsi="楷体" w:eastAsia="楷体" w:cs="楷体"/>
                <w:sz w:val="18"/>
              </w:rPr>
            </w:pPr>
            <w:r>
              <w:rPr>
                <w:rFonts w:hint="eastAsia" w:ascii="SimHei" w:hAnsi="SimHei" w:eastAsia="黑体" w:cs="楷体"/>
                <w:sz w:val="18"/>
              </w:rPr>
              <w:t>施有难</w:t>
            </w:r>
          </w:p>
        </w:tc>
        <w:tc>
          <w:tcPr>
            <w:tcW w:w="942" w:type="dxa"/>
            <w:tcBorders>
              <w:top w:val="nil"/>
              <w:left w:val="nil"/>
              <w:bottom w:val="nil"/>
              <w:right w:val="single" w:color="000000" w:sz="4" w:space="0"/>
            </w:tcBorders>
          </w:tcPr>
          <w:p>
            <w:pPr>
              <w:pStyle w:val="13"/>
              <w:spacing w:line="292" w:lineRule="exact"/>
              <w:ind w:left="116"/>
              <w:rPr>
                <w:rFonts w:hint="eastAsia" w:ascii="楷体" w:hAnsi="楷体" w:eastAsia="楷体" w:cs="楷体"/>
                <w:sz w:val="18"/>
              </w:rPr>
            </w:pPr>
            <w:r>
              <w:rPr>
                <w:rFonts w:hint="eastAsia" w:ascii="SimHei" w:hAnsi="SimHei" w:eastAsia="黑体" w:cs="楷体"/>
                <w:sz w:val="18"/>
              </w:rPr>
              <w:t>，需要别</w:t>
            </w:r>
          </w:p>
        </w:tc>
        <w:tc>
          <w:tcPr>
            <w:tcW w:w="1690" w:type="dxa"/>
            <w:tcBorders>
              <w:top w:val="nil"/>
              <w:left w:val="single" w:color="000000" w:sz="4" w:space="0"/>
              <w:bottom w:val="nil"/>
              <w:right w:val="single" w:color="000000" w:sz="12" w:space="0"/>
            </w:tcBorders>
          </w:tcPr>
          <w:p>
            <w:pPr>
              <w:pStyle w:val="13"/>
              <w:spacing w:line="292" w:lineRule="exact"/>
              <w:ind w:left="107"/>
              <w:rPr>
                <w:rFonts w:hint="eastAsia" w:ascii="楷体" w:hAnsi="楷体" w:eastAsia="楷体" w:cs="楷体"/>
                <w:sz w:val="18"/>
              </w:rPr>
            </w:pPr>
            <w:r>
              <w:rPr>
                <w:rFonts w:hint="eastAsia" w:ascii="SimHei" w:hAnsi="SimHei" w:eastAsia="黑体" w:cs="楷体"/>
                <w:sz w:val="18"/>
              </w:rPr>
              <w:t>组织能力</w:t>
            </w: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的指挥调度下属，</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和计划，在权限范</w:t>
            </w:r>
          </w:p>
        </w:tc>
        <w:tc>
          <w:tcPr>
            <w:tcW w:w="742" w:type="dxa"/>
            <w:tcBorders>
              <w:top w:val="nil"/>
              <w:left w:val="single" w:color="000000" w:sz="4" w:space="0"/>
              <w:bottom w:val="nil"/>
              <w:right w:val="nil"/>
            </w:tcBorders>
          </w:tcPr>
          <w:p>
            <w:pPr>
              <w:pStyle w:val="13"/>
              <w:spacing w:line="292" w:lineRule="exact"/>
              <w:ind w:left="90" w:right="52"/>
              <w:jc w:val="center"/>
              <w:rPr>
                <w:rFonts w:hint="eastAsia" w:ascii="楷体" w:hAnsi="楷体" w:eastAsia="楷体" w:cs="楷体"/>
                <w:sz w:val="18"/>
              </w:rPr>
            </w:pPr>
            <w:r>
              <w:rPr>
                <w:rFonts w:hint="eastAsia" w:ascii="SimHei" w:hAnsi="SimHei" w:eastAsia="黑体" w:cs="楷体"/>
                <w:sz w:val="18"/>
              </w:rPr>
              <w:t>人帮助</w:t>
            </w:r>
          </w:p>
        </w:tc>
        <w:tc>
          <w:tcPr>
            <w:tcW w:w="942" w:type="dxa"/>
            <w:tcBorders>
              <w:top w:val="nil"/>
              <w:left w:val="nil"/>
              <w:bottom w:val="nil"/>
              <w:right w:val="single" w:color="000000" w:sz="4" w:space="0"/>
            </w:tcBorders>
          </w:tcPr>
          <w:p>
            <w:pPr>
              <w:pStyle w:val="13"/>
              <w:spacing w:line="292" w:lineRule="exact"/>
              <w:ind w:left="98"/>
              <w:rPr>
                <w:rFonts w:hint="eastAsia" w:ascii="楷体" w:hAnsi="楷体" w:eastAsia="楷体" w:cs="楷体"/>
                <w:sz w:val="18"/>
              </w:rPr>
            </w:pPr>
            <w:r>
              <w:rPr>
                <w:rFonts w:hint="eastAsia" w:ascii="SimHei" w:hAnsi="SimHei" w:eastAsia="黑体" w:cs="楷体"/>
                <w:sz w:val="18"/>
              </w:rPr>
              <w:t>能进行</w:t>
            </w: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2"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通过有效的计划提</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围内配置资源，明</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11" w:hRule="atLeast"/>
        </w:trPr>
        <w:tc>
          <w:tcPr>
            <w:tcW w:w="1685" w:type="dxa"/>
            <w:tcBorders>
              <w:top w:val="nil"/>
              <w:left w:val="single" w:color="000000" w:sz="12" w:space="0"/>
              <w:bottom w:val="nil"/>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nil"/>
              <w:right w:val="single" w:color="000000" w:sz="4" w:space="0"/>
            </w:tcBorders>
          </w:tcPr>
          <w:p>
            <w:pPr>
              <w:pStyle w:val="13"/>
              <w:spacing w:line="292" w:lineRule="exact"/>
              <w:ind w:left="118"/>
              <w:rPr>
                <w:rFonts w:hint="eastAsia" w:ascii="楷体" w:hAnsi="楷体" w:eastAsia="楷体" w:cs="楷体"/>
                <w:sz w:val="18"/>
              </w:rPr>
            </w:pPr>
            <w:r>
              <w:rPr>
                <w:rFonts w:hint="eastAsia" w:ascii="SimHei" w:hAnsi="SimHei" w:eastAsia="黑体" w:cs="楷体"/>
                <w:sz w:val="18"/>
              </w:rPr>
              <w:t>高工作效率，以最</w:t>
            </w:r>
          </w:p>
        </w:tc>
        <w:tc>
          <w:tcPr>
            <w:tcW w:w="1690" w:type="dxa"/>
            <w:tcBorders>
              <w:top w:val="nil"/>
              <w:left w:val="single" w:color="000000" w:sz="4" w:space="0"/>
              <w:bottom w:val="nil"/>
              <w:right w:val="single" w:color="000000" w:sz="4" w:space="0"/>
            </w:tcBorders>
            <w:shd w:val="clear" w:color="auto" w:fill="F1F1F1"/>
          </w:tcPr>
          <w:p>
            <w:pPr>
              <w:pStyle w:val="13"/>
              <w:spacing w:line="292" w:lineRule="exact"/>
              <w:ind w:left="118"/>
              <w:rPr>
                <w:rFonts w:hint="eastAsia" w:ascii="楷体" w:hAnsi="楷体" w:eastAsia="楷体" w:cs="楷体"/>
                <w:sz w:val="18"/>
              </w:rPr>
            </w:pPr>
            <w:r>
              <w:rPr>
                <w:rFonts w:hint="eastAsia" w:ascii="SimHei" w:hAnsi="SimHei" w:eastAsia="黑体" w:cs="楷体"/>
                <w:sz w:val="18"/>
              </w:rPr>
              <w:t>确目标和方针，以</w:t>
            </w:r>
          </w:p>
        </w:tc>
        <w:tc>
          <w:tcPr>
            <w:tcW w:w="1684" w:type="dxa"/>
            <w:gridSpan w:val="2"/>
            <w:tcBorders>
              <w:top w:val="nil"/>
              <w:left w:val="single" w:color="000000" w:sz="4" w:space="0"/>
              <w:bottom w:val="nil"/>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nil"/>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05" w:hRule="atLeast"/>
        </w:trPr>
        <w:tc>
          <w:tcPr>
            <w:tcW w:w="1685" w:type="dxa"/>
            <w:tcBorders>
              <w:top w:val="nil"/>
              <w:left w:val="single" w:color="000000" w:sz="12" w:space="0"/>
              <w:bottom w:val="single" w:color="000000" w:sz="12" w:space="0"/>
              <w:right w:val="single" w:color="000000" w:sz="4" w:space="0"/>
            </w:tcBorders>
          </w:tcPr>
          <w:p>
            <w:pPr>
              <w:pStyle w:val="13"/>
              <w:rPr>
                <w:rFonts w:hint="eastAsia" w:ascii="楷体" w:hAnsi="楷体" w:eastAsia="楷体" w:cs="楷体"/>
                <w:sz w:val="18"/>
              </w:rPr>
            </w:pPr>
          </w:p>
        </w:tc>
        <w:tc>
          <w:tcPr>
            <w:tcW w:w="1686" w:type="dxa"/>
            <w:tcBorders>
              <w:top w:val="nil"/>
              <w:left w:val="single" w:color="000000" w:sz="4" w:space="0"/>
              <w:bottom w:val="single" w:color="000000" w:sz="12" w:space="0"/>
              <w:right w:val="single" w:color="000000" w:sz="4" w:space="0"/>
            </w:tcBorders>
          </w:tcPr>
          <w:p>
            <w:pPr>
              <w:pStyle w:val="13"/>
              <w:spacing w:line="285" w:lineRule="exact"/>
              <w:ind w:left="118"/>
              <w:rPr>
                <w:rFonts w:hint="eastAsia" w:ascii="楷体" w:hAnsi="楷体" w:eastAsia="楷体" w:cs="楷体"/>
                <w:sz w:val="18"/>
              </w:rPr>
            </w:pPr>
            <w:r>
              <w:rPr>
                <w:rFonts w:hint="eastAsia" w:ascii="SimHei" w:hAnsi="SimHei" w:eastAsia="黑体" w:cs="楷体"/>
                <w:sz w:val="18"/>
              </w:rPr>
              <w:t>佳的结果为目的</w:t>
            </w:r>
          </w:p>
        </w:tc>
        <w:tc>
          <w:tcPr>
            <w:tcW w:w="1690" w:type="dxa"/>
            <w:tcBorders>
              <w:top w:val="nil"/>
              <w:left w:val="single" w:color="000000" w:sz="4" w:space="0"/>
              <w:bottom w:val="single" w:color="000000" w:sz="12" w:space="0"/>
              <w:right w:val="single" w:color="000000" w:sz="4" w:space="0"/>
            </w:tcBorders>
            <w:shd w:val="clear" w:color="auto" w:fill="F1F1F1"/>
          </w:tcPr>
          <w:p>
            <w:pPr>
              <w:pStyle w:val="13"/>
              <w:spacing w:line="285" w:lineRule="exact"/>
              <w:ind w:left="118"/>
              <w:rPr>
                <w:rFonts w:hint="eastAsia" w:ascii="楷体" w:hAnsi="楷体" w:eastAsia="楷体" w:cs="楷体"/>
                <w:sz w:val="18"/>
              </w:rPr>
            </w:pPr>
            <w:r>
              <w:rPr>
                <w:rFonts w:hint="eastAsia" w:ascii="SimHei" w:hAnsi="SimHei" w:eastAsia="黑体" w:cs="楷体"/>
                <w:sz w:val="18"/>
              </w:rPr>
              <w:t>及确保供应的保障</w:t>
            </w:r>
          </w:p>
        </w:tc>
        <w:tc>
          <w:tcPr>
            <w:tcW w:w="1684" w:type="dxa"/>
            <w:gridSpan w:val="2"/>
            <w:tcBorders>
              <w:top w:val="nil"/>
              <w:left w:val="single" w:color="000000" w:sz="4" w:space="0"/>
              <w:right w:val="single" w:color="000000" w:sz="4" w:space="0"/>
            </w:tcBorders>
          </w:tcPr>
          <w:p>
            <w:pPr>
              <w:pStyle w:val="13"/>
              <w:rPr>
                <w:rFonts w:hint="eastAsia" w:ascii="楷体" w:hAnsi="楷体" w:eastAsia="楷体" w:cs="楷体"/>
                <w:sz w:val="18"/>
              </w:rPr>
            </w:pPr>
          </w:p>
        </w:tc>
        <w:tc>
          <w:tcPr>
            <w:tcW w:w="1690" w:type="dxa"/>
            <w:tcBorders>
              <w:top w:val="nil"/>
              <w:left w:val="single" w:color="000000" w:sz="4" w:space="0"/>
              <w:bottom w:val="single" w:color="000000" w:sz="12" w:space="0"/>
              <w:right w:val="single" w:color="000000" w:sz="12" w:space="0"/>
            </w:tcBorders>
          </w:tcPr>
          <w:p>
            <w:pPr>
              <w:pStyle w:val="13"/>
              <w:rPr>
                <w:rFonts w:hint="eastAsia" w:ascii="楷体" w:hAnsi="楷体" w:eastAsia="楷体" w:cs="楷体"/>
                <w:sz w:val="18"/>
              </w:rPr>
            </w:pPr>
          </w:p>
        </w:tc>
        <w:tc>
          <w:tcPr>
            <w:tcW w:w="217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33" w:type="default"/>
          <w:footerReference r:id="rId34" w:type="default"/>
          <w:pgSz w:w="11910" w:h="16840"/>
          <w:pgMar w:top="1600" w:right="260" w:bottom="1380" w:left="240" w:header="0" w:footer="1191" w:gutter="0"/>
          <w:pgNumType w:start="41"/>
        </w:sectPr>
      </w:pPr>
    </w:p>
    <w:p>
      <w:pPr>
        <w:pStyle w:val="8"/>
        <w:rPr>
          <w:rFonts w:hint="eastAsia" w:ascii="楷体" w:hAnsi="楷体" w:eastAsia="楷体" w:cs="楷体"/>
          <w:sz w:val="27"/>
        </w:rPr>
      </w:pPr>
    </w:p>
    <w:p>
      <w:pPr>
        <w:tabs>
          <w:tab w:val="left" w:pos="1766"/>
        </w:tabs>
        <w:spacing w:before="56"/>
        <w:ind w:left="481" w:right="0" w:firstLine="0"/>
        <w:jc w:val="left"/>
        <w:rPr>
          <w:rFonts w:hint="eastAsia" w:ascii="楷体" w:hAnsi="楷体" w:eastAsia="楷体" w:cs="楷体"/>
          <w:b/>
          <w:sz w:val="32"/>
        </w:rPr>
      </w:pPr>
      <w:r>
        <w:rPr>
          <w:rFonts w:hint="eastAsia" w:ascii="SimHei" w:hAnsi="SimHei" w:eastAsia="黑体" w:cs="楷体"/>
          <w:b/>
          <w:sz w:val="32"/>
        </w:rPr>
        <w:t>附件四</w:t>
      </w:r>
      <w:r>
        <w:rPr>
          <w:rFonts w:hint="eastAsia" w:ascii="SimHei" w:hAnsi="SimHei" w:eastAsia="黑体" w:cs="楷体"/>
          <w:b/>
          <w:sz w:val="32"/>
        </w:rPr>
        <w:tab/>
      </w:r>
      <w:r>
        <w:rPr>
          <w:rFonts w:hint="eastAsia" w:ascii="SimHei" w:hAnsi="SimHei" w:eastAsia="黑体" w:cs="楷体"/>
          <w:b/>
          <w:sz w:val="32"/>
        </w:rPr>
        <w:t>考核统计表</w:t>
      </w:r>
    </w:p>
    <w:p>
      <w:pPr>
        <w:pStyle w:val="8"/>
        <w:rPr>
          <w:rFonts w:hint="eastAsia" w:ascii="楷体" w:hAnsi="楷体" w:eastAsia="楷体" w:cs="楷体"/>
          <w:b/>
          <w:sz w:val="20"/>
        </w:rPr>
      </w:pPr>
    </w:p>
    <w:p>
      <w:pPr>
        <w:pStyle w:val="8"/>
        <w:spacing w:before="10"/>
        <w:rPr>
          <w:rFonts w:hint="eastAsia" w:ascii="楷体" w:hAnsi="楷体" w:eastAsia="楷体" w:cs="楷体"/>
          <w:b/>
          <w:sz w:val="14"/>
        </w:rPr>
      </w:pPr>
    </w:p>
    <w:p>
      <w:pPr>
        <w:spacing w:before="73"/>
        <w:ind w:left="481"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pacing w:val="-23"/>
          <w:sz w:val="28"/>
        </w:rPr>
        <w:t xml:space="preserve">附表 </w:t>
      </w:r>
      <w:r>
        <w:rPr>
          <w:rFonts w:hint="eastAsia" w:ascii="SimHei" w:hAnsi="SimHei" w:eastAsia="黑体" w:cs="楷体"/>
          <w:b/>
          <w:sz w:val="28"/>
        </w:rPr>
        <w:t>4-1</w:t>
      </w:r>
      <w:r>
        <w:rPr>
          <w:rFonts w:hint="eastAsia" w:ascii="SimHei" w:hAnsi="SimHei" w:eastAsia="黑体" w:cs="楷体"/>
          <w:b/>
          <w:spacing w:val="60"/>
          <w:sz w:val="28"/>
        </w:rPr>
        <w:t xml:space="preserve"> </w:t>
      </w:r>
      <w:r>
        <w:rPr>
          <w:rFonts w:hint="eastAsia" w:ascii="SimHei" w:hAnsi="SimHei" w:eastAsia="黑体" w:cs="楷体"/>
          <w:b/>
          <w:spacing w:val="-1"/>
          <w:sz w:val="28"/>
        </w:rPr>
        <w:t>中层管理人员周边考核交叉表</w:t>
      </w:r>
    </w:p>
    <w:p>
      <w:pPr>
        <w:pStyle w:val="8"/>
        <w:rPr>
          <w:rFonts w:hint="eastAsia" w:ascii="楷体" w:hAnsi="楷体" w:eastAsia="楷体" w:cs="楷体"/>
          <w:b/>
          <w:sz w:val="20"/>
        </w:rPr>
      </w:pPr>
    </w:p>
    <w:p>
      <w:pPr>
        <w:pStyle w:val="8"/>
        <w:spacing w:before="1"/>
        <w:rPr>
          <w:rFonts w:hint="eastAsia" w:ascii="楷体" w:hAnsi="楷体" w:eastAsia="楷体" w:cs="楷体"/>
          <w:b/>
          <w:sz w:val="13"/>
        </w:rPr>
      </w:pPr>
    </w:p>
    <w:tbl>
      <w:tblPr>
        <w:tblStyle w:val="9"/>
        <w:tblW w:w="7573" w:type="dxa"/>
        <w:tblInd w:w="19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8"/>
        <w:gridCol w:w="443"/>
        <w:gridCol w:w="547"/>
        <w:gridCol w:w="536"/>
        <w:gridCol w:w="532"/>
        <w:gridCol w:w="537"/>
        <w:gridCol w:w="526"/>
        <w:gridCol w:w="537"/>
        <w:gridCol w:w="550"/>
        <w:gridCol w:w="536"/>
        <w:gridCol w:w="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7" w:hRule="atLeast"/>
        </w:trPr>
        <w:tc>
          <w:tcPr>
            <w:tcW w:w="2298" w:type="dxa"/>
          </w:tcPr>
          <w:p>
            <w:pPr>
              <w:pStyle w:val="13"/>
              <w:spacing w:line="321" w:lineRule="exact"/>
              <w:ind w:left="107"/>
              <w:rPr>
                <w:rFonts w:hint="eastAsia" w:ascii="楷体" w:hAnsi="楷体" w:eastAsia="楷体" w:cs="楷体"/>
                <w:sz w:val="18"/>
              </w:rPr>
            </w:pPr>
            <w:r>
              <w:rPr>
                <w:rFonts w:hint="eastAsia" w:ascii="SimHei" w:hAnsi="SimHei" w:eastAsia="黑体" w:cs="楷体"/>
                <w:sz w:val="18"/>
              </w:rPr>
              <w:t>考核人</w:t>
            </w:r>
          </w:p>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spacing w:before="3"/>
              <w:rPr>
                <w:rFonts w:hint="eastAsia" w:ascii="楷体" w:hAnsi="楷体" w:eastAsia="楷体" w:cs="楷体"/>
                <w:b/>
                <w:sz w:val="25"/>
              </w:rPr>
            </w:pPr>
          </w:p>
          <w:p>
            <w:pPr>
              <w:pStyle w:val="13"/>
              <w:spacing w:before="1" w:line="225" w:lineRule="auto"/>
              <w:ind w:left="107" w:right="1818"/>
              <w:rPr>
                <w:rFonts w:hint="eastAsia" w:ascii="楷体" w:hAnsi="楷体" w:eastAsia="楷体" w:cs="楷体"/>
                <w:sz w:val="18"/>
              </w:rPr>
            </w:pPr>
            <w:r>
              <w:rPr>
                <w:rFonts w:hint="eastAsia" w:ascii="SimHei" w:hAnsi="SimHei" w:eastAsia="黑体" w:cs="楷体"/>
                <w:sz w:val="18"/>
              </w:rPr>
              <w:t>被考核人</w:t>
            </w:r>
          </w:p>
        </w:tc>
        <w:tc>
          <w:tcPr>
            <w:tcW w:w="443" w:type="dxa"/>
          </w:tcPr>
          <w:p>
            <w:pPr>
              <w:pStyle w:val="13"/>
              <w:spacing w:before="3" w:line="225" w:lineRule="auto"/>
              <w:ind w:left="130" w:right="120"/>
              <w:rPr>
                <w:rFonts w:hint="eastAsia" w:ascii="楷体" w:hAnsi="楷体" w:eastAsia="楷体" w:cs="楷体"/>
                <w:sz w:val="18"/>
              </w:rPr>
            </w:pPr>
            <w:r>
              <w:rPr>
                <w:rFonts w:hint="eastAsia" w:ascii="SimHei" w:hAnsi="SimHei" w:eastAsia="黑体" w:cs="楷体"/>
                <w:sz w:val="18"/>
              </w:rPr>
              <w:t>副总</w:t>
            </w:r>
          </w:p>
        </w:tc>
        <w:tc>
          <w:tcPr>
            <w:tcW w:w="547" w:type="dxa"/>
          </w:tcPr>
          <w:p>
            <w:pPr>
              <w:pStyle w:val="13"/>
              <w:spacing w:before="3" w:line="225" w:lineRule="auto"/>
              <w:ind w:left="143" w:right="141" w:firstLine="34"/>
              <w:jc w:val="both"/>
              <w:rPr>
                <w:rFonts w:hint="eastAsia" w:ascii="楷体" w:hAnsi="楷体" w:eastAsia="楷体" w:cs="楷体"/>
                <w:sz w:val="18"/>
              </w:rPr>
            </w:pPr>
            <w:r>
              <w:rPr>
                <w:rFonts w:hint="eastAsia" w:ascii="SimHei" w:hAnsi="SimHei" w:eastAsia="黑体" w:cs="楷体"/>
                <w:sz w:val="18"/>
              </w:rPr>
              <w:t>行政管理部经理</w:t>
            </w:r>
            <w:r>
              <w:rPr>
                <w:rFonts w:hint="eastAsia" w:ascii="SimHei" w:hAnsi="SimHei" w:eastAsia="黑体" w:cs="楷体"/>
                <w:sz w:val="18"/>
              </w:rPr>
              <w:t xml:space="preserve">/ </w:t>
            </w:r>
            <w:r>
              <w:rPr>
                <w:rFonts w:hint="eastAsia" w:ascii="SimHei" w:hAnsi="SimHei" w:eastAsia="黑体" w:cs="楷体"/>
                <w:sz w:val="18"/>
              </w:rPr>
              <w:t>总</w:t>
            </w:r>
          </w:p>
          <w:p>
            <w:pPr>
              <w:pStyle w:val="13"/>
              <w:spacing w:line="289" w:lineRule="exact"/>
              <w:ind w:left="178"/>
              <w:jc w:val="both"/>
              <w:rPr>
                <w:rFonts w:hint="eastAsia" w:ascii="楷体" w:hAnsi="楷体" w:eastAsia="楷体" w:cs="楷体"/>
                <w:sz w:val="18"/>
              </w:rPr>
            </w:pPr>
            <w:r>
              <w:rPr>
                <w:rFonts w:hint="eastAsia" w:ascii="SimHei" w:hAnsi="SimHei" w:eastAsia="黑体" w:cs="楷体"/>
                <w:w w:val="99"/>
                <w:sz w:val="18"/>
              </w:rPr>
              <w:t>监</w:t>
            </w:r>
          </w:p>
        </w:tc>
        <w:tc>
          <w:tcPr>
            <w:tcW w:w="536" w:type="dxa"/>
          </w:tcPr>
          <w:p>
            <w:pPr>
              <w:pStyle w:val="13"/>
              <w:spacing w:before="3" w:line="225" w:lineRule="auto"/>
              <w:ind w:left="142" w:right="131" w:firstLine="34"/>
              <w:jc w:val="both"/>
              <w:rPr>
                <w:rFonts w:hint="eastAsia" w:ascii="楷体" w:hAnsi="楷体" w:eastAsia="楷体" w:cs="楷体"/>
                <w:sz w:val="18"/>
              </w:rPr>
            </w:pPr>
            <w:r>
              <w:rPr>
                <w:rFonts w:hint="eastAsia" w:ascii="SimHei" w:hAnsi="SimHei" w:eastAsia="黑体" w:cs="楷体"/>
                <w:sz w:val="18"/>
              </w:rPr>
              <w:t>人力资源部经理</w:t>
            </w:r>
            <w:r>
              <w:rPr>
                <w:rFonts w:hint="eastAsia" w:ascii="SimHei" w:hAnsi="SimHei" w:eastAsia="黑体" w:cs="楷体"/>
                <w:sz w:val="18"/>
              </w:rPr>
              <w:t xml:space="preserve">/ </w:t>
            </w:r>
            <w:r>
              <w:rPr>
                <w:rFonts w:hint="eastAsia" w:ascii="SimHei" w:hAnsi="SimHei" w:eastAsia="黑体" w:cs="楷体"/>
                <w:sz w:val="18"/>
              </w:rPr>
              <w:t>总</w:t>
            </w:r>
          </w:p>
          <w:p>
            <w:pPr>
              <w:pStyle w:val="13"/>
              <w:spacing w:line="289" w:lineRule="exact"/>
              <w:ind w:left="177"/>
              <w:jc w:val="both"/>
              <w:rPr>
                <w:rFonts w:hint="eastAsia" w:ascii="楷体" w:hAnsi="楷体" w:eastAsia="楷体" w:cs="楷体"/>
                <w:sz w:val="18"/>
              </w:rPr>
            </w:pPr>
            <w:r>
              <w:rPr>
                <w:rFonts w:hint="eastAsia" w:ascii="SimHei" w:hAnsi="SimHei" w:eastAsia="黑体" w:cs="楷体"/>
                <w:w w:val="99"/>
                <w:sz w:val="18"/>
              </w:rPr>
              <w:t>监</w:t>
            </w:r>
          </w:p>
        </w:tc>
        <w:tc>
          <w:tcPr>
            <w:tcW w:w="532" w:type="dxa"/>
          </w:tcPr>
          <w:p>
            <w:pPr>
              <w:pStyle w:val="13"/>
              <w:spacing w:before="2" w:line="225" w:lineRule="auto"/>
              <w:ind w:left="141" w:right="128" w:firstLine="34"/>
              <w:jc w:val="both"/>
              <w:rPr>
                <w:rFonts w:hint="eastAsia" w:ascii="楷体" w:hAnsi="楷体" w:eastAsia="楷体" w:cs="楷体"/>
                <w:sz w:val="18"/>
              </w:rPr>
            </w:pPr>
            <w:r>
              <w:rPr>
                <w:rFonts w:hint="eastAsia" w:ascii="SimHei" w:hAnsi="SimHei" w:eastAsia="黑体" w:cs="楷体"/>
                <w:sz w:val="18"/>
              </w:rPr>
              <w:t>应用开发部经理</w:t>
            </w:r>
            <w:r>
              <w:rPr>
                <w:rFonts w:hint="eastAsia" w:ascii="SimHei" w:hAnsi="SimHei" w:eastAsia="黑体" w:cs="楷体"/>
                <w:sz w:val="18"/>
              </w:rPr>
              <w:t xml:space="preserve">/ </w:t>
            </w:r>
            <w:r>
              <w:rPr>
                <w:rFonts w:hint="eastAsia" w:ascii="SimHei" w:hAnsi="SimHei" w:eastAsia="黑体" w:cs="楷体"/>
                <w:sz w:val="18"/>
              </w:rPr>
              <w:t>总</w:t>
            </w:r>
          </w:p>
          <w:p>
            <w:pPr>
              <w:pStyle w:val="13"/>
              <w:spacing w:line="290" w:lineRule="exact"/>
              <w:ind w:left="176"/>
              <w:jc w:val="both"/>
              <w:rPr>
                <w:rFonts w:hint="eastAsia" w:ascii="楷体" w:hAnsi="楷体" w:eastAsia="楷体" w:cs="楷体"/>
                <w:sz w:val="18"/>
              </w:rPr>
            </w:pPr>
            <w:r>
              <w:rPr>
                <w:rFonts w:hint="eastAsia" w:ascii="SimHei" w:hAnsi="SimHei" w:eastAsia="黑体" w:cs="楷体"/>
                <w:w w:val="99"/>
                <w:sz w:val="18"/>
              </w:rPr>
              <w:t>监</w:t>
            </w:r>
          </w:p>
        </w:tc>
        <w:tc>
          <w:tcPr>
            <w:tcW w:w="537" w:type="dxa"/>
          </w:tcPr>
          <w:p>
            <w:pPr>
              <w:pStyle w:val="13"/>
              <w:spacing w:before="3" w:line="225" w:lineRule="auto"/>
              <w:ind w:left="145" w:right="129" w:firstLine="34"/>
              <w:jc w:val="both"/>
              <w:rPr>
                <w:rFonts w:hint="eastAsia" w:ascii="楷体" w:hAnsi="楷体" w:eastAsia="楷体" w:cs="楷体"/>
                <w:sz w:val="18"/>
              </w:rPr>
            </w:pPr>
            <w:r>
              <w:rPr>
                <w:rFonts w:hint="eastAsia" w:ascii="SimHei" w:hAnsi="SimHei" w:eastAsia="黑体" w:cs="楷体"/>
                <w:sz w:val="18"/>
              </w:rPr>
              <w:t>前端开发部经理</w:t>
            </w:r>
            <w:r>
              <w:rPr>
                <w:rFonts w:hint="eastAsia" w:ascii="SimHei" w:hAnsi="SimHei" w:eastAsia="黑体" w:cs="楷体"/>
                <w:sz w:val="18"/>
              </w:rPr>
              <w:t xml:space="preserve">/ </w:t>
            </w:r>
            <w:r>
              <w:rPr>
                <w:rFonts w:hint="eastAsia" w:ascii="SimHei" w:hAnsi="SimHei" w:eastAsia="黑体" w:cs="楷体"/>
                <w:sz w:val="18"/>
              </w:rPr>
              <w:t>总</w:t>
            </w:r>
          </w:p>
          <w:p>
            <w:pPr>
              <w:pStyle w:val="13"/>
              <w:spacing w:line="289" w:lineRule="exact"/>
              <w:ind w:left="179"/>
              <w:jc w:val="both"/>
              <w:rPr>
                <w:rFonts w:hint="eastAsia" w:ascii="楷体" w:hAnsi="楷体" w:eastAsia="楷体" w:cs="楷体"/>
                <w:sz w:val="18"/>
              </w:rPr>
            </w:pPr>
            <w:r>
              <w:rPr>
                <w:rFonts w:hint="eastAsia" w:ascii="SimHei" w:hAnsi="SimHei" w:eastAsia="黑体" w:cs="楷体"/>
                <w:w w:val="99"/>
                <w:sz w:val="18"/>
              </w:rPr>
              <w:t>监</w:t>
            </w:r>
          </w:p>
        </w:tc>
        <w:tc>
          <w:tcPr>
            <w:tcW w:w="526" w:type="dxa"/>
          </w:tcPr>
          <w:p>
            <w:pPr>
              <w:pStyle w:val="13"/>
              <w:spacing w:before="2" w:line="225" w:lineRule="auto"/>
              <w:ind w:left="145" w:right="118" w:firstLine="34"/>
              <w:jc w:val="both"/>
              <w:rPr>
                <w:rFonts w:hint="eastAsia" w:ascii="楷体" w:hAnsi="楷体" w:eastAsia="楷体" w:cs="楷体"/>
                <w:sz w:val="18"/>
              </w:rPr>
            </w:pPr>
            <w:r>
              <w:rPr>
                <w:rFonts w:hint="eastAsia" w:ascii="SimHei" w:hAnsi="SimHei" w:eastAsia="黑体" w:cs="楷体"/>
                <w:sz w:val="18"/>
              </w:rPr>
              <w:t>新媒体部经理</w:t>
            </w:r>
            <w:r>
              <w:rPr>
                <w:rFonts w:hint="eastAsia" w:ascii="SimHei" w:hAnsi="SimHei" w:eastAsia="黑体" w:cs="楷体"/>
                <w:sz w:val="18"/>
              </w:rPr>
              <w:t xml:space="preserve">/ </w:t>
            </w:r>
            <w:r>
              <w:rPr>
                <w:rFonts w:hint="eastAsia" w:ascii="SimHei" w:hAnsi="SimHei" w:eastAsia="黑体" w:cs="楷体"/>
                <w:sz w:val="18"/>
              </w:rPr>
              <w:t>总监</w:t>
            </w:r>
          </w:p>
        </w:tc>
        <w:tc>
          <w:tcPr>
            <w:tcW w:w="537" w:type="dxa"/>
          </w:tcPr>
          <w:p>
            <w:pPr>
              <w:pStyle w:val="13"/>
              <w:spacing w:before="3" w:line="225" w:lineRule="auto"/>
              <w:ind w:left="146" w:right="128" w:firstLine="34"/>
              <w:jc w:val="both"/>
              <w:rPr>
                <w:rFonts w:hint="eastAsia" w:ascii="楷体" w:hAnsi="楷体" w:eastAsia="楷体" w:cs="楷体"/>
                <w:sz w:val="18"/>
              </w:rPr>
            </w:pPr>
            <w:r>
              <w:rPr>
                <w:rFonts w:hint="eastAsia" w:ascii="SimHei" w:hAnsi="SimHei" w:eastAsia="黑体" w:cs="楷体"/>
                <w:sz w:val="18"/>
              </w:rPr>
              <w:t>产品部经理</w:t>
            </w:r>
            <w:r>
              <w:rPr>
                <w:rFonts w:hint="eastAsia" w:ascii="SimHei" w:hAnsi="SimHei" w:eastAsia="黑体" w:cs="楷体"/>
                <w:sz w:val="18"/>
              </w:rPr>
              <w:t xml:space="preserve">/ </w:t>
            </w:r>
            <w:r>
              <w:rPr>
                <w:rFonts w:hint="eastAsia" w:ascii="SimHei" w:hAnsi="SimHei" w:eastAsia="黑体" w:cs="楷体"/>
                <w:sz w:val="18"/>
              </w:rPr>
              <w:t>总监</w:t>
            </w:r>
          </w:p>
        </w:tc>
        <w:tc>
          <w:tcPr>
            <w:tcW w:w="550" w:type="dxa"/>
          </w:tcPr>
          <w:p>
            <w:pPr>
              <w:pStyle w:val="13"/>
              <w:spacing w:before="3" w:line="225" w:lineRule="auto"/>
              <w:ind w:left="147" w:right="140" w:firstLine="34"/>
              <w:jc w:val="both"/>
              <w:rPr>
                <w:rFonts w:hint="eastAsia" w:ascii="楷体" w:hAnsi="楷体" w:eastAsia="楷体" w:cs="楷体"/>
                <w:sz w:val="18"/>
              </w:rPr>
            </w:pPr>
            <w:r>
              <w:rPr>
                <w:rFonts w:hint="eastAsia" w:ascii="SimHei" w:hAnsi="SimHei" w:eastAsia="黑体" w:cs="楷体"/>
                <w:sz w:val="18"/>
              </w:rPr>
              <w:t>设计部经理</w:t>
            </w:r>
            <w:r>
              <w:rPr>
                <w:rFonts w:hint="eastAsia" w:ascii="SimHei" w:hAnsi="SimHei" w:eastAsia="黑体" w:cs="楷体"/>
                <w:sz w:val="18"/>
              </w:rPr>
              <w:t xml:space="preserve">/ </w:t>
            </w:r>
            <w:r>
              <w:rPr>
                <w:rFonts w:hint="eastAsia" w:ascii="SimHei" w:hAnsi="SimHei" w:eastAsia="黑体" w:cs="楷体"/>
                <w:sz w:val="18"/>
              </w:rPr>
              <w:t>总监</w:t>
            </w:r>
          </w:p>
        </w:tc>
        <w:tc>
          <w:tcPr>
            <w:tcW w:w="536" w:type="dxa"/>
          </w:tcPr>
          <w:p>
            <w:pPr>
              <w:pStyle w:val="13"/>
              <w:spacing w:before="3" w:line="225" w:lineRule="auto"/>
              <w:ind w:left="146" w:right="127" w:firstLine="34"/>
              <w:jc w:val="both"/>
              <w:rPr>
                <w:rFonts w:hint="eastAsia" w:ascii="楷体" w:hAnsi="楷体" w:eastAsia="楷体" w:cs="楷体"/>
                <w:sz w:val="18"/>
              </w:rPr>
            </w:pPr>
            <w:r>
              <w:rPr>
                <w:rFonts w:hint="eastAsia" w:ascii="SimHei" w:hAnsi="SimHei" w:eastAsia="黑体" w:cs="楷体"/>
                <w:sz w:val="18"/>
              </w:rPr>
              <w:t>数据部经理</w:t>
            </w:r>
            <w:r>
              <w:rPr>
                <w:rFonts w:hint="eastAsia" w:ascii="SimHei" w:hAnsi="SimHei" w:eastAsia="黑体" w:cs="楷体"/>
                <w:sz w:val="18"/>
              </w:rPr>
              <w:t xml:space="preserve">/ </w:t>
            </w:r>
            <w:r>
              <w:rPr>
                <w:rFonts w:hint="eastAsia" w:ascii="SimHei" w:hAnsi="SimHei" w:eastAsia="黑体" w:cs="楷体"/>
                <w:sz w:val="18"/>
              </w:rPr>
              <w:t>总监</w:t>
            </w:r>
          </w:p>
        </w:tc>
        <w:tc>
          <w:tcPr>
            <w:tcW w:w="531" w:type="dxa"/>
          </w:tcPr>
          <w:p>
            <w:pPr>
              <w:pStyle w:val="13"/>
              <w:spacing w:before="3" w:line="225" w:lineRule="auto"/>
              <w:ind w:left="147" w:right="121" w:firstLine="34"/>
              <w:jc w:val="both"/>
              <w:rPr>
                <w:rFonts w:hint="eastAsia" w:ascii="楷体" w:hAnsi="楷体" w:eastAsia="楷体" w:cs="楷体"/>
                <w:sz w:val="18"/>
              </w:rPr>
            </w:pPr>
            <w:r>
              <w:rPr>
                <w:rFonts w:hint="eastAsia" w:ascii="SimHei" w:hAnsi="SimHei" w:eastAsia="黑体" w:cs="楷体"/>
                <w:sz w:val="18"/>
              </w:rPr>
              <w:t>财务部经理</w:t>
            </w:r>
            <w:r>
              <w:rPr>
                <w:rFonts w:hint="eastAsia" w:ascii="SimHei" w:hAnsi="SimHei" w:eastAsia="黑体" w:cs="楷体"/>
                <w:sz w:val="18"/>
              </w:rPr>
              <w:t xml:space="preserve">/ </w:t>
            </w:r>
            <w:r>
              <w:rPr>
                <w:rFonts w:hint="eastAsia" w:ascii="SimHei" w:hAnsi="SimHei" w:eastAsia="黑体" w:cs="楷体"/>
                <w:sz w:val="18"/>
              </w:rPr>
              <w:t>总监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98" w:type="dxa"/>
          </w:tcPr>
          <w:p>
            <w:pPr>
              <w:pStyle w:val="13"/>
              <w:spacing w:line="292" w:lineRule="exact"/>
              <w:ind w:left="193"/>
              <w:jc w:val="center"/>
              <w:rPr>
                <w:rFonts w:hint="eastAsia" w:ascii="楷体" w:hAnsi="楷体" w:eastAsia="楷体" w:cs="楷体"/>
                <w:sz w:val="18"/>
              </w:rPr>
            </w:pPr>
            <w:r>
              <w:rPr>
                <w:rFonts w:hint="eastAsia" w:ascii="SimHei" w:hAnsi="SimHei" w:eastAsia="黑体" w:cs="楷体"/>
                <w:w w:val="99"/>
                <w:sz w:val="18"/>
              </w:rPr>
              <w:t>总</w:t>
            </w:r>
          </w:p>
        </w:tc>
        <w:tc>
          <w:tcPr>
            <w:tcW w:w="443" w:type="dxa"/>
          </w:tcPr>
          <w:p>
            <w:pPr>
              <w:pStyle w:val="13"/>
              <w:rPr>
                <w:rFonts w:hint="eastAsia" w:ascii="楷体" w:hAnsi="楷体" w:eastAsia="楷体" w:cs="楷体"/>
                <w:sz w:val="18"/>
              </w:rPr>
            </w:pPr>
          </w:p>
        </w:tc>
        <w:tc>
          <w:tcPr>
            <w:tcW w:w="547" w:type="dxa"/>
          </w:tcPr>
          <w:p>
            <w:pPr>
              <w:pStyle w:val="13"/>
              <w:spacing w:before="29"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29"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29"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29"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29"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298" w:type="dxa"/>
          </w:tcPr>
          <w:p>
            <w:pPr>
              <w:pStyle w:val="13"/>
              <w:spacing w:line="293" w:lineRule="exact"/>
              <w:ind w:left="485"/>
              <w:rPr>
                <w:rFonts w:hint="eastAsia" w:ascii="楷体" w:hAnsi="楷体" w:eastAsia="楷体" w:cs="楷体"/>
                <w:sz w:val="18"/>
              </w:rPr>
            </w:pPr>
            <w:r>
              <w:rPr>
                <w:rFonts w:hint="eastAsia" w:ascii="SimHei" w:hAnsi="SimHei" w:eastAsia="黑体" w:cs="楷体"/>
                <w:sz w:val="18"/>
              </w:rPr>
              <w:t>行政经理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30"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rPr>
                <w:rFonts w:hint="eastAsia" w:ascii="楷体" w:hAnsi="楷体" w:eastAsia="楷体" w:cs="楷体"/>
                <w:sz w:val="18"/>
              </w:rPr>
            </w:pPr>
          </w:p>
        </w:tc>
        <w:tc>
          <w:tcPr>
            <w:tcW w:w="536" w:type="dxa"/>
          </w:tcPr>
          <w:p>
            <w:pPr>
              <w:pStyle w:val="13"/>
              <w:spacing w:before="30"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30"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30"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30"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30"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30"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30"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30"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98" w:type="dxa"/>
          </w:tcPr>
          <w:p>
            <w:pPr>
              <w:pStyle w:val="13"/>
              <w:spacing w:line="292" w:lineRule="exact"/>
              <w:ind w:left="305"/>
              <w:rPr>
                <w:rFonts w:hint="eastAsia" w:ascii="楷体" w:hAnsi="楷体" w:eastAsia="楷体" w:cs="楷体"/>
                <w:sz w:val="18"/>
              </w:rPr>
            </w:pPr>
            <w:r>
              <w:rPr>
                <w:rFonts w:hint="eastAsia" w:ascii="SimHei" w:hAnsi="SimHei" w:eastAsia="黑体" w:cs="楷体"/>
                <w:sz w:val="18"/>
              </w:rPr>
              <w:t>人力资源部经理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29"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29"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rPr>
                <w:rFonts w:hint="eastAsia" w:ascii="楷体" w:hAnsi="楷体" w:eastAsia="楷体" w:cs="楷体"/>
                <w:sz w:val="18"/>
              </w:rPr>
            </w:pPr>
          </w:p>
        </w:tc>
        <w:tc>
          <w:tcPr>
            <w:tcW w:w="532" w:type="dxa"/>
          </w:tcPr>
          <w:p>
            <w:pPr>
              <w:pStyle w:val="13"/>
              <w:spacing w:before="29"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29"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29"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29"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98" w:type="dxa"/>
          </w:tcPr>
          <w:p>
            <w:pPr>
              <w:pStyle w:val="13"/>
              <w:spacing w:line="292" w:lineRule="exact"/>
              <w:ind w:left="305"/>
              <w:rPr>
                <w:rFonts w:hint="eastAsia" w:ascii="楷体" w:hAnsi="楷体" w:eastAsia="楷体" w:cs="楷体"/>
                <w:sz w:val="18"/>
              </w:rPr>
            </w:pPr>
            <w:r>
              <w:rPr>
                <w:rFonts w:hint="eastAsia" w:ascii="SimHei" w:hAnsi="SimHei" w:eastAsia="黑体" w:cs="楷体"/>
                <w:sz w:val="18"/>
              </w:rPr>
              <w:t>应用开发部经理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29"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29"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rPr>
                <w:rFonts w:hint="eastAsia" w:ascii="楷体" w:hAnsi="楷体" w:eastAsia="楷体" w:cs="楷体"/>
                <w:sz w:val="18"/>
              </w:rPr>
            </w:pPr>
          </w:p>
        </w:tc>
        <w:tc>
          <w:tcPr>
            <w:tcW w:w="537" w:type="dxa"/>
          </w:tcPr>
          <w:p>
            <w:pPr>
              <w:pStyle w:val="13"/>
              <w:spacing w:before="29"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29"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29"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29"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298" w:type="dxa"/>
          </w:tcPr>
          <w:p>
            <w:pPr>
              <w:pStyle w:val="13"/>
              <w:spacing w:line="293" w:lineRule="exact"/>
              <w:ind w:left="305"/>
              <w:rPr>
                <w:rFonts w:hint="eastAsia" w:ascii="楷体" w:hAnsi="楷体" w:eastAsia="楷体" w:cs="楷体"/>
                <w:sz w:val="18"/>
              </w:rPr>
            </w:pPr>
            <w:r>
              <w:rPr>
                <w:rFonts w:hint="eastAsia" w:ascii="SimHei" w:hAnsi="SimHei" w:eastAsia="黑体" w:cs="楷体"/>
                <w:sz w:val="18"/>
              </w:rPr>
              <w:t>前端开发部经理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30"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30"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30"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30"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rPr>
                <w:rFonts w:hint="eastAsia" w:ascii="楷体" w:hAnsi="楷体" w:eastAsia="楷体" w:cs="楷体"/>
                <w:sz w:val="18"/>
              </w:rPr>
            </w:pPr>
          </w:p>
        </w:tc>
        <w:tc>
          <w:tcPr>
            <w:tcW w:w="526" w:type="dxa"/>
          </w:tcPr>
          <w:p>
            <w:pPr>
              <w:pStyle w:val="13"/>
              <w:spacing w:before="30"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30"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30"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30"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30"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98" w:type="dxa"/>
          </w:tcPr>
          <w:p>
            <w:pPr>
              <w:pStyle w:val="13"/>
              <w:spacing w:line="292" w:lineRule="exact"/>
              <w:ind w:left="485"/>
              <w:rPr>
                <w:rFonts w:hint="eastAsia" w:ascii="楷体" w:hAnsi="楷体" w:eastAsia="楷体" w:cs="楷体"/>
                <w:sz w:val="18"/>
              </w:rPr>
            </w:pPr>
            <w:r>
              <w:rPr>
                <w:rFonts w:hint="eastAsia" w:ascii="SimHei" w:hAnsi="SimHei" w:eastAsia="黑体" w:cs="楷体"/>
                <w:sz w:val="18"/>
              </w:rPr>
              <w:t>新媒体经理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29"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29"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29"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rPr>
                <w:rFonts w:hint="eastAsia" w:ascii="楷体" w:hAnsi="楷体" w:eastAsia="楷体" w:cs="楷体"/>
                <w:sz w:val="18"/>
              </w:rPr>
            </w:pPr>
          </w:p>
        </w:tc>
        <w:tc>
          <w:tcPr>
            <w:tcW w:w="537" w:type="dxa"/>
          </w:tcPr>
          <w:p>
            <w:pPr>
              <w:pStyle w:val="13"/>
              <w:spacing w:before="29"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29"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29"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98" w:type="dxa"/>
          </w:tcPr>
          <w:p>
            <w:pPr>
              <w:pStyle w:val="13"/>
              <w:spacing w:line="292" w:lineRule="exact"/>
              <w:ind w:left="485"/>
              <w:rPr>
                <w:rFonts w:hint="eastAsia" w:ascii="楷体" w:hAnsi="楷体" w:eastAsia="楷体" w:cs="楷体"/>
                <w:sz w:val="18"/>
              </w:rPr>
            </w:pPr>
            <w:r>
              <w:rPr>
                <w:rFonts w:hint="eastAsia" w:ascii="SimHei" w:hAnsi="SimHei" w:eastAsia="黑体" w:cs="楷体"/>
                <w:sz w:val="18"/>
              </w:rPr>
              <w:t>产品部经理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29"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29"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29"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29"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rPr>
                <w:rFonts w:hint="eastAsia" w:ascii="楷体" w:hAnsi="楷体" w:eastAsia="楷体" w:cs="楷体"/>
                <w:sz w:val="18"/>
              </w:rPr>
            </w:pPr>
          </w:p>
        </w:tc>
        <w:tc>
          <w:tcPr>
            <w:tcW w:w="550" w:type="dxa"/>
          </w:tcPr>
          <w:p>
            <w:pPr>
              <w:pStyle w:val="13"/>
              <w:spacing w:before="29"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29"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298" w:type="dxa"/>
          </w:tcPr>
          <w:p>
            <w:pPr>
              <w:pStyle w:val="13"/>
              <w:spacing w:line="293" w:lineRule="exact"/>
              <w:ind w:left="485"/>
              <w:rPr>
                <w:rFonts w:hint="eastAsia" w:ascii="楷体" w:hAnsi="楷体" w:eastAsia="楷体" w:cs="楷体"/>
                <w:sz w:val="18"/>
              </w:rPr>
            </w:pPr>
            <w:r>
              <w:rPr>
                <w:rFonts w:hint="eastAsia" w:ascii="SimHei" w:hAnsi="SimHei" w:eastAsia="黑体" w:cs="楷体"/>
                <w:sz w:val="18"/>
              </w:rPr>
              <w:t>设计部经理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30"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30"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30"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30"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30"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30"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30"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rPr>
                <w:rFonts w:hint="eastAsia" w:ascii="楷体" w:hAnsi="楷体" w:eastAsia="楷体" w:cs="楷体"/>
                <w:sz w:val="18"/>
              </w:rPr>
            </w:pPr>
          </w:p>
        </w:tc>
        <w:tc>
          <w:tcPr>
            <w:tcW w:w="536" w:type="dxa"/>
          </w:tcPr>
          <w:p>
            <w:pPr>
              <w:pStyle w:val="13"/>
              <w:spacing w:before="30" w:line="262"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spacing w:before="30"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98" w:type="dxa"/>
          </w:tcPr>
          <w:p>
            <w:pPr>
              <w:pStyle w:val="13"/>
              <w:spacing w:line="292" w:lineRule="exact"/>
              <w:ind w:left="485"/>
              <w:rPr>
                <w:rFonts w:hint="eastAsia" w:ascii="楷体" w:hAnsi="楷体" w:eastAsia="楷体" w:cs="楷体"/>
                <w:sz w:val="18"/>
              </w:rPr>
            </w:pPr>
            <w:r>
              <w:rPr>
                <w:rFonts w:hint="eastAsia" w:ascii="SimHei" w:hAnsi="SimHei" w:eastAsia="黑体" w:cs="楷体"/>
                <w:sz w:val="18"/>
              </w:rPr>
              <w:t>数据部经理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29" w:line="262"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29" w:line="262"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2"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29" w:line="262"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29" w:line="262"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2"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29" w:line="262"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rPr>
                <w:rFonts w:hint="eastAsia" w:ascii="楷体" w:hAnsi="楷体" w:eastAsia="楷体" w:cs="楷体"/>
                <w:sz w:val="18"/>
              </w:rPr>
            </w:pPr>
          </w:p>
        </w:tc>
        <w:tc>
          <w:tcPr>
            <w:tcW w:w="531" w:type="dxa"/>
          </w:tcPr>
          <w:p>
            <w:pPr>
              <w:pStyle w:val="13"/>
              <w:spacing w:before="29" w:line="262" w:lineRule="exact"/>
              <w:ind w:left="23"/>
              <w:jc w:val="center"/>
              <w:rPr>
                <w:rFonts w:hint="eastAsia" w:ascii="楷体" w:hAnsi="楷体" w:eastAsia="楷体" w:cs="楷体"/>
                <w:sz w:val="18"/>
              </w:rPr>
            </w:pPr>
            <w:r>
              <w:rPr>
                <w:rFonts w:hint="eastAsia" w:ascii="SimHei" w:hAnsi="SimHei" w:eastAsia="黑体" w:cs="楷体"/>
                <w:w w:val="99"/>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298" w:type="dxa"/>
          </w:tcPr>
          <w:p>
            <w:pPr>
              <w:pStyle w:val="13"/>
              <w:spacing w:line="293" w:lineRule="exact"/>
              <w:ind w:left="485"/>
              <w:rPr>
                <w:rFonts w:hint="eastAsia" w:ascii="楷体" w:hAnsi="楷体" w:eastAsia="楷体" w:cs="楷体"/>
                <w:sz w:val="18"/>
              </w:rPr>
            </w:pPr>
            <w:r>
              <w:rPr>
                <w:rFonts w:hint="eastAsia" w:ascii="SimHei" w:hAnsi="SimHei" w:eastAsia="黑体" w:cs="楷体"/>
                <w:sz w:val="18"/>
              </w:rPr>
              <w:t>财务部经理</w:t>
            </w:r>
            <w:r>
              <w:rPr>
                <w:rFonts w:hint="eastAsia" w:ascii="SimHei" w:hAnsi="SimHei" w:eastAsia="黑体" w:cs="楷体"/>
                <w:sz w:val="18"/>
              </w:rPr>
              <w:t>/</w:t>
            </w:r>
            <w:r>
              <w:rPr>
                <w:rFonts w:hint="eastAsia" w:ascii="SimHei" w:hAnsi="SimHei" w:eastAsia="黑体" w:cs="楷体"/>
                <w:sz w:val="18"/>
              </w:rPr>
              <w:t>总监</w:t>
            </w:r>
          </w:p>
        </w:tc>
        <w:tc>
          <w:tcPr>
            <w:tcW w:w="443" w:type="dxa"/>
          </w:tcPr>
          <w:p>
            <w:pPr>
              <w:pStyle w:val="13"/>
              <w:spacing w:before="29" w:line="264" w:lineRule="exact"/>
              <w:ind w:left="9"/>
              <w:jc w:val="center"/>
              <w:rPr>
                <w:rFonts w:hint="eastAsia" w:ascii="楷体" w:hAnsi="楷体" w:eastAsia="楷体" w:cs="楷体"/>
                <w:sz w:val="18"/>
              </w:rPr>
            </w:pPr>
            <w:r>
              <w:rPr>
                <w:rFonts w:hint="eastAsia" w:ascii="SimHei" w:hAnsi="SimHei" w:eastAsia="黑体" w:cs="楷体"/>
                <w:w w:val="99"/>
                <w:sz w:val="18"/>
              </w:rPr>
              <w:t>√</w:t>
            </w:r>
          </w:p>
        </w:tc>
        <w:tc>
          <w:tcPr>
            <w:tcW w:w="547" w:type="dxa"/>
          </w:tcPr>
          <w:p>
            <w:pPr>
              <w:pStyle w:val="13"/>
              <w:spacing w:before="29" w:line="264" w:lineRule="exact"/>
              <w:ind w:right="193"/>
              <w:jc w:val="right"/>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4" w:lineRule="exact"/>
              <w:ind w:left="10"/>
              <w:jc w:val="center"/>
              <w:rPr>
                <w:rFonts w:hint="eastAsia" w:ascii="楷体" w:hAnsi="楷体" w:eastAsia="楷体" w:cs="楷体"/>
                <w:sz w:val="18"/>
              </w:rPr>
            </w:pPr>
            <w:r>
              <w:rPr>
                <w:rFonts w:hint="eastAsia" w:ascii="SimHei" w:hAnsi="SimHei" w:eastAsia="黑体" w:cs="楷体"/>
                <w:w w:val="99"/>
                <w:sz w:val="18"/>
              </w:rPr>
              <w:t>√</w:t>
            </w:r>
          </w:p>
        </w:tc>
        <w:tc>
          <w:tcPr>
            <w:tcW w:w="532" w:type="dxa"/>
          </w:tcPr>
          <w:p>
            <w:pPr>
              <w:pStyle w:val="13"/>
              <w:spacing w:before="29" w:line="264" w:lineRule="exact"/>
              <w:ind w:left="194"/>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4" w:lineRule="exact"/>
              <w:ind w:left="11"/>
              <w:jc w:val="center"/>
              <w:rPr>
                <w:rFonts w:hint="eastAsia" w:ascii="楷体" w:hAnsi="楷体" w:eastAsia="楷体" w:cs="楷体"/>
                <w:sz w:val="18"/>
              </w:rPr>
            </w:pPr>
            <w:r>
              <w:rPr>
                <w:rFonts w:hint="eastAsia" w:ascii="SimHei" w:hAnsi="SimHei" w:eastAsia="黑体" w:cs="楷体"/>
                <w:w w:val="99"/>
                <w:sz w:val="18"/>
              </w:rPr>
              <w:t>√</w:t>
            </w:r>
          </w:p>
        </w:tc>
        <w:tc>
          <w:tcPr>
            <w:tcW w:w="526" w:type="dxa"/>
          </w:tcPr>
          <w:p>
            <w:pPr>
              <w:pStyle w:val="13"/>
              <w:spacing w:before="29" w:line="264" w:lineRule="exact"/>
              <w:ind w:right="171"/>
              <w:jc w:val="right"/>
              <w:rPr>
                <w:rFonts w:hint="eastAsia" w:ascii="楷体" w:hAnsi="楷体" w:eastAsia="楷体" w:cs="楷体"/>
                <w:sz w:val="18"/>
              </w:rPr>
            </w:pPr>
            <w:r>
              <w:rPr>
                <w:rFonts w:hint="eastAsia" w:ascii="SimHei" w:hAnsi="SimHei" w:eastAsia="黑体" w:cs="楷体"/>
                <w:w w:val="99"/>
                <w:sz w:val="18"/>
              </w:rPr>
              <w:t>√</w:t>
            </w:r>
          </w:p>
        </w:tc>
        <w:tc>
          <w:tcPr>
            <w:tcW w:w="537" w:type="dxa"/>
          </w:tcPr>
          <w:p>
            <w:pPr>
              <w:pStyle w:val="13"/>
              <w:spacing w:before="29" w:line="264" w:lineRule="exact"/>
              <w:ind w:left="197"/>
              <w:rPr>
                <w:rFonts w:hint="eastAsia" w:ascii="楷体" w:hAnsi="楷体" w:eastAsia="楷体" w:cs="楷体"/>
                <w:sz w:val="18"/>
              </w:rPr>
            </w:pPr>
            <w:r>
              <w:rPr>
                <w:rFonts w:hint="eastAsia" w:ascii="SimHei" w:hAnsi="SimHei" w:eastAsia="黑体" w:cs="楷体"/>
                <w:w w:val="99"/>
                <w:sz w:val="18"/>
              </w:rPr>
              <w:t>√</w:t>
            </w:r>
          </w:p>
        </w:tc>
        <w:tc>
          <w:tcPr>
            <w:tcW w:w="550" w:type="dxa"/>
          </w:tcPr>
          <w:p>
            <w:pPr>
              <w:pStyle w:val="13"/>
              <w:spacing w:before="29" w:line="264" w:lineRule="exact"/>
              <w:ind w:left="2"/>
              <w:jc w:val="center"/>
              <w:rPr>
                <w:rFonts w:hint="eastAsia" w:ascii="楷体" w:hAnsi="楷体" w:eastAsia="楷体" w:cs="楷体"/>
                <w:sz w:val="18"/>
              </w:rPr>
            </w:pPr>
            <w:r>
              <w:rPr>
                <w:rFonts w:hint="eastAsia" w:ascii="SimHei" w:hAnsi="SimHei" w:eastAsia="黑体" w:cs="楷体"/>
                <w:w w:val="99"/>
                <w:sz w:val="18"/>
              </w:rPr>
              <w:t>√</w:t>
            </w:r>
          </w:p>
        </w:tc>
        <w:tc>
          <w:tcPr>
            <w:tcW w:w="536" w:type="dxa"/>
          </w:tcPr>
          <w:p>
            <w:pPr>
              <w:pStyle w:val="13"/>
              <w:spacing w:before="29" w:line="264" w:lineRule="exact"/>
              <w:ind w:right="179"/>
              <w:jc w:val="right"/>
              <w:rPr>
                <w:rFonts w:hint="eastAsia" w:ascii="楷体" w:hAnsi="楷体" w:eastAsia="楷体" w:cs="楷体"/>
                <w:sz w:val="18"/>
              </w:rPr>
            </w:pPr>
            <w:r>
              <w:rPr>
                <w:rFonts w:hint="eastAsia" w:ascii="SimHei" w:hAnsi="SimHei" w:eastAsia="黑体" w:cs="楷体"/>
                <w:w w:val="99"/>
                <w:sz w:val="18"/>
              </w:rPr>
              <w:t>√</w:t>
            </w:r>
          </w:p>
        </w:tc>
        <w:tc>
          <w:tcPr>
            <w:tcW w:w="531" w:type="dxa"/>
          </w:tcPr>
          <w:p>
            <w:pPr>
              <w:pStyle w:val="13"/>
              <w:rPr>
                <w:rFonts w:hint="eastAsia" w:ascii="楷体" w:hAnsi="楷体" w:eastAsia="楷体" w:cs="楷体"/>
                <w:sz w:val="18"/>
              </w:rPr>
            </w:pPr>
          </w:p>
        </w:tc>
      </w:tr>
    </w:tbl>
    <w:p>
      <w:pPr>
        <w:spacing w:after="0"/>
        <w:rPr>
          <w:rFonts w:hint="eastAsia" w:ascii="楷体" w:hAnsi="楷体" w:eastAsia="楷体" w:cs="楷体"/>
          <w:sz w:val="18"/>
        </w:rPr>
        <w:sectPr>
          <w:headerReference r:id="rId35" w:type="default"/>
          <w:pgSz w:w="11910" w:h="16840"/>
          <w:pgMar w:top="1980" w:right="260" w:bottom="1380" w:left="240" w:header="1788" w:footer="1191" w:gutter="0"/>
        </w:sectPr>
      </w:pPr>
    </w:p>
    <w:p>
      <w:pPr>
        <w:spacing w:before="131"/>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4-2</w:t>
      </w:r>
      <w:r>
        <w:rPr>
          <w:rFonts w:hint="eastAsia" w:ascii="SimHei" w:hAnsi="SimHei" w:eastAsia="黑体" w:cs="楷体"/>
          <w:b/>
          <w:spacing w:val="60"/>
          <w:sz w:val="28"/>
        </w:rPr>
        <w:t xml:space="preserve"> </w:t>
      </w:r>
      <w:r>
        <w:rPr>
          <w:rFonts w:hint="eastAsia" w:ascii="SimHei" w:hAnsi="SimHei" w:eastAsia="黑体" w:cs="楷体"/>
          <w:b/>
          <w:spacing w:val="-1"/>
          <w:sz w:val="28"/>
        </w:rPr>
        <w:t>高中层管理人员周边绩效评分统计表</w:t>
      </w:r>
    </w:p>
    <w:p>
      <w:pPr>
        <w:pStyle w:val="8"/>
        <w:rPr>
          <w:rFonts w:hint="eastAsia" w:ascii="楷体" w:hAnsi="楷体" w:eastAsia="楷体" w:cs="楷体"/>
          <w:b/>
          <w:sz w:val="20"/>
        </w:rPr>
      </w:pPr>
    </w:p>
    <w:p>
      <w:pPr>
        <w:pStyle w:val="8"/>
        <w:spacing w:before="9"/>
        <w:rPr>
          <w:rFonts w:hint="eastAsia" w:ascii="楷体" w:hAnsi="楷体" w:eastAsia="楷体" w:cs="楷体"/>
          <w:b/>
          <w:sz w:val="18"/>
        </w:rPr>
      </w:pPr>
    </w:p>
    <w:p>
      <w:pPr>
        <w:tabs>
          <w:tab w:val="left" w:pos="1489"/>
          <w:tab w:val="left" w:pos="2014"/>
          <w:tab w:val="left" w:pos="2852"/>
          <w:tab w:val="left" w:pos="3366"/>
        </w:tabs>
        <w:spacing w:before="45"/>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10"/>
        <w:rPr>
          <w:rFonts w:hint="eastAsia" w:ascii="楷体" w:hAnsi="楷体" w:eastAsia="楷体" w:cs="楷体"/>
          <w:sz w:val="6"/>
        </w:rPr>
      </w:pPr>
    </w:p>
    <w:tbl>
      <w:tblPr>
        <w:tblStyle w:val="9"/>
        <w:tblW w:w="9235" w:type="dxa"/>
        <w:tblInd w:w="1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2"/>
        <w:gridCol w:w="402"/>
        <w:gridCol w:w="968"/>
        <w:gridCol w:w="886"/>
        <w:gridCol w:w="549"/>
        <w:gridCol w:w="544"/>
        <w:gridCol w:w="886"/>
        <w:gridCol w:w="1439"/>
        <w:gridCol w:w="1423"/>
        <w:gridCol w:w="144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1094" w:type="dxa"/>
            <w:gridSpan w:val="2"/>
            <w:tcBorders>
              <w:bottom w:val="single" w:color="000000" w:sz="4" w:space="0"/>
              <w:right w:val="single" w:color="000000" w:sz="4" w:space="0"/>
            </w:tcBorders>
          </w:tcPr>
          <w:p>
            <w:pPr>
              <w:pStyle w:val="13"/>
              <w:spacing w:before="116"/>
              <w:ind w:left="106" w:right="87"/>
              <w:jc w:val="center"/>
              <w:rPr>
                <w:rFonts w:hint="eastAsia" w:ascii="楷体" w:hAnsi="楷体" w:eastAsia="楷体" w:cs="楷体"/>
                <w:sz w:val="21"/>
              </w:rPr>
            </w:pPr>
            <w:r>
              <w:rPr>
                <w:rFonts w:hint="eastAsia" w:ascii="SimHei" w:hAnsi="SimHei" w:eastAsia="黑体" w:cs="楷体"/>
                <w:sz w:val="21"/>
              </w:rPr>
              <w:t>被考核人</w:t>
            </w:r>
          </w:p>
          <w:p>
            <w:pPr>
              <w:pStyle w:val="13"/>
              <w:spacing w:before="237"/>
              <w:ind w:left="106" w:right="85"/>
              <w:jc w:val="center"/>
              <w:rPr>
                <w:rFonts w:hint="eastAsia" w:ascii="楷体" w:hAnsi="楷体" w:eastAsia="楷体" w:cs="楷体"/>
                <w:sz w:val="21"/>
              </w:rPr>
            </w:pPr>
            <w:r>
              <w:rPr>
                <w:rFonts w:hint="eastAsia" w:ascii="SimHei" w:hAnsi="SimHei" w:eastAsia="黑体" w:cs="楷体"/>
                <w:sz w:val="21"/>
              </w:rPr>
              <w:t>姓名</w:t>
            </w:r>
          </w:p>
        </w:tc>
        <w:tc>
          <w:tcPr>
            <w:tcW w:w="968"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86" w:type="dxa"/>
            <w:tcBorders>
              <w:left w:val="single" w:color="000000" w:sz="4" w:space="0"/>
              <w:bottom w:val="single" w:color="000000" w:sz="4" w:space="0"/>
              <w:right w:val="single" w:color="000000" w:sz="4" w:space="0"/>
            </w:tcBorders>
          </w:tcPr>
          <w:p>
            <w:pPr>
              <w:pStyle w:val="13"/>
              <w:spacing w:before="116"/>
              <w:ind w:left="137"/>
              <w:rPr>
                <w:rFonts w:hint="eastAsia" w:ascii="楷体" w:hAnsi="楷体" w:eastAsia="楷体" w:cs="楷体"/>
                <w:sz w:val="21"/>
              </w:rPr>
            </w:pPr>
            <w:r>
              <w:rPr>
                <w:rFonts w:hint="eastAsia" w:ascii="SimHei" w:hAnsi="SimHei" w:eastAsia="黑体" w:cs="楷体"/>
                <w:w w:val="95"/>
                <w:sz w:val="21"/>
              </w:rPr>
              <w:t>被考核</w:t>
            </w:r>
          </w:p>
          <w:p>
            <w:pPr>
              <w:pStyle w:val="13"/>
              <w:spacing w:before="237"/>
              <w:ind w:left="137"/>
              <w:rPr>
                <w:rFonts w:hint="eastAsia" w:ascii="楷体" w:hAnsi="楷体" w:eastAsia="楷体" w:cs="楷体"/>
                <w:sz w:val="21"/>
              </w:rPr>
            </w:pPr>
            <w:r>
              <w:rPr>
                <w:rFonts w:hint="eastAsia" w:ascii="SimHei" w:hAnsi="SimHei" w:eastAsia="黑体" w:cs="楷体"/>
                <w:w w:val="95"/>
                <w:sz w:val="21"/>
              </w:rPr>
              <w:t>人部门</w:t>
            </w:r>
          </w:p>
        </w:tc>
        <w:tc>
          <w:tcPr>
            <w:tcW w:w="1093" w:type="dxa"/>
            <w:gridSpan w:val="2"/>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886" w:type="dxa"/>
            <w:tcBorders>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245"/>
              <w:rPr>
                <w:rFonts w:hint="eastAsia" w:ascii="楷体" w:hAnsi="楷体" w:eastAsia="楷体" w:cs="楷体"/>
                <w:sz w:val="21"/>
              </w:rPr>
            </w:pPr>
            <w:r>
              <w:rPr>
                <w:rFonts w:hint="eastAsia" w:ascii="SimHei" w:hAnsi="SimHei" w:eastAsia="黑体" w:cs="楷体"/>
                <w:sz w:val="21"/>
              </w:rPr>
              <w:t>岗位</w:t>
            </w:r>
          </w:p>
        </w:tc>
        <w:tc>
          <w:tcPr>
            <w:tcW w:w="143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2869" w:type="dxa"/>
            <w:gridSpan w:val="2"/>
            <w:tcBorders>
              <w:left w:val="single" w:color="000000" w:sz="4" w:space="0"/>
              <w:bottom w:val="single" w:color="000000" w:sz="4" w:space="0"/>
            </w:tcBorders>
          </w:tcPr>
          <w:p>
            <w:pPr>
              <w:pStyle w:val="13"/>
              <w:spacing w:before="4"/>
              <w:rPr>
                <w:rFonts w:hint="eastAsia" w:ascii="楷体" w:hAnsi="楷体" w:eastAsia="楷体" w:cs="楷体"/>
                <w:sz w:val="23"/>
              </w:rPr>
            </w:pPr>
          </w:p>
          <w:p>
            <w:pPr>
              <w:pStyle w:val="13"/>
              <w:tabs>
                <w:tab w:val="left" w:pos="1944"/>
              </w:tabs>
              <w:ind w:left="542"/>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pacing w:val="-10"/>
                <w:sz w:val="21"/>
              </w:rPr>
              <w:t>季</w:t>
            </w:r>
            <w:r>
              <w:rPr>
                <w:rFonts w:hint="eastAsia" w:ascii="SimHei" w:hAnsi="SimHei" w:eastAsia="黑体" w:cs="楷体"/>
                <w:sz w:val="21"/>
              </w:rPr>
              <w:t>度</w:t>
            </w:r>
            <w:r>
              <w:rPr>
                <w:rFonts w:hint="eastAsia" w:ascii="SimHei" w:hAnsi="SimHei" w:eastAsia="黑体" w:cs="楷体"/>
                <w:sz w:val="21"/>
              </w:rPr>
              <w:tab/>
            </w:r>
            <w:r>
              <w:rPr>
                <w:rFonts w:hint="eastAsia" w:ascii="SimHei" w:hAnsi="SimHei" w:eastAsia="黑体" w:cs="楷体"/>
                <w:sz w:val="21"/>
              </w:rPr>
              <w:t>□年度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692"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14"/>
              <w:rPr>
                <w:rFonts w:hint="eastAsia" w:ascii="楷体" w:hAnsi="楷体" w:eastAsia="楷体" w:cs="楷体"/>
                <w:sz w:val="18"/>
              </w:rPr>
            </w:pPr>
          </w:p>
          <w:p>
            <w:pPr>
              <w:pStyle w:val="13"/>
              <w:spacing w:line="386" w:lineRule="auto"/>
              <w:ind w:left="240" w:right="219"/>
              <w:jc w:val="both"/>
              <w:rPr>
                <w:rFonts w:hint="eastAsia" w:ascii="楷体" w:hAnsi="楷体" w:eastAsia="楷体" w:cs="楷体"/>
                <w:sz w:val="21"/>
              </w:rPr>
            </w:pPr>
            <w:r>
              <w:rPr>
                <w:rFonts w:hint="eastAsia" w:ascii="SimHei" w:hAnsi="SimHei" w:eastAsia="黑体" w:cs="楷体"/>
                <w:sz w:val="21"/>
              </w:rPr>
              <w:t>周边绩效</w:t>
            </w:r>
          </w:p>
        </w:tc>
        <w:tc>
          <w:tcPr>
            <w:tcW w:w="402" w:type="dxa"/>
            <w:vMerge w:val="restart"/>
            <w:tcBorders>
              <w:top w:val="single" w:color="000000" w:sz="4" w:space="0"/>
              <w:left w:val="single" w:color="000000" w:sz="4" w:space="0"/>
              <w:bottom w:val="single" w:color="000000" w:sz="4" w:space="0"/>
              <w:right w:val="single" w:color="000000" w:sz="4" w:space="0"/>
            </w:tcBorders>
          </w:tcPr>
          <w:p>
            <w:pPr>
              <w:pStyle w:val="13"/>
              <w:spacing w:before="116"/>
              <w:ind w:left="115"/>
              <w:rPr>
                <w:rFonts w:hint="eastAsia" w:ascii="楷体" w:hAnsi="楷体" w:eastAsia="楷体" w:cs="楷体"/>
                <w:sz w:val="21"/>
              </w:rPr>
            </w:pPr>
            <w:r>
              <w:rPr>
                <w:rFonts w:hint="eastAsia" w:ascii="SimHei" w:hAnsi="SimHei" w:eastAsia="黑体" w:cs="楷体"/>
                <w:w w:val="99"/>
                <w:sz w:val="21"/>
              </w:rPr>
              <w:t>序</w:t>
            </w:r>
          </w:p>
          <w:p>
            <w:pPr>
              <w:pStyle w:val="13"/>
              <w:spacing w:before="237"/>
              <w:ind w:left="115"/>
              <w:rPr>
                <w:rFonts w:hint="eastAsia" w:ascii="楷体" w:hAnsi="楷体" w:eastAsia="楷体" w:cs="楷体"/>
                <w:sz w:val="21"/>
              </w:rPr>
            </w:pPr>
            <w:r>
              <w:rPr>
                <w:rFonts w:hint="eastAsia" w:ascii="SimHei" w:hAnsi="SimHei" w:eastAsia="黑体" w:cs="楷体"/>
                <w:w w:val="99"/>
                <w:sz w:val="21"/>
              </w:rPr>
              <w:t>号</w:t>
            </w:r>
          </w:p>
        </w:tc>
        <w:tc>
          <w:tcPr>
            <w:tcW w:w="968" w:type="dxa"/>
            <w:vMerge w:val="restart"/>
            <w:tcBorders>
              <w:top w:val="single" w:color="000000" w:sz="4" w:space="0"/>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282"/>
              <w:rPr>
                <w:rFonts w:hint="eastAsia" w:ascii="楷体" w:hAnsi="楷体" w:eastAsia="楷体" w:cs="楷体"/>
                <w:sz w:val="21"/>
              </w:rPr>
            </w:pPr>
            <w:r>
              <w:rPr>
                <w:rFonts w:hint="eastAsia" w:ascii="SimHei" w:hAnsi="SimHei" w:eastAsia="黑体" w:cs="楷体"/>
                <w:sz w:val="21"/>
              </w:rPr>
              <w:t>指标</w:t>
            </w:r>
          </w:p>
        </w:tc>
        <w:tc>
          <w:tcPr>
            <w:tcW w:w="7173" w:type="dxa"/>
            <w:gridSpan w:val="7"/>
            <w:tcBorders>
              <w:top w:val="single" w:color="000000" w:sz="4" w:space="0"/>
              <w:left w:val="single" w:color="000000" w:sz="4" w:space="0"/>
              <w:bottom w:val="single" w:color="000000" w:sz="4" w:space="0"/>
            </w:tcBorders>
          </w:tcPr>
          <w:p>
            <w:pPr>
              <w:pStyle w:val="13"/>
              <w:spacing w:line="292" w:lineRule="exact"/>
              <w:ind w:left="3220" w:right="3172"/>
              <w:jc w:val="center"/>
              <w:rPr>
                <w:rFonts w:hint="eastAsia" w:ascii="楷体" w:hAnsi="楷体" w:eastAsia="楷体" w:cs="楷体"/>
                <w:sz w:val="18"/>
              </w:rPr>
            </w:pPr>
            <w:r>
              <w:rPr>
                <w:rFonts w:hint="eastAsia" w:ascii="SimHei" w:hAnsi="SimHei" w:eastAsia="黑体" w:cs="楷体"/>
                <w:sz w:val="18"/>
              </w:rPr>
              <w:t>周边评分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26"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02"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968"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435" w:type="dxa"/>
            <w:gridSpan w:val="2"/>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6"/>
              </w:rPr>
            </w:pPr>
          </w:p>
          <w:p>
            <w:pPr>
              <w:pStyle w:val="13"/>
              <w:ind w:left="457"/>
              <w:rPr>
                <w:rFonts w:hint="eastAsia" w:ascii="楷体" w:hAnsi="楷体" w:eastAsia="楷体" w:cs="楷体"/>
                <w:sz w:val="18"/>
              </w:rPr>
            </w:pPr>
            <w:r>
              <w:rPr>
                <w:rFonts w:hint="eastAsia" w:ascii="SimHei" w:hAnsi="SimHei" w:eastAsia="黑体" w:cs="楷体"/>
                <w:sz w:val="18"/>
              </w:rPr>
              <w:t>部门一</w:t>
            </w:r>
          </w:p>
        </w:tc>
        <w:tc>
          <w:tcPr>
            <w:tcW w:w="1430" w:type="dxa"/>
            <w:gridSpan w:val="2"/>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6"/>
              </w:rPr>
            </w:pPr>
          </w:p>
          <w:p>
            <w:pPr>
              <w:pStyle w:val="13"/>
              <w:ind w:left="119"/>
              <w:rPr>
                <w:rFonts w:hint="eastAsia" w:ascii="楷体" w:hAnsi="楷体" w:eastAsia="楷体" w:cs="楷体"/>
                <w:sz w:val="18"/>
              </w:rPr>
            </w:pPr>
            <w:r>
              <w:rPr>
                <w:rFonts w:hint="eastAsia" w:ascii="SimHei" w:hAnsi="SimHei" w:eastAsia="黑体" w:cs="楷体"/>
                <w:sz w:val="18"/>
              </w:rPr>
              <w:t>部门二</w:t>
            </w:r>
          </w:p>
        </w:tc>
        <w:tc>
          <w:tcPr>
            <w:tcW w:w="1439" w:type="dxa"/>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6"/>
              </w:rPr>
            </w:pPr>
          </w:p>
          <w:p>
            <w:pPr>
              <w:pStyle w:val="13"/>
              <w:ind w:left="129"/>
              <w:rPr>
                <w:rFonts w:hint="eastAsia" w:ascii="楷体" w:hAnsi="楷体" w:eastAsia="楷体" w:cs="楷体"/>
                <w:sz w:val="18"/>
              </w:rPr>
            </w:pPr>
            <w:r>
              <w:rPr>
                <w:rFonts w:hint="eastAsia" w:ascii="SimHei" w:hAnsi="SimHei" w:eastAsia="黑体" w:cs="楷体"/>
                <w:sz w:val="18"/>
              </w:rPr>
              <w:t>部门三</w:t>
            </w:r>
          </w:p>
        </w:tc>
        <w:tc>
          <w:tcPr>
            <w:tcW w:w="1423" w:type="dxa"/>
            <w:tcBorders>
              <w:top w:val="single" w:color="000000" w:sz="4" w:space="0"/>
              <w:left w:val="single" w:color="000000" w:sz="4" w:space="0"/>
              <w:bottom w:val="single" w:color="000000" w:sz="4" w:space="0"/>
              <w:right w:val="single" w:color="000000" w:sz="4" w:space="0"/>
            </w:tcBorders>
          </w:tcPr>
          <w:p>
            <w:pPr>
              <w:pStyle w:val="13"/>
              <w:spacing w:before="1"/>
              <w:rPr>
                <w:rFonts w:hint="eastAsia" w:ascii="楷体" w:hAnsi="楷体" w:eastAsia="楷体" w:cs="楷体"/>
                <w:sz w:val="16"/>
              </w:rPr>
            </w:pPr>
          </w:p>
          <w:p>
            <w:pPr>
              <w:pStyle w:val="13"/>
              <w:ind w:left="326"/>
              <w:rPr>
                <w:rFonts w:hint="eastAsia" w:ascii="楷体" w:hAnsi="楷体" w:eastAsia="楷体" w:cs="楷体"/>
                <w:sz w:val="18"/>
              </w:rPr>
            </w:pPr>
            <w:r>
              <w:rPr>
                <w:rFonts w:hint="eastAsia" w:ascii="SimHei" w:hAnsi="SimHei" w:eastAsia="黑体" w:cs="楷体"/>
                <w:spacing w:val="-49"/>
                <w:sz w:val="18"/>
              </w:rPr>
              <w:t>。。。 。。。</w:t>
            </w:r>
          </w:p>
        </w:tc>
        <w:tc>
          <w:tcPr>
            <w:tcW w:w="1446" w:type="dxa"/>
            <w:tcBorders>
              <w:top w:val="single" w:color="000000" w:sz="4" w:space="0"/>
              <w:left w:val="single" w:color="000000" w:sz="4" w:space="0"/>
              <w:bottom w:val="single" w:color="000000" w:sz="4" w:space="0"/>
            </w:tcBorders>
          </w:tcPr>
          <w:p>
            <w:pPr>
              <w:pStyle w:val="13"/>
              <w:spacing w:before="1"/>
              <w:rPr>
                <w:rFonts w:hint="eastAsia" w:ascii="楷体" w:hAnsi="楷体" w:eastAsia="楷体" w:cs="楷体"/>
                <w:sz w:val="16"/>
              </w:rPr>
            </w:pPr>
          </w:p>
          <w:p>
            <w:pPr>
              <w:pStyle w:val="13"/>
              <w:ind w:left="476"/>
              <w:rPr>
                <w:rFonts w:hint="eastAsia" w:ascii="楷体" w:hAnsi="楷体" w:eastAsia="楷体" w:cs="楷体"/>
                <w:sz w:val="18"/>
              </w:rPr>
            </w:pPr>
            <w:r>
              <w:rPr>
                <w:rFonts w:hint="eastAsia" w:ascii="SimHei" w:hAnsi="SimHei" w:eastAsia="黑体" w:cs="楷体"/>
                <w:sz w:val="18"/>
              </w:rPr>
              <w:t>平均分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3"/>
              <w:spacing w:before="15"/>
              <w:rPr>
                <w:rFonts w:hint="eastAsia" w:ascii="楷体" w:hAnsi="楷体" w:eastAsia="楷体" w:cs="楷体"/>
                <w:sz w:val="13"/>
              </w:rPr>
            </w:pPr>
          </w:p>
          <w:p>
            <w:pPr>
              <w:pStyle w:val="13"/>
              <w:spacing w:before="1"/>
              <w:ind w:left="26"/>
              <w:jc w:val="center"/>
              <w:rPr>
                <w:rFonts w:hint="eastAsia" w:ascii="楷体" w:hAnsi="楷体" w:eastAsia="楷体" w:cs="楷体"/>
                <w:sz w:val="21"/>
              </w:rPr>
            </w:pPr>
            <w:r>
              <w:rPr>
                <w:rFonts w:hint="eastAsia" w:ascii="SimHei" w:hAnsi="SimHei" w:eastAsia="黑体" w:cs="楷体"/>
                <w:w w:val="99"/>
                <w:sz w:val="21"/>
              </w:rPr>
              <w:t>1</w:t>
            </w:r>
          </w:p>
        </w:tc>
        <w:tc>
          <w:tcPr>
            <w:tcW w:w="968" w:type="dxa"/>
            <w:tcBorders>
              <w:top w:val="single" w:color="000000" w:sz="4" w:space="0"/>
              <w:left w:val="single" w:color="000000" w:sz="4" w:space="0"/>
              <w:bottom w:val="single" w:color="000000" w:sz="4" w:space="0"/>
              <w:right w:val="single" w:color="000000" w:sz="4" w:space="0"/>
            </w:tcBorders>
          </w:tcPr>
          <w:p>
            <w:pPr>
              <w:pStyle w:val="13"/>
              <w:spacing w:before="201"/>
              <w:ind w:left="176"/>
              <w:rPr>
                <w:rFonts w:hint="eastAsia" w:ascii="楷体" w:hAnsi="楷体" w:eastAsia="楷体" w:cs="楷体"/>
                <w:sz w:val="21"/>
              </w:rPr>
            </w:pPr>
            <w:r>
              <w:rPr>
                <w:rFonts w:hint="eastAsia" w:ascii="SimHei" w:hAnsi="SimHei" w:eastAsia="黑体" w:cs="楷体"/>
                <w:sz w:val="21"/>
              </w:rPr>
              <w:t>主动性</w:t>
            </w:r>
          </w:p>
        </w:tc>
        <w:tc>
          <w:tcPr>
            <w:tcW w:w="1435"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2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46"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3"/>
              <w:spacing w:before="3"/>
              <w:rPr>
                <w:rFonts w:hint="eastAsia" w:ascii="楷体" w:hAnsi="楷体" w:eastAsia="楷体" w:cs="楷体"/>
                <w:sz w:val="26"/>
              </w:rPr>
            </w:pPr>
          </w:p>
          <w:p>
            <w:pPr>
              <w:pStyle w:val="13"/>
              <w:ind w:left="26"/>
              <w:jc w:val="center"/>
              <w:rPr>
                <w:rFonts w:hint="eastAsia" w:ascii="楷体" w:hAnsi="楷体" w:eastAsia="楷体" w:cs="楷体"/>
                <w:sz w:val="21"/>
              </w:rPr>
            </w:pPr>
            <w:r>
              <w:rPr>
                <w:rFonts w:hint="eastAsia" w:ascii="SimHei" w:hAnsi="SimHei" w:eastAsia="黑体" w:cs="楷体"/>
                <w:w w:val="99"/>
                <w:sz w:val="21"/>
              </w:rPr>
              <w:t>2</w:t>
            </w:r>
          </w:p>
        </w:tc>
        <w:tc>
          <w:tcPr>
            <w:tcW w:w="968" w:type="dxa"/>
            <w:tcBorders>
              <w:top w:val="single" w:color="000000" w:sz="4" w:space="0"/>
              <w:left w:val="single" w:color="000000" w:sz="4" w:space="0"/>
              <w:bottom w:val="single" w:color="000000" w:sz="4" w:space="0"/>
              <w:right w:val="single" w:color="000000" w:sz="4" w:space="0"/>
            </w:tcBorders>
          </w:tcPr>
          <w:p>
            <w:pPr>
              <w:pStyle w:val="13"/>
              <w:spacing w:before="116"/>
              <w:ind w:left="282"/>
              <w:rPr>
                <w:rFonts w:hint="eastAsia" w:ascii="楷体" w:hAnsi="楷体" w:eastAsia="楷体" w:cs="楷体"/>
                <w:sz w:val="21"/>
              </w:rPr>
            </w:pPr>
            <w:r>
              <w:rPr>
                <w:rFonts w:hint="eastAsia" w:ascii="SimHei" w:hAnsi="SimHei" w:eastAsia="黑体" w:cs="楷体"/>
                <w:w w:val="95"/>
                <w:sz w:val="21"/>
              </w:rPr>
              <w:t>响应</w:t>
            </w:r>
          </w:p>
          <w:p>
            <w:pPr>
              <w:pStyle w:val="13"/>
              <w:spacing w:before="237"/>
              <w:ind w:left="282"/>
              <w:rPr>
                <w:rFonts w:hint="eastAsia" w:ascii="楷体" w:hAnsi="楷体" w:eastAsia="楷体" w:cs="楷体"/>
                <w:sz w:val="21"/>
              </w:rPr>
            </w:pPr>
            <w:r>
              <w:rPr>
                <w:rFonts w:hint="eastAsia" w:ascii="SimHei" w:hAnsi="SimHei" w:eastAsia="黑体" w:cs="楷体"/>
                <w:w w:val="95"/>
                <w:sz w:val="21"/>
              </w:rPr>
              <w:t>时间</w:t>
            </w:r>
          </w:p>
        </w:tc>
        <w:tc>
          <w:tcPr>
            <w:tcW w:w="1435"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2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46"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8"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3"/>
              <w:spacing w:before="4"/>
              <w:rPr>
                <w:rFonts w:hint="eastAsia" w:ascii="楷体" w:hAnsi="楷体" w:eastAsia="楷体" w:cs="楷体"/>
                <w:sz w:val="26"/>
              </w:rPr>
            </w:pPr>
          </w:p>
          <w:p>
            <w:pPr>
              <w:pStyle w:val="13"/>
              <w:ind w:left="26"/>
              <w:jc w:val="center"/>
              <w:rPr>
                <w:rFonts w:hint="eastAsia" w:ascii="楷体" w:hAnsi="楷体" w:eastAsia="楷体" w:cs="楷体"/>
                <w:sz w:val="21"/>
              </w:rPr>
            </w:pPr>
            <w:r>
              <w:rPr>
                <w:rFonts w:hint="eastAsia" w:ascii="SimHei" w:hAnsi="SimHei" w:eastAsia="黑体" w:cs="楷体"/>
                <w:w w:val="99"/>
                <w:sz w:val="21"/>
              </w:rPr>
              <w:t>3</w:t>
            </w:r>
          </w:p>
        </w:tc>
        <w:tc>
          <w:tcPr>
            <w:tcW w:w="968" w:type="dxa"/>
            <w:tcBorders>
              <w:top w:val="single" w:color="000000" w:sz="4" w:space="0"/>
              <w:left w:val="single" w:color="000000" w:sz="4" w:space="0"/>
              <w:bottom w:val="single" w:color="000000" w:sz="4" w:space="0"/>
              <w:right w:val="single" w:color="000000" w:sz="4" w:space="0"/>
            </w:tcBorders>
          </w:tcPr>
          <w:p>
            <w:pPr>
              <w:pStyle w:val="13"/>
              <w:spacing w:before="117"/>
              <w:ind w:left="176"/>
              <w:rPr>
                <w:rFonts w:hint="eastAsia" w:ascii="楷体" w:hAnsi="楷体" w:eastAsia="楷体" w:cs="楷体"/>
                <w:sz w:val="21"/>
              </w:rPr>
            </w:pPr>
            <w:r>
              <w:rPr>
                <w:rFonts w:hint="eastAsia" w:ascii="SimHei" w:hAnsi="SimHei" w:eastAsia="黑体" w:cs="楷体"/>
                <w:w w:val="95"/>
                <w:sz w:val="21"/>
              </w:rPr>
              <w:t>解决问</w:t>
            </w:r>
          </w:p>
          <w:p>
            <w:pPr>
              <w:pStyle w:val="13"/>
              <w:spacing w:before="237"/>
              <w:ind w:left="176"/>
              <w:rPr>
                <w:rFonts w:hint="eastAsia" w:ascii="楷体" w:hAnsi="楷体" w:eastAsia="楷体" w:cs="楷体"/>
                <w:sz w:val="21"/>
              </w:rPr>
            </w:pPr>
            <w:r>
              <w:rPr>
                <w:rFonts w:hint="eastAsia" w:ascii="SimHei" w:hAnsi="SimHei" w:eastAsia="黑体" w:cs="楷体"/>
                <w:w w:val="95"/>
                <w:sz w:val="21"/>
              </w:rPr>
              <w:t>题时间</w:t>
            </w:r>
          </w:p>
        </w:tc>
        <w:tc>
          <w:tcPr>
            <w:tcW w:w="1435"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2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46"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3"/>
              <w:spacing w:before="3"/>
              <w:rPr>
                <w:rFonts w:hint="eastAsia" w:ascii="楷体" w:hAnsi="楷体" w:eastAsia="楷体" w:cs="楷体"/>
                <w:sz w:val="26"/>
              </w:rPr>
            </w:pPr>
          </w:p>
          <w:p>
            <w:pPr>
              <w:pStyle w:val="13"/>
              <w:ind w:left="26"/>
              <w:jc w:val="center"/>
              <w:rPr>
                <w:rFonts w:hint="eastAsia" w:ascii="楷体" w:hAnsi="楷体" w:eastAsia="楷体" w:cs="楷体"/>
                <w:sz w:val="21"/>
              </w:rPr>
            </w:pPr>
            <w:r>
              <w:rPr>
                <w:rFonts w:hint="eastAsia" w:ascii="SimHei" w:hAnsi="SimHei" w:eastAsia="黑体" w:cs="楷体"/>
                <w:w w:val="99"/>
                <w:sz w:val="21"/>
              </w:rPr>
              <w:t>4</w:t>
            </w:r>
          </w:p>
        </w:tc>
        <w:tc>
          <w:tcPr>
            <w:tcW w:w="968" w:type="dxa"/>
            <w:tcBorders>
              <w:top w:val="single" w:color="000000" w:sz="4" w:space="0"/>
              <w:left w:val="single" w:color="000000" w:sz="4" w:space="0"/>
              <w:bottom w:val="single" w:color="000000" w:sz="4" w:space="0"/>
              <w:right w:val="single" w:color="000000" w:sz="4" w:space="0"/>
            </w:tcBorders>
          </w:tcPr>
          <w:p>
            <w:pPr>
              <w:pStyle w:val="13"/>
              <w:spacing w:before="116"/>
              <w:ind w:left="176"/>
              <w:rPr>
                <w:rFonts w:hint="eastAsia" w:ascii="楷体" w:hAnsi="楷体" w:eastAsia="楷体" w:cs="楷体"/>
                <w:sz w:val="21"/>
              </w:rPr>
            </w:pPr>
            <w:r>
              <w:rPr>
                <w:rFonts w:hint="eastAsia" w:ascii="SimHei" w:hAnsi="SimHei" w:eastAsia="黑体" w:cs="楷体"/>
                <w:w w:val="95"/>
                <w:sz w:val="21"/>
              </w:rPr>
              <w:t>信息反</w:t>
            </w:r>
          </w:p>
          <w:p>
            <w:pPr>
              <w:pStyle w:val="13"/>
              <w:spacing w:before="237"/>
              <w:ind w:left="176"/>
              <w:rPr>
                <w:rFonts w:hint="eastAsia" w:ascii="楷体" w:hAnsi="楷体" w:eastAsia="楷体" w:cs="楷体"/>
                <w:sz w:val="21"/>
              </w:rPr>
            </w:pPr>
            <w:r>
              <w:rPr>
                <w:rFonts w:hint="eastAsia" w:ascii="SimHei" w:hAnsi="SimHei" w:eastAsia="黑体" w:cs="楷体"/>
                <w:w w:val="95"/>
                <w:sz w:val="21"/>
              </w:rPr>
              <w:t>馈及时</w:t>
            </w:r>
          </w:p>
        </w:tc>
        <w:tc>
          <w:tcPr>
            <w:tcW w:w="1435"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2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46"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3"/>
              <w:spacing w:before="3"/>
              <w:rPr>
                <w:rFonts w:hint="eastAsia" w:ascii="楷体" w:hAnsi="楷体" w:eastAsia="楷体" w:cs="楷体"/>
                <w:sz w:val="26"/>
              </w:rPr>
            </w:pPr>
          </w:p>
          <w:p>
            <w:pPr>
              <w:pStyle w:val="13"/>
              <w:ind w:left="26"/>
              <w:jc w:val="center"/>
              <w:rPr>
                <w:rFonts w:hint="eastAsia" w:ascii="楷体" w:hAnsi="楷体" w:eastAsia="楷体" w:cs="楷体"/>
                <w:sz w:val="21"/>
              </w:rPr>
            </w:pPr>
            <w:r>
              <w:rPr>
                <w:rFonts w:hint="eastAsia" w:ascii="SimHei" w:hAnsi="SimHei" w:eastAsia="黑体" w:cs="楷体"/>
                <w:w w:val="99"/>
                <w:sz w:val="21"/>
              </w:rPr>
              <w:t>5</w:t>
            </w:r>
          </w:p>
        </w:tc>
        <w:tc>
          <w:tcPr>
            <w:tcW w:w="968" w:type="dxa"/>
            <w:tcBorders>
              <w:top w:val="single" w:color="000000" w:sz="4" w:space="0"/>
              <w:left w:val="single" w:color="000000" w:sz="4" w:space="0"/>
              <w:bottom w:val="single" w:color="000000" w:sz="4" w:space="0"/>
              <w:right w:val="single" w:color="000000" w:sz="4" w:space="0"/>
            </w:tcBorders>
          </w:tcPr>
          <w:p>
            <w:pPr>
              <w:pStyle w:val="13"/>
              <w:spacing w:before="116"/>
              <w:ind w:left="282"/>
              <w:rPr>
                <w:rFonts w:hint="eastAsia" w:ascii="楷体" w:hAnsi="楷体" w:eastAsia="楷体" w:cs="楷体"/>
                <w:sz w:val="21"/>
              </w:rPr>
            </w:pPr>
            <w:r>
              <w:rPr>
                <w:rFonts w:hint="eastAsia" w:ascii="SimHei" w:hAnsi="SimHei" w:eastAsia="黑体" w:cs="楷体"/>
                <w:w w:val="95"/>
                <w:sz w:val="21"/>
              </w:rPr>
              <w:t>服务</w:t>
            </w:r>
          </w:p>
          <w:p>
            <w:pPr>
              <w:pStyle w:val="13"/>
              <w:spacing w:before="237"/>
              <w:ind w:left="282"/>
              <w:rPr>
                <w:rFonts w:hint="eastAsia" w:ascii="楷体" w:hAnsi="楷体" w:eastAsia="楷体" w:cs="楷体"/>
                <w:sz w:val="21"/>
              </w:rPr>
            </w:pPr>
            <w:r>
              <w:rPr>
                <w:rFonts w:hint="eastAsia" w:ascii="SimHei" w:hAnsi="SimHei" w:eastAsia="黑体" w:cs="楷体"/>
                <w:w w:val="95"/>
                <w:sz w:val="21"/>
              </w:rPr>
              <w:t>质量</w:t>
            </w:r>
          </w:p>
        </w:tc>
        <w:tc>
          <w:tcPr>
            <w:tcW w:w="1435"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0"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2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46"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3" w:hRule="atLeast"/>
        </w:trPr>
        <w:tc>
          <w:tcPr>
            <w:tcW w:w="9235" w:type="dxa"/>
            <w:gridSpan w:val="10"/>
            <w:tcBorders>
              <w:top w:val="single" w:color="000000" w:sz="4" w:space="0"/>
              <w:bottom w:val="single" w:color="000000" w:sz="18" w:space="0"/>
            </w:tcBorders>
          </w:tcPr>
          <w:p>
            <w:pPr>
              <w:pStyle w:val="13"/>
              <w:spacing w:before="21"/>
              <w:ind w:left="108"/>
              <w:rPr>
                <w:rFonts w:hint="eastAsia" w:ascii="楷体" w:hAnsi="楷体" w:eastAsia="楷体" w:cs="楷体"/>
                <w:sz w:val="21"/>
              </w:rPr>
            </w:pPr>
            <w:r>
              <w:rPr>
                <w:rFonts w:hint="eastAsia" w:ascii="SimHei" w:hAnsi="SimHei" w:eastAsia="黑体" w:cs="楷体"/>
                <w:sz w:val="21"/>
              </w:rPr>
              <w:t>备注：</w:t>
            </w:r>
          </w:p>
          <w:p>
            <w:pPr>
              <w:pStyle w:val="13"/>
              <w:numPr>
                <w:ilvl w:val="0"/>
                <w:numId w:val="3"/>
              </w:numPr>
              <w:tabs>
                <w:tab w:val="left" w:pos="533"/>
                <w:tab w:val="left" w:pos="534"/>
              </w:tabs>
              <w:spacing w:before="139" w:after="0" w:line="240" w:lineRule="auto"/>
              <w:ind w:left="533" w:right="0" w:hanging="425"/>
              <w:jc w:val="left"/>
              <w:rPr>
                <w:rFonts w:hint="eastAsia" w:ascii="楷体" w:hAnsi="楷体" w:eastAsia="楷体" w:cs="楷体"/>
                <w:sz w:val="21"/>
              </w:rPr>
            </w:pPr>
            <w:r>
              <w:rPr>
                <w:rFonts w:hint="eastAsia" w:ascii="SimHei" w:hAnsi="SimHei" w:eastAsia="黑体" w:cs="楷体"/>
                <w:spacing w:val="-6"/>
                <w:sz w:val="21"/>
              </w:rPr>
              <w:t>高层管理人员不属于哪个部门；对高层考核时，把部门一、部门二等都改为具体的高层岗位名</w:t>
            </w:r>
          </w:p>
          <w:p>
            <w:pPr>
              <w:pStyle w:val="13"/>
              <w:spacing w:before="237"/>
              <w:ind w:left="533"/>
              <w:rPr>
                <w:rFonts w:hint="eastAsia" w:ascii="楷体" w:hAnsi="楷体" w:eastAsia="楷体" w:cs="楷体"/>
                <w:sz w:val="21"/>
              </w:rPr>
            </w:pPr>
            <w:r>
              <w:rPr>
                <w:rFonts w:hint="eastAsia" w:ascii="SimHei" w:hAnsi="SimHei" w:eastAsia="黑体" w:cs="楷体"/>
                <w:sz w:val="21"/>
              </w:rPr>
              <w:t>称。</w:t>
            </w:r>
          </w:p>
        </w:tc>
      </w:tr>
    </w:tbl>
    <w:p>
      <w:pPr>
        <w:spacing w:after="0"/>
        <w:rPr>
          <w:rFonts w:hint="eastAsia" w:ascii="楷体" w:hAnsi="楷体" w:eastAsia="楷体" w:cs="楷体"/>
          <w:sz w:val="21"/>
        </w:rPr>
        <w:sectPr>
          <w:pgSz w:w="11910" w:h="16840"/>
          <w:pgMar w:top="1980" w:right="260" w:bottom="1460" w:left="240" w:header="1788" w:footer="1191" w:gutter="0"/>
        </w:sectPr>
      </w:pPr>
    </w:p>
    <w:p>
      <w:pPr>
        <w:pStyle w:val="8"/>
        <w:spacing w:before="6"/>
        <w:rPr>
          <w:rFonts w:hint="eastAsia" w:ascii="楷体" w:hAnsi="楷体" w:eastAsia="楷体" w:cs="楷体"/>
          <w:sz w:val="18"/>
        </w:rPr>
      </w:pPr>
      <w:r>
        <w:rPr>
          <w:rFonts w:hint="eastAsia" w:ascii="SimHei" w:hAnsi="SimHei" w:eastAsia="黑体" w:cs="楷体"/>
        </w:rPr>
      </w:r>
      <w:r>
        <w:rPr>
          <w:rFonts w:hint="eastAsia" w:ascii="SimHei" w:hAnsi="SimHei" w:eastAsia="黑体" w:cs="楷体"/>
        </w:rPr>
      </w:r>
    </w:p>
    <w:p>
      <w:pPr>
        <w:pStyle w:val="6"/>
        <w:rPr>
          <w:rFonts w:hint="eastAsia" w:ascii="楷体" w:hAnsi="楷体" w:eastAsia="楷体" w:cs="楷体"/>
        </w:rPr>
      </w:pPr>
      <w:r>
        <w:rPr>
          <w:rFonts w:hint="eastAsia" w:ascii="SimHei" w:hAnsi="SimHei" w:eastAsia="黑体" w:cs="楷体"/>
          <w:spacing w:val="-23"/>
        </w:rPr>
        <w:t xml:space="preserve">附表 </w:t>
      </w:r>
      <w:r>
        <w:rPr>
          <w:rFonts w:hint="eastAsia" w:ascii="SimHei" w:hAnsi="SimHei" w:eastAsia="黑体" w:cs="楷体"/>
        </w:rPr>
        <w:t>4-3</w:t>
      </w:r>
      <w:r>
        <w:rPr>
          <w:rFonts w:hint="eastAsia" w:ascii="SimHei" w:hAnsi="SimHei" w:eastAsia="黑体" w:cs="楷体"/>
          <w:spacing w:val="60"/>
        </w:rPr>
        <w:t xml:space="preserve"> </w:t>
      </w:r>
      <w:r>
        <w:rPr>
          <w:rFonts w:hint="eastAsia" w:ascii="SimHei" w:hAnsi="SimHei" w:eastAsia="黑体" w:cs="楷体"/>
          <w:spacing w:val="-1"/>
        </w:rPr>
        <w:t>中层管理人员考核统计表</w:t>
      </w:r>
      <w:r>
        <w:rPr>
          <w:rFonts w:hint="eastAsia" w:ascii="SimHei" w:hAnsi="SimHei" w:eastAsia="黑体" w:cs="楷体"/>
          <w:spacing w:val="7"/>
        </w:rPr>
        <w:t>（</w:t>
      </w:r>
      <w:r>
        <w:rPr>
          <w:rFonts w:hint="eastAsia" w:ascii="SimHei" w:hAnsi="SimHei" w:eastAsia="黑体" w:cs="楷体"/>
        </w:rPr>
        <w:t>季度）</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6"/>
        <w:rPr>
          <w:rFonts w:hint="eastAsia" w:ascii="楷体" w:hAnsi="楷体" w:eastAsia="楷体" w:cs="楷体"/>
          <w:b/>
          <w:sz w:val="17"/>
        </w:rPr>
      </w:pPr>
    </w:p>
    <w:tbl>
      <w:tblPr>
        <w:tblStyle w:val="9"/>
        <w:tblW w:w="8524" w:type="dxa"/>
        <w:tblInd w:w="1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26"/>
        <w:gridCol w:w="1100"/>
        <w:gridCol w:w="1092"/>
        <w:gridCol w:w="1204"/>
        <w:gridCol w:w="1536"/>
        <w:gridCol w:w="216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526" w:type="dxa"/>
            <w:gridSpan w:val="2"/>
            <w:tcBorders>
              <w:bottom w:val="single" w:color="000000" w:sz="6" w:space="0"/>
              <w:right w:val="single" w:color="000000" w:sz="6" w:space="0"/>
            </w:tcBorders>
          </w:tcPr>
          <w:p>
            <w:pPr>
              <w:pStyle w:val="13"/>
              <w:spacing w:before="116"/>
              <w:ind w:left="929" w:right="903"/>
              <w:jc w:val="center"/>
              <w:rPr>
                <w:rFonts w:hint="eastAsia" w:ascii="楷体" w:hAnsi="楷体" w:eastAsia="楷体" w:cs="楷体"/>
                <w:sz w:val="21"/>
              </w:rPr>
            </w:pPr>
            <w:r>
              <w:rPr>
                <w:rFonts w:hint="eastAsia" w:ascii="SimHei" w:hAnsi="SimHei" w:eastAsia="黑体" w:cs="楷体"/>
                <w:sz w:val="21"/>
              </w:rPr>
              <w:t>考核项</w:t>
            </w:r>
          </w:p>
        </w:tc>
        <w:tc>
          <w:tcPr>
            <w:tcW w:w="1092" w:type="dxa"/>
            <w:tcBorders>
              <w:left w:val="single" w:color="000000" w:sz="6" w:space="0"/>
              <w:bottom w:val="single" w:color="000000" w:sz="6" w:space="0"/>
              <w:right w:val="single" w:color="000000" w:sz="6" w:space="0"/>
            </w:tcBorders>
          </w:tcPr>
          <w:p>
            <w:pPr>
              <w:pStyle w:val="13"/>
              <w:spacing w:before="116"/>
              <w:ind w:left="131"/>
              <w:rPr>
                <w:rFonts w:hint="eastAsia" w:ascii="楷体" w:hAnsi="楷体" w:eastAsia="楷体" w:cs="楷体"/>
                <w:sz w:val="21"/>
              </w:rPr>
            </w:pPr>
            <w:r>
              <w:rPr>
                <w:rFonts w:hint="eastAsia" w:ascii="SimHei" w:hAnsi="SimHei" w:eastAsia="黑体" w:cs="楷体"/>
                <w:sz w:val="21"/>
              </w:rPr>
              <w:t>上级评分</w:t>
            </w:r>
          </w:p>
        </w:tc>
        <w:tc>
          <w:tcPr>
            <w:tcW w:w="1204" w:type="dxa"/>
            <w:tcBorders>
              <w:left w:val="single" w:color="000000" w:sz="6" w:space="0"/>
              <w:bottom w:val="single" w:color="000000" w:sz="6" w:space="0"/>
              <w:right w:val="single" w:color="000000" w:sz="6" w:space="0"/>
            </w:tcBorders>
          </w:tcPr>
          <w:p>
            <w:pPr>
              <w:pStyle w:val="13"/>
              <w:spacing w:before="116"/>
              <w:ind w:left="202" w:right="106"/>
              <w:jc w:val="center"/>
              <w:rPr>
                <w:rFonts w:hint="eastAsia" w:ascii="楷体" w:hAnsi="楷体" w:eastAsia="楷体" w:cs="楷体"/>
                <w:sz w:val="21"/>
              </w:rPr>
            </w:pPr>
            <w:r>
              <w:rPr>
                <w:rFonts w:hint="eastAsia" w:ascii="SimHei" w:hAnsi="SimHei" w:eastAsia="黑体" w:cs="楷体"/>
                <w:sz w:val="21"/>
              </w:rPr>
              <w:t>下级评分</w:t>
            </w:r>
          </w:p>
        </w:tc>
        <w:tc>
          <w:tcPr>
            <w:tcW w:w="1536" w:type="dxa"/>
            <w:tcBorders>
              <w:left w:val="single" w:color="000000" w:sz="6" w:space="0"/>
              <w:bottom w:val="single" w:color="000000" w:sz="6" w:space="0"/>
              <w:right w:val="single" w:color="000000" w:sz="6" w:space="0"/>
            </w:tcBorders>
          </w:tcPr>
          <w:p>
            <w:pPr>
              <w:pStyle w:val="13"/>
              <w:spacing w:before="116"/>
              <w:ind w:left="388"/>
              <w:rPr>
                <w:rFonts w:hint="eastAsia" w:ascii="楷体" w:hAnsi="楷体" w:eastAsia="楷体" w:cs="楷体"/>
                <w:sz w:val="21"/>
              </w:rPr>
            </w:pPr>
            <w:r>
              <w:rPr>
                <w:rFonts w:hint="eastAsia" w:ascii="SimHei" w:hAnsi="SimHei" w:eastAsia="黑体" w:cs="楷体"/>
                <w:sz w:val="21"/>
              </w:rPr>
              <w:t>同级评分</w:t>
            </w:r>
          </w:p>
        </w:tc>
        <w:tc>
          <w:tcPr>
            <w:tcW w:w="2166" w:type="dxa"/>
            <w:tcBorders>
              <w:left w:val="single" w:color="000000" w:sz="6" w:space="0"/>
              <w:bottom w:val="single" w:color="000000" w:sz="6" w:space="0"/>
            </w:tcBorders>
          </w:tcPr>
          <w:p>
            <w:pPr>
              <w:pStyle w:val="13"/>
              <w:spacing w:before="116"/>
              <w:ind w:left="682"/>
              <w:rPr>
                <w:rFonts w:hint="eastAsia" w:ascii="楷体" w:hAnsi="楷体" w:eastAsia="楷体" w:cs="楷体"/>
                <w:sz w:val="21"/>
              </w:rPr>
            </w:pPr>
            <w:r>
              <w:rPr>
                <w:rFonts w:hint="eastAsia" w:ascii="SimHei" w:hAnsi="SimHei" w:eastAsia="黑体" w:cs="楷体"/>
                <w:sz w:val="21"/>
              </w:rPr>
              <w:t>本项得分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2" w:hRule="atLeast"/>
        </w:trPr>
        <w:tc>
          <w:tcPr>
            <w:tcW w:w="1426" w:type="dxa"/>
            <w:vMerge w:val="restart"/>
            <w:tcBorders>
              <w:top w:val="single" w:color="000000" w:sz="6" w:space="0"/>
              <w:bottom w:val="single" w:color="000000" w:sz="6" w:space="0"/>
              <w:right w:val="single" w:color="000000" w:sz="4" w:space="0"/>
            </w:tcBorders>
          </w:tcPr>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spacing w:before="8"/>
              <w:rPr>
                <w:rFonts w:hint="eastAsia" w:ascii="楷体" w:hAnsi="楷体" w:eastAsia="楷体" w:cs="楷体"/>
                <w:b/>
                <w:sz w:val="37"/>
              </w:rPr>
            </w:pPr>
          </w:p>
          <w:p>
            <w:pPr>
              <w:pStyle w:val="13"/>
              <w:ind w:left="273" w:right="253"/>
              <w:jc w:val="center"/>
              <w:rPr>
                <w:rFonts w:hint="eastAsia" w:ascii="楷体" w:hAnsi="楷体" w:eastAsia="楷体" w:cs="楷体"/>
                <w:sz w:val="21"/>
              </w:rPr>
            </w:pPr>
            <w:r>
              <w:rPr>
                <w:rFonts w:hint="eastAsia" w:ascii="SimHei" w:hAnsi="SimHei" w:eastAsia="黑体" w:cs="楷体"/>
                <w:sz w:val="21"/>
              </w:rPr>
              <w:t>任务绩效</w:t>
            </w:r>
          </w:p>
          <w:p>
            <w:pPr>
              <w:pStyle w:val="13"/>
              <w:spacing w:before="135"/>
              <w:ind w:left="273" w:right="252"/>
              <w:jc w:val="center"/>
              <w:rPr>
                <w:rFonts w:hint="eastAsia" w:ascii="楷体" w:hAnsi="楷体" w:eastAsia="楷体" w:cs="楷体"/>
                <w:sz w:val="21"/>
              </w:rPr>
            </w:pPr>
            <w:r>
              <w:rPr>
                <w:rFonts w:hint="eastAsia" w:ascii="SimHei" w:hAnsi="SimHei" w:eastAsia="黑体" w:cs="楷体"/>
                <w:sz w:val="21"/>
              </w:rPr>
              <w:t>50%</w:t>
            </w:r>
          </w:p>
        </w:tc>
        <w:tc>
          <w:tcPr>
            <w:tcW w:w="1100" w:type="dxa"/>
            <w:tcBorders>
              <w:top w:val="single" w:color="000000" w:sz="6" w:space="0"/>
              <w:left w:val="single" w:color="000000" w:sz="4" w:space="0"/>
              <w:bottom w:val="single" w:color="000000" w:sz="4" w:space="0"/>
              <w:right w:val="single" w:color="000000" w:sz="6" w:space="0"/>
            </w:tcBorders>
          </w:tcPr>
          <w:p>
            <w:pPr>
              <w:pStyle w:val="13"/>
              <w:tabs>
                <w:tab w:val="left" w:pos="598"/>
              </w:tabs>
              <w:spacing w:before="117"/>
              <w:ind w:left="64"/>
              <w:jc w:val="center"/>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w:t>
            </w:r>
            <w:r>
              <w:rPr>
                <w:rFonts w:hint="eastAsia" w:ascii="SimHei" w:hAnsi="SimHei" w:eastAsia="黑体" w:cs="楷体"/>
                <w:sz w:val="21"/>
              </w:rPr>
              <w:tab/>
            </w:r>
            <w:r>
              <w:rPr>
                <w:rFonts w:hint="eastAsia" w:ascii="SimHei" w:hAnsi="SimHei" w:eastAsia="黑体" w:cs="楷体"/>
                <w:sz w:val="21"/>
              </w:rPr>
              <w:t>%</w:t>
            </w:r>
            <w:r>
              <w:rPr>
                <w:rFonts w:hint="eastAsia" w:ascii="SimHei" w:hAnsi="SimHei" w:eastAsia="黑体" w:cs="楷体"/>
                <w:sz w:val="21"/>
              </w:rPr>
              <w:t>）</w:t>
            </w:r>
          </w:p>
        </w:tc>
        <w:tc>
          <w:tcPr>
            <w:tcW w:w="1092" w:type="dxa"/>
            <w:tcBorders>
              <w:top w:val="single" w:color="000000" w:sz="6"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6"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tabs>
                <w:tab w:val="left" w:pos="598"/>
              </w:tabs>
              <w:spacing w:before="118"/>
              <w:ind w:left="64"/>
              <w:jc w:val="center"/>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w:t>
            </w:r>
            <w:r>
              <w:rPr>
                <w:rFonts w:hint="eastAsia" w:ascii="SimHei" w:hAnsi="SimHei" w:eastAsia="黑体" w:cs="楷体"/>
                <w:sz w:val="21"/>
              </w:rPr>
              <w:tab/>
            </w:r>
            <w:r>
              <w:rPr>
                <w:rFonts w:hint="eastAsia" w:ascii="SimHei" w:hAnsi="SimHei" w:eastAsia="黑体" w:cs="楷体"/>
                <w:sz w:val="21"/>
              </w:rPr>
              <w:t>%</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tabs>
                <w:tab w:val="left" w:pos="598"/>
              </w:tabs>
              <w:spacing w:before="119"/>
              <w:ind w:left="64"/>
              <w:jc w:val="center"/>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w:t>
            </w:r>
            <w:r>
              <w:rPr>
                <w:rFonts w:hint="eastAsia" w:ascii="SimHei" w:hAnsi="SimHei" w:eastAsia="黑体" w:cs="楷体"/>
                <w:sz w:val="21"/>
              </w:rPr>
              <w:tab/>
            </w:r>
            <w:r>
              <w:rPr>
                <w:rFonts w:hint="eastAsia" w:ascii="SimHei" w:hAnsi="SimHei" w:eastAsia="黑体" w:cs="楷体"/>
                <w:sz w:val="21"/>
              </w:rPr>
              <w:t>%</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tabs>
                <w:tab w:val="left" w:pos="598"/>
              </w:tabs>
              <w:spacing w:before="118"/>
              <w:ind w:left="64"/>
              <w:jc w:val="center"/>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w:t>
            </w:r>
            <w:r>
              <w:rPr>
                <w:rFonts w:hint="eastAsia" w:ascii="SimHei" w:hAnsi="SimHei" w:eastAsia="黑体" w:cs="楷体"/>
                <w:sz w:val="21"/>
              </w:rPr>
              <w:tab/>
            </w:r>
            <w:r>
              <w:rPr>
                <w:rFonts w:hint="eastAsia" w:ascii="SimHei" w:hAnsi="SimHei" w:eastAsia="黑体" w:cs="楷体"/>
                <w:sz w:val="21"/>
              </w:rPr>
              <w:t>%</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tabs>
                <w:tab w:val="left" w:pos="598"/>
              </w:tabs>
              <w:spacing w:before="119"/>
              <w:ind w:left="64"/>
              <w:jc w:val="center"/>
              <w:rPr>
                <w:rFonts w:hint="eastAsia" w:ascii="楷体" w:hAnsi="楷体" w:eastAsia="楷体" w:cs="楷体"/>
                <w:sz w:val="21"/>
              </w:rPr>
            </w:pPr>
            <w:r>
              <w:rPr>
                <w:rFonts w:hint="eastAsia" w:ascii="SimHei" w:hAnsi="SimHei" w:eastAsia="黑体" w:cs="楷体"/>
                <w:sz w:val="21"/>
              </w:rPr>
              <w:t>5</w:t>
            </w:r>
            <w:r>
              <w:rPr>
                <w:rFonts w:hint="eastAsia" w:ascii="SimHei" w:hAnsi="SimHei" w:eastAsia="黑体" w:cs="楷体"/>
                <w:sz w:val="21"/>
              </w:rPr>
              <w:t>（</w:t>
            </w:r>
            <w:r>
              <w:rPr>
                <w:rFonts w:hint="eastAsia" w:ascii="SimHei" w:hAnsi="SimHei" w:eastAsia="黑体" w:cs="楷体"/>
                <w:sz w:val="21"/>
              </w:rPr>
              <w:tab/>
            </w:r>
            <w:r>
              <w:rPr>
                <w:rFonts w:hint="eastAsia" w:ascii="SimHei" w:hAnsi="SimHei" w:eastAsia="黑体" w:cs="楷体"/>
                <w:sz w:val="21"/>
              </w:rPr>
              <w:t>%</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6" w:space="0"/>
              <w:right w:val="single" w:color="000000" w:sz="6" w:space="0"/>
            </w:tcBorders>
          </w:tcPr>
          <w:p>
            <w:pPr>
              <w:pStyle w:val="13"/>
              <w:spacing w:before="118"/>
              <w:ind w:left="32"/>
              <w:jc w:val="center"/>
              <w:rPr>
                <w:rFonts w:hint="eastAsia" w:ascii="楷体" w:hAnsi="楷体" w:eastAsia="楷体" w:cs="楷体"/>
                <w:sz w:val="21"/>
              </w:rPr>
            </w:pPr>
            <w:r>
              <w:rPr>
                <w:rFonts w:hint="eastAsia" w:ascii="SimHei" w:hAnsi="SimHei" w:eastAsia="黑体" w:cs="楷体"/>
                <w:sz w:val="21"/>
              </w:rPr>
              <w:t>加权合计</w:t>
            </w:r>
          </w:p>
        </w:tc>
        <w:tc>
          <w:tcPr>
            <w:tcW w:w="1092" w:type="dxa"/>
            <w:tcBorders>
              <w:top w:val="single" w:color="000000" w:sz="4" w:space="0"/>
              <w:left w:val="single" w:color="000000" w:sz="6" w:space="0"/>
              <w:bottom w:val="single" w:color="000000" w:sz="6" w:space="0"/>
              <w:right w:val="single" w:color="000000" w:sz="6" w:space="0"/>
            </w:tcBorders>
          </w:tcPr>
          <w:p>
            <w:pPr>
              <w:pStyle w:val="13"/>
              <w:spacing w:before="172"/>
              <w:ind w:left="111"/>
              <w:rPr>
                <w:rFonts w:hint="eastAsia" w:ascii="楷体" w:hAnsi="楷体" w:eastAsia="楷体" w:cs="楷体"/>
                <w:sz w:val="21"/>
              </w:rPr>
            </w:pPr>
            <w:r>
              <w:rPr>
                <w:rFonts w:hint="eastAsia" w:ascii="SimHei" w:hAnsi="SimHei" w:eastAsia="黑体" w:cs="楷体"/>
                <w:sz w:val="21"/>
              </w:rPr>
              <w:t>A1=</w:t>
            </w:r>
          </w:p>
        </w:tc>
        <w:tc>
          <w:tcPr>
            <w:tcW w:w="1204" w:type="dxa"/>
            <w:tcBorders>
              <w:top w:val="single" w:color="000000" w:sz="4"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6" w:space="0"/>
            </w:tcBorders>
          </w:tcPr>
          <w:p>
            <w:pPr>
              <w:pStyle w:val="13"/>
              <w:spacing w:before="172"/>
              <w:ind w:left="116"/>
              <w:rPr>
                <w:rFonts w:hint="eastAsia" w:ascii="楷体" w:hAnsi="楷体" w:eastAsia="楷体" w:cs="楷体"/>
                <w:sz w:val="21"/>
              </w:rPr>
            </w:pPr>
            <w:r>
              <w:rPr>
                <w:rFonts w:hint="eastAsia" w:ascii="SimHei" w:hAnsi="SimHei" w:eastAsia="黑体" w:cs="楷体"/>
                <w:sz w:val="21"/>
              </w:rPr>
              <w:t>F1=A1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26" w:type="dxa"/>
            <w:vMerge w:val="restart"/>
            <w:tcBorders>
              <w:top w:val="single" w:color="000000" w:sz="6" w:space="0"/>
              <w:bottom w:val="single" w:color="000000" w:sz="4" w:space="0"/>
              <w:right w:val="single" w:color="000000" w:sz="4" w:space="0"/>
            </w:tcBorders>
          </w:tcPr>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spacing w:before="9"/>
              <w:rPr>
                <w:rFonts w:hint="eastAsia" w:ascii="楷体" w:hAnsi="楷体" w:eastAsia="楷体" w:cs="楷体"/>
                <w:b/>
                <w:sz w:val="40"/>
              </w:rPr>
            </w:pPr>
          </w:p>
          <w:p>
            <w:pPr>
              <w:pStyle w:val="13"/>
              <w:ind w:left="273" w:right="253"/>
              <w:jc w:val="center"/>
              <w:rPr>
                <w:rFonts w:hint="eastAsia" w:ascii="楷体" w:hAnsi="楷体" w:eastAsia="楷体" w:cs="楷体"/>
                <w:sz w:val="21"/>
              </w:rPr>
            </w:pPr>
            <w:r>
              <w:rPr>
                <w:rFonts w:hint="eastAsia" w:ascii="SimHei" w:hAnsi="SimHei" w:eastAsia="黑体" w:cs="楷体"/>
                <w:sz w:val="21"/>
              </w:rPr>
              <w:t>管理绩效</w:t>
            </w:r>
          </w:p>
          <w:p>
            <w:pPr>
              <w:pStyle w:val="13"/>
              <w:spacing w:before="135"/>
              <w:ind w:left="273" w:right="252"/>
              <w:jc w:val="center"/>
              <w:rPr>
                <w:rFonts w:hint="eastAsia" w:ascii="楷体" w:hAnsi="楷体" w:eastAsia="楷体" w:cs="楷体"/>
                <w:sz w:val="21"/>
              </w:rPr>
            </w:pPr>
            <w:r>
              <w:rPr>
                <w:rFonts w:hint="eastAsia" w:ascii="SimHei" w:hAnsi="SimHei" w:eastAsia="黑体" w:cs="楷体"/>
                <w:sz w:val="21"/>
              </w:rPr>
              <w:t>20%</w:t>
            </w:r>
          </w:p>
        </w:tc>
        <w:tc>
          <w:tcPr>
            <w:tcW w:w="1100" w:type="dxa"/>
            <w:tcBorders>
              <w:top w:val="single" w:color="000000" w:sz="6" w:space="0"/>
              <w:left w:val="single" w:color="000000" w:sz="4" w:space="0"/>
              <w:bottom w:val="single" w:color="000000" w:sz="4" w:space="0"/>
              <w:right w:val="single" w:color="000000" w:sz="6" w:space="0"/>
            </w:tcBorders>
          </w:tcPr>
          <w:p>
            <w:pPr>
              <w:pStyle w:val="13"/>
              <w:spacing w:before="117"/>
              <w:ind w:left="118" w:right="-15"/>
              <w:jc w:val="center"/>
              <w:rPr>
                <w:rFonts w:hint="eastAsia" w:ascii="楷体" w:hAnsi="楷体" w:eastAsia="楷体" w:cs="楷体"/>
                <w:sz w:val="21"/>
              </w:rPr>
            </w:pPr>
            <w:r>
              <w:rPr>
                <w:rFonts w:hint="eastAsia" w:ascii="SimHei" w:hAnsi="SimHei" w:eastAsia="黑体" w:cs="楷体"/>
                <w:spacing w:val="-1"/>
                <w:sz w:val="21"/>
              </w:rPr>
              <w:t>1</w:t>
            </w:r>
            <w:r>
              <w:rPr>
                <w:rFonts w:hint="eastAsia" w:ascii="SimHei" w:hAnsi="SimHei" w:eastAsia="黑体" w:cs="楷体"/>
                <w:spacing w:val="-1"/>
                <w:sz w:val="21"/>
              </w:rPr>
              <w:t>（</w:t>
            </w:r>
            <w:r>
              <w:rPr>
                <w:rFonts w:hint="eastAsia" w:ascii="SimHei" w:hAnsi="SimHei" w:eastAsia="黑体" w:cs="楷体"/>
                <w:spacing w:val="-1"/>
                <w:sz w:val="21"/>
              </w:rPr>
              <w:t>2.5%</w:t>
            </w:r>
            <w:r>
              <w:rPr>
                <w:rFonts w:hint="eastAsia" w:ascii="SimHei" w:hAnsi="SimHei" w:eastAsia="黑体" w:cs="楷体"/>
                <w:spacing w:val="-1"/>
                <w:sz w:val="21"/>
              </w:rPr>
              <w:t>）</w:t>
            </w:r>
          </w:p>
        </w:tc>
        <w:tc>
          <w:tcPr>
            <w:tcW w:w="1092" w:type="dxa"/>
            <w:tcBorders>
              <w:top w:val="single" w:color="000000" w:sz="6"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6"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536"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6"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8" w:hRule="atLeast"/>
        </w:trPr>
        <w:tc>
          <w:tcPr>
            <w:tcW w:w="1426"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spacing w:before="121"/>
              <w:ind w:left="118" w:right="-15"/>
              <w:jc w:val="center"/>
              <w:rPr>
                <w:rFonts w:hint="eastAsia" w:ascii="楷体" w:hAnsi="楷体" w:eastAsia="楷体" w:cs="楷体"/>
                <w:sz w:val="21"/>
              </w:rPr>
            </w:pPr>
            <w:r>
              <w:rPr>
                <w:rFonts w:hint="eastAsia" w:ascii="SimHei" w:hAnsi="SimHei" w:eastAsia="黑体" w:cs="楷体"/>
                <w:spacing w:val="-1"/>
                <w:sz w:val="21"/>
              </w:rPr>
              <w:t>2</w:t>
            </w:r>
            <w:r>
              <w:rPr>
                <w:rFonts w:hint="eastAsia" w:ascii="SimHei" w:hAnsi="SimHei" w:eastAsia="黑体" w:cs="楷体"/>
                <w:spacing w:val="-1"/>
                <w:sz w:val="21"/>
              </w:rPr>
              <w:t>（</w:t>
            </w:r>
            <w:r>
              <w:rPr>
                <w:rFonts w:hint="eastAsia" w:ascii="SimHei" w:hAnsi="SimHei" w:eastAsia="黑体" w:cs="楷体"/>
                <w:spacing w:val="-1"/>
                <w:sz w:val="21"/>
              </w:rPr>
              <w:t>2.5%</w:t>
            </w:r>
            <w:r>
              <w:rPr>
                <w:rFonts w:hint="eastAsia" w:ascii="SimHei" w:hAnsi="SimHei" w:eastAsia="黑体" w:cs="楷体"/>
                <w:spacing w:val="-1"/>
                <w:sz w:val="21"/>
              </w:rPr>
              <w:t>）</w:t>
            </w:r>
          </w:p>
        </w:tc>
        <w:tc>
          <w:tcPr>
            <w:tcW w:w="1092"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9" w:hRule="atLeast"/>
        </w:trPr>
        <w:tc>
          <w:tcPr>
            <w:tcW w:w="1426"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spacing w:before="122"/>
              <w:ind w:left="118" w:right="-15"/>
              <w:jc w:val="center"/>
              <w:rPr>
                <w:rFonts w:hint="eastAsia" w:ascii="楷体" w:hAnsi="楷体" w:eastAsia="楷体" w:cs="楷体"/>
                <w:sz w:val="21"/>
              </w:rPr>
            </w:pPr>
            <w:r>
              <w:rPr>
                <w:rFonts w:hint="eastAsia" w:ascii="SimHei" w:hAnsi="SimHei" w:eastAsia="黑体" w:cs="楷体"/>
                <w:spacing w:val="-1"/>
                <w:sz w:val="21"/>
              </w:rPr>
              <w:t>3</w:t>
            </w:r>
            <w:r>
              <w:rPr>
                <w:rFonts w:hint="eastAsia" w:ascii="SimHei" w:hAnsi="SimHei" w:eastAsia="黑体" w:cs="楷体"/>
                <w:spacing w:val="-1"/>
                <w:sz w:val="21"/>
              </w:rPr>
              <w:t>（</w:t>
            </w:r>
            <w:r>
              <w:rPr>
                <w:rFonts w:hint="eastAsia" w:ascii="SimHei" w:hAnsi="SimHei" w:eastAsia="黑体" w:cs="楷体"/>
                <w:spacing w:val="-1"/>
                <w:sz w:val="21"/>
              </w:rPr>
              <w:t>2.5%</w:t>
            </w:r>
            <w:r>
              <w:rPr>
                <w:rFonts w:hint="eastAsia" w:ascii="SimHei" w:hAnsi="SimHei" w:eastAsia="黑体" w:cs="楷体"/>
                <w:spacing w:val="-1"/>
                <w:sz w:val="21"/>
              </w:rPr>
              <w:t>）</w:t>
            </w:r>
          </w:p>
        </w:tc>
        <w:tc>
          <w:tcPr>
            <w:tcW w:w="1092"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8" w:hRule="atLeast"/>
        </w:trPr>
        <w:tc>
          <w:tcPr>
            <w:tcW w:w="1426"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6" w:space="0"/>
              <w:right w:val="single" w:color="000000" w:sz="6" w:space="0"/>
            </w:tcBorders>
          </w:tcPr>
          <w:p>
            <w:pPr>
              <w:pStyle w:val="13"/>
              <w:spacing w:before="121"/>
              <w:ind w:left="118" w:right="-15"/>
              <w:jc w:val="center"/>
              <w:rPr>
                <w:rFonts w:hint="eastAsia" w:ascii="楷体" w:hAnsi="楷体" w:eastAsia="楷体" w:cs="楷体"/>
                <w:sz w:val="21"/>
              </w:rPr>
            </w:pPr>
            <w:r>
              <w:rPr>
                <w:rFonts w:hint="eastAsia" w:ascii="SimHei" w:hAnsi="SimHei" w:eastAsia="黑体" w:cs="楷体"/>
                <w:spacing w:val="-1"/>
                <w:sz w:val="21"/>
              </w:rPr>
              <w:t>4</w:t>
            </w:r>
            <w:r>
              <w:rPr>
                <w:rFonts w:hint="eastAsia" w:ascii="SimHei" w:hAnsi="SimHei" w:eastAsia="黑体" w:cs="楷体"/>
                <w:spacing w:val="-1"/>
                <w:sz w:val="21"/>
              </w:rPr>
              <w:t>（</w:t>
            </w:r>
            <w:r>
              <w:rPr>
                <w:rFonts w:hint="eastAsia" w:ascii="SimHei" w:hAnsi="SimHei" w:eastAsia="黑体" w:cs="楷体"/>
                <w:spacing w:val="-1"/>
                <w:sz w:val="21"/>
              </w:rPr>
              <w:t>2.5%</w:t>
            </w:r>
            <w:r>
              <w:rPr>
                <w:rFonts w:hint="eastAsia" w:ascii="SimHei" w:hAnsi="SimHei" w:eastAsia="黑体" w:cs="楷体"/>
                <w:spacing w:val="-1"/>
                <w:sz w:val="21"/>
              </w:rPr>
              <w:t>）</w:t>
            </w:r>
          </w:p>
        </w:tc>
        <w:tc>
          <w:tcPr>
            <w:tcW w:w="1092"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6" w:space="0"/>
              <w:right w:val="single" w:color="000000" w:sz="6" w:space="0"/>
            </w:tcBorders>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26"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1100" w:type="dxa"/>
            <w:tcBorders>
              <w:top w:val="single" w:color="000000" w:sz="6" w:space="0"/>
              <w:left w:val="single" w:color="000000" w:sz="4" w:space="0"/>
              <w:bottom w:val="single" w:color="000000" w:sz="6" w:space="0"/>
              <w:right w:val="single" w:color="000000" w:sz="6" w:space="0"/>
            </w:tcBorders>
          </w:tcPr>
          <w:p>
            <w:pPr>
              <w:pStyle w:val="13"/>
              <w:spacing w:before="117"/>
              <w:ind w:left="32"/>
              <w:jc w:val="center"/>
              <w:rPr>
                <w:rFonts w:hint="eastAsia" w:ascii="楷体" w:hAnsi="楷体" w:eastAsia="楷体" w:cs="楷体"/>
                <w:sz w:val="21"/>
              </w:rPr>
            </w:pPr>
            <w:r>
              <w:rPr>
                <w:rFonts w:hint="eastAsia" w:ascii="SimHei" w:hAnsi="SimHei" w:eastAsia="黑体" w:cs="楷体"/>
                <w:sz w:val="21"/>
              </w:rPr>
              <w:t>加权合计</w:t>
            </w:r>
          </w:p>
        </w:tc>
        <w:tc>
          <w:tcPr>
            <w:tcW w:w="1092" w:type="dxa"/>
            <w:tcBorders>
              <w:top w:val="single" w:color="000000" w:sz="4" w:space="0"/>
              <w:left w:val="single" w:color="000000" w:sz="6" w:space="0"/>
              <w:bottom w:val="single" w:color="000000" w:sz="6" w:space="0"/>
              <w:right w:val="single" w:color="000000" w:sz="6" w:space="0"/>
            </w:tcBorders>
          </w:tcPr>
          <w:p>
            <w:pPr>
              <w:pStyle w:val="13"/>
              <w:spacing w:before="171"/>
              <w:ind w:left="111"/>
              <w:rPr>
                <w:rFonts w:hint="eastAsia" w:ascii="楷体" w:hAnsi="楷体" w:eastAsia="楷体" w:cs="楷体"/>
                <w:sz w:val="21"/>
              </w:rPr>
            </w:pPr>
            <w:r>
              <w:rPr>
                <w:rFonts w:hint="eastAsia" w:ascii="SimHei" w:hAnsi="SimHei" w:eastAsia="黑体" w:cs="楷体"/>
                <w:sz w:val="21"/>
              </w:rPr>
              <w:t>A2=</w:t>
            </w:r>
          </w:p>
        </w:tc>
        <w:tc>
          <w:tcPr>
            <w:tcW w:w="1204" w:type="dxa"/>
            <w:tcBorders>
              <w:top w:val="single" w:color="000000" w:sz="6" w:space="0"/>
              <w:left w:val="single" w:color="000000" w:sz="6" w:space="0"/>
              <w:bottom w:val="single" w:color="000000" w:sz="6" w:space="0"/>
              <w:right w:val="single" w:color="000000" w:sz="6" w:space="0"/>
            </w:tcBorders>
          </w:tcPr>
          <w:p>
            <w:pPr>
              <w:pStyle w:val="13"/>
              <w:spacing w:before="171"/>
              <w:ind w:left="202" w:right="106"/>
              <w:jc w:val="center"/>
              <w:rPr>
                <w:rFonts w:hint="eastAsia" w:ascii="楷体" w:hAnsi="楷体" w:eastAsia="楷体" w:cs="楷体"/>
                <w:sz w:val="21"/>
              </w:rPr>
            </w:pPr>
            <w:r>
              <w:rPr>
                <w:rFonts w:hint="eastAsia" w:ascii="SimHei" w:hAnsi="SimHei" w:eastAsia="黑体" w:cs="楷体"/>
                <w:sz w:val="21"/>
              </w:rPr>
              <w:t>B2=</w:t>
            </w:r>
          </w:p>
        </w:tc>
        <w:tc>
          <w:tcPr>
            <w:tcW w:w="1536" w:type="dxa"/>
            <w:tcBorders>
              <w:top w:val="single" w:color="000000" w:sz="6"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2166" w:type="dxa"/>
            <w:tcBorders>
              <w:top w:val="single" w:color="000000" w:sz="6" w:space="0"/>
              <w:left w:val="single" w:color="000000" w:sz="6" w:space="0"/>
              <w:bottom w:val="single" w:color="000000" w:sz="6" w:space="0"/>
            </w:tcBorders>
          </w:tcPr>
          <w:p>
            <w:pPr>
              <w:pStyle w:val="13"/>
              <w:spacing w:before="171"/>
              <w:ind w:left="116"/>
              <w:rPr>
                <w:rFonts w:hint="eastAsia" w:ascii="楷体" w:hAnsi="楷体" w:eastAsia="楷体" w:cs="楷体"/>
                <w:sz w:val="21"/>
              </w:rPr>
            </w:pPr>
            <w:r>
              <w:rPr>
                <w:rFonts w:hint="eastAsia" w:ascii="SimHei" w:hAnsi="SimHei" w:eastAsia="黑体" w:cs="楷体"/>
                <w:sz w:val="21"/>
              </w:rPr>
              <w:t>F2=A2+B2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1" w:hRule="atLeast"/>
        </w:trPr>
        <w:tc>
          <w:tcPr>
            <w:tcW w:w="1426" w:type="dxa"/>
            <w:vMerge w:val="restart"/>
            <w:tcBorders>
              <w:top w:val="single" w:color="000000" w:sz="4" w:space="0"/>
              <w:bottom w:val="single" w:color="000000" w:sz="6" w:space="0"/>
              <w:right w:val="single" w:color="000000" w:sz="4" w:space="0"/>
            </w:tcBorders>
          </w:tcPr>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spacing w:before="7"/>
              <w:rPr>
                <w:rFonts w:hint="eastAsia" w:ascii="楷体" w:hAnsi="楷体" w:eastAsia="楷体" w:cs="楷体"/>
                <w:b/>
                <w:sz w:val="37"/>
              </w:rPr>
            </w:pPr>
          </w:p>
          <w:p>
            <w:pPr>
              <w:pStyle w:val="13"/>
              <w:ind w:left="273" w:right="253"/>
              <w:jc w:val="center"/>
              <w:rPr>
                <w:rFonts w:hint="eastAsia" w:ascii="楷体" w:hAnsi="楷体" w:eastAsia="楷体" w:cs="楷体"/>
                <w:sz w:val="21"/>
              </w:rPr>
            </w:pPr>
            <w:r>
              <w:rPr>
                <w:rFonts w:hint="eastAsia" w:ascii="SimHei" w:hAnsi="SimHei" w:eastAsia="黑体" w:cs="楷体"/>
                <w:sz w:val="21"/>
              </w:rPr>
              <w:t>周边绩效</w:t>
            </w:r>
          </w:p>
          <w:p>
            <w:pPr>
              <w:pStyle w:val="13"/>
              <w:spacing w:before="135"/>
              <w:ind w:left="273" w:right="252"/>
              <w:jc w:val="center"/>
              <w:rPr>
                <w:rFonts w:hint="eastAsia" w:ascii="楷体" w:hAnsi="楷体" w:eastAsia="楷体" w:cs="楷体"/>
                <w:sz w:val="21"/>
              </w:rPr>
            </w:pPr>
            <w:r>
              <w:rPr>
                <w:rFonts w:hint="eastAsia" w:ascii="SimHei" w:hAnsi="SimHei" w:eastAsia="黑体" w:cs="楷体"/>
                <w:sz w:val="21"/>
              </w:rPr>
              <w:t>30%</w:t>
            </w:r>
          </w:p>
        </w:tc>
        <w:tc>
          <w:tcPr>
            <w:tcW w:w="1100" w:type="dxa"/>
            <w:tcBorders>
              <w:top w:val="single" w:color="000000" w:sz="6" w:space="0"/>
              <w:left w:val="single" w:color="000000" w:sz="4" w:space="0"/>
              <w:bottom w:val="single" w:color="000000" w:sz="4" w:space="0"/>
              <w:right w:val="single" w:color="000000" w:sz="6" w:space="0"/>
            </w:tcBorders>
          </w:tcPr>
          <w:p>
            <w:pPr>
              <w:pStyle w:val="13"/>
              <w:spacing w:before="116"/>
              <w:ind w:left="30"/>
              <w:jc w:val="center"/>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w:t>
            </w:r>
            <w:r>
              <w:rPr>
                <w:rFonts w:hint="eastAsia" w:ascii="SimHei" w:hAnsi="SimHei" w:eastAsia="黑体" w:cs="楷体"/>
                <w:sz w:val="21"/>
              </w:rPr>
              <w:t>6%</w:t>
            </w:r>
            <w:r>
              <w:rPr>
                <w:rFonts w:hint="eastAsia" w:ascii="SimHei" w:hAnsi="SimHei" w:eastAsia="黑体" w:cs="楷体"/>
                <w:sz w:val="21"/>
              </w:rPr>
              <w:t>）</w:t>
            </w:r>
          </w:p>
        </w:tc>
        <w:tc>
          <w:tcPr>
            <w:tcW w:w="1092" w:type="dxa"/>
            <w:tcBorders>
              <w:top w:val="single" w:color="000000" w:sz="6" w:space="0"/>
              <w:left w:val="single" w:color="000000" w:sz="6" w:space="0"/>
              <w:bottom w:val="single" w:color="000000" w:sz="4" w:space="0"/>
              <w:right w:val="single" w:color="000000" w:sz="6" w:space="0"/>
            </w:tcBorders>
            <w:shd w:val="clear" w:color="auto" w:fill="E4E4E4"/>
          </w:tcPr>
          <w:p>
            <w:pPr>
              <w:pStyle w:val="13"/>
              <w:rPr>
                <w:rFonts w:hint="eastAsia" w:ascii="楷体" w:hAnsi="楷体" w:eastAsia="楷体" w:cs="楷体"/>
                <w:sz w:val="20"/>
              </w:rPr>
            </w:pPr>
          </w:p>
        </w:tc>
        <w:tc>
          <w:tcPr>
            <w:tcW w:w="1204"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6" w:space="0"/>
              <w:left w:val="single" w:color="000000" w:sz="6" w:space="0"/>
              <w:bottom w:val="single" w:color="000000" w:sz="4" w:space="0"/>
              <w:right w:val="single" w:color="000000" w:sz="6" w:space="0"/>
            </w:tcBorders>
          </w:tcPr>
          <w:p>
            <w:pPr>
              <w:pStyle w:val="13"/>
              <w:ind w:left="-54"/>
              <w:rPr>
                <w:rFonts w:hint="eastAsia" w:ascii="楷体" w:hAnsi="楷体" w:eastAsia="楷体" w:cs="楷体"/>
                <w:sz w:val="20"/>
              </w:rPr>
            </w:pPr>
            <w:r>
              <w:rPr>
                <w:rFonts w:hint="eastAsia" w:ascii="SimHei" w:hAnsi="SimHei" w:eastAsia="黑体" w:cs="楷体"/>
                <w:sz w:val="20"/>
              </w:rPr>
            </w:r>
          </w:p>
        </w:tc>
        <w:tc>
          <w:tcPr>
            <w:tcW w:w="2166" w:type="dxa"/>
            <w:tcBorders>
              <w:top w:val="single" w:color="000000" w:sz="6"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7"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spacing w:before="102"/>
              <w:ind w:left="30"/>
              <w:jc w:val="center"/>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w:t>
            </w:r>
            <w:r>
              <w:rPr>
                <w:rFonts w:hint="eastAsia" w:ascii="SimHei" w:hAnsi="SimHei" w:eastAsia="黑体" w:cs="楷体"/>
                <w:sz w:val="21"/>
              </w:rPr>
              <w:t>6%</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shd w:val="clear" w:color="auto" w:fill="E4E4E4"/>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spacing w:before="118"/>
              <w:ind w:left="30"/>
              <w:jc w:val="center"/>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w:t>
            </w:r>
            <w:r>
              <w:rPr>
                <w:rFonts w:hint="eastAsia" w:ascii="SimHei" w:hAnsi="SimHei" w:eastAsia="黑体" w:cs="楷体"/>
                <w:sz w:val="21"/>
              </w:rPr>
              <w:t>6%</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shd w:val="clear" w:color="auto" w:fill="E4E4E4"/>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tcPr>
          <w:p>
            <w:pPr>
              <w:pStyle w:val="13"/>
              <w:ind w:left="-54"/>
              <w:rPr>
                <w:rFonts w:hint="eastAsia" w:ascii="楷体" w:hAnsi="楷体" w:eastAsia="楷体" w:cs="楷体"/>
                <w:sz w:val="20"/>
              </w:rPr>
            </w:pPr>
            <w:r>
              <w:rPr>
                <w:rFonts w:hint="eastAsia" w:ascii="SimHei" w:hAnsi="SimHei" w:eastAsia="黑体" w:cs="楷体"/>
                <w:sz w:val="20"/>
              </w:rPr>
            </w: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4"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spacing w:before="110"/>
              <w:ind w:left="30"/>
              <w:jc w:val="center"/>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w:t>
            </w:r>
            <w:r>
              <w:rPr>
                <w:rFonts w:hint="eastAsia" w:ascii="SimHei" w:hAnsi="SimHei" w:eastAsia="黑体" w:cs="楷体"/>
                <w:sz w:val="21"/>
              </w:rPr>
              <w:t>6%</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shd w:val="clear" w:color="auto" w:fill="E4E4E4"/>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4" w:space="0"/>
              <w:right w:val="single" w:color="000000" w:sz="6" w:space="0"/>
            </w:tcBorders>
          </w:tcPr>
          <w:p>
            <w:pPr>
              <w:pStyle w:val="13"/>
              <w:spacing w:before="118"/>
              <w:ind w:left="30"/>
              <w:jc w:val="center"/>
              <w:rPr>
                <w:rFonts w:hint="eastAsia" w:ascii="楷体" w:hAnsi="楷体" w:eastAsia="楷体" w:cs="楷体"/>
                <w:sz w:val="21"/>
              </w:rPr>
            </w:pPr>
            <w:r>
              <w:rPr>
                <w:rFonts w:hint="eastAsia" w:ascii="SimHei" w:hAnsi="SimHei" w:eastAsia="黑体" w:cs="楷体"/>
                <w:sz w:val="21"/>
              </w:rPr>
              <w:t>5</w:t>
            </w:r>
            <w:r>
              <w:rPr>
                <w:rFonts w:hint="eastAsia" w:ascii="SimHei" w:hAnsi="SimHei" w:eastAsia="黑体" w:cs="楷体"/>
                <w:sz w:val="21"/>
              </w:rPr>
              <w:t>（</w:t>
            </w:r>
            <w:r>
              <w:rPr>
                <w:rFonts w:hint="eastAsia" w:ascii="SimHei" w:hAnsi="SimHei" w:eastAsia="黑体" w:cs="楷体"/>
                <w:sz w:val="21"/>
              </w:rPr>
              <w:t>6%</w:t>
            </w:r>
            <w:r>
              <w:rPr>
                <w:rFonts w:hint="eastAsia" w:ascii="SimHei" w:hAnsi="SimHei" w:eastAsia="黑体" w:cs="楷体"/>
                <w:sz w:val="21"/>
              </w:rPr>
              <w:t>）</w:t>
            </w:r>
          </w:p>
        </w:tc>
        <w:tc>
          <w:tcPr>
            <w:tcW w:w="1092" w:type="dxa"/>
            <w:tcBorders>
              <w:top w:val="single" w:color="000000" w:sz="4" w:space="0"/>
              <w:left w:val="single" w:color="000000" w:sz="6" w:space="0"/>
              <w:bottom w:val="single" w:color="000000" w:sz="4" w:space="0"/>
              <w:right w:val="single" w:color="000000" w:sz="6" w:space="0"/>
            </w:tcBorders>
            <w:shd w:val="clear" w:color="auto" w:fill="E4E4E4"/>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66"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7"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100" w:type="dxa"/>
            <w:tcBorders>
              <w:top w:val="single" w:color="000000" w:sz="4" w:space="0"/>
              <w:left w:val="single" w:color="000000" w:sz="4" w:space="0"/>
              <w:bottom w:val="single" w:color="000000" w:sz="6" w:space="0"/>
              <w:right w:val="single" w:color="000000" w:sz="6" w:space="0"/>
            </w:tcBorders>
          </w:tcPr>
          <w:p>
            <w:pPr>
              <w:pStyle w:val="13"/>
              <w:spacing w:before="119"/>
              <w:ind w:left="64" w:right="73"/>
              <w:jc w:val="center"/>
              <w:rPr>
                <w:rFonts w:hint="eastAsia" w:ascii="楷体" w:hAnsi="楷体" w:eastAsia="楷体" w:cs="楷体"/>
                <w:sz w:val="21"/>
              </w:rPr>
            </w:pPr>
            <w:r>
              <w:rPr>
                <w:rFonts w:hint="eastAsia" w:ascii="SimHei" w:hAnsi="SimHei" w:eastAsia="黑体" w:cs="楷体"/>
                <w:sz w:val="21"/>
              </w:rPr>
              <w:t>加权合计</w:t>
            </w:r>
          </w:p>
        </w:tc>
        <w:tc>
          <w:tcPr>
            <w:tcW w:w="1092" w:type="dxa"/>
            <w:tcBorders>
              <w:top w:val="single" w:color="000000" w:sz="4" w:space="0"/>
              <w:left w:val="single" w:color="000000" w:sz="6" w:space="0"/>
              <w:bottom w:val="single" w:color="000000" w:sz="6" w:space="0"/>
              <w:right w:val="single" w:color="000000" w:sz="6" w:space="0"/>
            </w:tcBorders>
            <w:shd w:val="clear" w:color="auto" w:fill="E4E4E4"/>
          </w:tcPr>
          <w:p>
            <w:pPr>
              <w:pStyle w:val="13"/>
              <w:rPr>
                <w:rFonts w:hint="eastAsia" w:ascii="楷体" w:hAnsi="楷体" w:eastAsia="楷体" w:cs="楷体"/>
                <w:sz w:val="20"/>
              </w:rPr>
            </w:pPr>
          </w:p>
        </w:tc>
        <w:tc>
          <w:tcPr>
            <w:tcW w:w="1204" w:type="dxa"/>
            <w:tcBorders>
              <w:top w:val="single" w:color="000000" w:sz="4"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1536" w:type="dxa"/>
            <w:tcBorders>
              <w:top w:val="single" w:color="000000" w:sz="4" w:space="0"/>
              <w:left w:val="single" w:color="000000" w:sz="6" w:space="0"/>
              <w:bottom w:val="single" w:color="000000" w:sz="6" w:space="0"/>
              <w:right w:val="single" w:color="000000" w:sz="6" w:space="0"/>
            </w:tcBorders>
          </w:tcPr>
          <w:p>
            <w:pPr>
              <w:pStyle w:val="13"/>
              <w:spacing w:before="174"/>
              <w:ind w:left="170"/>
              <w:rPr>
                <w:rFonts w:hint="eastAsia" w:ascii="楷体" w:hAnsi="楷体" w:eastAsia="楷体" w:cs="楷体"/>
                <w:sz w:val="21"/>
              </w:rPr>
            </w:pPr>
            <w:r>
              <w:rPr>
                <w:rFonts w:hint="eastAsia" w:ascii="SimHei" w:hAnsi="SimHei" w:eastAsia="黑体" w:cs="楷体"/>
                <w:sz w:val="21"/>
              </w:rPr>
              <w:t>C3=</w:t>
            </w:r>
          </w:p>
        </w:tc>
        <w:tc>
          <w:tcPr>
            <w:tcW w:w="2166" w:type="dxa"/>
            <w:tcBorders>
              <w:top w:val="single" w:color="000000" w:sz="4" w:space="0"/>
              <w:left w:val="single" w:color="000000" w:sz="6" w:space="0"/>
              <w:bottom w:val="single" w:color="000000" w:sz="6" w:space="0"/>
            </w:tcBorders>
          </w:tcPr>
          <w:p>
            <w:pPr>
              <w:pStyle w:val="13"/>
              <w:spacing w:before="174"/>
              <w:ind w:left="116"/>
              <w:rPr>
                <w:rFonts w:hint="eastAsia" w:ascii="楷体" w:hAnsi="楷体" w:eastAsia="楷体" w:cs="楷体"/>
                <w:sz w:val="21"/>
              </w:rPr>
            </w:pPr>
            <w:r>
              <w:rPr>
                <w:rFonts w:hint="eastAsia" w:ascii="SimHei" w:hAnsi="SimHei" w:eastAsia="黑体" w:cs="楷体"/>
                <w:sz w:val="21"/>
              </w:rPr>
              <w:t>F3=C3</w:t>
            </w:r>
          </w:p>
        </w:tc>
      </w:tr>
    </w:tbl>
    <w:p>
      <w:pPr>
        <w:spacing w:after="0"/>
        <w:rPr>
          <w:rFonts w:hint="eastAsia" w:ascii="楷体" w:hAnsi="楷体" w:eastAsia="楷体" w:cs="楷体"/>
          <w:sz w:val="21"/>
        </w:rPr>
        <w:sectPr>
          <w:pgSz w:w="11910" w:h="16840"/>
          <w:pgMar w:top="1980" w:right="260" w:bottom="1460" w:left="240" w:header="1788" w:footer="1191" w:gutter="0"/>
        </w:sectPr>
      </w:pPr>
    </w:p>
    <w:p>
      <w:pPr>
        <w:pStyle w:val="8"/>
        <w:rPr>
          <w:rFonts w:hint="eastAsia" w:ascii="楷体" w:hAnsi="楷体" w:eastAsia="楷体" w:cs="楷体"/>
          <w:sz w:val="20"/>
        </w:rPr>
      </w:pPr>
    </w:p>
    <w:p>
      <w:pPr>
        <w:pStyle w:val="8"/>
        <w:spacing w:before="6"/>
        <w:rPr>
          <w:rFonts w:hint="eastAsia" w:ascii="楷体" w:hAnsi="楷体" w:eastAsia="楷体" w:cs="楷体"/>
          <w:sz w:val="12"/>
        </w:rPr>
      </w:pPr>
    </w:p>
    <w:tbl>
      <w:tblPr>
        <w:tblStyle w:val="9"/>
        <w:tblW w:w="10529" w:type="dxa"/>
        <w:tblInd w:w="4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9"/>
        <w:gridCol w:w="8526"/>
        <w:gridCol w:w="10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999" w:type="dxa"/>
            <w:vMerge w:val="restart"/>
            <w:tcBorders>
              <w:left w:val="nil"/>
              <w:bottom w:val="nil"/>
              <w:right w:val="single" w:color="000000" w:sz="12" w:space="0"/>
            </w:tcBorders>
          </w:tcPr>
          <w:p>
            <w:pPr>
              <w:pStyle w:val="13"/>
              <w:rPr>
                <w:rFonts w:hint="eastAsia" w:ascii="楷体" w:hAnsi="楷体" w:eastAsia="楷体" w:cs="楷体"/>
                <w:sz w:val="20"/>
              </w:rPr>
            </w:pPr>
          </w:p>
        </w:tc>
        <w:tc>
          <w:tcPr>
            <w:tcW w:w="8526" w:type="dxa"/>
            <w:tcBorders>
              <w:top w:val="single" w:color="000000" w:sz="12" w:space="0"/>
              <w:left w:val="single" w:color="000000" w:sz="12" w:space="0"/>
              <w:right w:val="single" w:color="000000" w:sz="12" w:space="0"/>
            </w:tcBorders>
          </w:tcPr>
          <w:p>
            <w:pPr>
              <w:pStyle w:val="13"/>
              <w:spacing w:before="117"/>
              <w:ind w:left="100"/>
              <w:rPr>
                <w:rFonts w:hint="eastAsia" w:ascii="楷体" w:hAnsi="楷体" w:eastAsia="楷体" w:cs="楷体"/>
                <w:sz w:val="21"/>
              </w:rPr>
            </w:pPr>
            <w:r>
              <w:rPr>
                <w:rFonts w:hint="eastAsia" w:ascii="SimHei" w:hAnsi="SimHei" w:eastAsia="黑体" w:cs="楷体"/>
                <w:sz w:val="21"/>
              </w:rPr>
              <w:t>季度总分</w:t>
            </w:r>
            <w:r>
              <w:rPr>
                <w:rFonts w:hint="eastAsia" w:ascii="SimHei" w:hAnsi="SimHei" w:eastAsia="黑体" w:cs="楷体"/>
                <w:sz w:val="21"/>
              </w:rPr>
              <w:t>=F1+F2+F3</w:t>
            </w:r>
          </w:p>
        </w:tc>
        <w:tc>
          <w:tcPr>
            <w:tcW w:w="1004" w:type="dxa"/>
            <w:vMerge w:val="restart"/>
            <w:tcBorders>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6"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8526" w:type="dxa"/>
            <w:tcBorders>
              <w:left w:val="single" w:color="000000" w:sz="12" w:space="0"/>
              <w:bottom w:val="single" w:color="000000" w:sz="18" w:space="0"/>
              <w:right w:val="single" w:color="000000" w:sz="12" w:space="0"/>
            </w:tcBorders>
          </w:tcPr>
          <w:p>
            <w:pPr>
              <w:pStyle w:val="13"/>
              <w:spacing w:before="116"/>
              <w:ind w:left="100"/>
              <w:rPr>
                <w:rFonts w:hint="eastAsia" w:ascii="楷体" w:hAnsi="楷体" w:eastAsia="楷体" w:cs="楷体"/>
                <w:sz w:val="21"/>
              </w:rPr>
            </w:pPr>
            <w:r>
              <w:rPr>
                <w:rFonts w:hint="eastAsia" w:ascii="SimHei" w:hAnsi="SimHei" w:eastAsia="黑体" w:cs="楷体"/>
                <w:sz w:val="21"/>
              </w:rPr>
              <w:t>备注：同级评分数据来自于《中高层管理人员周边绩效评分统计表中》的平均分。</w:t>
            </w:r>
          </w:p>
        </w:tc>
        <w:tc>
          <w:tcPr>
            <w:tcW w:w="1004"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36" w:type="default"/>
          <w:footerReference r:id="rId37" w:type="default"/>
          <w:pgSz w:w="11910" w:h="16840"/>
          <w:pgMar w:top="1600" w:right="260" w:bottom="1380" w:left="240" w:header="0" w:footer="1191" w:gutter="0"/>
          <w:pgNumType w:start="45"/>
        </w:sectPr>
      </w:pPr>
    </w:p>
    <w:p>
      <w:pPr>
        <w:pStyle w:val="8"/>
        <w:rPr>
          <w:rFonts w:hint="eastAsia" w:ascii="楷体" w:hAnsi="楷体" w:eastAsia="楷体" w:cs="楷体"/>
          <w:sz w:val="20"/>
        </w:rPr>
      </w:pPr>
    </w:p>
    <w:p>
      <w:pPr>
        <w:pStyle w:val="8"/>
        <w:spacing w:before="5"/>
        <w:rPr>
          <w:rFonts w:hint="eastAsia" w:ascii="楷体" w:hAnsi="楷体" w:eastAsia="楷体" w:cs="楷体"/>
          <w:sz w:val="12"/>
        </w:rPr>
      </w:pPr>
    </w:p>
    <w:p>
      <w:pPr>
        <w:pStyle w:val="8"/>
        <w:spacing w:line="20" w:lineRule="exact"/>
        <w:ind w:left="443"/>
        <w:rPr>
          <w:rFonts w:hint="eastAsia" w:ascii="楷体" w:hAnsi="楷体" w:eastAsia="楷体" w:cs="楷体"/>
          <w:sz w:val="2"/>
        </w:rPr>
      </w:pPr>
      <w:r>
        <w:rPr>
          <w:rFonts w:hint="eastAsia" w:ascii="SimHei" w:hAnsi="SimHei" w:eastAsia="黑体" w:cs="楷体"/>
          <w:sz w:val="2"/>
        </w:rPr>
      </w:r>
    </w:p>
    <w:p>
      <w:pPr>
        <w:pStyle w:val="8"/>
        <w:spacing w:before="11"/>
        <w:rPr>
          <w:rFonts w:hint="eastAsia" w:ascii="楷体" w:hAnsi="楷体" w:eastAsia="楷体" w:cs="楷体"/>
          <w:sz w:val="28"/>
        </w:rPr>
      </w:pPr>
    </w:p>
    <w:p>
      <w:pPr>
        <w:spacing w:before="73"/>
        <w:ind w:left="481" w:right="0" w:firstLine="0"/>
        <w:jc w:val="left"/>
        <w:rPr>
          <w:rFonts w:hint="eastAsia" w:ascii="楷体" w:hAnsi="楷体" w:eastAsia="楷体" w:cs="楷体"/>
          <w:b/>
          <w:sz w:val="28"/>
        </w:rPr>
      </w:pPr>
      <w:r>
        <w:rPr>
          <w:rFonts w:hint="eastAsia" w:ascii="SimHei" w:hAnsi="SimHei" w:eastAsia="黑体" w:cs="楷体"/>
          <w:b/>
          <w:sz w:val="28"/>
        </w:rPr>
        <w:t xml:space="preserve">附表 </w:t>
      </w:r>
      <w:r>
        <w:rPr>
          <w:rFonts w:hint="eastAsia" w:ascii="SimHei" w:hAnsi="SimHei" w:eastAsia="黑体" w:cs="楷体"/>
          <w:b/>
          <w:sz w:val="28"/>
        </w:rPr>
        <w:t xml:space="preserve">4-4 </w:t>
      </w:r>
      <w:r>
        <w:rPr>
          <w:rFonts w:hint="eastAsia" w:ascii="SimHei" w:hAnsi="SimHei" w:eastAsia="黑体" w:cs="楷体"/>
          <w:b/>
          <w:sz w:val="28"/>
        </w:rPr>
        <w:t>中层管理人员考核统计表（年度）</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7"/>
        <w:rPr>
          <w:rFonts w:hint="eastAsia" w:ascii="楷体" w:hAnsi="楷体" w:eastAsia="楷体" w:cs="楷体"/>
          <w:b/>
          <w:sz w:val="17"/>
        </w:rPr>
      </w:pPr>
      <w:r>
        <w:rPr>
          <w:rFonts w:hint="eastAsia" w:ascii="SimHei" w:hAnsi="SimHei" w:eastAsia="黑体" w:cs="楷体"/>
        </w:rPr>
      </w:r>
    </w:p>
    <w:p>
      <w:pPr>
        <w:spacing w:after="0"/>
        <w:rPr>
          <w:rFonts w:hint="eastAsia" w:ascii="楷体" w:hAnsi="楷体" w:eastAsia="楷体" w:cs="楷体"/>
          <w:sz w:val="17"/>
        </w:rPr>
        <w:sectPr>
          <w:headerReference r:id="rId38" w:type="default"/>
          <w:footerReference r:id="rId39" w:type="default"/>
          <w:pgSz w:w="11910" w:h="16840"/>
          <w:pgMar w:top="1600" w:right="260" w:bottom="1380" w:left="240" w:header="0" w:footer="1191" w:gutter="0"/>
          <w:pgNumType w:start="46"/>
        </w:sectPr>
      </w:pPr>
    </w:p>
    <w:p>
      <w:pPr>
        <w:pStyle w:val="8"/>
        <w:rPr>
          <w:rFonts w:hint="eastAsia" w:ascii="楷体" w:hAnsi="楷体" w:eastAsia="楷体" w:cs="楷体"/>
          <w:sz w:val="20"/>
        </w:rPr>
      </w:pPr>
    </w:p>
    <w:p>
      <w:pPr>
        <w:pStyle w:val="8"/>
        <w:spacing w:before="6"/>
        <w:rPr>
          <w:rFonts w:hint="eastAsia" w:ascii="楷体" w:hAnsi="楷体" w:eastAsia="楷体" w:cs="楷体"/>
          <w:sz w:val="12"/>
        </w:rPr>
      </w:pPr>
    </w:p>
    <w:tbl>
      <w:tblPr>
        <w:tblStyle w:val="9"/>
        <w:tblW w:w="10523" w:type="dxa"/>
        <w:tblInd w:w="4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9"/>
        <w:gridCol w:w="604"/>
        <w:gridCol w:w="822"/>
        <w:gridCol w:w="1200"/>
        <w:gridCol w:w="992"/>
        <w:gridCol w:w="1258"/>
        <w:gridCol w:w="1104"/>
        <w:gridCol w:w="2542"/>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999" w:type="dxa"/>
            <w:vMerge w:val="restart"/>
            <w:tcBorders>
              <w:left w:val="nil"/>
              <w:bottom w:val="nil"/>
              <w:right w:val="single" w:color="000000" w:sz="12" w:space="0"/>
            </w:tcBorders>
          </w:tcPr>
          <w:p>
            <w:pPr>
              <w:pStyle w:val="13"/>
              <w:rPr>
                <w:rFonts w:hint="eastAsia" w:ascii="楷体" w:hAnsi="楷体" w:eastAsia="楷体" w:cs="楷体"/>
                <w:sz w:val="20"/>
              </w:rPr>
            </w:pPr>
          </w:p>
        </w:tc>
        <w:tc>
          <w:tcPr>
            <w:tcW w:w="604" w:type="dxa"/>
            <w:vMerge w:val="restart"/>
            <w:tcBorders>
              <w:top w:val="single" w:color="000000" w:sz="12" w:space="0"/>
              <w:left w:val="single" w:color="000000" w:sz="12" w:space="0"/>
              <w:right w:val="single" w:color="000000" w:sz="4" w:space="0"/>
            </w:tcBorders>
          </w:tcPr>
          <w:p>
            <w:pPr>
              <w:pStyle w:val="13"/>
              <w:rPr>
                <w:rFonts w:hint="eastAsia" w:ascii="楷体" w:hAnsi="楷体" w:eastAsia="楷体" w:cs="楷体"/>
                <w:sz w:val="20"/>
              </w:rPr>
            </w:pPr>
          </w:p>
        </w:tc>
        <w:tc>
          <w:tcPr>
            <w:tcW w:w="822" w:type="dxa"/>
            <w:tcBorders>
              <w:top w:val="single" w:color="000000" w:sz="12" w:space="0"/>
              <w:left w:val="single" w:color="000000" w:sz="4" w:space="0"/>
              <w:right w:val="single" w:color="000000" w:sz="4" w:space="0"/>
            </w:tcBorders>
          </w:tcPr>
          <w:p>
            <w:pPr>
              <w:pStyle w:val="13"/>
              <w:rPr>
                <w:rFonts w:hint="eastAsia" w:ascii="楷体" w:hAnsi="楷体" w:eastAsia="楷体" w:cs="楷体"/>
                <w:sz w:val="20"/>
              </w:rPr>
            </w:pPr>
          </w:p>
        </w:tc>
        <w:tc>
          <w:tcPr>
            <w:tcW w:w="1200" w:type="dxa"/>
            <w:tcBorders>
              <w:top w:val="single" w:color="000000" w:sz="12" w:space="0"/>
              <w:left w:val="single" w:color="000000" w:sz="4" w:space="0"/>
            </w:tcBorders>
          </w:tcPr>
          <w:p>
            <w:pPr>
              <w:pStyle w:val="13"/>
              <w:spacing w:before="117"/>
              <w:ind w:left="110"/>
              <w:rPr>
                <w:rFonts w:hint="eastAsia" w:ascii="楷体" w:hAnsi="楷体" w:eastAsia="楷体" w:cs="楷体"/>
                <w:sz w:val="21"/>
              </w:rPr>
            </w:pPr>
            <w:r>
              <w:rPr>
                <w:rFonts w:hint="eastAsia" w:ascii="SimHei" w:hAnsi="SimHei" w:eastAsia="黑体" w:cs="楷体"/>
                <w:sz w:val="21"/>
              </w:rPr>
              <w:t>加权合计</w:t>
            </w:r>
          </w:p>
        </w:tc>
        <w:tc>
          <w:tcPr>
            <w:tcW w:w="992" w:type="dxa"/>
            <w:tcBorders>
              <w:top w:val="single" w:color="000000" w:sz="12" w:space="0"/>
            </w:tcBorders>
          </w:tcPr>
          <w:p>
            <w:pPr>
              <w:pStyle w:val="13"/>
              <w:spacing w:before="171"/>
              <w:ind w:left="107"/>
              <w:rPr>
                <w:rFonts w:hint="eastAsia" w:ascii="楷体" w:hAnsi="楷体" w:eastAsia="楷体" w:cs="楷体"/>
                <w:sz w:val="21"/>
              </w:rPr>
            </w:pPr>
            <w:r>
              <w:rPr>
                <w:rFonts w:hint="eastAsia" w:ascii="SimHei" w:hAnsi="SimHei" w:eastAsia="黑体" w:cs="楷体"/>
                <w:sz w:val="21"/>
              </w:rPr>
              <w:t>A5=</w:t>
            </w:r>
          </w:p>
        </w:tc>
        <w:tc>
          <w:tcPr>
            <w:tcW w:w="1258" w:type="dxa"/>
            <w:tcBorders>
              <w:top w:val="single" w:color="000000" w:sz="12" w:space="0"/>
            </w:tcBorders>
            <w:shd w:val="clear" w:color="auto" w:fill="D9D9D9"/>
          </w:tcPr>
          <w:p>
            <w:pPr>
              <w:pStyle w:val="13"/>
              <w:rPr>
                <w:rFonts w:hint="eastAsia" w:ascii="楷体" w:hAnsi="楷体" w:eastAsia="楷体" w:cs="楷体"/>
                <w:sz w:val="20"/>
              </w:rPr>
            </w:pPr>
          </w:p>
        </w:tc>
        <w:tc>
          <w:tcPr>
            <w:tcW w:w="1104" w:type="dxa"/>
            <w:tcBorders>
              <w:top w:val="single" w:color="000000" w:sz="12" w:space="0"/>
            </w:tcBorders>
            <w:shd w:val="clear" w:color="auto" w:fill="D9D9D9"/>
          </w:tcPr>
          <w:p>
            <w:pPr>
              <w:pStyle w:val="13"/>
              <w:rPr>
                <w:rFonts w:hint="eastAsia" w:ascii="楷体" w:hAnsi="楷体" w:eastAsia="楷体" w:cs="楷体"/>
                <w:sz w:val="20"/>
              </w:rPr>
            </w:pPr>
          </w:p>
        </w:tc>
        <w:tc>
          <w:tcPr>
            <w:tcW w:w="2542" w:type="dxa"/>
            <w:tcBorders>
              <w:top w:val="single" w:color="000000" w:sz="12" w:space="0"/>
              <w:right w:val="single" w:color="000000" w:sz="12" w:space="0"/>
            </w:tcBorders>
          </w:tcPr>
          <w:p>
            <w:pPr>
              <w:pStyle w:val="13"/>
              <w:spacing w:before="171"/>
              <w:ind w:left="110"/>
              <w:rPr>
                <w:rFonts w:hint="eastAsia" w:ascii="楷体" w:hAnsi="楷体" w:eastAsia="楷体" w:cs="楷体"/>
                <w:sz w:val="21"/>
              </w:rPr>
            </w:pPr>
            <w:r>
              <w:rPr>
                <w:rFonts w:hint="eastAsia" w:ascii="SimHei" w:hAnsi="SimHei" w:eastAsia="黑体" w:cs="楷体"/>
                <w:sz w:val="21"/>
              </w:rPr>
              <w:t>F5=A5</w:t>
            </w:r>
          </w:p>
        </w:tc>
        <w:tc>
          <w:tcPr>
            <w:tcW w:w="1002" w:type="dxa"/>
            <w:vMerge w:val="restart"/>
            <w:tcBorders>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vMerge w:val="continue"/>
            <w:tcBorders>
              <w:top w:val="nil"/>
              <w:left w:val="single" w:color="000000" w:sz="12" w:space="0"/>
              <w:right w:val="single" w:color="000000" w:sz="4" w:space="0"/>
            </w:tcBorders>
          </w:tcPr>
          <w:p>
            <w:pPr>
              <w:rPr>
                <w:rFonts w:hint="eastAsia" w:ascii="楷体" w:hAnsi="楷体" w:eastAsia="楷体" w:cs="楷体"/>
                <w:sz w:val="2"/>
                <w:szCs w:val="2"/>
              </w:rPr>
            </w:pPr>
          </w:p>
        </w:tc>
        <w:tc>
          <w:tcPr>
            <w:tcW w:w="2022" w:type="dxa"/>
            <w:gridSpan w:val="2"/>
            <w:tcBorders>
              <w:left w:val="single" w:color="000000" w:sz="4" w:space="0"/>
            </w:tcBorders>
          </w:tcPr>
          <w:p>
            <w:pPr>
              <w:pStyle w:val="13"/>
              <w:spacing w:before="116"/>
              <w:ind w:left="159"/>
              <w:rPr>
                <w:rFonts w:hint="eastAsia" w:ascii="楷体" w:hAnsi="楷体" w:eastAsia="楷体" w:cs="楷体"/>
                <w:sz w:val="21"/>
              </w:rPr>
            </w:pPr>
            <w:r>
              <w:rPr>
                <w:rFonts w:hint="eastAsia" w:ascii="SimHei" w:hAnsi="SimHei" w:eastAsia="黑体" w:cs="楷体"/>
                <w:sz w:val="21"/>
              </w:rPr>
              <w:t xml:space="preserve">专业知识技能 </w:t>
            </w:r>
            <w:r>
              <w:rPr>
                <w:rFonts w:hint="eastAsia" w:ascii="SimHei" w:hAnsi="SimHei" w:eastAsia="黑体" w:cs="楷体"/>
                <w:sz w:val="21"/>
              </w:rPr>
              <w:t>10%</w:t>
            </w:r>
          </w:p>
        </w:tc>
        <w:tc>
          <w:tcPr>
            <w:tcW w:w="992" w:type="dxa"/>
          </w:tcPr>
          <w:p>
            <w:pPr>
              <w:pStyle w:val="13"/>
              <w:spacing w:before="170"/>
              <w:ind w:left="107"/>
              <w:rPr>
                <w:rFonts w:hint="eastAsia" w:ascii="楷体" w:hAnsi="楷体" w:eastAsia="楷体" w:cs="楷体"/>
                <w:sz w:val="21"/>
              </w:rPr>
            </w:pPr>
            <w:r>
              <w:rPr>
                <w:rFonts w:hint="eastAsia" w:ascii="SimHei" w:hAnsi="SimHei" w:eastAsia="黑体" w:cs="楷体"/>
                <w:sz w:val="21"/>
              </w:rPr>
              <w:t>A6=</w:t>
            </w:r>
          </w:p>
        </w:tc>
        <w:tc>
          <w:tcPr>
            <w:tcW w:w="1258" w:type="dxa"/>
            <w:shd w:val="clear" w:color="auto" w:fill="D9D9D9"/>
          </w:tcPr>
          <w:p>
            <w:pPr>
              <w:pStyle w:val="13"/>
              <w:rPr>
                <w:rFonts w:hint="eastAsia" w:ascii="楷体" w:hAnsi="楷体" w:eastAsia="楷体" w:cs="楷体"/>
                <w:sz w:val="20"/>
              </w:rPr>
            </w:pPr>
          </w:p>
        </w:tc>
        <w:tc>
          <w:tcPr>
            <w:tcW w:w="1104" w:type="dxa"/>
            <w:shd w:val="clear" w:color="auto" w:fill="D9D9D9"/>
          </w:tcPr>
          <w:p>
            <w:pPr>
              <w:pStyle w:val="13"/>
              <w:rPr>
                <w:rFonts w:hint="eastAsia" w:ascii="楷体" w:hAnsi="楷体" w:eastAsia="楷体" w:cs="楷体"/>
                <w:sz w:val="20"/>
              </w:rPr>
            </w:pPr>
          </w:p>
        </w:tc>
        <w:tc>
          <w:tcPr>
            <w:tcW w:w="2542" w:type="dxa"/>
            <w:tcBorders>
              <w:right w:val="single" w:color="000000" w:sz="12" w:space="0"/>
            </w:tcBorders>
          </w:tcPr>
          <w:p>
            <w:pPr>
              <w:pStyle w:val="13"/>
              <w:spacing w:before="170"/>
              <w:ind w:left="110"/>
              <w:rPr>
                <w:rFonts w:hint="eastAsia" w:ascii="楷体" w:hAnsi="楷体" w:eastAsia="楷体" w:cs="楷体"/>
                <w:sz w:val="21"/>
              </w:rPr>
            </w:pPr>
            <w:r>
              <w:rPr>
                <w:rFonts w:hint="eastAsia" w:ascii="SimHei" w:hAnsi="SimHei" w:eastAsia="黑体" w:cs="楷体"/>
                <w:sz w:val="21"/>
              </w:rPr>
              <w:t>F6=A6×</w:t>
            </w:r>
            <w:r>
              <w:rPr>
                <w:rFonts w:hint="eastAsia" w:ascii="SimHei" w:hAnsi="SimHei" w:eastAsia="黑体" w:cs="楷体"/>
                <w:b/>
                <w:sz w:val="21"/>
              </w:rPr>
              <w:t>1</w:t>
            </w:r>
            <w:r>
              <w:rPr>
                <w:rFonts w:hint="eastAsia" w:ascii="SimHei" w:hAnsi="SimHei" w:eastAsia="黑体" w:cs="楷体"/>
                <w:sz w:val="21"/>
              </w:rPr>
              <w:t>0%</w:t>
            </w:r>
          </w:p>
        </w:tc>
        <w:tc>
          <w:tcPr>
            <w:tcW w:w="100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8522" w:type="dxa"/>
            <w:gridSpan w:val="7"/>
            <w:tcBorders>
              <w:left w:val="single" w:color="000000" w:sz="12" w:space="0"/>
              <w:right w:val="single" w:color="000000" w:sz="12" w:space="0"/>
            </w:tcBorders>
          </w:tcPr>
          <w:p>
            <w:pPr>
              <w:pStyle w:val="13"/>
              <w:spacing w:before="117"/>
              <w:ind w:left="100"/>
              <w:rPr>
                <w:rFonts w:hint="eastAsia" w:ascii="楷体" w:hAnsi="楷体" w:eastAsia="楷体" w:cs="楷体"/>
                <w:sz w:val="21"/>
              </w:rPr>
            </w:pPr>
            <w:r>
              <w:rPr>
                <w:rFonts w:hint="eastAsia" w:ascii="SimHei" w:hAnsi="SimHei" w:eastAsia="黑体" w:cs="楷体"/>
                <w:sz w:val="21"/>
              </w:rPr>
              <w:t>年度总分</w:t>
            </w:r>
            <w:r>
              <w:rPr>
                <w:rFonts w:hint="eastAsia" w:ascii="SimHei" w:hAnsi="SimHei" w:eastAsia="黑体" w:cs="楷体"/>
                <w:sz w:val="21"/>
              </w:rPr>
              <w:t>=F1+F5+F6</w:t>
            </w:r>
          </w:p>
        </w:tc>
        <w:tc>
          <w:tcPr>
            <w:tcW w:w="100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6"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8522" w:type="dxa"/>
            <w:gridSpan w:val="7"/>
            <w:tcBorders>
              <w:left w:val="single" w:color="000000" w:sz="12" w:space="0"/>
              <w:bottom w:val="single" w:color="000000" w:sz="18" w:space="0"/>
              <w:right w:val="single" w:color="000000" w:sz="12" w:space="0"/>
            </w:tcBorders>
          </w:tcPr>
          <w:p>
            <w:pPr>
              <w:pStyle w:val="13"/>
              <w:spacing w:before="116"/>
              <w:ind w:left="100"/>
              <w:rPr>
                <w:rFonts w:hint="eastAsia" w:ascii="楷体" w:hAnsi="楷体" w:eastAsia="楷体" w:cs="楷体"/>
                <w:sz w:val="21"/>
              </w:rPr>
            </w:pPr>
            <w:r>
              <w:rPr>
                <w:rFonts w:hint="eastAsia" w:ascii="SimHei" w:hAnsi="SimHei" w:eastAsia="黑体" w:cs="楷体"/>
                <w:sz w:val="21"/>
              </w:rPr>
              <w:t>备注：能力素质的每项指标评分取该项指标包括的全部因素分值的平均值。</w:t>
            </w:r>
          </w:p>
        </w:tc>
        <w:tc>
          <w:tcPr>
            <w:tcW w:w="1002"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40" w:type="default"/>
          <w:footerReference r:id="rId41" w:type="default"/>
          <w:pgSz w:w="11910" w:h="16840"/>
          <w:pgMar w:top="1600" w:right="260" w:bottom="1380" w:left="240" w:header="0" w:footer="1191" w:gutter="0"/>
          <w:pgNumType w:start="47"/>
        </w:sectPr>
      </w:pPr>
    </w:p>
    <w:p>
      <w:pPr>
        <w:pStyle w:val="8"/>
        <w:rPr>
          <w:rFonts w:hint="eastAsia" w:ascii="楷体" w:hAnsi="楷体" w:eastAsia="楷体" w:cs="楷体"/>
          <w:sz w:val="20"/>
        </w:rPr>
      </w:pPr>
      <w:r>
        <w:rPr>
          <w:rFonts w:hint="eastAsia" w:ascii="SimHei" w:hAnsi="SimHei" w:eastAsia="黑体" w:cs="楷体"/>
        </w:rPr>
      </w:r>
    </w:p>
    <w:p>
      <w:pPr>
        <w:pStyle w:val="8"/>
        <w:spacing w:before="5"/>
        <w:rPr>
          <w:rFonts w:hint="eastAsia" w:ascii="楷体" w:hAnsi="楷体" w:eastAsia="楷体" w:cs="楷体"/>
          <w:sz w:val="12"/>
        </w:rPr>
      </w:pPr>
    </w:p>
    <w:p>
      <w:pPr>
        <w:pStyle w:val="8"/>
        <w:spacing w:line="20" w:lineRule="exact"/>
        <w:ind w:left="443"/>
        <w:rPr>
          <w:rFonts w:hint="eastAsia" w:ascii="楷体" w:hAnsi="楷体" w:eastAsia="楷体" w:cs="楷体"/>
          <w:sz w:val="2"/>
        </w:rPr>
      </w:pPr>
      <w:r>
        <w:rPr>
          <w:rFonts w:hint="eastAsia" w:ascii="SimHei" w:hAnsi="SimHei" w:eastAsia="黑体" w:cs="楷体"/>
          <w:sz w:val="2"/>
        </w:rPr>
      </w:r>
    </w:p>
    <w:p>
      <w:pPr>
        <w:pStyle w:val="8"/>
        <w:spacing w:before="11"/>
        <w:rPr>
          <w:rFonts w:hint="eastAsia" w:ascii="楷体" w:hAnsi="楷体" w:eastAsia="楷体" w:cs="楷体"/>
          <w:sz w:val="28"/>
        </w:rPr>
      </w:pPr>
    </w:p>
    <w:p>
      <w:pPr>
        <w:spacing w:before="73"/>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4-5</w:t>
      </w:r>
      <w:r>
        <w:rPr>
          <w:rFonts w:hint="eastAsia" w:ascii="SimHei" w:hAnsi="SimHei" w:eastAsia="黑体" w:cs="楷体"/>
          <w:b/>
          <w:spacing w:val="60"/>
          <w:sz w:val="28"/>
        </w:rPr>
        <w:t xml:space="preserve"> </w:t>
      </w:r>
      <w:r>
        <w:rPr>
          <w:rFonts w:hint="eastAsia" w:ascii="SimHei" w:hAnsi="SimHei" w:eastAsia="黑体" w:cs="楷体"/>
          <w:b/>
          <w:spacing w:val="-1"/>
          <w:sz w:val="28"/>
        </w:rPr>
        <w:t>高层管理人员考核统计表</w:t>
      </w:r>
      <w:r>
        <w:rPr>
          <w:rFonts w:hint="eastAsia" w:ascii="SimHei" w:hAnsi="SimHei" w:eastAsia="黑体" w:cs="楷体"/>
          <w:b/>
          <w:spacing w:val="7"/>
          <w:sz w:val="28"/>
        </w:rPr>
        <w:t>（</w:t>
      </w:r>
      <w:r>
        <w:rPr>
          <w:rFonts w:hint="eastAsia" w:ascii="SimHei" w:hAnsi="SimHei" w:eastAsia="黑体" w:cs="楷体"/>
          <w:b/>
          <w:sz w:val="28"/>
        </w:rPr>
        <w:t>年度）</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10"/>
        <w:rPr>
          <w:rFonts w:hint="eastAsia" w:ascii="楷体" w:hAnsi="楷体" w:eastAsia="楷体" w:cs="楷体"/>
          <w:b/>
          <w:sz w:val="21"/>
        </w:rPr>
      </w:pPr>
    </w:p>
    <w:tbl>
      <w:tblPr>
        <w:tblStyle w:val="9"/>
        <w:tblW w:w="8533" w:type="dxa"/>
        <w:tblInd w:w="1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4"/>
        <w:gridCol w:w="827"/>
        <w:gridCol w:w="623"/>
        <w:gridCol w:w="679"/>
        <w:gridCol w:w="1165"/>
        <w:gridCol w:w="866"/>
        <w:gridCol w:w="393"/>
        <w:gridCol w:w="1261"/>
        <w:gridCol w:w="211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733" w:type="dxa"/>
            <w:gridSpan w:val="4"/>
            <w:tcBorders>
              <w:bottom w:val="single" w:color="000000" w:sz="6" w:space="0"/>
              <w:right w:val="single" w:color="000000" w:sz="6" w:space="0"/>
            </w:tcBorders>
          </w:tcPr>
          <w:p>
            <w:pPr>
              <w:pStyle w:val="13"/>
              <w:spacing w:before="116"/>
              <w:ind w:left="1033" w:right="1006"/>
              <w:jc w:val="center"/>
              <w:rPr>
                <w:rFonts w:hint="eastAsia" w:ascii="楷体" w:hAnsi="楷体" w:eastAsia="楷体" w:cs="楷体"/>
                <w:sz w:val="21"/>
              </w:rPr>
            </w:pPr>
            <w:r>
              <w:rPr>
                <w:rFonts w:hint="eastAsia" w:ascii="SimHei" w:hAnsi="SimHei" w:eastAsia="黑体" w:cs="楷体"/>
                <w:sz w:val="21"/>
              </w:rPr>
              <w:t>考核项</w:t>
            </w:r>
          </w:p>
        </w:tc>
        <w:tc>
          <w:tcPr>
            <w:tcW w:w="1165" w:type="dxa"/>
            <w:tcBorders>
              <w:left w:val="single" w:color="000000" w:sz="6" w:space="0"/>
              <w:bottom w:val="single" w:color="000000" w:sz="6" w:space="0"/>
              <w:right w:val="single" w:color="000000" w:sz="6" w:space="0"/>
            </w:tcBorders>
          </w:tcPr>
          <w:p>
            <w:pPr>
              <w:pStyle w:val="13"/>
              <w:spacing w:before="116"/>
              <w:ind w:left="163"/>
              <w:rPr>
                <w:rFonts w:hint="eastAsia" w:ascii="楷体" w:hAnsi="楷体" w:eastAsia="楷体" w:cs="楷体"/>
                <w:sz w:val="21"/>
              </w:rPr>
            </w:pPr>
            <w:r>
              <w:rPr>
                <w:rFonts w:hint="eastAsia" w:ascii="SimHei" w:hAnsi="SimHei" w:eastAsia="黑体" w:cs="楷体"/>
                <w:sz w:val="21"/>
              </w:rPr>
              <w:t>上级评分</w:t>
            </w:r>
          </w:p>
        </w:tc>
        <w:tc>
          <w:tcPr>
            <w:tcW w:w="1259" w:type="dxa"/>
            <w:gridSpan w:val="2"/>
            <w:tcBorders>
              <w:left w:val="single" w:color="000000" w:sz="6" w:space="0"/>
              <w:bottom w:val="single" w:color="000000" w:sz="6" w:space="0"/>
              <w:right w:val="single" w:color="000000" w:sz="6" w:space="0"/>
            </w:tcBorders>
          </w:tcPr>
          <w:p>
            <w:pPr>
              <w:pStyle w:val="13"/>
              <w:spacing w:before="116"/>
              <w:ind w:left="215"/>
              <w:rPr>
                <w:rFonts w:hint="eastAsia" w:ascii="楷体" w:hAnsi="楷体" w:eastAsia="楷体" w:cs="楷体"/>
                <w:sz w:val="21"/>
              </w:rPr>
            </w:pPr>
            <w:r>
              <w:rPr>
                <w:rFonts w:hint="eastAsia" w:ascii="SimHei" w:hAnsi="SimHei" w:eastAsia="黑体" w:cs="楷体"/>
                <w:sz w:val="21"/>
              </w:rPr>
              <w:t>下级评分</w:t>
            </w:r>
          </w:p>
        </w:tc>
        <w:tc>
          <w:tcPr>
            <w:tcW w:w="1261" w:type="dxa"/>
            <w:tcBorders>
              <w:left w:val="single" w:color="000000" w:sz="6" w:space="0"/>
              <w:bottom w:val="single" w:color="000000" w:sz="6" w:space="0"/>
              <w:right w:val="single" w:color="000000" w:sz="6" w:space="0"/>
            </w:tcBorders>
          </w:tcPr>
          <w:p>
            <w:pPr>
              <w:pStyle w:val="13"/>
              <w:spacing w:before="116"/>
              <w:ind w:left="218"/>
              <w:rPr>
                <w:rFonts w:hint="eastAsia" w:ascii="楷体" w:hAnsi="楷体" w:eastAsia="楷体" w:cs="楷体"/>
                <w:sz w:val="21"/>
              </w:rPr>
            </w:pPr>
            <w:r>
              <w:rPr>
                <w:rFonts w:hint="eastAsia" w:ascii="SimHei" w:hAnsi="SimHei" w:eastAsia="黑体" w:cs="楷体"/>
                <w:sz w:val="21"/>
              </w:rPr>
              <w:t>同级评分</w:t>
            </w:r>
          </w:p>
        </w:tc>
        <w:tc>
          <w:tcPr>
            <w:tcW w:w="2115" w:type="dxa"/>
            <w:tcBorders>
              <w:left w:val="single" w:color="000000" w:sz="6" w:space="0"/>
              <w:bottom w:val="single" w:color="000000" w:sz="6" w:space="0"/>
            </w:tcBorders>
          </w:tcPr>
          <w:p>
            <w:pPr>
              <w:pStyle w:val="13"/>
              <w:spacing w:before="116"/>
              <w:ind w:left="648"/>
              <w:rPr>
                <w:rFonts w:hint="eastAsia" w:ascii="楷体" w:hAnsi="楷体" w:eastAsia="楷体" w:cs="楷体"/>
                <w:sz w:val="21"/>
              </w:rPr>
            </w:pPr>
            <w:r>
              <w:rPr>
                <w:rFonts w:hint="eastAsia" w:ascii="SimHei" w:hAnsi="SimHei" w:eastAsia="黑体" w:cs="楷体"/>
                <w:sz w:val="21"/>
              </w:rPr>
              <w:t>本项得分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2" w:hRule="atLeast"/>
        </w:trPr>
        <w:tc>
          <w:tcPr>
            <w:tcW w:w="604" w:type="dxa"/>
            <w:vMerge w:val="restart"/>
            <w:tcBorders>
              <w:top w:val="single" w:color="000000" w:sz="6" w:space="0"/>
              <w:bottom w:val="single" w:color="000000" w:sz="6" w:space="0"/>
              <w:right w:val="single" w:color="000000" w:sz="4" w:space="0"/>
            </w:tcBorders>
          </w:tcPr>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rPr>
                <w:rFonts w:hint="eastAsia" w:ascii="楷体" w:hAnsi="楷体" w:eastAsia="楷体" w:cs="楷体"/>
                <w:b/>
                <w:sz w:val="22"/>
              </w:rPr>
            </w:pPr>
          </w:p>
          <w:p>
            <w:pPr>
              <w:pStyle w:val="13"/>
              <w:spacing w:before="185" w:line="285" w:lineRule="auto"/>
              <w:ind w:left="108" w:right="87"/>
              <w:rPr>
                <w:rFonts w:hint="eastAsia" w:ascii="楷体" w:hAnsi="楷体" w:eastAsia="楷体" w:cs="楷体"/>
                <w:sz w:val="21"/>
              </w:rPr>
            </w:pPr>
            <w:r>
              <w:rPr>
                <w:rFonts w:hint="eastAsia" w:ascii="SimHei" w:hAnsi="SimHei" w:eastAsia="黑体" w:cs="楷体"/>
                <w:sz w:val="21"/>
              </w:rPr>
              <w:t>绩效</w:t>
            </w:r>
            <w:r>
              <w:rPr>
                <w:rFonts w:hint="eastAsia" w:ascii="SimHei" w:hAnsi="SimHei" w:eastAsia="黑体" w:cs="楷体"/>
                <w:sz w:val="21"/>
              </w:rPr>
              <w:t>70%</w:t>
            </w:r>
          </w:p>
        </w:tc>
        <w:tc>
          <w:tcPr>
            <w:tcW w:w="827" w:type="dxa"/>
            <w:vMerge w:val="restart"/>
            <w:tcBorders>
              <w:top w:val="single" w:color="000000" w:sz="6" w:space="0"/>
              <w:left w:val="single" w:color="000000" w:sz="4" w:space="0"/>
              <w:bottom w:val="single" w:color="000000" w:sz="6" w:space="0"/>
              <w:right w:val="single" w:color="000000" w:sz="4" w:space="0"/>
            </w:tcBorders>
          </w:tcPr>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spacing w:before="1"/>
              <w:rPr>
                <w:rFonts w:hint="eastAsia" w:ascii="楷体" w:hAnsi="楷体" w:eastAsia="楷体" w:cs="楷体"/>
                <w:b/>
                <w:sz w:val="23"/>
              </w:rPr>
            </w:pPr>
          </w:p>
          <w:p>
            <w:pPr>
              <w:pStyle w:val="13"/>
              <w:spacing w:line="620" w:lineRule="atLeast"/>
              <w:ind w:left="213" w:right="181"/>
              <w:rPr>
                <w:rFonts w:hint="eastAsia" w:ascii="楷体" w:hAnsi="楷体" w:eastAsia="楷体" w:cs="楷体"/>
                <w:sz w:val="21"/>
              </w:rPr>
            </w:pPr>
            <w:r>
              <w:rPr>
                <w:rFonts w:hint="eastAsia" w:ascii="SimHei" w:hAnsi="SimHei" w:eastAsia="黑体" w:cs="楷体"/>
                <w:sz w:val="21"/>
              </w:rPr>
              <w:t>任务</w:t>
            </w:r>
            <w:r>
              <w:rPr>
                <w:rFonts w:hint="eastAsia" w:ascii="SimHei" w:hAnsi="SimHei" w:eastAsia="黑体" w:cs="楷体"/>
                <w:w w:val="95"/>
                <w:sz w:val="21"/>
              </w:rPr>
              <w:t>绩效</w:t>
            </w:r>
          </w:p>
          <w:p>
            <w:pPr>
              <w:pStyle w:val="13"/>
              <w:spacing w:before="139"/>
              <w:ind w:left="223"/>
              <w:rPr>
                <w:rFonts w:hint="eastAsia" w:ascii="楷体" w:hAnsi="楷体" w:eastAsia="楷体" w:cs="楷体"/>
                <w:sz w:val="21"/>
              </w:rPr>
            </w:pPr>
            <w:r>
              <w:rPr>
                <w:rFonts w:hint="eastAsia" w:ascii="SimHei" w:hAnsi="SimHei" w:eastAsia="黑体" w:cs="楷体"/>
                <w:sz w:val="21"/>
              </w:rPr>
              <w:t>35%</w:t>
            </w:r>
          </w:p>
        </w:tc>
        <w:tc>
          <w:tcPr>
            <w:tcW w:w="623" w:type="dxa"/>
            <w:tcBorders>
              <w:top w:val="single" w:color="000000" w:sz="6" w:space="0"/>
              <w:left w:val="single" w:color="000000" w:sz="4" w:space="0"/>
              <w:bottom w:val="single" w:color="000000" w:sz="4" w:space="0"/>
              <w:right w:val="nil"/>
            </w:tcBorders>
          </w:tcPr>
          <w:p>
            <w:pPr>
              <w:pStyle w:val="13"/>
              <w:spacing w:before="117"/>
              <w:ind w:left="183" w:right="70"/>
              <w:jc w:val="center"/>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w:t>
            </w:r>
          </w:p>
        </w:tc>
        <w:tc>
          <w:tcPr>
            <w:tcW w:w="679" w:type="dxa"/>
            <w:tcBorders>
              <w:top w:val="single" w:color="000000" w:sz="6" w:space="0"/>
              <w:left w:val="nil"/>
              <w:bottom w:val="single" w:color="000000" w:sz="4" w:space="0"/>
              <w:right w:val="single" w:color="000000" w:sz="6" w:space="0"/>
            </w:tcBorders>
          </w:tcPr>
          <w:p>
            <w:pPr>
              <w:pStyle w:val="13"/>
              <w:spacing w:before="117"/>
              <w:ind w:left="120"/>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165" w:type="dxa"/>
            <w:tcBorders>
              <w:top w:val="single" w:color="000000" w:sz="6"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6"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single" w:color="000000" w:sz="6" w:space="0"/>
              <w:left w:val="nil"/>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61"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6"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623" w:type="dxa"/>
            <w:tcBorders>
              <w:top w:val="single" w:color="000000" w:sz="4" w:space="0"/>
              <w:left w:val="single" w:color="000000" w:sz="4" w:space="0"/>
              <w:bottom w:val="single" w:color="000000" w:sz="4" w:space="0"/>
              <w:right w:val="nil"/>
            </w:tcBorders>
          </w:tcPr>
          <w:p>
            <w:pPr>
              <w:pStyle w:val="13"/>
              <w:spacing w:before="118"/>
              <w:ind w:left="183" w:right="70"/>
              <w:jc w:val="center"/>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w:t>
            </w:r>
          </w:p>
        </w:tc>
        <w:tc>
          <w:tcPr>
            <w:tcW w:w="679" w:type="dxa"/>
            <w:tcBorders>
              <w:top w:val="single" w:color="000000" w:sz="4" w:space="0"/>
              <w:left w:val="nil"/>
              <w:bottom w:val="single" w:color="000000" w:sz="4" w:space="0"/>
              <w:right w:val="single" w:color="000000" w:sz="6" w:space="0"/>
            </w:tcBorders>
          </w:tcPr>
          <w:p>
            <w:pPr>
              <w:pStyle w:val="13"/>
              <w:spacing w:before="118"/>
              <w:ind w:left="120"/>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single" w:color="000000" w:sz="4" w:space="0"/>
              <w:left w:val="nil"/>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623" w:type="dxa"/>
            <w:tcBorders>
              <w:top w:val="single" w:color="000000" w:sz="4" w:space="0"/>
              <w:left w:val="single" w:color="000000" w:sz="4" w:space="0"/>
              <w:bottom w:val="single" w:color="000000" w:sz="4" w:space="0"/>
              <w:right w:val="nil"/>
            </w:tcBorders>
          </w:tcPr>
          <w:p>
            <w:pPr>
              <w:pStyle w:val="13"/>
              <w:spacing w:before="119"/>
              <w:ind w:left="183" w:right="70"/>
              <w:jc w:val="center"/>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w:t>
            </w:r>
          </w:p>
        </w:tc>
        <w:tc>
          <w:tcPr>
            <w:tcW w:w="679" w:type="dxa"/>
            <w:tcBorders>
              <w:top w:val="single" w:color="000000" w:sz="4" w:space="0"/>
              <w:left w:val="nil"/>
              <w:bottom w:val="single" w:color="000000" w:sz="4" w:space="0"/>
              <w:right w:val="single" w:color="000000" w:sz="6" w:space="0"/>
            </w:tcBorders>
          </w:tcPr>
          <w:p>
            <w:pPr>
              <w:pStyle w:val="13"/>
              <w:spacing w:before="119"/>
              <w:ind w:left="120"/>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single" w:color="000000" w:sz="4" w:space="0"/>
              <w:left w:val="nil"/>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623" w:type="dxa"/>
            <w:tcBorders>
              <w:top w:val="single" w:color="000000" w:sz="4" w:space="0"/>
              <w:left w:val="single" w:color="000000" w:sz="4" w:space="0"/>
              <w:bottom w:val="single" w:color="000000" w:sz="4" w:space="0"/>
              <w:right w:val="nil"/>
            </w:tcBorders>
          </w:tcPr>
          <w:p>
            <w:pPr>
              <w:pStyle w:val="13"/>
              <w:spacing w:before="118"/>
              <w:ind w:left="183" w:right="70"/>
              <w:jc w:val="center"/>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w:t>
            </w:r>
          </w:p>
        </w:tc>
        <w:tc>
          <w:tcPr>
            <w:tcW w:w="679" w:type="dxa"/>
            <w:tcBorders>
              <w:top w:val="single" w:color="000000" w:sz="4" w:space="0"/>
              <w:left w:val="nil"/>
              <w:bottom w:val="single" w:color="000000" w:sz="4" w:space="0"/>
              <w:right w:val="single" w:color="000000" w:sz="6" w:space="0"/>
            </w:tcBorders>
          </w:tcPr>
          <w:p>
            <w:pPr>
              <w:pStyle w:val="13"/>
              <w:spacing w:before="118"/>
              <w:ind w:left="120"/>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single" w:color="000000" w:sz="4" w:space="0"/>
              <w:left w:val="nil"/>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623" w:type="dxa"/>
            <w:tcBorders>
              <w:top w:val="single" w:color="000000" w:sz="4" w:space="0"/>
              <w:left w:val="single" w:color="000000" w:sz="4" w:space="0"/>
              <w:bottom w:val="single" w:color="000000" w:sz="4" w:space="0"/>
              <w:right w:val="nil"/>
            </w:tcBorders>
          </w:tcPr>
          <w:p>
            <w:pPr>
              <w:pStyle w:val="13"/>
              <w:spacing w:before="119"/>
              <w:ind w:left="183" w:right="70"/>
              <w:jc w:val="center"/>
              <w:rPr>
                <w:rFonts w:hint="eastAsia" w:ascii="楷体" w:hAnsi="楷体" w:eastAsia="楷体" w:cs="楷体"/>
                <w:sz w:val="21"/>
              </w:rPr>
            </w:pPr>
            <w:r>
              <w:rPr>
                <w:rFonts w:hint="eastAsia" w:ascii="SimHei" w:hAnsi="SimHei" w:eastAsia="黑体" w:cs="楷体"/>
                <w:sz w:val="21"/>
              </w:rPr>
              <w:t>5</w:t>
            </w:r>
            <w:r>
              <w:rPr>
                <w:rFonts w:hint="eastAsia" w:ascii="SimHei" w:hAnsi="SimHei" w:eastAsia="黑体" w:cs="楷体"/>
                <w:sz w:val="21"/>
              </w:rPr>
              <w:t>（</w:t>
            </w:r>
          </w:p>
        </w:tc>
        <w:tc>
          <w:tcPr>
            <w:tcW w:w="679" w:type="dxa"/>
            <w:tcBorders>
              <w:top w:val="single" w:color="000000" w:sz="4" w:space="0"/>
              <w:left w:val="nil"/>
              <w:bottom w:val="single" w:color="000000" w:sz="4" w:space="0"/>
              <w:right w:val="single" w:color="000000" w:sz="6" w:space="0"/>
            </w:tcBorders>
          </w:tcPr>
          <w:p>
            <w:pPr>
              <w:pStyle w:val="13"/>
              <w:spacing w:before="119"/>
              <w:ind w:left="120"/>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single" w:color="000000" w:sz="4" w:space="0"/>
              <w:left w:val="nil"/>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6" w:space="0"/>
              <w:right w:val="single" w:color="000000" w:sz="6" w:space="0"/>
            </w:tcBorders>
          </w:tcPr>
          <w:p>
            <w:pPr>
              <w:pStyle w:val="13"/>
              <w:spacing w:before="118"/>
              <w:ind w:left="242"/>
              <w:rPr>
                <w:rFonts w:hint="eastAsia" w:ascii="楷体" w:hAnsi="楷体" w:eastAsia="楷体" w:cs="楷体"/>
                <w:sz w:val="21"/>
              </w:rPr>
            </w:pPr>
            <w:r>
              <w:rPr>
                <w:rFonts w:hint="eastAsia" w:ascii="SimHei" w:hAnsi="SimHei" w:eastAsia="黑体" w:cs="楷体"/>
                <w:sz w:val="21"/>
              </w:rPr>
              <w:t>加权合计</w:t>
            </w:r>
          </w:p>
        </w:tc>
        <w:tc>
          <w:tcPr>
            <w:tcW w:w="1165" w:type="dxa"/>
            <w:tcBorders>
              <w:top w:val="single" w:color="000000" w:sz="4" w:space="0"/>
              <w:left w:val="single" w:color="000000" w:sz="6" w:space="0"/>
              <w:bottom w:val="single" w:color="000000" w:sz="6" w:space="0"/>
              <w:right w:val="single" w:color="000000" w:sz="6" w:space="0"/>
            </w:tcBorders>
          </w:tcPr>
          <w:p>
            <w:pPr>
              <w:pStyle w:val="13"/>
              <w:spacing w:before="172"/>
              <w:ind w:left="114"/>
              <w:rPr>
                <w:rFonts w:hint="eastAsia" w:ascii="楷体" w:hAnsi="楷体" w:eastAsia="楷体" w:cs="楷体"/>
                <w:sz w:val="21"/>
              </w:rPr>
            </w:pPr>
            <w:r>
              <w:rPr>
                <w:rFonts w:hint="eastAsia" w:ascii="SimHei" w:hAnsi="SimHei" w:eastAsia="黑体" w:cs="楷体"/>
                <w:sz w:val="21"/>
              </w:rPr>
              <w:t>A1=</w:t>
            </w:r>
          </w:p>
        </w:tc>
        <w:tc>
          <w:tcPr>
            <w:tcW w:w="866" w:type="dxa"/>
            <w:tcBorders>
              <w:top w:val="single" w:color="000000" w:sz="4" w:space="0"/>
              <w:left w:val="single" w:color="000000" w:sz="6" w:space="0"/>
              <w:bottom w:val="single" w:color="000000" w:sz="6" w:space="0"/>
              <w:right w:val="nil"/>
            </w:tcBorders>
            <w:shd w:val="clear" w:color="auto" w:fill="D9D9D9"/>
          </w:tcPr>
          <w:p>
            <w:pPr>
              <w:pStyle w:val="13"/>
              <w:rPr>
                <w:rFonts w:hint="eastAsia" w:ascii="楷体" w:hAnsi="楷体" w:eastAsia="楷体" w:cs="楷体"/>
                <w:sz w:val="20"/>
              </w:rPr>
            </w:pPr>
          </w:p>
        </w:tc>
        <w:tc>
          <w:tcPr>
            <w:tcW w:w="393" w:type="dxa"/>
            <w:tcBorders>
              <w:top w:val="single" w:color="000000" w:sz="4" w:space="0"/>
              <w:left w:val="nil"/>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6" w:space="0"/>
            </w:tcBorders>
          </w:tcPr>
          <w:p>
            <w:pPr>
              <w:pStyle w:val="13"/>
              <w:spacing w:before="172"/>
              <w:ind w:left="110"/>
              <w:rPr>
                <w:rFonts w:hint="eastAsia" w:ascii="楷体" w:hAnsi="楷体" w:eastAsia="楷体" w:cs="楷体"/>
                <w:sz w:val="21"/>
              </w:rPr>
            </w:pPr>
            <w:r>
              <w:rPr>
                <w:rFonts w:hint="eastAsia" w:ascii="SimHei" w:hAnsi="SimHei" w:eastAsia="黑体" w:cs="楷体"/>
                <w:sz w:val="21"/>
              </w:rPr>
              <w:t>F1=A1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2"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restart"/>
            <w:tcBorders>
              <w:top w:val="single" w:color="000000" w:sz="6" w:space="0"/>
              <w:left w:val="single" w:color="000000" w:sz="4" w:space="0"/>
              <w:bottom w:val="single" w:color="000000" w:sz="4" w:space="0"/>
              <w:right w:val="single" w:color="000000" w:sz="4" w:space="0"/>
            </w:tcBorders>
          </w:tcPr>
          <w:p>
            <w:pPr>
              <w:pStyle w:val="13"/>
              <w:rPr>
                <w:rFonts w:hint="eastAsia" w:ascii="楷体" w:hAnsi="楷体" w:eastAsia="楷体" w:cs="楷体"/>
                <w:b/>
                <w:sz w:val="28"/>
              </w:rPr>
            </w:pPr>
          </w:p>
          <w:p>
            <w:pPr>
              <w:pStyle w:val="13"/>
              <w:spacing w:before="2"/>
              <w:rPr>
                <w:rFonts w:hint="eastAsia" w:ascii="楷体" w:hAnsi="楷体" w:eastAsia="楷体" w:cs="楷体"/>
                <w:b/>
                <w:sz w:val="26"/>
              </w:rPr>
            </w:pPr>
          </w:p>
          <w:p>
            <w:pPr>
              <w:pStyle w:val="13"/>
              <w:spacing w:line="620" w:lineRule="atLeast"/>
              <w:ind w:left="212" w:right="182"/>
              <w:rPr>
                <w:rFonts w:hint="eastAsia" w:ascii="楷体" w:hAnsi="楷体" w:eastAsia="楷体" w:cs="楷体"/>
                <w:sz w:val="21"/>
              </w:rPr>
            </w:pPr>
            <w:r>
              <w:rPr>
                <w:rFonts w:hint="eastAsia" w:ascii="SimHei" w:hAnsi="SimHei" w:eastAsia="黑体" w:cs="楷体"/>
                <w:sz w:val="21"/>
              </w:rPr>
              <w:t>管理</w:t>
            </w:r>
            <w:r>
              <w:rPr>
                <w:rFonts w:hint="eastAsia" w:ascii="SimHei" w:hAnsi="SimHei" w:eastAsia="黑体" w:cs="楷体"/>
                <w:w w:val="95"/>
                <w:sz w:val="21"/>
              </w:rPr>
              <w:t>绩效</w:t>
            </w:r>
          </w:p>
          <w:p>
            <w:pPr>
              <w:pStyle w:val="13"/>
              <w:spacing w:before="139"/>
              <w:ind w:left="223"/>
              <w:rPr>
                <w:rFonts w:hint="eastAsia" w:ascii="楷体" w:hAnsi="楷体" w:eastAsia="楷体" w:cs="楷体"/>
                <w:sz w:val="21"/>
              </w:rPr>
            </w:pPr>
            <w:r>
              <w:rPr>
                <w:rFonts w:hint="eastAsia" w:ascii="SimHei" w:hAnsi="SimHei" w:eastAsia="黑体" w:cs="楷体"/>
                <w:sz w:val="21"/>
              </w:rPr>
              <w:t>14%</w:t>
            </w:r>
          </w:p>
        </w:tc>
        <w:tc>
          <w:tcPr>
            <w:tcW w:w="1302" w:type="dxa"/>
            <w:gridSpan w:val="2"/>
            <w:tcBorders>
              <w:top w:val="single" w:color="000000" w:sz="6" w:space="0"/>
              <w:left w:val="single" w:color="000000" w:sz="4" w:space="0"/>
              <w:bottom w:val="single" w:color="000000" w:sz="4" w:space="0"/>
              <w:right w:val="single" w:color="000000" w:sz="6" w:space="0"/>
            </w:tcBorders>
          </w:tcPr>
          <w:p>
            <w:pPr>
              <w:pStyle w:val="13"/>
              <w:spacing w:before="117"/>
              <w:ind w:left="118"/>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w:t>
            </w:r>
            <w:r>
              <w:rPr>
                <w:rFonts w:hint="eastAsia" w:ascii="SimHei" w:hAnsi="SimHei" w:eastAsia="黑体" w:cs="楷体"/>
                <w:sz w:val="21"/>
              </w:rPr>
              <w:t>1.75%</w:t>
            </w:r>
            <w:r>
              <w:rPr>
                <w:rFonts w:hint="eastAsia" w:ascii="SimHei" w:hAnsi="SimHei" w:eastAsia="黑体" w:cs="楷体"/>
                <w:sz w:val="21"/>
              </w:rPr>
              <w:t>）</w:t>
            </w:r>
          </w:p>
        </w:tc>
        <w:tc>
          <w:tcPr>
            <w:tcW w:w="1165" w:type="dxa"/>
            <w:tcBorders>
              <w:top w:val="single" w:color="000000" w:sz="6"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6" w:space="0"/>
              <w:left w:val="single" w:color="000000" w:sz="6" w:space="0"/>
              <w:bottom w:val="single" w:color="000000" w:sz="4" w:space="0"/>
              <w:right w:val="nil"/>
            </w:tcBorders>
          </w:tcPr>
          <w:p>
            <w:pPr>
              <w:pStyle w:val="13"/>
              <w:rPr>
                <w:rFonts w:hint="eastAsia" w:ascii="楷体" w:hAnsi="楷体" w:eastAsia="楷体" w:cs="楷体"/>
                <w:sz w:val="20"/>
              </w:rPr>
            </w:pPr>
          </w:p>
        </w:tc>
        <w:tc>
          <w:tcPr>
            <w:tcW w:w="393" w:type="dxa"/>
            <w:tcBorders>
              <w:top w:val="single" w:color="000000" w:sz="6" w:space="0"/>
              <w:left w:val="nil"/>
              <w:bottom w:val="single" w:color="000000" w:sz="4" w:space="0"/>
              <w:right w:val="single" w:color="000000" w:sz="6" w:space="0"/>
            </w:tcBorders>
          </w:tcPr>
          <w:p>
            <w:pPr>
              <w:pStyle w:val="13"/>
              <w:rPr>
                <w:rFonts w:hint="eastAsia" w:ascii="楷体" w:hAnsi="楷体" w:eastAsia="楷体" w:cs="楷体"/>
                <w:sz w:val="20"/>
              </w:rPr>
            </w:pPr>
          </w:p>
        </w:tc>
        <w:tc>
          <w:tcPr>
            <w:tcW w:w="1261"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6"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4" w:space="0"/>
              <w:right w:val="single" w:color="000000" w:sz="6" w:space="0"/>
            </w:tcBorders>
          </w:tcPr>
          <w:p>
            <w:pPr>
              <w:pStyle w:val="13"/>
              <w:spacing w:before="118"/>
              <w:ind w:left="118"/>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w:t>
            </w:r>
            <w:r>
              <w:rPr>
                <w:rFonts w:hint="eastAsia" w:ascii="SimHei" w:hAnsi="SimHei" w:eastAsia="黑体" w:cs="楷体"/>
                <w:sz w:val="21"/>
              </w:rPr>
              <w:t>1.75%</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tcPr>
          <w:p>
            <w:pPr>
              <w:pStyle w:val="13"/>
              <w:rPr>
                <w:rFonts w:hint="eastAsia" w:ascii="楷体" w:hAnsi="楷体" w:eastAsia="楷体" w:cs="楷体"/>
                <w:sz w:val="20"/>
              </w:rPr>
            </w:pPr>
          </w:p>
        </w:tc>
        <w:tc>
          <w:tcPr>
            <w:tcW w:w="393" w:type="dxa"/>
            <w:tcBorders>
              <w:top w:val="single" w:color="000000" w:sz="4" w:space="0"/>
              <w:left w:val="nil"/>
              <w:bottom w:val="single" w:color="000000" w:sz="4" w:space="0"/>
              <w:right w:val="single" w:color="000000" w:sz="6" w:space="0"/>
            </w:tcBorders>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4" w:space="0"/>
              <w:right w:val="single" w:color="000000" w:sz="6" w:space="0"/>
            </w:tcBorders>
          </w:tcPr>
          <w:p>
            <w:pPr>
              <w:pStyle w:val="13"/>
              <w:spacing w:before="119"/>
              <w:ind w:left="118"/>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w:t>
            </w:r>
            <w:r>
              <w:rPr>
                <w:rFonts w:hint="eastAsia" w:ascii="SimHei" w:hAnsi="SimHei" w:eastAsia="黑体" w:cs="楷体"/>
                <w:sz w:val="21"/>
              </w:rPr>
              <w:t>1.75%</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tcPr>
          <w:p>
            <w:pPr>
              <w:pStyle w:val="13"/>
              <w:rPr>
                <w:rFonts w:hint="eastAsia" w:ascii="楷体" w:hAnsi="楷体" w:eastAsia="楷体" w:cs="楷体"/>
                <w:sz w:val="20"/>
              </w:rPr>
            </w:pPr>
          </w:p>
        </w:tc>
        <w:tc>
          <w:tcPr>
            <w:tcW w:w="393" w:type="dxa"/>
            <w:tcBorders>
              <w:top w:val="single" w:color="000000" w:sz="4" w:space="0"/>
              <w:left w:val="nil"/>
              <w:bottom w:val="single" w:color="000000" w:sz="4" w:space="0"/>
              <w:right w:val="single" w:color="000000" w:sz="6" w:space="0"/>
            </w:tcBorders>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6" w:space="0"/>
              <w:right w:val="single" w:color="000000" w:sz="6" w:space="0"/>
            </w:tcBorders>
          </w:tcPr>
          <w:p>
            <w:pPr>
              <w:pStyle w:val="13"/>
              <w:spacing w:before="118"/>
              <w:ind w:left="118"/>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w:t>
            </w:r>
            <w:r>
              <w:rPr>
                <w:rFonts w:hint="eastAsia" w:ascii="SimHei" w:hAnsi="SimHei" w:eastAsia="黑体" w:cs="楷体"/>
                <w:sz w:val="21"/>
              </w:rPr>
              <w:t>1.75%</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6" w:space="0"/>
              <w:right w:val="nil"/>
            </w:tcBorders>
          </w:tcPr>
          <w:p>
            <w:pPr>
              <w:pStyle w:val="13"/>
              <w:rPr>
                <w:rFonts w:hint="eastAsia" w:ascii="楷体" w:hAnsi="楷体" w:eastAsia="楷体" w:cs="楷体"/>
                <w:sz w:val="20"/>
              </w:rPr>
            </w:pPr>
          </w:p>
        </w:tc>
        <w:tc>
          <w:tcPr>
            <w:tcW w:w="393" w:type="dxa"/>
            <w:tcBorders>
              <w:top w:val="single" w:color="000000" w:sz="4" w:space="0"/>
              <w:left w:val="nil"/>
              <w:bottom w:val="single" w:color="000000" w:sz="6" w:space="0"/>
              <w:right w:val="single" w:color="000000" w:sz="6" w:space="0"/>
            </w:tcBorders>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6"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6" w:space="0"/>
              <w:left w:val="single" w:color="000000" w:sz="4" w:space="0"/>
              <w:bottom w:val="single" w:color="000000" w:sz="6" w:space="0"/>
              <w:right w:val="single" w:color="000000" w:sz="6" w:space="0"/>
            </w:tcBorders>
          </w:tcPr>
          <w:p>
            <w:pPr>
              <w:pStyle w:val="13"/>
              <w:spacing w:before="117"/>
              <w:ind w:left="242"/>
              <w:rPr>
                <w:rFonts w:hint="eastAsia" w:ascii="楷体" w:hAnsi="楷体" w:eastAsia="楷体" w:cs="楷体"/>
                <w:sz w:val="21"/>
              </w:rPr>
            </w:pPr>
            <w:r>
              <w:rPr>
                <w:rFonts w:hint="eastAsia" w:ascii="SimHei" w:hAnsi="SimHei" w:eastAsia="黑体" w:cs="楷体"/>
                <w:sz w:val="21"/>
              </w:rPr>
              <w:t>加权合计</w:t>
            </w:r>
          </w:p>
        </w:tc>
        <w:tc>
          <w:tcPr>
            <w:tcW w:w="1165" w:type="dxa"/>
            <w:tcBorders>
              <w:top w:val="single" w:color="000000" w:sz="4" w:space="0"/>
              <w:left w:val="single" w:color="000000" w:sz="6" w:space="0"/>
              <w:bottom w:val="single" w:color="000000" w:sz="6" w:space="0"/>
              <w:right w:val="single" w:color="000000" w:sz="6" w:space="0"/>
            </w:tcBorders>
          </w:tcPr>
          <w:p>
            <w:pPr>
              <w:pStyle w:val="13"/>
              <w:spacing w:before="171"/>
              <w:ind w:left="114"/>
              <w:rPr>
                <w:rFonts w:hint="eastAsia" w:ascii="楷体" w:hAnsi="楷体" w:eastAsia="楷体" w:cs="楷体"/>
                <w:sz w:val="21"/>
              </w:rPr>
            </w:pPr>
            <w:r>
              <w:rPr>
                <w:rFonts w:hint="eastAsia" w:ascii="SimHei" w:hAnsi="SimHei" w:eastAsia="黑体" w:cs="楷体"/>
                <w:sz w:val="21"/>
              </w:rPr>
              <w:t>A2=</w:t>
            </w:r>
          </w:p>
        </w:tc>
        <w:tc>
          <w:tcPr>
            <w:tcW w:w="866" w:type="dxa"/>
            <w:tcBorders>
              <w:top w:val="single" w:color="000000" w:sz="6" w:space="0"/>
              <w:left w:val="single" w:color="000000" w:sz="6" w:space="0"/>
              <w:bottom w:val="single" w:color="000000" w:sz="6" w:space="0"/>
              <w:right w:val="nil"/>
            </w:tcBorders>
          </w:tcPr>
          <w:p>
            <w:pPr>
              <w:pStyle w:val="13"/>
              <w:spacing w:before="171"/>
              <w:ind w:left="113"/>
              <w:rPr>
                <w:rFonts w:hint="eastAsia" w:ascii="楷体" w:hAnsi="楷体" w:eastAsia="楷体" w:cs="楷体"/>
                <w:sz w:val="21"/>
              </w:rPr>
            </w:pPr>
            <w:r>
              <w:rPr>
                <w:rFonts w:hint="eastAsia" w:ascii="SimHei" w:hAnsi="SimHei" w:eastAsia="黑体" w:cs="楷体"/>
                <w:sz w:val="21"/>
              </w:rPr>
              <w:t>B2=</w:t>
            </w:r>
          </w:p>
        </w:tc>
        <w:tc>
          <w:tcPr>
            <w:tcW w:w="393" w:type="dxa"/>
            <w:tcBorders>
              <w:top w:val="single" w:color="000000" w:sz="6" w:space="0"/>
              <w:left w:val="nil"/>
              <w:bottom w:val="nil"/>
              <w:right w:val="single" w:color="000000" w:sz="6" w:space="0"/>
            </w:tcBorders>
          </w:tcPr>
          <w:p>
            <w:pPr>
              <w:pStyle w:val="13"/>
              <w:rPr>
                <w:rFonts w:hint="eastAsia" w:ascii="楷体" w:hAnsi="楷体" w:eastAsia="楷体" w:cs="楷体"/>
                <w:sz w:val="20"/>
              </w:rPr>
            </w:pPr>
          </w:p>
        </w:tc>
        <w:tc>
          <w:tcPr>
            <w:tcW w:w="1261" w:type="dxa"/>
            <w:tcBorders>
              <w:top w:val="single" w:color="000000" w:sz="6"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2115" w:type="dxa"/>
            <w:tcBorders>
              <w:top w:val="single" w:color="000000" w:sz="6" w:space="0"/>
              <w:left w:val="single" w:color="000000" w:sz="6" w:space="0"/>
              <w:bottom w:val="single" w:color="000000" w:sz="6" w:space="0"/>
            </w:tcBorders>
          </w:tcPr>
          <w:p>
            <w:pPr>
              <w:pStyle w:val="13"/>
              <w:spacing w:before="171"/>
              <w:ind w:left="110"/>
              <w:rPr>
                <w:rFonts w:hint="eastAsia" w:ascii="楷体" w:hAnsi="楷体" w:eastAsia="楷体" w:cs="楷体"/>
                <w:sz w:val="21"/>
              </w:rPr>
            </w:pPr>
            <w:r>
              <w:rPr>
                <w:rFonts w:hint="eastAsia" w:ascii="SimHei" w:hAnsi="SimHei" w:eastAsia="黑体" w:cs="楷体"/>
                <w:sz w:val="21"/>
              </w:rPr>
              <w:t>F2=A2+B2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1"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restart"/>
            <w:tcBorders>
              <w:top w:val="single" w:color="000000" w:sz="4" w:space="0"/>
              <w:left w:val="single" w:color="000000" w:sz="4" w:space="0"/>
              <w:bottom w:val="single" w:color="000000" w:sz="6" w:space="0"/>
              <w:right w:val="single" w:color="000000" w:sz="4" w:space="0"/>
            </w:tcBorders>
          </w:tcPr>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rPr>
                <w:rFonts w:hint="eastAsia" w:ascii="楷体" w:hAnsi="楷体" w:eastAsia="楷体" w:cs="楷体"/>
                <w:b/>
                <w:sz w:val="23"/>
              </w:rPr>
            </w:pPr>
          </w:p>
          <w:p>
            <w:pPr>
              <w:pStyle w:val="13"/>
              <w:spacing w:line="620" w:lineRule="atLeast"/>
              <w:ind w:left="212" w:right="182"/>
              <w:rPr>
                <w:rFonts w:hint="eastAsia" w:ascii="楷体" w:hAnsi="楷体" w:eastAsia="楷体" w:cs="楷体"/>
                <w:sz w:val="21"/>
              </w:rPr>
            </w:pPr>
            <w:r>
              <w:rPr>
                <w:rFonts w:hint="eastAsia" w:ascii="SimHei" w:hAnsi="SimHei" w:eastAsia="黑体" w:cs="楷体"/>
                <w:sz w:val="21"/>
              </w:rPr>
              <w:t>周边</w:t>
            </w:r>
            <w:r>
              <w:rPr>
                <w:rFonts w:hint="eastAsia" w:ascii="SimHei" w:hAnsi="SimHei" w:eastAsia="黑体" w:cs="楷体"/>
                <w:w w:val="95"/>
                <w:sz w:val="21"/>
              </w:rPr>
              <w:t>绩效</w:t>
            </w:r>
          </w:p>
          <w:p>
            <w:pPr>
              <w:pStyle w:val="13"/>
              <w:spacing w:before="139"/>
              <w:ind w:left="223"/>
              <w:rPr>
                <w:rFonts w:hint="eastAsia" w:ascii="楷体" w:hAnsi="楷体" w:eastAsia="楷体" w:cs="楷体"/>
                <w:sz w:val="21"/>
              </w:rPr>
            </w:pPr>
            <w:r>
              <w:rPr>
                <w:rFonts w:hint="eastAsia" w:ascii="SimHei" w:hAnsi="SimHei" w:eastAsia="黑体" w:cs="楷体"/>
                <w:sz w:val="21"/>
              </w:rPr>
              <w:t>21%</w:t>
            </w:r>
          </w:p>
        </w:tc>
        <w:tc>
          <w:tcPr>
            <w:tcW w:w="1302" w:type="dxa"/>
            <w:gridSpan w:val="2"/>
            <w:tcBorders>
              <w:top w:val="single" w:color="000000" w:sz="6" w:space="0"/>
              <w:left w:val="single" w:color="000000" w:sz="4" w:space="0"/>
              <w:bottom w:val="single" w:color="000000" w:sz="4" w:space="0"/>
              <w:right w:val="single" w:color="000000" w:sz="6" w:space="0"/>
            </w:tcBorders>
          </w:tcPr>
          <w:p>
            <w:pPr>
              <w:pStyle w:val="13"/>
              <w:spacing w:before="116"/>
              <w:ind w:left="174"/>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w:t>
            </w:r>
            <w:r>
              <w:rPr>
                <w:rFonts w:hint="eastAsia" w:ascii="SimHei" w:hAnsi="SimHei" w:eastAsia="黑体" w:cs="楷体"/>
                <w:sz w:val="21"/>
              </w:rPr>
              <w:t>4.2%</w:t>
            </w:r>
            <w:r>
              <w:rPr>
                <w:rFonts w:hint="eastAsia" w:ascii="SimHei" w:hAnsi="SimHei" w:eastAsia="黑体" w:cs="楷体"/>
                <w:sz w:val="21"/>
              </w:rPr>
              <w:t>）</w:t>
            </w:r>
          </w:p>
        </w:tc>
        <w:tc>
          <w:tcPr>
            <w:tcW w:w="1165"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866" w:type="dxa"/>
            <w:tcBorders>
              <w:top w:val="single" w:color="000000" w:sz="6"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nil"/>
              <w:left w:val="nil"/>
              <w:bottom w:val="nil"/>
              <w:right w:val="single" w:color="000000" w:sz="6" w:space="0"/>
            </w:tcBorders>
          </w:tcPr>
          <w:p>
            <w:pPr>
              <w:pStyle w:val="13"/>
              <w:ind w:left="12" w:right="-66"/>
              <w:rPr>
                <w:rFonts w:hint="eastAsia" w:ascii="楷体" w:hAnsi="楷体" w:eastAsia="楷体" w:cs="楷体"/>
                <w:sz w:val="20"/>
              </w:rPr>
            </w:pPr>
            <w:r>
              <w:rPr>
                <w:rFonts w:hint="eastAsia" w:ascii="SimHei" w:hAnsi="SimHei" w:eastAsia="黑体" w:cs="楷体"/>
                <w:sz w:val="20"/>
              </w:rPr>
            </w:r>
          </w:p>
        </w:tc>
        <w:tc>
          <w:tcPr>
            <w:tcW w:w="1261" w:type="dxa"/>
            <w:tcBorders>
              <w:top w:val="single" w:color="000000" w:sz="6"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15" w:type="dxa"/>
            <w:tcBorders>
              <w:top w:val="single" w:color="000000" w:sz="6"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7"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4" w:space="0"/>
              <w:right w:val="single" w:color="000000" w:sz="6" w:space="0"/>
            </w:tcBorders>
          </w:tcPr>
          <w:p>
            <w:pPr>
              <w:pStyle w:val="13"/>
              <w:spacing w:before="102"/>
              <w:ind w:left="174"/>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w:t>
            </w:r>
            <w:r>
              <w:rPr>
                <w:rFonts w:hint="eastAsia" w:ascii="SimHei" w:hAnsi="SimHei" w:eastAsia="黑体" w:cs="楷体"/>
                <w:sz w:val="21"/>
              </w:rPr>
              <w:t>4.2%</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nil"/>
              <w:left w:val="nil"/>
              <w:bottom w:val="nil"/>
              <w:right w:val="single" w:color="000000" w:sz="6" w:space="0"/>
            </w:tcBorders>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4" w:space="0"/>
              <w:right w:val="single" w:color="000000" w:sz="6" w:space="0"/>
            </w:tcBorders>
          </w:tcPr>
          <w:p>
            <w:pPr>
              <w:pStyle w:val="13"/>
              <w:spacing w:before="118"/>
              <w:ind w:left="174"/>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w:t>
            </w:r>
            <w:r>
              <w:rPr>
                <w:rFonts w:hint="eastAsia" w:ascii="SimHei" w:hAnsi="SimHei" w:eastAsia="黑体" w:cs="楷体"/>
                <w:sz w:val="21"/>
              </w:rPr>
              <w:t>4.2%</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nil"/>
              <w:left w:val="nil"/>
              <w:bottom w:val="nil"/>
              <w:right w:val="single" w:color="000000" w:sz="6" w:space="0"/>
            </w:tcBorders>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4" w:space="0"/>
              <w:right w:val="single" w:color="000000" w:sz="6" w:space="0"/>
            </w:tcBorders>
          </w:tcPr>
          <w:p>
            <w:pPr>
              <w:pStyle w:val="13"/>
              <w:spacing w:before="119"/>
              <w:ind w:left="174"/>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w:t>
            </w:r>
            <w:r>
              <w:rPr>
                <w:rFonts w:hint="eastAsia" w:ascii="SimHei" w:hAnsi="SimHei" w:eastAsia="黑体" w:cs="楷体"/>
                <w:sz w:val="21"/>
              </w:rPr>
              <w:t>4.2%</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nil"/>
              <w:left w:val="nil"/>
              <w:bottom w:val="nil"/>
              <w:right w:val="single" w:color="000000" w:sz="6" w:space="0"/>
            </w:tcBorders>
          </w:tcPr>
          <w:p>
            <w:pPr>
              <w:pStyle w:val="13"/>
              <w:ind w:left="12" w:right="-65"/>
              <w:rPr>
                <w:rFonts w:hint="eastAsia" w:ascii="楷体" w:hAnsi="楷体" w:eastAsia="楷体" w:cs="楷体"/>
                <w:sz w:val="20"/>
              </w:rPr>
            </w:pPr>
            <w:r>
              <w:rPr>
                <w:rFonts w:hint="eastAsia" w:ascii="SimHei" w:hAnsi="SimHei" w:eastAsia="黑体" w:cs="楷体"/>
                <w:sz w:val="20"/>
              </w:rPr>
            </w:r>
          </w:p>
        </w:tc>
        <w:tc>
          <w:tcPr>
            <w:tcW w:w="1261"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4" w:space="0"/>
              <w:right w:val="single" w:color="000000" w:sz="6" w:space="0"/>
            </w:tcBorders>
          </w:tcPr>
          <w:p>
            <w:pPr>
              <w:pStyle w:val="13"/>
              <w:spacing w:before="105"/>
              <w:ind w:left="174"/>
              <w:rPr>
                <w:rFonts w:hint="eastAsia" w:ascii="楷体" w:hAnsi="楷体" w:eastAsia="楷体" w:cs="楷体"/>
                <w:sz w:val="21"/>
              </w:rPr>
            </w:pPr>
            <w:r>
              <w:rPr>
                <w:rFonts w:hint="eastAsia" w:ascii="SimHei" w:hAnsi="SimHei" w:eastAsia="黑体" w:cs="楷体"/>
                <w:sz w:val="21"/>
              </w:rPr>
              <w:t>5</w:t>
            </w:r>
            <w:r>
              <w:rPr>
                <w:rFonts w:hint="eastAsia" w:ascii="SimHei" w:hAnsi="SimHei" w:eastAsia="黑体" w:cs="楷体"/>
                <w:sz w:val="21"/>
              </w:rPr>
              <w:t>（</w:t>
            </w:r>
            <w:r>
              <w:rPr>
                <w:rFonts w:hint="eastAsia" w:ascii="SimHei" w:hAnsi="SimHei" w:eastAsia="黑体" w:cs="楷体"/>
                <w:sz w:val="21"/>
              </w:rPr>
              <w:t>4.2%</w:t>
            </w:r>
            <w:r>
              <w:rPr>
                <w:rFonts w:hint="eastAsia" w:ascii="SimHei" w:hAnsi="SimHei" w:eastAsia="黑体" w:cs="楷体"/>
                <w:sz w:val="21"/>
              </w:rPr>
              <w:t>）</w:t>
            </w:r>
          </w:p>
        </w:tc>
        <w:tc>
          <w:tcPr>
            <w:tcW w:w="1165"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866"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393" w:type="dxa"/>
            <w:tcBorders>
              <w:top w:val="nil"/>
              <w:left w:val="nil"/>
              <w:bottom w:val="single" w:color="000000" w:sz="4" w:space="0"/>
              <w:right w:val="single" w:color="000000" w:sz="6" w:space="0"/>
            </w:tcBorders>
          </w:tcPr>
          <w:p>
            <w:pPr>
              <w:pStyle w:val="13"/>
              <w:rPr>
                <w:rFonts w:hint="eastAsia" w:ascii="楷体" w:hAnsi="楷体" w:eastAsia="楷体" w:cs="楷体"/>
                <w:sz w:val="20"/>
              </w:rPr>
            </w:pPr>
          </w:p>
        </w:tc>
        <w:tc>
          <w:tcPr>
            <w:tcW w:w="1261" w:type="dxa"/>
            <w:tcBorders>
              <w:top w:val="single" w:color="000000" w:sz="4" w:space="0"/>
              <w:left w:val="single" w:color="000000" w:sz="6" w:space="0"/>
              <w:bottom w:val="single" w:color="000000" w:sz="4" w:space="0"/>
              <w:right w:val="single" w:color="000000" w:sz="6" w:space="0"/>
            </w:tcBorders>
          </w:tcPr>
          <w:p>
            <w:pPr>
              <w:pStyle w:val="13"/>
              <w:rPr>
                <w:rFonts w:hint="eastAsia" w:ascii="楷体" w:hAnsi="楷体" w:eastAsia="楷体" w:cs="楷体"/>
                <w:sz w:val="20"/>
              </w:rPr>
            </w:pPr>
          </w:p>
        </w:tc>
        <w:tc>
          <w:tcPr>
            <w:tcW w:w="2115" w:type="dxa"/>
            <w:tcBorders>
              <w:top w:val="single" w:color="000000" w:sz="4" w:space="0"/>
              <w:left w:val="single" w:color="000000" w:sz="6" w:space="0"/>
              <w:bottom w:val="single" w:color="000000" w:sz="4" w:space="0"/>
            </w:tcBorders>
            <w:shd w:val="clear" w:color="auto" w:fill="D9D9D9"/>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6" w:hRule="atLeast"/>
        </w:trPr>
        <w:tc>
          <w:tcPr>
            <w:tcW w:w="604"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single" w:color="000000" w:sz="6" w:space="0"/>
              <w:right w:val="single" w:color="000000" w:sz="4" w:space="0"/>
            </w:tcBorders>
          </w:tcPr>
          <w:p>
            <w:pPr>
              <w:rPr>
                <w:rFonts w:hint="eastAsia" w:ascii="楷体" w:hAnsi="楷体" w:eastAsia="楷体" w:cs="楷体"/>
                <w:sz w:val="2"/>
                <w:szCs w:val="2"/>
              </w:rPr>
            </w:pPr>
          </w:p>
        </w:tc>
        <w:tc>
          <w:tcPr>
            <w:tcW w:w="1302" w:type="dxa"/>
            <w:gridSpan w:val="2"/>
            <w:tcBorders>
              <w:top w:val="single" w:color="000000" w:sz="4" w:space="0"/>
              <w:left w:val="single" w:color="000000" w:sz="4" w:space="0"/>
              <w:bottom w:val="single" w:color="000000" w:sz="6" w:space="0"/>
              <w:right w:val="single" w:color="000000" w:sz="6" w:space="0"/>
            </w:tcBorders>
          </w:tcPr>
          <w:p>
            <w:pPr>
              <w:pStyle w:val="13"/>
              <w:spacing w:before="119"/>
              <w:ind w:left="118"/>
              <w:rPr>
                <w:rFonts w:hint="eastAsia" w:ascii="楷体" w:hAnsi="楷体" w:eastAsia="楷体" w:cs="楷体"/>
                <w:sz w:val="21"/>
              </w:rPr>
            </w:pPr>
            <w:r>
              <w:rPr>
                <w:rFonts w:hint="eastAsia" w:ascii="SimHei" w:hAnsi="SimHei" w:eastAsia="黑体" w:cs="楷体"/>
                <w:sz w:val="21"/>
              </w:rPr>
              <w:t>加权合计</w:t>
            </w:r>
          </w:p>
        </w:tc>
        <w:tc>
          <w:tcPr>
            <w:tcW w:w="1165" w:type="dxa"/>
            <w:tcBorders>
              <w:top w:val="single" w:color="000000" w:sz="4" w:space="0"/>
              <w:left w:val="single" w:color="000000" w:sz="6" w:space="0"/>
              <w:bottom w:val="single" w:color="000000" w:sz="6" w:space="0"/>
              <w:right w:val="single" w:color="000000" w:sz="6" w:space="0"/>
            </w:tcBorders>
            <w:shd w:val="clear" w:color="auto" w:fill="D9D9D9"/>
          </w:tcPr>
          <w:p>
            <w:pPr>
              <w:pStyle w:val="13"/>
              <w:rPr>
                <w:rFonts w:hint="eastAsia" w:ascii="楷体" w:hAnsi="楷体" w:eastAsia="楷体" w:cs="楷体"/>
                <w:sz w:val="20"/>
              </w:rPr>
            </w:pPr>
          </w:p>
        </w:tc>
        <w:tc>
          <w:tcPr>
            <w:tcW w:w="866" w:type="dxa"/>
            <w:tcBorders>
              <w:top w:val="single" w:color="000000" w:sz="4" w:space="0"/>
              <w:left w:val="single" w:color="000000" w:sz="6" w:space="0"/>
              <w:bottom w:val="nil"/>
              <w:right w:val="nil"/>
            </w:tcBorders>
            <w:shd w:val="clear" w:color="auto" w:fill="D9D9D9"/>
          </w:tcPr>
          <w:p>
            <w:pPr>
              <w:pStyle w:val="13"/>
              <w:rPr>
                <w:rFonts w:hint="eastAsia" w:ascii="楷体" w:hAnsi="楷体" w:eastAsia="楷体" w:cs="楷体"/>
                <w:sz w:val="20"/>
              </w:rPr>
            </w:pPr>
          </w:p>
        </w:tc>
        <w:tc>
          <w:tcPr>
            <w:tcW w:w="393" w:type="dxa"/>
            <w:tcBorders>
              <w:top w:val="single" w:color="000000" w:sz="4" w:space="0"/>
              <w:left w:val="nil"/>
              <w:bottom w:val="nil"/>
              <w:right w:val="single" w:color="000000" w:sz="6" w:space="0"/>
            </w:tcBorders>
            <w:shd w:val="clear" w:color="auto" w:fill="D9D9D9"/>
          </w:tcPr>
          <w:p>
            <w:pPr>
              <w:pStyle w:val="13"/>
              <w:rPr>
                <w:rFonts w:hint="eastAsia" w:ascii="楷体" w:hAnsi="楷体" w:eastAsia="楷体" w:cs="楷体"/>
                <w:sz w:val="20"/>
              </w:rPr>
            </w:pPr>
          </w:p>
        </w:tc>
        <w:tc>
          <w:tcPr>
            <w:tcW w:w="1261" w:type="dxa"/>
            <w:tcBorders>
              <w:top w:val="single" w:color="000000" w:sz="4" w:space="0"/>
              <w:left w:val="single" w:color="000000" w:sz="6" w:space="0"/>
              <w:bottom w:val="nil"/>
              <w:right w:val="single" w:color="000000" w:sz="6" w:space="0"/>
            </w:tcBorders>
          </w:tcPr>
          <w:p>
            <w:pPr>
              <w:pStyle w:val="13"/>
              <w:spacing w:before="174"/>
              <w:ind w:left="111"/>
              <w:rPr>
                <w:rFonts w:hint="eastAsia" w:ascii="楷体" w:hAnsi="楷体" w:eastAsia="楷体" w:cs="楷体"/>
                <w:sz w:val="21"/>
              </w:rPr>
            </w:pPr>
            <w:r>
              <w:rPr>
                <w:rFonts w:hint="eastAsia" w:ascii="SimHei" w:hAnsi="SimHei" w:eastAsia="黑体" w:cs="楷体"/>
                <w:sz w:val="21"/>
              </w:rPr>
              <w:t>C3=</w:t>
            </w:r>
          </w:p>
        </w:tc>
        <w:tc>
          <w:tcPr>
            <w:tcW w:w="2115" w:type="dxa"/>
            <w:tcBorders>
              <w:top w:val="single" w:color="000000" w:sz="4" w:space="0"/>
              <w:left w:val="single" w:color="000000" w:sz="6" w:space="0"/>
              <w:bottom w:val="nil"/>
            </w:tcBorders>
          </w:tcPr>
          <w:p>
            <w:pPr>
              <w:pStyle w:val="13"/>
              <w:spacing w:before="174"/>
              <w:ind w:left="110"/>
              <w:rPr>
                <w:rFonts w:hint="eastAsia" w:ascii="楷体" w:hAnsi="楷体" w:eastAsia="楷体" w:cs="楷体"/>
                <w:sz w:val="21"/>
              </w:rPr>
            </w:pPr>
            <w:r>
              <w:rPr>
                <w:rFonts w:hint="eastAsia" w:ascii="SimHei" w:hAnsi="SimHei" w:eastAsia="黑体" w:cs="楷体"/>
                <w:sz w:val="21"/>
              </w:rPr>
              <w:t>F3= C3</w:t>
            </w:r>
          </w:p>
        </w:tc>
      </w:tr>
    </w:tbl>
    <w:p>
      <w:pPr>
        <w:spacing w:after="0"/>
        <w:rPr>
          <w:rFonts w:hint="eastAsia" w:ascii="楷体" w:hAnsi="楷体" w:eastAsia="楷体" w:cs="楷体"/>
          <w:sz w:val="21"/>
        </w:rPr>
        <w:sectPr>
          <w:headerReference r:id="rId42" w:type="default"/>
          <w:footerReference r:id="rId43" w:type="default"/>
          <w:pgSz w:w="11910" w:h="16840"/>
          <w:pgMar w:top="1600" w:right="260" w:bottom="1380" w:left="240" w:header="0" w:footer="1191" w:gutter="0"/>
          <w:pgNumType w:start="48"/>
        </w:sectPr>
      </w:pPr>
    </w:p>
    <w:p>
      <w:pPr>
        <w:pStyle w:val="8"/>
        <w:rPr>
          <w:rFonts w:hint="eastAsia" w:ascii="楷体" w:hAnsi="楷体" w:eastAsia="楷体" w:cs="楷体"/>
          <w:sz w:val="20"/>
        </w:rPr>
      </w:pPr>
    </w:p>
    <w:p>
      <w:pPr>
        <w:pStyle w:val="8"/>
        <w:spacing w:before="6"/>
        <w:rPr>
          <w:rFonts w:hint="eastAsia" w:ascii="楷体" w:hAnsi="楷体" w:eastAsia="楷体" w:cs="楷体"/>
          <w:sz w:val="12"/>
        </w:rPr>
      </w:pPr>
    </w:p>
    <w:tbl>
      <w:tblPr>
        <w:tblStyle w:val="9"/>
        <w:tblW w:w="10530" w:type="dxa"/>
        <w:tblInd w:w="4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9"/>
        <w:gridCol w:w="604"/>
        <w:gridCol w:w="827"/>
        <w:gridCol w:w="1301"/>
        <w:gridCol w:w="1164"/>
        <w:gridCol w:w="1258"/>
        <w:gridCol w:w="1260"/>
        <w:gridCol w:w="2114"/>
        <w:gridCol w:w="1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2" w:hRule="atLeast"/>
        </w:trPr>
        <w:tc>
          <w:tcPr>
            <w:tcW w:w="999" w:type="dxa"/>
            <w:vMerge w:val="restart"/>
            <w:tcBorders>
              <w:left w:val="nil"/>
              <w:bottom w:val="nil"/>
              <w:right w:val="single" w:color="000000" w:sz="12" w:space="0"/>
            </w:tcBorders>
          </w:tcPr>
          <w:p>
            <w:pPr>
              <w:pStyle w:val="13"/>
              <w:rPr>
                <w:rFonts w:hint="eastAsia" w:ascii="楷体" w:hAnsi="楷体" w:eastAsia="楷体" w:cs="楷体"/>
                <w:sz w:val="20"/>
              </w:rPr>
            </w:pPr>
          </w:p>
        </w:tc>
        <w:tc>
          <w:tcPr>
            <w:tcW w:w="604" w:type="dxa"/>
            <w:tcBorders>
              <w:top w:val="single" w:color="000000" w:sz="12" w:space="0"/>
              <w:left w:val="single" w:color="000000" w:sz="12" w:space="0"/>
              <w:bottom w:val="nil"/>
              <w:right w:val="single" w:color="000000" w:sz="4" w:space="0"/>
            </w:tcBorders>
          </w:tcPr>
          <w:p>
            <w:pPr>
              <w:pStyle w:val="13"/>
              <w:rPr>
                <w:rFonts w:hint="eastAsia" w:ascii="楷体" w:hAnsi="楷体" w:eastAsia="楷体" w:cs="楷体"/>
                <w:sz w:val="20"/>
              </w:rPr>
            </w:pPr>
          </w:p>
        </w:tc>
        <w:tc>
          <w:tcPr>
            <w:tcW w:w="827" w:type="dxa"/>
            <w:tcBorders>
              <w:top w:val="single" w:color="000000" w:sz="12" w:space="0"/>
              <w:left w:val="single" w:color="000000" w:sz="4" w:space="0"/>
              <w:bottom w:val="nil"/>
              <w:right w:val="single" w:color="000000" w:sz="4" w:space="0"/>
            </w:tcBorders>
          </w:tcPr>
          <w:p>
            <w:pPr>
              <w:pStyle w:val="13"/>
              <w:rPr>
                <w:rFonts w:hint="eastAsia" w:ascii="楷体" w:hAnsi="楷体" w:eastAsia="楷体" w:cs="楷体"/>
                <w:sz w:val="20"/>
              </w:rPr>
            </w:pPr>
          </w:p>
        </w:tc>
        <w:tc>
          <w:tcPr>
            <w:tcW w:w="1301" w:type="dxa"/>
            <w:tcBorders>
              <w:top w:val="single" w:color="000000" w:sz="12" w:space="0"/>
              <w:left w:val="single" w:color="000000" w:sz="4" w:space="0"/>
              <w:bottom w:val="nil"/>
            </w:tcBorders>
          </w:tcPr>
          <w:p>
            <w:pPr>
              <w:pStyle w:val="13"/>
              <w:spacing w:before="117"/>
              <w:ind w:right="107"/>
              <w:jc w:val="right"/>
              <w:rPr>
                <w:rFonts w:hint="eastAsia" w:ascii="楷体" w:hAnsi="楷体" w:eastAsia="楷体" w:cs="楷体"/>
                <w:sz w:val="21"/>
              </w:rPr>
            </w:pPr>
            <w:r>
              <w:rPr>
                <w:rFonts w:hint="eastAsia" w:ascii="SimHei" w:hAnsi="SimHei" w:eastAsia="黑体" w:cs="楷体"/>
                <w:w w:val="95"/>
                <w:sz w:val="21"/>
              </w:rPr>
              <w:t>人际交往能</w:t>
            </w:r>
          </w:p>
        </w:tc>
        <w:tc>
          <w:tcPr>
            <w:tcW w:w="1164" w:type="dxa"/>
            <w:vMerge w:val="restart"/>
            <w:tcBorders>
              <w:top w:val="single" w:color="000000" w:sz="12" w:space="0"/>
            </w:tcBorders>
          </w:tcPr>
          <w:p>
            <w:pPr>
              <w:pStyle w:val="13"/>
              <w:rPr>
                <w:rFonts w:hint="eastAsia" w:ascii="楷体" w:hAnsi="楷体" w:eastAsia="楷体" w:cs="楷体"/>
                <w:sz w:val="20"/>
              </w:rPr>
            </w:pPr>
          </w:p>
        </w:tc>
        <w:tc>
          <w:tcPr>
            <w:tcW w:w="1258" w:type="dxa"/>
            <w:vMerge w:val="restart"/>
            <w:tcBorders>
              <w:top w:val="single" w:color="000000" w:sz="12" w:space="0"/>
            </w:tcBorders>
            <w:shd w:val="clear" w:color="auto" w:fill="D9D9D9"/>
          </w:tcPr>
          <w:p>
            <w:pPr>
              <w:pStyle w:val="13"/>
              <w:rPr>
                <w:rFonts w:hint="eastAsia" w:ascii="楷体" w:hAnsi="楷体" w:eastAsia="楷体" w:cs="楷体"/>
                <w:sz w:val="20"/>
              </w:rPr>
            </w:pPr>
          </w:p>
        </w:tc>
        <w:tc>
          <w:tcPr>
            <w:tcW w:w="1260" w:type="dxa"/>
            <w:vMerge w:val="restart"/>
            <w:tcBorders>
              <w:top w:val="single" w:color="000000" w:sz="12" w:space="0"/>
            </w:tcBorders>
            <w:shd w:val="clear" w:color="auto" w:fill="D9D9D9"/>
          </w:tcPr>
          <w:p>
            <w:pPr>
              <w:pStyle w:val="13"/>
              <w:rPr>
                <w:rFonts w:hint="eastAsia" w:ascii="楷体" w:hAnsi="楷体" w:eastAsia="楷体" w:cs="楷体"/>
                <w:sz w:val="20"/>
              </w:rPr>
            </w:pPr>
          </w:p>
        </w:tc>
        <w:tc>
          <w:tcPr>
            <w:tcW w:w="2114" w:type="dxa"/>
            <w:vMerge w:val="restart"/>
            <w:tcBorders>
              <w:top w:val="single" w:color="000000" w:sz="12" w:space="0"/>
              <w:right w:val="single" w:color="000000" w:sz="12" w:space="0"/>
            </w:tcBorders>
            <w:shd w:val="clear" w:color="auto" w:fill="D9D9D9"/>
          </w:tcPr>
          <w:p>
            <w:pPr>
              <w:pStyle w:val="13"/>
              <w:rPr>
                <w:rFonts w:hint="eastAsia" w:ascii="楷体" w:hAnsi="楷体" w:eastAsia="楷体" w:cs="楷体"/>
                <w:sz w:val="20"/>
              </w:rPr>
            </w:pPr>
          </w:p>
        </w:tc>
        <w:tc>
          <w:tcPr>
            <w:tcW w:w="1003" w:type="dxa"/>
            <w:vMerge w:val="restart"/>
            <w:tcBorders>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0"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rPr>
                <w:rFonts w:hint="eastAsia" w:ascii="楷体" w:hAnsi="楷体" w:eastAsia="楷体" w:cs="楷体"/>
                <w:sz w:val="20"/>
              </w:rPr>
            </w:pPr>
          </w:p>
        </w:tc>
        <w:tc>
          <w:tcPr>
            <w:tcW w:w="827" w:type="dxa"/>
            <w:tcBorders>
              <w:top w:val="nil"/>
              <w:left w:val="single" w:color="000000" w:sz="4" w:space="0"/>
              <w:bottom w:val="nil"/>
              <w:right w:val="single" w:color="000000" w:sz="4" w:space="0"/>
            </w:tcBorders>
          </w:tcPr>
          <w:p>
            <w:pPr>
              <w:pStyle w:val="13"/>
              <w:rPr>
                <w:rFonts w:hint="eastAsia" w:ascii="楷体" w:hAnsi="楷体" w:eastAsia="楷体" w:cs="楷体"/>
                <w:sz w:val="20"/>
              </w:rPr>
            </w:pPr>
          </w:p>
        </w:tc>
        <w:tc>
          <w:tcPr>
            <w:tcW w:w="1301" w:type="dxa"/>
            <w:tcBorders>
              <w:top w:val="nil"/>
              <w:left w:val="single" w:color="000000" w:sz="4" w:space="0"/>
            </w:tcBorders>
          </w:tcPr>
          <w:p>
            <w:pPr>
              <w:pStyle w:val="13"/>
              <w:spacing w:before="113"/>
              <w:ind w:left="381"/>
              <w:rPr>
                <w:rFonts w:hint="eastAsia" w:ascii="楷体" w:hAnsi="楷体" w:eastAsia="楷体" w:cs="楷体"/>
                <w:sz w:val="21"/>
              </w:rPr>
            </w:pPr>
            <w:r>
              <w:rPr>
                <w:rFonts w:hint="eastAsia" w:ascii="SimHei" w:hAnsi="SimHei" w:eastAsia="黑体" w:cs="楷体"/>
                <w:sz w:val="21"/>
              </w:rPr>
              <w:t xml:space="preserve">力 </w:t>
            </w:r>
            <w:r>
              <w:rPr>
                <w:rFonts w:hint="eastAsia" w:ascii="SimHei" w:hAnsi="SimHei" w:eastAsia="黑体" w:cs="楷体"/>
                <w:sz w:val="21"/>
              </w:rPr>
              <w:t>3%</w:t>
            </w:r>
          </w:p>
        </w:tc>
        <w:tc>
          <w:tcPr>
            <w:tcW w:w="1164" w:type="dxa"/>
            <w:vMerge w:val="continue"/>
            <w:tcBorders>
              <w:top w:val="nil"/>
            </w:tcBorders>
          </w:tcPr>
          <w:p>
            <w:pPr>
              <w:rPr>
                <w:rFonts w:hint="eastAsia" w:ascii="楷体" w:hAnsi="楷体" w:eastAsia="楷体" w:cs="楷体"/>
                <w:sz w:val="2"/>
                <w:szCs w:val="2"/>
              </w:rPr>
            </w:pPr>
          </w:p>
        </w:tc>
        <w:tc>
          <w:tcPr>
            <w:tcW w:w="1258" w:type="dxa"/>
            <w:vMerge w:val="continue"/>
            <w:tcBorders>
              <w:top w:val="nil"/>
            </w:tcBorders>
            <w:shd w:val="clear" w:color="auto" w:fill="D9D9D9"/>
          </w:tcPr>
          <w:p>
            <w:pPr>
              <w:rPr>
                <w:rFonts w:hint="eastAsia" w:ascii="楷体" w:hAnsi="楷体" w:eastAsia="楷体" w:cs="楷体"/>
                <w:sz w:val="2"/>
                <w:szCs w:val="2"/>
              </w:rPr>
            </w:pPr>
          </w:p>
        </w:tc>
        <w:tc>
          <w:tcPr>
            <w:tcW w:w="1260" w:type="dxa"/>
            <w:vMerge w:val="continue"/>
            <w:tcBorders>
              <w:top w:val="nil"/>
            </w:tcBorders>
            <w:shd w:val="clear" w:color="auto" w:fill="D9D9D9"/>
          </w:tcPr>
          <w:p>
            <w:pPr>
              <w:rPr>
                <w:rFonts w:hint="eastAsia" w:ascii="楷体" w:hAnsi="楷体" w:eastAsia="楷体" w:cs="楷体"/>
                <w:sz w:val="2"/>
                <w:szCs w:val="2"/>
              </w:rPr>
            </w:pPr>
          </w:p>
        </w:tc>
        <w:tc>
          <w:tcPr>
            <w:tcW w:w="2114" w:type="dxa"/>
            <w:vMerge w:val="continue"/>
            <w:tcBorders>
              <w:top w:val="nil"/>
              <w:right w:val="single" w:color="000000" w:sz="12" w:space="0"/>
            </w:tcBorders>
            <w:shd w:val="clear" w:color="auto" w:fill="D9D9D9"/>
          </w:tcPr>
          <w:p>
            <w:pPr>
              <w:rPr>
                <w:rFonts w:hint="eastAsia" w:ascii="楷体" w:hAnsi="楷体" w:eastAsia="楷体" w:cs="楷体"/>
                <w:sz w:val="2"/>
                <w:szCs w:val="2"/>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rPr>
                <w:rFonts w:hint="eastAsia" w:ascii="楷体" w:hAnsi="楷体" w:eastAsia="楷体" w:cs="楷体"/>
                <w:sz w:val="20"/>
              </w:rPr>
            </w:pPr>
          </w:p>
        </w:tc>
        <w:tc>
          <w:tcPr>
            <w:tcW w:w="827" w:type="dxa"/>
            <w:tcBorders>
              <w:top w:val="nil"/>
              <w:left w:val="single" w:color="000000" w:sz="4" w:space="0"/>
              <w:bottom w:val="nil"/>
              <w:right w:val="single" w:color="000000" w:sz="4" w:space="0"/>
            </w:tcBorders>
          </w:tcPr>
          <w:p>
            <w:pPr>
              <w:pStyle w:val="13"/>
              <w:rPr>
                <w:rFonts w:hint="eastAsia" w:ascii="楷体" w:hAnsi="楷体" w:eastAsia="楷体" w:cs="楷体"/>
                <w:sz w:val="20"/>
              </w:rPr>
            </w:pPr>
          </w:p>
        </w:tc>
        <w:tc>
          <w:tcPr>
            <w:tcW w:w="1301" w:type="dxa"/>
            <w:tcBorders>
              <w:left w:val="single" w:color="000000" w:sz="4" w:space="0"/>
            </w:tcBorders>
          </w:tcPr>
          <w:p>
            <w:pPr>
              <w:pStyle w:val="13"/>
              <w:spacing w:before="116"/>
              <w:ind w:right="147"/>
              <w:jc w:val="right"/>
              <w:rPr>
                <w:rFonts w:hint="eastAsia" w:ascii="楷体" w:hAnsi="楷体" w:eastAsia="楷体" w:cs="楷体"/>
                <w:sz w:val="21"/>
              </w:rPr>
            </w:pPr>
            <w:r>
              <w:rPr>
                <w:rFonts w:hint="eastAsia" w:ascii="SimHei" w:hAnsi="SimHei" w:eastAsia="黑体" w:cs="楷体"/>
                <w:sz w:val="21"/>
              </w:rPr>
              <w:t xml:space="preserve">影响力 </w:t>
            </w:r>
            <w:r>
              <w:rPr>
                <w:rFonts w:hint="eastAsia" w:ascii="SimHei" w:hAnsi="SimHei" w:eastAsia="黑体" w:cs="楷体"/>
                <w:sz w:val="21"/>
              </w:rPr>
              <w:t>3%</w:t>
            </w:r>
          </w:p>
        </w:tc>
        <w:tc>
          <w:tcPr>
            <w:tcW w:w="1164" w:type="dxa"/>
          </w:tcPr>
          <w:p>
            <w:pPr>
              <w:pStyle w:val="13"/>
              <w:rPr>
                <w:rFonts w:hint="eastAsia" w:ascii="楷体" w:hAnsi="楷体" w:eastAsia="楷体" w:cs="楷体"/>
                <w:sz w:val="20"/>
              </w:rPr>
            </w:pPr>
          </w:p>
        </w:tc>
        <w:tc>
          <w:tcPr>
            <w:tcW w:w="1258" w:type="dxa"/>
            <w:shd w:val="clear" w:color="auto" w:fill="D9D9D9"/>
          </w:tcPr>
          <w:p>
            <w:pPr>
              <w:pStyle w:val="13"/>
              <w:rPr>
                <w:rFonts w:hint="eastAsia" w:ascii="楷体" w:hAnsi="楷体" w:eastAsia="楷体" w:cs="楷体"/>
                <w:sz w:val="20"/>
              </w:rPr>
            </w:pPr>
          </w:p>
        </w:tc>
        <w:tc>
          <w:tcPr>
            <w:tcW w:w="1260" w:type="dxa"/>
            <w:shd w:val="clear" w:color="auto" w:fill="D9D9D9"/>
          </w:tcPr>
          <w:p>
            <w:pPr>
              <w:pStyle w:val="13"/>
              <w:rPr>
                <w:rFonts w:hint="eastAsia" w:ascii="楷体" w:hAnsi="楷体" w:eastAsia="楷体" w:cs="楷体"/>
                <w:sz w:val="20"/>
              </w:rPr>
            </w:pPr>
          </w:p>
        </w:tc>
        <w:tc>
          <w:tcPr>
            <w:tcW w:w="2114" w:type="dxa"/>
            <w:tcBorders>
              <w:right w:val="single" w:color="000000" w:sz="12" w:space="0"/>
            </w:tcBorders>
            <w:shd w:val="clear" w:color="auto" w:fill="D9D9D9"/>
          </w:tcPr>
          <w:p>
            <w:pPr>
              <w:pStyle w:val="13"/>
              <w:rPr>
                <w:rFonts w:hint="eastAsia" w:ascii="楷体" w:hAnsi="楷体" w:eastAsia="楷体" w:cs="楷体"/>
                <w:sz w:val="20"/>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6"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rPr>
                <w:rFonts w:hint="eastAsia" w:ascii="楷体" w:hAnsi="楷体" w:eastAsia="楷体" w:cs="楷体"/>
                <w:sz w:val="20"/>
              </w:rPr>
            </w:pPr>
          </w:p>
        </w:tc>
        <w:tc>
          <w:tcPr>
            <w:tcW w:w="827" w:type="dxa"/>
            <w:tcBorders>
              <w:top w:val="nil"/>
              <w:left w:val="single" w:color="000000" w:sz="4" w:space="0"/>
              <w:bottom w:val="nil"/>
              <w:right w:val="single" w:color="000000" w:sz="4" w:space="0"/>
            </w:tcBorders>
          </w:tcPr>
          <w:p>
            <w:pPr>
              <w:pStyle w:val="13"/>
              <w:rPr>
                <w:rFonts w:hint="eastAsia" w:ascii="楷体" w:hAnsi="楷体" w:eastAsia="楷体" w:cs="楷体"/>
                <w:sz w:val="20"/>
              </w:rPr>
            </w:pPr>
          </w:p>
        </w:tc>
        <w:tc>
          <w:tcPr>
            <w:tcW w:w="1301" w:type="dxa"/>
            <w:tcBorders>
              <w:left w:val="single" w:color="000000" w:sz="4" w:space="0"/>
              <w:bottom w:val="nil"/>
            </w:tcBorders>
          </w:tcPr>
          <w:p>
            <w:pPr>
              <w:pStyle w:val="13"/>
              <w:spacing w:before="117"/>
              <w:ind w:left="235"/>
              <w:rPr>
                <w:rFonts w:hint="eastAsia" w:ascii="楷体" w:hAnsi="楷体" w:eastAsia="楷体" w:cs="楷体"/>
                <w:sz w:val="21"/>
              </w:rPr>
            </w:pPr>
            <w:r>
              <w:rPr>
                <w:rFonts w:hint="eastAsia" w:ascii="SimHei" w:hAnsi="SimHei" w:eastAsia="黑体" w:cs="楷体"/>
                <w:sz w:val="21"/>
              </w:rPr>
              <w:t>领导能力</w:t>
            </w:r>
          </w:p>
        </w:tc>
        <w:tc>
          <w:tcPr>
            <w:tcW w:w="1164" w:type="dxa"/>
            <w:vMerge w:val="restart"/>
          </w:tcPr>
          <w:p>
            <w:pPr>
              <w:pStyle w:val="13"/>
              <w:rPr>
                <w:rFonts w:hint="eastAsia" w:ascii="楷体" w:hAnsi="楷体" w:eastAsia="楷体" w:cs="楷体"/>
                <w:sz w:val="20"/>
              </w:rPr>
            </w:pPr>
          </w:p>
        </w:tc>
        <w:tc>
          <w:tcPr>
            <w:tcW w:w="1258" w:type="dxa"/>
            <w:vMerge w:val="restart"/>
            <w:shd w:val="clear" w:color="auto" w:fill="D9D9D9"/>
          </w:tcPr>
          <w:p>
            <w:pPr>
              <w:pStyle w:val="13"/>
              <w:rPr>
                <w:rFonts w:hint="eastAsia" w:ascii="楷体" w:hAnsi="楷体" w:eastAsia="楷体" w:cs="楷体"/>
                <w:sz w:val="20"/>
              </w:rPr>
            </w:pPr>
          </w:p>
        </w:tc>
        <w:tc>
          <w:tcPr>
            <w:tcW w:w="1260" w:type="dxa"/>
            <w:vMerge w:val="restart"/>
            <w:shd w:val="clear" w:color="auto" w:fill="D9D9D9"/>
          </w:tcPr>
          <w:p>
            <w:pPr>
              <w:pStyle w:val="13"/>
              <w:rPr>
                <w:rFonts w:hint="eastAsia" w:ascii="楷体" w:hAnsi="楷体" w:eastAsia="楷体" w:cs="楷体"/>
                <w:sz w:val="20"/>
              </w:rPr>
            </w:pPr>
          </w:p>
        </w:tc>
        <w:tc>
          <w:tcPr>
            <w:tcW w:w="2114" w:type="dxa"/>
            <w:vMerge w:val="restart"/>
            <w:tcBorders>
              <w:right w:val="single" w:color="000000" w:sz="12" w:space="0"/>
            </w:tcBorders>
            <w:shd w:val="clear" w:color="auto" w:fill="D9D9D9"/>
          </w:tcPr>
          <w:p>
            <w:pPr>
              <w:pStyle w:val="13"/>
              <w:rPr>
                <w:rFonts w:hint="eastAsia" w:ascii="楷体" w:hAnsi="楷体" w:eastAsia="楷体" w:cs="楷体"/>
                <w:sz w:val="20"/>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rPr>
                <w:rFonts w:hint="eastAsia" w:ascii="楷体" w:hAnsi="楷体" w:eastAsia="楷体" w:cs="楷体"/>
                <w:sz w:val="20"/>
              </w:rPr>
            </w:pPr>
          </w:p>
        </w:tc>
        <w:tc>
          <w:tcPr>
            <w:tcW w:w="827" w:type="dxa"/>
            <w:tcBorders>
              <w:top w:val="nil"/>
              <w:left w:val="single" w:color="000000" w:sz="4" w:space="0"/>
              <w:bottom w:val="nil"/>
              <w:right w:val="single" w:color="000000" w:sz="4" w:space="0"/>
            </w:tcBorders>
          </w:tcPr>
          <w:p>
            <w:pPr>
              <w:pStyle w:val="13"/>
              <w:rPr>
                <w:rFonts w:hint="eastAsia" w:ascii="楷体" w:hAnsi="楷体" w:eastAsia="楷体" w:cs="楷体"/>
                <w:sz w:val="20"/>
              </w:rPr>
            </w:pPr>
          </w:p>
        </w:tc>
        <w:tc>
          <w:tcPr>
            <w:tcW w:w="1301" w:type="dxa"/>
            <w:tcBorders>
              <w:top w:val="nil"/>
              <w:left w:val="single" w:color="000000" w:sz="4" w:space="0"/>
            </w:tcBorders>
          </w:tcPr>
          <w:p>
            <w:pPr>
              <w:pStyle w:val="13"/>
              <w:spacing w:before="87" w:line="277" w:lineRule="exact"/>
              <w:ind w:left="491" w:right="472"/>
              <w:jc w:val="center"/>
              <w:rPr>
                <w:rFonts w:hint="eastAsia" w:ascii="楷体" w:hAnsi="楷体" w:eastAsia="楷体" w:cs="楷体"/>
                <w:sz w:val="21"/>
              </w:rPr>
            </w:pPr>
            <w:r>
              <w:rPr>
                <w:rFonts w:hint="eastAsia" w:ascii="SimHei" w:hAnsi="SimHei" w:eastAsia="黑体" w:cs="楷体"/>
                <w:sz w:val="21"/>
              </w:rPr>
              <w:t>5%</w:t>
            </w:r>
          </w:p>
        </w:tc>
        <w:tc>
          <w:tcPr>
            <w:tcW w:w="1164" w:type="dxa"/>
            <w:vMerge w:val="continue"/>
            <w:tcBorders>
              <w:top w:val="nil"/>
            </w:tcBorders>
          </w:tcPr>
          <w:p>
            <w:pPr>
              <w:rPr>
                <w:rFonts w:hint="eastAsia" w:ascii="楷体" w:hAnsi="楷体" w:eastAsia="楷体" w:cs="楷体"/>
                <w:sz w:val="2"/>
                <w:szCs w:val="2"/>
              </w:rPr>
            </w:pPr>
          </w:p>
        </w:tc>
        <w:tc>
          <w:tcPr>
            <w:tcW w:w="1258" w:type="dxa"/>
            <w:vMerge w:val="continue"/>
            <w:tcBorders>
              <w:top w:val="nil"/>
            </w:tcBorders>
            <w:shd w:val="clear" w:color="auto" w:fill="D9D9D9"/>
          </w:tcPr>
          <w:p>
            <w:pPr>
              <w:rPr>
                <w:rFonts w:hint="eastAsia" w:ascii="楷体" w:hAnsi="楷体" w:eastAsia="楷体" w:cs="楷体"/>
                <w:sz w:val="2"/>
                <w:szCs w:val="2"/>
              </w:rPr>
            </w:pPr>
          </w:p>
        </w:tc>
        <w:tc>
          <w:tcPr>
            <w:tcW w:w="1260" w:type="dxa"/>
            <w:vMerge w:val="continue"/>
            <w:tcBorders>
              <w:top w:val="nil"/>
            </w:tcBorders>
            <w:shd w:val="clear" w:color="auto" w:fill="D9D9D9"/>
          </w:tcPr>
          <w:p>
            <w:pPr>
              <w:rPr>
                <w:rFonts w:hint="eastAsia" w:ascii="楷体" w:hAnsi="楷体" w:eastAsia="楷体" w:cs="楷体"/>
                <w:sz w:val="2"/>
                <w:szCs w:val="2"/>
              </w:rPr>
            </w:pPr>
          </w:p>
        </w:tc>
        <w:tc>
          <w:tcPr>
            <w:tcW w:w="2114" w:type="dxa"/>
            <w:vMerge w:val="continue"/>
            <w:tcBorders>
              <w:top w:val="nil"/>
              <w:right w:val="single" w:color="000000" w:sz="12" w:space="0"/>
            </w:tcBorders>
            <w:shd w:val="clear" w:color="auto" w:fill="D9D9D9"/>
          </w:tcPr>
          <w:p>
            <w:pPr>
              <w:rPr>
                <w:rFonts w:hint="eastAsia" w:ascii="楷体" w:hAnsi="楷体" w:eastAsia="楷体" w:cs="楷体"/>
                <w:sz w:val="2"/>
                <w:szCs w:val="2"/>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9"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spacing w:before="123"/>
              <w:ind w:left="188"/>
              <w:rPr>
                <w:rFonts w:hint="eastAsia" w:ascii="楷体" w:hAnsi="楷体" w:eastAsia="楷体" w:cs="楷体"/>
                <w:sz w:val="21"/>
              </w:rPr>
            </w:pPr>
            <w:r>
              <w:rPr>
                <w:rFonts w:hint="eastAsia" w:ascii="SimHei" w:hAnsi="SimHei" w:eastAsia="黑体" w:cs="楷体"/>
                <w:w w:val="99"/>
                <w:sz w:val="21"/>
              </w:rPr>
              <w:t>能</w:t>
            </w:r>
          </w:p>
        </w:tc>
        <w:tc>
          <w:tcPr>
            <w:tcW w:w="827" w:type="dxa"/>
            <w:tcBorders>
              <w:top w:val="nil"/>
              <w:left w:val="single" w:color="000000" w:sz="4" w:space="0"/>
              <w:bottom w:val="nil"/>
              <w:right w:val="single" w:color="000000" w:sz="4" w:space="0"/>
            </w:tcBorders>
          </w:tcPr>
          <w:p>
            <w:pPr>
              <w:pStyle w:val="13"/>
              <w:spacing w:line="347" w:lineRule="exact"/>
              <w:ind w:left="205"/>
              <w:rPr>
                <w:rFonts w:hint="eastAsia" w:ascii="楷体" w:hAnsi="楷体" w:eastAsia="楷体" w:cs="楷体"/>
                <w:sz w:val="21"/>
              </w:rPr>
            </w:pPr>
            <w:r>
              <w:rPr>
                <w:rFonts w:hint="eastAsia" w:ascii="SimHei" w:hAnsi="SimHei" w:eastAsia="黑体" w:cs="楷体"/>
                <w:sz w:val="21"/>
              </w:rPr>
              <w:t>能力</w:t>
            </w:r>
          </w:p>
        </w:tc>
        <w:tc>
          <w:tcPr>
            <w:tcW w:w="1301" w:type="dxa"/>
            <w:tcBorders>
              <w:left w:val="single" w:color="000000" w:sz="4" w:space="0"/>
              <w:bottom w:val="nil"/>
            </w:tcBorders>
          </w:tcPr>
          <w:p>
            <w:pPr>
              <w:pStyle w:val="13"/>
              <w:spacing w:before="116"/>
              <w:ind w:left="235"/>
              <w:rPr>
                <w:rFonts w:hint="eastAsia" w:ascii="楷体" w:hAnsi="楷体" w:eastAsia="楷体" w:cs="楷体"/>
                <w:sz w:val="21"/>
              </w:rPr>
            </w:pPr>
            <w:r>
              <w:rPr>
                <w:rFonts w:hint="eastAsia" w:ascii="SimHei" w:hAnsi="SimHei" w:eastAsia="黑体" w:cs="楷体"/>
                <w:sz w:val="21"/>
              </w:rPr>
              <w:t>沟通能力</w:t>
            </w:r>
          </w:p>
        </w:tc>
        <w:tc>
          <w:tcPr>
            <w:tcW w:w="1164" w:type="dxa"/>
            <w:vMerge w:val="restart"/>
          </w:tcPr>
          <w:p>
            <w:pPr>
              <w:pStyle w:val="13"/>
              <w:rPr>
                <w:rFonts w:hint="eastAsia" w:ascii="楷体" w:hAnsi="楷体" w:eastAsia="楷体" w:cs="楷体"/>
                <w:sz w:val="20"/>
              </w:rPr>
            </w:pPr>
          </w:p>
        </w:tc>
        <w:tc>
          <w:tcPr>
            <w:tcW w:w="1258" w:type="dxa"/>
            <w:vMerge w:val="restart"/>
            <w:shd w:val="clear" w:color="auto" w:fill="D9D9D9"/>
          </w:tcPr>
          <w:p>
            <w:pPr>
              <w:pStyle w:val="13"/>
              <w:rPr>
                <w:rFonts w:hint="eastAsia" w:ascii="楷体" w:hAnsi="楷体" w:eastAsia="楷体" w:cs="楷体"/>
                <w:sz w:val="20"/>
              </w:rPr>
            </w:pPr>
          </w:p>
        </w:tc>
        <w:tc>
          <w:tcPr>
            <w:tcW w:w="1260" w:type="dxa"/>
            <w:vMerge w:val="restart"/>
            <w:shd w:val="clear" w:color="auto" w:fill="D9D9D9"/>
          </w:tcPr>
          <w:p>
            <w:pPr>
              <w:pStyle w:val="13"/>
              <w:rPr>
                <w:rFonts w:hint="eastAsia" w:ascii="楷体" w:hAnsi="楷体" w:eastAsia="楷体" w:cs="楷体"/>
                <w:sz w:val="20"/>
              </w:rPr>
            </w:pPr>
          </w:p>
        </w:tc>
        <w:tc>
          <w:tcPr>
            <w:tcW w:w="2114" w:type="dxa"/>
            <w:vMerge w:val="restart"/>
            <w:tcBorders>
              <w:right w:val="single" w:color="000000" w:sz="12" w:space="0"/>
            </w:tcBorders>
            <w:shd w:val="clear" w:color="auto" w:fill="D9D9D9"/>
          </w:tcPr>
          <w:p>
            <w:pPr>
              <w:pStyle w:val="13"/>
              <w:rPr>
                <w:rFonts w:hint="eastAsia" w:ascii="楷体" w:hAnsi="楷体" w:eastAsia="楷体" w:cs="楷体"/>
                <w:sz w:val="20"/>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vMerge w:val="restart"/>
            <w:tcBorders>
              <w:top w:val="nil"/>
              <w:left w:val="single" w:color="000000" w:sz="12" w:space="0"/>
              <w:bottom w:val="nil"/>
              <w:right w:val="single" w:color="000000" w:sz="4" w:space="0"/>
            </w:tcBorders>
          </w:tcPr>
          <w:p>
            <w:pPr>
              <w:pStyle w:val="13"/>
              <w:spacing w:before="193" w:line="318" w:lineRule="exact"/>
              <w:ind w:left="188"/>
              <w:rPr>
                <w:rFonts w:hint="eastAsia" w:ascii="楷体" w:hAnsi="楷体" w:eastAsia="楷体" w:cs="楷体"/>
                <w:sz w:val="21"/>
              </w:rPr>
            </w:pPr>
            <w:r>
              <w:rPr>
                <w:rFonts w:hint="eastAsia" w:ascii="SimHei" w:hAnsi="SimHei" w:eastAsia="黑体" w:cs="楷体"/>
                <w:w w:val="99"/>
                <w:sz w:val="21"/>
              </w:rPr>
              <w:t>力</w:t>
            </w:r>
          </w:p>
        </w:tc>
        <w:tc>
          <w:tcPr>
            <w:tcW w:w="827" w:type="dxa"/>
            <w:vMerge w:val="restart"/>
            <w:tcBorders>
              <w:top w:val="nil"/>
              <w:left w:val="single" w:color="000000" w:sz="4" w:space="0"/>
              <w:bottom w:val="nil"/>
              <w:right w:val="single" w:color="000000" w:sz="4" w:space="0"/>
            </w:tcBorders>
          </w:tcPr>
          <w:p>
            <w:pPr>
              <w:pStyle w:val="13"/>
              <w:spacing w:before="29"/>
              <w:ind w:left="205"/>
              <w:rPr>
                <w:rFonts w:hint="eastAsia" w:ascii="楷体" w:hAnsi="楷体" w:eastAsia="楷体" w:cs="楷体"/>
                <w:sz w:val="21"/>
              </w:rPr>
            </w:pPr>
            <w:r>
              <w:rPr>
                <w:rFonts w:hint="eastAsia" w:ascii="SimHei" w:hAnsi="SimHei" w:eastAsia="黑体" w:cs="楷体"/>
                <w:sz w:val="21"/>
              </w:rPr>
              <w:t>素质</w:t>
            </w:r>
          </w:p>
        </w:tc>
        <w:tc>
          <w:tcPr>
            <w:tcW w:w="1301" w:type="dxa"/>
            <w:tcBorders>
              <w:top w:val="nil"/>
              <w:left w:val="single" w:color="000000" w:sz="4" w:space="0"/>
            </w:tcBorders>
          </w:tcPr>
          <w:p>
            <w:pPr>
              <w:pStyle w:val="13"/>
              <w:spacing w:before="84" w:line="277" w:lineRule="exact"/>
              <w:ind w:left="491" w:right="472"/>
              <w:jc w:val="center"/>
              <w:rPr>
                <w:rFonts w:hint="eastAsia" w:ascii="楷体" w:hAnsi="楷体" w:eastAsia="楷体" w:cs="楷体"/>
                <w:sz w:val="21"/>
              </w:rPr>
            </w:pPr>
            <w:r>
              <w:rPr>
                <w:rFonts w:hint="eastAsia" w:ascii="SimHei" w:hAnsi="SimHei" w:eastAsia="黑体" w:cs="楷体"/>
                <w:sz w:val="21"/>
              </w:rPr>
              <w:t>3%</w:t>
            </w:r>
          </w:p>
        </w:tc>
        <w:tc>
          <w:tcPr>
            <w:tcW w:w="1164" w:type="dxa"/>
            <w:vMerge w:val="continue"/>
            <w:tcBorders>
              <w:top w:val="nil"/>
            </w:tcBorders>
          </w:tcPr>
          <w:p>
            <w:pPr>
              <w:rPr>
                <w:rFonts w:hint="eastAsia" w:ascii="楷体" w:hAnsi="楷体" w:eastAsia="楷体" w:cs="楷体"/>
                <w:sz w:val="2"/>
                <w:szCs w:val="2"/>
              </w:rPr>
            </w:pPr>
          </w:p>
        </w:tc>
        <w:tc>
          <w:tcPr>
            <w:tcW w:w="1258" w:type="dxa"/>
            <w:vMerge w:val="continue"/>
            <w:tcBorders>
              <w:top w:val="nil"/>
            </w:tcBorders>
            <w:shd w:val="clear" w:color="auto" w:fill="D9D9D9"/>
          </w:tcPr>
          <w:p>
            <w:pPr>
              <w:rPr>
                <w:rFonts w:hint="eastAsia" w:ascii="楷体" w:hAnsi="楷体" w:eastAsia="楷体" w:cs="楷体"/>
                <w:sz w:val="2"/>
                <w:szCs w:val="2"/>
              </w:rPr>
            </w:pPr>
          </w:p>
        </w:tc>
        <w:tc>
          <w:tcPr>
            <w:tcW w:w="1260" w:type="dxa"/>
            <w:vMerge w:val="continue"/>
            <w:tcBorders>
              <w:top w:val="nil"/>
            </w:tcBorders>
            <w:shd w:val="clear" w:color="auto" w:fill="D9D9D9"/>
          </w:tcPr>
          <w:p>
            <w:pPr>
              <w:rPr>
                <w:rFonts w:hint="eastAsia" w:ascii="楷体" w:hAnsi="楷体" w:eastAsia="楷体" w:cs="楷体"/>
                <w:sz w:val="2"/>
                <w:szCs w:val="2"/>
              </w:rPr>
            </w:pPr>
          </w:p>
        </w:tc>
        <w:tc>
          <w:tcPr>
            <w:tcW w:w="2114" w:type="dxa"/>
            <w:vMerge w:val="continue"/>
            <w:tcBorders>
              <w:top w:val="nil"/>
              <w:right w:val="single" w:color="000000" w:sz="12" w:space="0"/>
            </w:tcBorders>
            <w:shd w:val="clear" w:color="auto" w:fill="D9D9D9"/>
          </w:tcPr>
          <w:p>
            <w:pPr>
              <w:rPr>
                <w:rFonts w:hint="eastAsia" w:ascii="楷体" w:hAnsi="楷体" w:eastAsia="楷体" w:cs="楷体"/>
                <w:sz w:val="2"/>
                <w:szCs w:val="2"/>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vMerge w:val="continue"/>
            <w:tcBorders>
              <w:top w:val="nil"/>
              <w:left w:val="single" w:color="000000" w:sz="12" w:space="0"/>
              <w:bottom w:val="nil"/>
              <w:right w:val="single" w:color="000000" w:sz="4" w:space="0"/>
            </w:tcBorders>
          </w:tcPr>
          <w:p>
            <w:pPr>
              <w:rPr>
                <w:rFonts w:hint="eastAsia" w:ascii="楷体" w:hAnsi="楷体" w:eastAsia="楷体" w:cs="楷体"/>
                <w:sz w:val="2"/>
                <w:szCs w:val="2"/>
              </w:rPr>
            </w:pPr>
          </w:p>
        </w:tc>
        <w:tc>
          <w:tcPr>
            <w:tcW w:w="827" w:type="dxa"/>
            <w:vMerge w:val="continue"/>
            <w:tcBorders>
              <w:top w:val="nil"/>
              <w:left w:val="single" w:color="000000" w:sz="4" w:space="0"/>
              <w:bottom w:val="nil"/>
              <w:right w:val="single" w:color="000000" w:sz="4" w:space="0"/>
            </w:tcBorders>
          </w:tcPr>
          <w:p>
            <w:pPr>
              <w:rPr>
                <w:rFonts w:hint="eastAsia" w:ascii="楷体" w:hAnsi="楷体" w:eastAsia="楷体" w:cs="楷体"/>
                <w:sz w:val="2"/>
                <w:szCs w:val="2"/>
              </w:rPr>
            </w:pPr>
          </w:p>
        </w:tc>
        <w:tc>
          <w:tcPr>
            <w:tcW w:w="1301" w:type="dxa"/>
            <w:tcBorders>
              <w:left w:val="single" w:color="000000" w:sz="4" w:space="0"/>
              <w:bottom w:val="nil"/>
            </w:tcBorders>
          </w:tcPr>
          <w:p>
            <w:pPr>
              <w:pStyle w:val="13"/>
              <w:rPr>
                <w:rFonts w:hint="eastAsia" w:ascii="楷体" w:hAnsi="楷体" w:eastAsia="楷体" w:cs="楷体"/>
                <w:sz w:val="8"/>
              </w:rPr>
            </w:pPr>
          </w:p>
        </w:tc>
        <w:tc>
          <w:tcPr>
            <w:tcW w:w="1164" w:type="dxa"/>
            <w:vMerge w:val="restart"/>
          </w:tcPr>
          <w:p>
            <w:pPr>
              <w:pStyle w:val="13"/>
              <w:rPr>
                <w:rFonts w:hint="eastAsia" w:ascii="楷体" w:hAnsi="楷体" w:eastAsia="楷体" w:cs="楷体"/>
                <w:sz w:val="20"/>
              </w:rPr>
            </w:pPr>
          </w:p>
        </w:tc>
        <w:tc>
          <w:tcPr>
            <w:tcW w:w="1258" w:type="dxa"/>
            <w:vMerge w:val="restart"/>
            <w:shd w:val="clear" w:color="auto" w:fill="D9D9D9"/>
          </w:tcPr>
          <w:p>
            <w:pPr>
              <w:pStyle w:val="13"/>
              <w:rPr>
                <w:rFonts w:hint="eastAsia" w:ascii="楷体" w:hAnsi="楷体" w:eastAsia="楷体" w:cs="楷体"/>
                <w:sz w:val="20"/>
              </w:rPr>
            </w:pPr>
          </w:p>
        </w:tc>
        <w:tc>
          <w:tcPr>
            <w:tcW w:w="1260" w:type="dxa"/>
            <w:vMerge w:val="restart"/>
            <w:shd w:val="clear" w:color="auto" w:fill="D9D9D9"/>
          </w:tcPr>
          <w:p>
            <w:pPr>
              <w:pStyle w:val="13"/>
              <w:rPr>
                <w:rFonts w:hint="eastAsia" w:ascii="楷体" w:hAnsi="楷体" w:eastAsia="楷体" w:cs="楷体"/>
                <w:sz w:val="20"/>
              </w:rPr>
            </w:pPr>
          </w:p>
        </w:tc>
        <w:tc>
          <w:tcPr>
            <w:tcW w:w="2114" w:type="dxa"/>
            <w:vMerge w:val="restart"/>
            <w:tcBorders>
              <w:right w:val="single" w:color="000000" w:sz="12" w:space="0"/>
            </w:tcBorders>
            <w:shd w:val="clear" w:color="auto" w:fill="D9D9D9"/>
          </w:tcPr>
          <w:p>
            <w:pPr>
              <w:pStyle w:val="13"/>
              <w:rPr>
                <w:rFonts w:hint="eastAsia" w:ascii="楷体" w:hAnsi="楷体" w:eastAsia="楷体" w:cs="楷体"/>
                <w:sz w:val="20"/>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8"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spacing w:before="169"/>
              <w:ind w:left="159" w:right="158"/>
              <w:jc w:val="center"/>
              <w:rPr>
                <w:rFonts w:hint="eastAsia" w:ascii="楷体" w:hAnsi="楷体" w:eastAsia="楷体" w:cs="楷体"/>
                <w:sz w:val="21"/>
              </w:rPr>
            </w:pPr>
            <w:r>
              <w:rPr>
                <w:rFonts w:hint="eastAsia" w:ascii="SimHei" w:hAnsi="SimHei" w:eastAsia="黑体" w:cs="楷体"/>
                <w:sz w:val="21"/>
              </w:rPr>
              <w:t>30</w:t>
            </w:r>
          </w:p>
          <w:p>
            <w:pPr>
              <w:pStyle w:val="13"/>
              <w:spacing w:before="33"/>
              <w:ind w:left="3"/>
              <w:jc w:val="center"/>
              <w:rPr>
                <w:rFonts w:hint="eastAsia" w:ascii="楷体" w:hAnsi="楷体" w:eastAsia="楷体" w:cs="楷体"/>
                <w:sz w:val="21"/>
              </w:rPr>
            </w:pPr>
            <w:r>
              <w:rPr>
                <w:rFonts w:hint="eastAsia" w:ascii="SimHei" w:hAnsi="SimHei" w:eastAsia="黑体" w:cs="楷体"/>
                <w:w w:val="99"/>
                <w:sz w:val="21"/>
              </w:rPr>
              <w:t>%</w:t>
            </w:r>
          </w:p>
        </w:tc>
        <w:tc>
          <w:tcPr>
            <w:tcW w:w="827" w:type="dxa"/>
            <w:tcBorders>
              <w:top w:val="nil"/>
              <w:left w:val="single" w:color="000000" w:sz="4" w:space="0"/>
              <w:bottom w:val="nil"/>
              <w:right w:val="single" w:color="000000" w:sz="4" w:space="0"/>
            </w:tcBorders>
          </w:tcPr>
          <w:p>
            <w:pPr>
              <w:pStyle w:val="13"/>
              <w:spacing w:before="6"/>
              <w:ind w:left="215"/>
              <w:rPr>
                <w:rFonts w:hint="eastAsia" w:ascii="楷体" w:hAnsi="楷体" w:eastAsia="楷体" w:cs="楷体"/>
                <w:sz w:val="21"/>
              </w:rPr>
            </w:pPr>
            <w:r>
              <w:rPr>
                <w:rFonts w:hint="eastAsia" w:ascii="SimHei" w:hAnsi="SimHei" w:eastAsia="黑体" w:cs="楷体"/>
                <w:sz w:val="21"/>
              </w:rPr>
              <w:t>20%</w:t>
            </w:r>
          </w:p>
        </w:tc>
        <w:tc>
          <w:tcPr>
            <w:tcW w:w="1301" w:type="dxa"/>
            <w:tcBorders>
              <w:top w:val="nil"/>
              <w:left w:val="single" w:color="000000" w:sz="4" w:space="0"/>
            </w:tcBorders>
          </w:tcPr>
          <w:p>
            <w:pPr>
              <w:pStyle w:val="13"/>
              <w:spacing w:line="355" w:lineRule="exact"/>
              <w:ind w:left="110"/>
              <w:rPr>
                <w:rFonts w:hint="eastAsia" w:ascii="楷体" w:hAnsi="楷体" w:eastAsia="楷体" w:cs="楷体"/>
                <w:sz w:val="21"/>
              </w:rPr>
            </w:pPr>
            <w:r>
              <w:rPr>
                <w:rFonts w:hint="eastAsia" w:ascii="SimHei" w:hAnsi="SimHei" w:eastAsia="黑体" w:cs="楷体"/>
                <w:sz w:val="21"/>
              </w:rPr>
              <w:t>判断和决策</w:t>
            </w:r>
          </w:p>
          <w:p>
            <w:pPr>
              <w:pStyle w:val="13"/>
              <w:spacing w:before="237"/>
              <w:ind w:left="110"/>
              <w:rPr>
                <w:rFonts w:hint="eastAsia" w:ascii="楷体" w:hAnsi="楷体" w:eastAsia="楷体" w:cs="楷体"/>
                <w:sz w:val="21"/>
              </w:rPr>
            </w:pPr>
            <w:r>
              <w:rPr>
                <w:rFonts w:hint="eastAsia" w:ascii="SimHei" w:hAnsi="SimHei" w:eastAsia="黑体" w:cs="楷体"/>
                <w:sz w:val="21"/>
              </w:rPr>
              <w:t xml:space="preserve">能力 </w:t>
            </w:r>
            <w:r>
              <w:rPr>
                <w:rFonts w:hint="eastAsia" w:ascii="SimHei" w:hAnsi="SimHei" w:eastAsia="黑体" w:cs="楷体"/>
                <w:sz w:val="21"/>
              </w:rPr>
              <w:t>3%</w:t>
            </w:r>
          </w:p>
        </w:tc>
        <w:tc>
          <w:tcPr>
            <w:tcW w:w="1164" w:type="dxa"/>
            <w:vMerge w:val="continue"/>
            <w:tcBorders>
              <w:top w:val="nil"/>
            </w:tcBorders>
          </w:tcPr>
          <w:p>
            <w:pPr>
              <w:rPr>
                <w:rFonts w:hint="eastAsia" w:ascii="楷体" w:hAnsi="楷体" w:eastAsia="楷体" w:cs="楷体"/>
                <w:sz w:val="2"/>
                <w:szCs w:val="2"/>
              </w:rPr>
            </w:pPr>
          </w:p>
        </w:tc>
        <w:tc>
          <w:tcPr>
            <w:tcW w:w="1258" w:type="dxa"/>
            <w:vMerge w:val="continue"/>
            <w:tcBorders>
              <w:top w:val="nil"/>
            </w:tcBorders>
            <w:shd w:val="clear" w:color="auto" w:fill="D9D9D9"/>
          </w:tcPr>
          <w:p>
            <w:pPr>
              <w:rPr>
                <w:rFonts w:hint="eastAsia" w:ascii="楷体" w:hAnsi="楷体" w:eastAsia="楷体" w:cs="楷体"/>
                <w:sz w:val="2"/>
                <w:szCs w:val="2"/>
              </w:rPr>
            </w:pPr>
          </w:p>
        </w:tc>
        <w:tc>
          <w:tcPr>
            <w:tcW w:w="1260" w:type="dxa"/>
            <w:vMerge w:val="continue"/>
            <w:tcBorders>
              <w:top w:val="nil"/>
            </w:tcBorders>
            <w:shd w:val="clear" w:color="auto" w:fill="D9D9D9"/>
          </w:tcPr>
          <w:p>
            <w:pPr>
              <w:rPr>
                <w:rFonts w:hint="eastAsia" w:ascii="楷体" w:hAnsi="楷体" w:eastAsia="楷体" w:cs="楷体"/>
                <w:sz w:val="2"/>
                <w:szCs w:val="2"/>
              </w:rPr>
            </w:pPr>
          </w:p>
        </w:tc>
        <w:tc>
          <w:tcPr>
            <w:tcW w:w="2114" w:type="dxa"/>
            <w:vMerge w:val="continue"/>
            <w:tcBorders>
              <w:top w:val="nil"/>
              <w:right w:val="single" w:color="000000" w:sz="12" w:space="0"/>
            </w:tcBorders>
            <w:shd w:val="clear" w:color="auto" w:fill="D9D9D9"/>
          </w:tcPr>
          <w:p>
            <w:pPr>
              <w:rPr>
                <w:rFonts w:hint="eastAsia" w:ascii="楷体" w:hAnsi="楷体" w:eastAsia="楷体" w:cs="楷体"/>
                <w:sz w:val="2"/>
                <w:szCs w:val="2"/>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1"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rPr>
                <w:rFonts w:hint="eastAsia" w:ascii="楷体" w:hAnsi="楷体" w:eastAsia="楷体" w:cs="楷体"/>
                <w:sz w:val="20"/>
              </w:rPr>
            </w:pPr>
          </w:p>
        </w:tc>
        <w:tc>
          <w:tcPr>
            <w:tcW w:w="827" w:type="dxa"/>
            <w:tcBorders>
              <w:top w:val="nil"/>
              <w:left w:val="single" w:color="000000" w:sz="4" w:space="0"/>
              <w:bottom w:val="nil"/>
              <w:right w:val="single" w:color="000000" w:sz="4" w:space="0"/>
            </w:tcBorders>
          </w:tcPr>
          <w:p>
            <w:pPr>
              <w:pStyle w:val="13"/>
              <w:rPr>
                <w:rFonts w:hint="eastAsia" w:ascii="楷体" w:hAnsi="楷体" w:eastAsia="楷体" w:cs="楷体"/>
                <w:sz w:val="20"/>
              </w:rPr>
            </w:pPr>
          </w:p>
        </w:tc>
        <w:tc>
          <w:tcPr>
            <w:tcW w:w="1301" w:type="dxa"/>
            <w:tcBorders>
              <w:left w:val="single" w:color="000000" w:sz="4" w:space="0"/>
              <w:bottom w:val="nil"/>
            </w:tcBorders>
          </w:tcPr>
          <w:p>
            <w:pPr>
              <w:pStyle w:val="13"/>
              <w:spacing w:before="116"/>
              <w:ind w:right="107"/>
              <w:jc w:val="right"/>
              <w:rPr>
                <w:rFonts w:hint="eastAsia" w:ascii="楷体" w:hAnsi="楷体" w:eastAsia="楷体" w:cs="楷体"/>
                <w:sz w:val="21"/>
              </w:rPr>
            </w:pPr>
            <w:r>
              <w:rPr>
                <w:rFonts w:hint="eastAsia" w:ascii="SimHei" w:hAnsi="SimHei" w:eastAsia="黑体" w:cs="楷体"/>
                <w:w w:val="95"/>
                <w:sz w:val="21"/>
              </w:rPr>
              <w:t>计划和执行</w:t>
            </w:r>
          </w:p>
        </w:tc>
        <w:tc>
          <w:tcPr>
            <w:tcW w:w="1164" w:type="dxa"/>
            <w:vMerge w:val="restart"/>
          </w:tcPr>
          <w:p>
            <w:pPr>
              <w:pStyle w:val="13"/>
              <w:rPr>
                <w:rFonts w:hint="eastAsia" w:ascii="楷体" w:hAnsi="楷体" w:eastAsia="楷体" w:cs="楷体"/>
                <w:sz w:val="20"/>
              </w:rPr>
            </w:pPr>
          </w:p>
        </w:tc>
        <w:tc>
          <w:tcPr>
            <w:tcW w:w="1258" w:type="dxa"/>
            <w:vMerge w:val="restart"/>
            <w:shd w:val="clear" w:color="auto" w:fill="D9D9D9"/>
          </w:tcPr>
          <w:p>
            <w:pPr>
              <w:pStyle w:val="13"/>
              <w:rPr>
                <w:rFonts w:hint="eastAsia" w:ascii="楷体" w:hAnsi="楷体" w:eastAsia="楷体" w:cs="楷体"/>
                <w:sz w:val="20"/>
              </w:rPr>
            </w:pPr>
          </w:p>
        </w:tc>
        <w:tc>
          <w:tcPr>
            <w:tcW w:w="1260" w:type="dxa"/>
            <w:vMerge w:val="restart"/>
            <w:shd w:val="clear" w:color="auto" w:fill="D9D9D9"/>
          </w:tcPr>
          <w:p>
            <w:pPr>
              <w:pStyle w:val="13"/>
              <w:rPr>
                <w:rFonts w:hint="eastAsia" w:ascii="楷体" w:hAnsi="楷体" w:eastAsia="楷体" w:cs="楷体"/>
                <w:sz w:val="20"/>
              </w:rPr>
            </w:pPr>
          </w:p>
        </w:tc>
        <w:tc>
          <w:tcPr>
            <w:tcW w:w="2114" w:type="dxa"/>
            <w:vMerge w:val="restart"/>
            <w:tcBorders>
              <w:right w:val="single" w:color="000000" w:sz="12" w:space="0"/>
            </w:tcBorders>
            <w:shd w:val="clear" w:color="auto" w:fill="D9D9D9"/>
          </w:tcPr>
          <w:p>
            <w:pPr>
              <w:pStyle w:val="13"/>
              <w:rPr>
                <w:rFonts w:hint="eastAsia" w:ascii="楷体" w:hAnsi="楷体" w:eastAsia="楷体" w:cs="楷体"/>
                <w:sz w:val="20"/>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0"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tcBorders>
              <w:top w:val="nil"/>
              <w:left w:val="single" w:color="000000" w:sz="12" w:space="0"/>
              <w:bottom w:val="nil"/>
              <w:right w:val="single" w:color="000000" w:sz="4" w:space="0"/>
            </w:tcBorders>
          </w:tcPr>
          <w:p>
            <w:pPr>
              <w:pStyle w:val="13"/>
              <w:rPr>
                <w:rFonts w:hint="eastAsia" w:ascii="楷体" w:hAnsi="楷体" w:eastAsia="楷体" w:cs="楷体"/>
                <w:sz w:val="20"/>
              </w:rPr>
            </w:pPr>
          </w:p>
        </w:tc>
        <w:tc>
          <w:tcPr>
            <w:tcW w:w="827" w:type="dxa"/>
            <w:tcBorders>
              <w:top w:val="nil"/>
              <w:left w:val="single" w:color="000000" w:sz="4" w:space="0"/>
              <w:bottom w:val="nil"/>
              <w:right w:val="single" w:color="000000" w:sz="4" w:space="0"/>
            </w:tcBorders>
          </w:tcPr>
          <w:p>
            <w:pPr>
              <w:pStyle w:val="13"/>
              <w:rPr>
                <w:rFonts w:hint="eastAsia" w:ascii="楷体" w:hAnsi="楷体" w:eastAsia="楷体" w:cs="楷体"/>
                <w:sz w:val="20"/>
              </w:rPr>
            </w:pPr>
          </w:p>
        </w:tc>
        <w:tc>
          <w:tcPr>
            <w:tcW w:w="1301" w:type="dxa"/>
            <w:tcBorders>
              <w:top w:val="nil"/>
              <w:left w:val="single" w:color="000000" w:sz="4" w:space="0"/>
            </w:tcBorders>
          </w:tcPr>
          <w:p>
            <w:pPr>
              <w:pStyle w:val="13"/>
              <w:spacing w:before="113"/>
              <w:ind w:left="275"/>
              <w:rPr>
                <w:rFonts w:hint="eastAsia" w:ascii="楷体" w:hAnsi="楷体" w:eastAsia="楷体" w:cs="楷体"/>
                <w:sz w:val="21"/>
              </w:rPr>
            </w:pPr>
            <w:r>
              <w:rPr>
                <w:rFonts w:hint="eastAsia" w:ascii="SimHei" w:hAnsi="SimHei" w:eastAsia="黑体" w:cs="楷体"/>
                <w:sz w:val="21"/>
              </w:rPr>
              <w:t xml:space="preserve">能力 </w:t>
            </w:r>
            <w:r>
              <w:rPr>
                <w:rFonts w:hint="eastAsia" w:ascii="SimHei" w:hAnsi="SimHei" w:eastAsia="黑体" w:cs="楷体"/>
                <w:sz w:val="21"/>
              </w:rPr>
              <w:t>3%</w:t>
            </w:r>
          </w:p>
        </w:tc>
        <w:tc>
          <w:tcPr>
            <w:tcW w:w="1164" w:type="dxa"/>
            <w:vMerge w:val="continue"/>
            <w:tcBorders>
              <w:top w:val="nil"/>
            </w:tcBorders>
          </w:tcPr>
          <w:p>
            <w:pPr>
              <w:rPr>
                <w:rFonts w:hint="eastAsia" w:ascii="楷体" w:hAnsi="楷体" w:eastAsia="楷体" w:cs="楷体"/>
                <w:sz w:val="2"/>
                <w:szCs w:val="2"/>
              </w:rPr>
            </w:pPr>
          </w:p>
        </w:tc>
        <w:tc>
          <w:tcPr>
            <w:tcW w:w="1258" w:type="dxa"/>
            <w:vMerge w:val="continue"/>
            <w:tcBorders>
              <w:top w:val="nil"/>
            </w:tcBorders>
            <w:shd w:val="clear" w:color="auto" w:fill="D9D9D9"/>
          </w:tcPr>
          <w:p>
            <w:pPr>
              <w:rPr>
                <w:rFonts w:hint="eastAsia" w:ascii="楷体" w:hAnsi="楷体" w:eastAsia="楷体" w:cs="楷体"/>
                <w:sz w:val="2"/>
                <w:szCs w:val="2"/>
              </w:rPr>
            </w:pPr>
          </w:p>
        </w:tc>
        <w:tc>
          <w:tcPr>
            <w:tcW w:w="1260" w:type="dxa"/>
            <w:vMerge w:val="continue"/>
            <w:tcBorders>
              <w:top w:val="nil"/>
            </w:tcBorders>
            <w:shd w:val="clear" w:color="auto" w:fill="D9D9D9"/>
          </w:tcPr>
          <w:p>
            <w:pPr>
              <w:rPr>
                <w:rFonts w:hint="eastAsia" w:ascii="楷体" w:hAnsi="楷体" w:eastAsia="楷体" w:cs="楷体"/>
                <w:sz w:val="2"/>
                <w:szCs w:val="2"/>
              </w:rPr>
            </w:pPr>
          </w:p>
        </w:tc>
        <w:tc>
          <w:tcPr>
            <w:tcW w:w="2114" w:type="dxa"/>
            <w:vMerge w:val="continue"/>
            <w:tcBorders>
              <w:top w:val="nil"/>
              <w:right w:val="single" w:color="000000" w:sz="12" w:space="0"/>
            </w:tcBorders>
            <w:shd w:val="clear" w:color="auto" w:fill="D9D9D9"/>
          </w:tcPr>
          <w:p>
            <w:pPr>
              <w:rPr>
                <w:rFonts w:hint="eastAsia" w:ascii="楷体" w:hAnsi="楷体" w:eastAsia="楷体" w:cs="楷体"/>
                <w:sz w:val="2"/>
                <w:szCs w:val="2"/>
              </w:rPr>
            </w:pP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vMerge w:val="restart"/>
            <w:tcBorders>
              <w:top w:val="nil"/>
              <w:left w:val="single" w:color="000000" w:sz="12" w:space="0"/>
              <w:right w:val="single" w:color="000000" w:sz="4" w:space="0"/>
            </w:tcBorders>
          </w:tcPr>
          <w:p>
            <w:pPr>
              <w:pStyle w:val="13"/>
              <w:rPr>
                <w:rFonts w:hint="eastAsia" w:ascii="楷体" w:hAnsi="楷体" w:eastAsia="楷体" w:cs="楷体"/>
                <w:sz w:val="20"/>
              </w:rPr>
            </w:pPr>
          </w:p>
        </w:tc>
        <w:tc>
          <w:tcPr>
            <w:tcW w:w="827" w:type="dxa"/>
            <w:tcBorders>
              <w:top w:val="nil"/>
              <w:left w:val="single" w:color="000000" w:sz="4" w:space="0"/>
              <w:right w:val="single" w:color="000000" w:sz="4" w:space="0"/>
            </w:tcBorders>
          </w:tcPr>
          <w:p>
            <w:pPr>
              <w:pStyle w:val="13"/>
              <w:rPr>
                <w:rFonts w:hint="eastAsia" w:ascii="楷体" w:hAnsi="楷体" w:eastAsia="楷体" w:cs="楷体"/>
                <w:sz w:val="20"/>
              </w:rPr>
            </w:pPr>
          </w:p>
        </w:tc>
        <w:tc>
          <w:tcPr>
            <w:tcW w:w="1301" w:type="dxa"/>
            <w:tcBorders>
              <w:left w:val="single" w:color="000000" w:sz="4" w:space="0"/>
            </w:tcBorders>
          </w:tcPr>
          <w:p>
            <w:pPr>
              <w:pStyle w:val="13"/>
              <w:spacing w:before="117"/>
              <w:ind w:left="110"/>
              <w:rPr>
                <w:rFonts w:hint="eastAsia" w:ascii="楷体" w:hAnsi="楷体" w:eastAsia="楷体" w:cs="楷体"/>
                <w:sz w:val="21"/>
              </w:rPr>
            </w:pPr>
            <w:r>
              <w:rPr>
                <w:rFonts w:hint="eastAsia" w:ascii="SimHei" w:hAnsi="SimHei" w:eastAsia="黑体" w:cs="楷体"/>
                <w:sz w:val="21"/>
              </w:rPr>
              <w:t>加权合计</w:t>
            </w:r>
          </w:p>
        </w:tc>
        <w:tc>
          <w:tcPr>
            <w:tcW w:w="1164" w:type="dxa"/>
          </w:tcPr>
          <w:p>
            <w:pPr>
              <w:pStyle w:val="13"/>
              <w:spacing w:before="171"/>
              <w:ind w:left="107"/>
              <w:rPr>
                <w:rFonts w:hint="eastAsia" w:ascii="楷体" w:hAnsi="楷体" w:eastAsia="楷体" w:cs="楷体"/>
                <w:sz w:val="21"/>
              </w:rPr>
            </w:pPr>
            <w:r>
              <w:rPr>
                <w:rFonts w:hint="eastAsia" w:ascii="SimHei" w:hAnsi="SimHei" w:eastAsia="黑体" w:cs="楷体"/>
                <w:sz w:val="21"/>
              </w:rPr>
              <w:t>A4=</w:t>
            </w:r>
          </w:p>
        </w:tc>
        <w:tc>
          <w:tcPr>
            <w:tcW w:w="1258" w:type="dxa"/>
            <w:shd w:val="clear" w:color="auto" w:fill="D9D9D9"/>
          </w:tcPr>
          <w:p>
            <w:pPr>
              <w:pStyle w:val="13"/>
              <w:rPr>
                <w:rFonts w:hint="eastAsia" w:ascii="楷体" w:hAnsi="楷体" w:eastAsia="楷体" w:cs="楷体"/>
                <w:sz w:val="20"/>
              </w:rPr>
            </w:pPr>
          </w:p>
        </w:tc>
        <w:tc>
          <w:tcPr>
            <w:tcW w:w="1260" w:type="dxa"/>
            <w:shd w:val="clear" w:color="auto" w:fill="D9D9D9"/>
          </w:tcPr>
          <w:p>
            <w:pPr>
              <w:pStyle w:val="13"/>
              <w:rPr>
                <w:rFonts w:hint="eastAsia" w:ascii="楷体" w:hAnsi="楷体" w:eastAsia="楷体" w:cs="楷体"/>
                <w:sz w:val="20"/>
              </w:rPr>
            </w:pPr>
          </w:p>
        </w:tc>
        <w:tc>
          <w:tcPr>
            <w:tcW w:w="2114" w:type="dxa"/>
            <w:tcBorders>
              <w:right w:val="single" w:color="000000" w:sz="12" w:space="0"/>
            </w:tcBorders>
          </w:tcPr>
          <w:p>
            <w:pPr>
              <w:pStyle w:val="13"/>
              <w:spacing w:before="171"/>
              <w:ind w:left="107"/>
              <w:rPr>
                <w:rFonts w:hint="eastAsia" w:ascii="楷体" w:hAnsi="楷体" w:eastAsia="楷体" w:cs="楷体"/>
                <w:sz w:val="21"/>
              </w:rPr>
            </w:pPr>
            <w:r>
              <w:rPr>
                <w:rFonts w:hint="eastAsia" w:ascii="SimHei" w:hAnsi="SimHei" w:eastAsia="黑体" w:cs="楷体"/>
                <w:sz w:val="21"/>
              </w:rPr>
              <w:t>F4=A4</w:t>
            </w: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604" w:type="dxa"/>
            <w:vMerge w:val="continue"/>
            <w:tcBorders>
              <w:top w:val="nil"/>
              <w:left w:val="single" w:color="000000" w:sz="12" w:space="0"/>
              <w:right w:val="single" w:color="000000" w:sz="4" w:space="0"/>
            </w:tcBorders>
          </w:tcPr>
          <w:p>
            <w:pPr>
              <w:rPr>
                <w:rFonts w:hint="eastAsia" w:ascii="楷体" w:hAnsi="楷体" w:eastAsia="楷体" w:cs="楷体"/>
                <w:sz w:val="2"/>
                <w:szCs w:val="2"/>
              </w:rPr>
            </w:pPr>
          </w:p>
        </w:tc>
        <w:tc>
          <w:tcPr>
            <w:tcW w:w="2128" w:type="dxa"/>
            <w:gridSpan w:val="2"/>
            <w:tcBorders>
              <w:left w:val="single" w:color="000000" w:sz="4" w:space="0"/>
            </w:tcBorders>
          </w:tcPr>
          <w:p>
            <w:pPr>
              <w:pStyle w:val="13"/>
              <w:spacing w:before="116"/>
              <w:ind w:left="213"/>
              <w:rPr>
                <w:rFonts w:hint="eastAsia" w:ascii="楷体" w:hAnsi="楷体" w:eastAsia="楷体" w:cs="楷体"/>
                <w:sz w:val="21"/>
              </w:rPr>
            </w:pPr>
            <w:r>
              <w:rPr>
                <w:rFonts w:hint="eastAsia" w:ascii="SimHei" w:hAnsi="SimHei" w:eastAsia="黑体" w:cs="楷体"/>
                <w:sz w:val="21"/>
              </w:rPr>
              <w:t xml:space="preserve">专业知识技能 </w:t>
            </w:r>
            <w:r>
              <w:rPr>
                <w:rFonts w:hint="eastAsia" w:ascii="SimHei" w:hAnsi="SimHei" w:eastAsia="黑体" w:cs="楷体"/>
                <w:sz w:val="21"/>
              </w:rPr>
              <w:t>10%</w:t>
            </w:r>
          </w:p>
        </w:tc>
        <w:tc>
          <w:tcPr>
            <w:tcW w:w="1164" w:type="dxa"/>
          </w:tcPr>
          <w:p>
            <w:pPr>
              <w:pStyle w:val="13"/>
              <w:spacing w:before="170"/>
              <w:ind w:left="107"/>
              <w:rPr>
                <w:rFonts w:hint="eastAsia" w:ascii="楷体" w:hAnsi="楷体" w:eastAsia="楷体" w:cs="楷体"/>
                <w:sz w:val="21"/>
              </w:rPr>
            </w:pPr>
            <w:r>
              <w:rPr>
                <w:rFonts w:hint="eastAsia" w:ascii="SimHei" w:hAnsi="SimHei" w:eastAsia="黑体" w:cs="楷体"/>
                <w:sz w:val="21"/>
              </w:rPr>
              <w:t>A5=</w:t>
            </w:r>
          </w:p>
        </w:tc>
        <w:tc>
          <w:tcPr>
            <w:tcW w:w="1258" w:type="dxa"/>
            <w:shd w:val="clear" w:color="auto" w:fill="D9D9D9"/>
          </w:tcPr>
          <w:p>
            <w:pPr>
              <w:pStyle w:val="13"/>
              <w:rPr>
                <w:rFonts w:hint="eastAsia" w:ascii="楷体" w:hAnsi="楷体" w:eastAsia="楷体" w:cs="楷体"/>
                <w:sz w:val="20"/>
              </w:rPr>
            </w:pPr>
          </w:p>
        </w:tc>
        <w:tc>
          <w:tcPr>
            <w:tcW w:w="1260" w:type="dxa"/>
            <w:shd w:val="clear" w:color="auto" w:fill="D9D9D9"/>
          </w:tcPr>
          <w:p>
            <w:pPr>
              <w:pStyle w:val="13"/>
              <w:rPr>
                <w:rFonts w:hint="eastAsia" w:ascii="楷体" w:hAnsi="楷体" w:eastAsia="楷体" w:cs="楷体"/>
                <w:sz w:val="20"/>
              </w:rPr>
            </w:pPr>
          </w:p>
        </w:tc>
        <w:tc>
          <w:tcPr>
            <w:tcW w:w="2114" w:type="dxa"/>
            <w:tcBorders>
              <w:right w:val="single" w:color="000000" w:sz="12" w:space="0"/>
            </w:tcBorders>
          </w:tcPr>
          <w:p>
            <w:pPr>
              <w:pStyle w:val="13"/>
              <w:spacing w:before="170"/>
              <w:ind w:left="107"/>
              <w:rPr>
                <w:rFonts w:hint="eastAsia" w:ascii="楷体" w:hAnsi="楷体" w:eastAsia="楷体" w:cs="楷体"/>
                <w:sz w:val="21"/>
              </w:rPr>
            </w:pPr>
            <w:r>
              <w:rPr>
                <w:rFonts w:hint="eastAsia" w:ascii="SimHei" w:hAnsi="SimHei" w:eastAsia="黑体" w:cs="楷体"/>
                <w:sz w:val="21"/>
              </w:rPr>
              <w:t>F5=A5×10%</w:t>
            </w: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8528" w:type="dxa"/>
            <w:gridSpan w:val="7"/>
            <w:tcBorders>
              <w:left w:val="single" w:color="000000" w:sz="12" w:space="0"/>
              <w:right w:val="single" w:color="000000" w:sz="12" w:space="0"/>
            </w:tcBorders>
          </w:tcPr>
          <w:p>
            <w:pPr>
              <w:pStyle w:val="13"/>
              <w:spacing w:before="117"/>
              <w:ind w:left="100"/>
              <w:rPr>
                <w:rFonts w:hint="eastAsia" w:ascii="楷体" w:hAnsi="楷体" w:eastAsia="楷体" w:cs="楷体"/>
                <w:sz w:val="21"/>
              </w:rPr>
            </w:pPr>
            <w:r>
              <w:rPr>
                <w:rFonts w:hint="eastAsia" w:ascii="SimHei" w:hAnsi="SimHei" w:eastAsia="黑体" w:cs="楷体"/>
                <w:sz w:val="21"/>
              </w:rPr>
              <w:t>总分</w:t>
            </w:r>
            <w:r>
              <w:rPr>
                <w:rFonts w:hint="eastAsia" w:ascii="SimHei" w:hAnsi="SimHei" w:eastAsia="黑体" w:cs="楷体"/>
                <w:sz w:val="21"/>
              </w:rPr>
              <w:t>=F1+F2+F3+F4+F5</w:t>
            </w: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88" w:hRule="atLeast"/>
        </w:trPr>
        <w:tc>
          <w:tcPr>
            <w:tcW w:w="999"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8528" w:type="dxa"/>
            <w:gridSpan w:val="7"/>
            <w:tcBorders>
              <w:left w:val="single" w:color="000000" w:sz="12" w:space="0"/>
              <w:bottom w:val="single" w:color="000000" w:sz="18" w:space="0"/>
              <w:right w:val="single" w:color="000000" w:sz="12" w:space="0"/>
            </w:tcBorders>
          </w:tcPr>
          <w:p>
            <w:pPr>
              <w:pStyle w:val="13"/>
              <w:spacing w:before="116"/>
              <w:ind w:left="100"/>
              <w:rPr>
                <w:rFonts w:hint="eastAsia" w:ascii="楷体" w:hAnsi="楷体" w:eastAsia="楷体" w:cs="楷体"/>
                <w:sz w:val="21"/>
              </w:rPr>
            </w:pPr>
            <w:r>
              <w:rPr>
                <w:rFonts w:hint="eastAsia" w:ascii="SimHei" w:hAnsi="SimHei" w:eastAsia="黑体" w:cs="楷体"/>
                <w:sz w:val="21"/>
              </w:rPr>
              <w:t>备注：</w:t>
            </w:r>
          </w:p>
          <w:p>
            <w:pPr>
              <w:pStyle w:val="13"/>
              <w:spacing w:before="237"/>
              <w:ind w:left="100"/>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、同级评分数据来自于《中高层管理</w:t>
            </w:r>
            <w:r>
              <w:rPr>
                <w:rFonts w:hint="eastAsia" w:ascii="SimHei" w:hAnsi="SimHei" w:eastAsia="黑体" w:cs="楷体"/>
                <w:b/>
                <w:sz w:val="21"/>
              </w:rPr>
              <w:t>人</w:t>
            </w:r>
            <w:r>
              <w:rPr>
                <w:rFonts w:hint="eastAsia" w:ascii="SimHei" w:hAnsi="SimHei" w:eastAsia="黑体" w:cs="楷体"/>
                <w:sz w:val="21"/>
              </w:rPr>
              <w:t>员周边绩效评分统计表中》的平均分。</w:t>
            </w:r>
          </w:p>
          <w:p>
            <w:pPr>
              <w:pStyle w:val="13"/>
              <w:spacing w:before="237"/>
              <w:ind w:left="100"/>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、如果有多个下级评分，取所有下级</w:t>
            </w:r>
            <w:r>
              <w:rPr>
                <w:rFonts w:hint="eastAsia" w:ascii="SimHei" w:hAnsi="SimHei" w:eastAsia="黑体" w:cs="楷体"/>
                <w:b/>
                <w:sz w:val="21"/>
              </w:rPr>
              <w:t>评</w:t>
            </w:r>
            <w:r>
              <w:rPr>
                <w:rFonts w:hint="eastAsia" w:ascii="SimHei" w:hAnsi="SimHei" w:eastAsia="黑体" w:cs="楷体"/>
                <w:sz w:val="21"/>
              </w:rPr>
              <w:t>分的平均值。</w:t>
            </w:r>
          </w:p>
          <w:p>
            <w:pPr>
              <w:pStyle w:val="13"/>
              <w:spacing w:before="237"/>
              <w:ind w:left="1659"/>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 能力素质的每项指标评分取该项指标包括的全部因素分值的平均值。</w:t>
            </w:r>
          </w:p>
        </w:tc>
        <w:tc>
          <w:tcPr>
            <w:tcW w:w="1003"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spacing w:after="0"/>
        <w:rPr>
          <w:rFonts w:hint="eastAsia" w:ascii="楷体" w:hAnsi="楷体" w:eastAsia="楷体" w:cs="楷体"/>
          <w:sz w:val="2"/>
          <w:szCs w:val="2"/>
        </w:rPr>
        <w:sectPr>
          <w:headerReference r:id="rId44" w:type="default"/>
          <w:footerReference r:id="rId45" w:type="default"/>
          <w:pgSz w:w="11910" w:h="16840"/>
          <w:pgMar w:top="1600" w:right="260" w:bottom="1380" w:left="240" w:header="0" w:footer="1191" w:gutter="0"/>
          <w:pgNumType w:start="49"/>
        </w:sectPr>
      </w:pPr>
    </w:p>
    <w:p>
      <w:pPr>
        <w:pStyle w:val="8"/>
        <w:rPr>
          <w:rFonts w:hint="eastAsia" w:ascii="楷体" w:hAnsi="楷体" w:eastAsia="楷体" w:cs="楷体"/>
          <w:sz w:val="20"/>
        </w:rPr>
      </w:pPr>
      <w:r>
        <w:rPr>
          <w:rFonts w:hint="eastAsia" w:ascii="SimHei" w:hAnsi="SimHei" w:eastAsia="黑体" w:cs="楷体"/>
        </w:rPr>
      </w:r>
    </w:p>
    <w:p>
      <w:pPr>
        <w:pStyle w:val="8"/>
        <w:spacing w:before="5"/>
        <w:rPr>
          <w:rFonts w:hint="eastAsia" w:ascii="楷体" w:hAnsi="楷体" w:eastAsia="楷体" w:cs="楷体"/>
          <w:sz w:val="12"/>
        </w:rPr>
      </w:pPr>
    </w:p>
    <w:p>
      <w:pPr>
        <w:pStyle w:val="8"/>
        <w:spacing w:line="20" w:lineRule="exact"/>
        <w:ind w:left="443"/>
        <w:rPr>
          <w:rFonts w:hint="eastAsia" w:ascii="楷体" w:hAnsi="楷体" w:eastAsia="楷体" w:cs="楷体"/>
          <w:sz w:val="2"/>
        </w:rPr>
      </w:pPr>
      <w:r>
        <w:rPr>
          <w:rFonts w:hint="eastAsia" w:ascii="SimHei" w:hAnsi="SimHei" w:eastAsia="黑体" w:cs="楷体"/>
          <w:sz w:val="2"/>
        </w:rPr>
      </w:r>
    </w:p>
    <w:p>
      <w:pPr>
        <w:pStyle w:val="8"/>
        <w:spacing w:before="11"/>
        <w:rPr>
          <w:rFonts w:hint="eastAsia" w:ascii="楷体" w:hAnsi="楷体" w:eastAsia="楷体" w:cs="楷体"/>
          <w:sz w:val="28"/>
        </w:rPr>
      </w:pPr>
    </w:p>
    <w:p>
      <w:pPr>
        <w:spacing w:before="73"/>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4-6</w:t>
      </w:r>
      <w:r>
        <w:rPr>
          <w:rFonts w:hint="eastAsia" w:ascii="SimHei" w:hAnsi="SimHei" w:eastAsia="黑体" w:cs="楷体"/>
          <w:b/>
          <w:spacing w:val="60"/>
          <w:sz w:val="28"/>
        </w:rPr>
        <w:t xml:space="preserve"> </w:t>
      </w:r>
      <w:r>
        <w:rPr>
          <w:rFonts w:hint="eastAsia" w:ascii="SimHei" w:hAnsi="SimHei" w:eastAsia="黑体" w:cs="楷体"/>
          <w:b/>
          <w:spacing w:val="-1"/>
          <w:sz w:val="28"/>
        </w:rPr>
        <w:t>一般人员态度考核同级评分统计表</w:t>
      </w:r>
      <w:r>
        <w:rPr>
          <w:rFonts w:hint="eastAsia" w:ascii="SimHei" w:hAnsi="SimHei" w:eastAsia="黑体" w:cs="楷体"/>
          <w:b/>
          <w:sz w:val="28"/>
        </w:rPr>
        <w:t>（季度）</w:t>
      </w:r>
    </w:p>
    <w:p>
      <w:pPr>
        <w:pStyle w:val="8"/>
        <w:rPr>
          <w:rFonts w:hint="eastAsia" w:ascii="楷体" w:hAnsi="楷体" w:eastAsia="楷体" w:cs="楷体"/>
          <w:b/>
          <w:sz w:val="20"/>
        </w:rPr>
      </w:pPr>
    </w:p>
    <w:p>
      <w:pPr>
        <w:pStyle w:val="8"/>
        <w:spacing w:before="8"/>
        <w:rPr>
          <w:rFonts w:hint="eastAsia" w:ascii="楷体" w:hAnsi="楷体" w:eastAsia="楷体" w:cs="楷体"/>
          <w:b/>
          <w:sz w:val="18"/>
        </w:rPr>
      </w:pPr>
    </w:p>
    <w:p>
      <w:pPr>
        <w:tabs>
          <w:tab w:val="left" w:pos="1489"/>
          <w:tab w:val="left" w:pos="2014"/>
          <w:tab w:val="left" w:pos="2852"/>
          <w:tab w:val="left" w:pos="3366"/>
        </w:tabs>
        <w:spacing w:before="46"/>
        <w:ind w:left="15" w:right="0" w:firstLine="0"/>
        <w:jc w:val="center"/>
        <w:rPr>
          <w:rFonts w:hint="eastAsia" w:ascii="楷体" w:hAnsi="楷体" w:eastAsia="楷体" w:cs="楷体"/>
          <w:sz w:val="21"/>
        </w:rPr>
      </w:pPr>
      <w:r>
        <w:rPr>
          <w:rFonts w:hint="eastAsia" w:ascii="SimHei" w:hAnsi="SimHei" w:eastAsia="黑体" w:cs="楷体"/>
          <w:spacing w:val="-5"/>
          <w:sz w:val="21"/>
        </w:rPr>
        <w:t>考</w:t>
      </w:r>
      <w:r>
        <w:rPr>
          <w:rFonts w:hint="eastAsia" w:ascii="SimHei" w:hAnsi="SimHei" w:eastAsia="黑体" w:cs="楷体"/>
          <w:sz w:val="21"/>
        </w:rPr>
        <w:t>核期间：</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pacing w:val="-4"/>
          <w:sz w:val="21"/>
        </w:rPr>
        <w:t>月</w:t>
      </w:r>
      <w:r>
        <w:rPr>
          <w:rFonts w:hint="eastAsia" w:ascii="SimHei" w:hAnsi="SimHei" w:eastAsia="黑体" w:cs="楷体"/>
          <w:sz w:val="21"/>
        </w:rPr>
        <w:t>至</w:t>
      </w:r>
      <w:r>
        <w:rPr>
          <w:rFonts w:hint="eastAsia" w:ascii="SimHei" w:hAnsi="SimHei" w:eastAsia="黑体" w:cs="楷体"/>
          <w:sz w:val="21"/>
        </w:rPr>
        <w:tab/>
      </w:r>
      <w:r>
        <w:rPr>
          <w:rFonts w:hint="eastAsia" w:ascii="SimHei" w:hAnsi="SimHei" w:eastAsia="黑体" w:cs="楷体"/>
          <w:sz w:val="21"/>
        </w:rPr>
        <w:t>年</w:t>
      </w:r>
      <w:r>
        <w:rPr>
          <w:rFonts w:hint="eastAsia" w:ascii="SimHei" w:hAnsi="SimHei" w:eastAsia="黑体" w:cs="楷体"/>
          <w:sz w:val="21"/>
        </w:rPr>
        <w:tab/>
      </w:r>
      <w:r>
        <w:rPr>
          <w:rFonts w:hint="eastAsia" w:ascii="SimHei" w:hAnsi="SimHei" w:eastAsia="黑体" w:cs="楷体"/>
          <w:sz w:val="21"/>
        </w:rPr>
        <w:t>月</w:t>
      </w:r>
    </w:p>
    <w:p>
      <w:pPr>
        <w:pStyle w:val="8"/>
        <w:spacing w:before="9" w:after="1"/>
        <w:rPr>
          <w:rFonts w:hint="eastAsia" w:ascii="楷体" w:hAnsi="楷体" w:eastAsia="楷体" w:cs="楷体"/>
          <w:sz w:val="6"/>
        </w:rPr>
      </w:pPr>
    </w:p>
    <w:tbl>
      <w:tblPr>
        <w:tblStyle w:val="9"/>
        <w:tblW w:w="9243" w:type="dxa"/>
        <w:tblInd w:w="1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2"/>
        <w:gridCol w:w="424"/>
        <w:gridCol w:w="947"/>
        <w:gridCol w:w="887"/>
        <w:gridCol w:w="550"/>
        <w:gridCol w:w="545"/>
        <w:gridCol w:w="887"/>
        <w:gridCol w:w="1440"/>
        <w:gridCol w:w="1424"/>
        <w:gridCol w:w="14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1116" w:type="dxa"/>
            <w:gridSpan w:val="2"/>
            <w:tcBorders>
              <w:bottom w:val="single" w:color="000000" w:sz="4" w:space="0"/>
              <w:right w:val="single" w:color="000000" w:sz="4" w:space="0"/>
            </w:tcBorders>
          </w:tcPr>
          <w:p>
            <w:pPr>
              <w:pStyle w:val="13"/>
              <w:spacing w:before="116"/>
              <w:ind w:left="117" w:right="99"/>
              <w:jc w:val="center"/>
              <w:rPr>
                <w:rFonts w:hint="eastAsia" w:ascii="楷体" w:hAnsi="楷体" w:eastAsia="楷体" w:cs="楷体"/>
                <w:sz w:val="21"/>
              </w:rPr>
            </w:pPr>
            <w:r>
              <w:rPr>
                <w:rFonts w:hint="eastAsia" w:ascii="SimHei" w:hAnsi="SimHei" w:eastAsia="黑体" w:cs="楷体"/>
                <w:sz w:val="21"/>
              </w:rPr>
              <w:t>被考核人</w:t>
            </w:r>
          </w:p>
          <w:p>
            <w:pPr>
              <w:pStyle w:val="13"/>
              <w:spacing w:before="237"/>
              <w:ind w:left="117" w:right="96"/>
              <w:jc w:val="center"/>
              <w:rPr>
                <w:rFonts w:hint="eastAsia" w:ascii="楷体" w:hAnsi="楷体" w:eastAsia="楷体" w:cs="楷体"/>
                <w:sz w:val="21"/>
              </w:rPr>
            </w:pPr>
            <w:r>
              <w:rPr>
                <w:rFonts w:hint="eastAsia" w:ascii="SimHei" w:hAnsi="SimHei" w:eastAsia="黑体" w:cs="楷体"/>
                <w:sz w:val="21"/>
              </w:rPr>
              <w:t>姓名</w:t>
            </w:r>
          </w:p>
        </w:tc>
        <w:tc>
          <w:tcPr>
            <w:tcW w:w="94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87" w:type="dxa"/>
            <w:tcBorders>
              <w:left w:val="single" w:color="000000" w:sz="4" w:space="0"/>
              <w:bottom w:val="single" w:color="000000" w:sz="4" w:space="0"/>
              <w:right w:val="single" w:color="000000" w:sz="4" w:space="0"/>
            </w:tcBorders>
          </w:tcPr>
          <w:p>
            <w:pPr>
              <w:pStyle w:val="13"/>
              <w:spacing w:before="116"/>
              <w:ind w:left="136"/>
              <w:rPr>
                <w:rFonts w:hint="eastAsia" w:ascii="楷体" w:hAnsi="楷体" w:eastAsia="楷体" w:cs="楷体"/>
                <w:sz w:val="21"/>
              </w:rPr>
            </w:pPr>
            <w:r>
              <w:rPr>
                <w:rFonts w:hint="eastAsia" w:ascii="SimHei" w:hAnsi="SimHei" w:eastAsia="黑体" w:cs="楷体"/>
                <w:w w:val="95"/>
                <w:sz w:val="21"/>
              </w:rPr>
              <w:t>被考核</w:t>
            </w:r>
          </w:p>
          <w:p>
            <w:pPr>
              <w:pStyle w:val="13"/>
              <w:spacing w:before="237"/>
              <w:ind w:left="136"/>
              <w:rPr>
                <w:rFonts w:hint="eastAsia" w:ascii="楷体" w:hAnsi="楷体" w:eastAsia="楷体" w:cs="楷体"/>
                <w:sz w:val="21"/>
              </w:rPr>
            </w:pPr>
            <w:r>
              <w:rPr>
                <w:rFonts w:hint="eastAsia" w:ascii="SimHei" w:hAnsi="SimHei" w:eastAsia="黑体" w:cs="楷体"/>
                <w:w w:val="95"/>
                <w:sz w:val="21"/>
              </w:rPr>
              <w:t>人部门</w:t>
            </w:r>
          </w:p>
        </w:tc>
        <w:tc>
          <w:tcPr>
            <w:tcW w:w="1095" w:type="dxa"/>
            <w:gridSpan w:val="2"/>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887" w:type="dxa"/>
            <w:tcBorders>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241"/>
              <w:rPr>
                <w:rFonts w:hint="eastAsia" w:ascii="楷体" w:hAnsi="楷体" w:eastAsia="楷体" w:cs="楷体"/>
                <w:sz w:val="21"/>
              </w:rPr>
            </w:pPr>
            <w:r>
              <w:rPr>
                <w:rFonts w:hint="eastAsia" w:ascii="SimHei" w:hAnsi="SimHei" w:eastAsia="黑体" w:cs="楷体"/>
                <w:sz w:val="21"/>
              </w:rPr>
              <w:t>岗位</w:t>
            </w:r>
          </w:p>
        </w:tc>
        <w:tc>
          <w:tcPr>
            <w:tcW w:w="1440"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2871" w:type="dxa"/>
            <w:gridSpan w:val="2"/>
            <w:tcBorders>
              <w:left w:val="single" w:color="000000" w:sz="4" w:space="0"/>
              <w:bottom w:val="single" w:color="000000" w:sz="4" w:space="0"/>
            </w:tcBorders>
          </w:tcPr>
          <w:p>
            <w:pPr>
              <w:pStyle w:val="13"/>
              <w:spacing w:before="4"/>
              <w:rPr>
                <w:rFonts w:hint="eastAsia" w:ascii="楷体" w:hAnsi="楷体" w:eastAsia="楷体" w:cs="楷体"/>
                <w:sz w:val="23"/>
              </w:rPr>
            </w:pPr>
          </w:p>
          <w:p>
            <w:pPr>
              <w:pStyle w:val="13"/>
              <w:ind w:left="536"/>
              <w:rPr>
                <w:rFonts w:hint="eastAsia" w:ascii="楷体" w:hAnsi="楷体" w:eastAsia="楷体" w:cs="楷体"/>
                <w:sz w:val="21"/>
              </w:rPr>
            </w:pPr>
            <w:r>
              <w:rPr>
                <w:rFonts w:hint="eastAsia" w:ascii="SimHei" w:hAnsi="SimHei" w:eastAsia="黑体" w:cs="楷体"/>
                <w:sz w:val="21"/>
              </w:rPr>
              <w:t>季度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trPr>
        <w:tc>
          <w:tcPr>
            <w:tcW w:w="692"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sz w:val="28"/>
              </w:rPr>
            </w:pPr>
          </w:p>
          <w:p>
            <w:pPr>
              <w:pStyle w:val="13"/>
              <w:rPr>
                <w:rFonts w:hint="eastAsia" w:ascii="楷体" w:hAnsi="楷体" w:eastAsia="楷体" w:cs="楷体"/>
                <w:sz w:val="28"/>
              </w:rPr>
            </w:pPr>
          </w:p>
          <w:p>
            <w:pPr>
              <w:pStyle w:val="13"/>
              <w:rPr>
                <w:rFonts w:hint="eastAsia" w:ascii="楷体" w:hAnsi="楷体" w:eastAsia="楷体" w:cs="楷体"/>
                <w:sz w:val="28"/>
              </w:rPr>
            </w:pPr>
          </w:p>
          <w:p>
            <w:pPr>
              <w:pStyle w:val="13"/>
              <w:spacing w:before="8"/>
              <w:rPr>
                <w:rFonts w:hint="eastAsia" w:ascii="楷体" w:hAnsi="楷体" w:eastAsia="楷体" w:cs="楷体"/>
                <w:sz w:val="26"/>
              </w:rPr>
            </w:pPr>
          </w:p>
          <w:p>
            <w:pPr>
              <w:pStyle w:val="13"/>
              <w:ind w:left="136"/>
              <w:rPr>
                <w:rFonts w:hint="eastAsia" w:ascii="楷体" w:hAnsi="楷体" w:eastAsia="楷体" w:cs="楷体"/>
                <w:sz w:val="21"/>
              </w:rPr>
            </w:pPr>
            <w:r>
              <w:rPr>
                <w:rFonts w:hint="eastAsia" w:ascii="SimHei" w:hAnsi="SimHei" w:eastAsia="黑体" w:cs="楷体"/>
                <w:sz w:val="21"/>
              </w:rPr>
              <w:t>态度</w:t>
            </w:r>
          </w:p>
        </w:tc>
        <w:tc>
          <w:tcPr>
            <w:tcW w:w="424" w:type="dxa"/>
            <w:vMerge w:val="restart"/>
            <w:tcBorders>
              <w:top w:val="single" w:color="000000" w:sz="4" w:space="0"/>
              <w:left w:val="single" w:color="000000" w:sz="4" w:space="0"/>
              <w:bottom w:val="single" w:color="000000" w:sz="4" w:space="0"/>
              <w:right w:val="single" w:color="000000" w:sz="4" w:space="0"/>
            </w:tcBorders>
          </w:tcPr>
          <w:p>
            <w:pPr>
              <w:pStyle w:val="13"/>
              <w:spacing w:before="116"/>
              <w:ind w:left="115"/>
              <w:rPr>
                <w:rFonts w:hint="eastAsia" w:ascii="楷体" w:hAnsi="楷体" w:eastAsia="楷体" w:cs="楷体"/>
                <w:sz w:val="21"/>
              </w:rPr>
            </w:pPr>
            <w:r>
              <w:rPr>
                <w:rFonts w:hint="eastAsia" w:ascii="SimHei" w:hAnsi="SimHei" w:eastAsia="黑体" w:cs="楷体"/>
                <w:w w:val="99"/>
                <w:sz w:val="21"/>
              </w:rPr>
              <w:t>序</w:t>
            </w:r>
          </w:p>
          <w:p>
            <w:pPr>
              <w:pStyle w:val="13"/>
              <w:spacing w:before="237"/>
              <w:ind w:left="115"/>
              <w:rPr>
                <w:rFonts w:hint="eastAsia" w:ascii="楷体" w:hAnsi="楷体" w:eastAsia="楷体" w:cs="楷体"/>
                <w:sz w:val="21"/>
              </w:rPr>
            </w:pPr>
            <w:r>
              <w:rPr>
                <w:rFonts w:hint="eastAsia" w:ascii="SimHei" w:hAnsi="SimHei" w:eastAsia="黑体" w:cs="楷体"/>
                <w:w w:val="99"/>
                <w:sz w:val="21"/>
              </w:rPr>
              <w:t>号</w:t>
            </w:r>
          </w:p>
        </w:tc>
        <w:tc>
          <w:tcPr>
            <w:tcW w:w="947" w:type="dxa"/>
            <w:vMerge w:val="restart"/>
            <w:tcBorders>
              <w:top w:val="single" w:color="000000" w:sz="4" w:space="0"/>
              <w:left w:val="single" w:color="000000" w:sz="4" w:space="0"/>
              <w:bottom w:val="single" w:color="000000" w:sz="4" w:space="0"/>
              <w:right w:val="single" w:color="000000" w:sz="4" w:space="0"/>
            </w:tcBorders>
          </w:tcPr>
          <w:p>
            <w:pPr>
              <w:pStyle w:val="13"/>
              <w:spacing w:before="4"/>
              <w:rPr>
                <w:rFonts w:hint="eastAsia" w:ascii="楷体" w:hAnsi="楷体" w:eastAsia="楷体" w:cs="楷体"/>
                <w:sz w:val="23"/>
              </w:rPr>
            </w:pPr>
          </w:p>
          <w:p>
            <w:pPr>
              <w:pStyle w:val="13"/>
              <w:ind w:left="270"/>
              <w:rPr>
                <w:rFonts w:hint="eastAsia" w:ascii="楷体" w:hAnsi="楷体" w:eastAsia="楷体" w:cs="楷体"/>
                <w:sz w:val="21"/>
              </w:rPr>
            </w:pPr>
            <w:r>
              <w:rPr>
                <w:rFonts w:hint="eastAsia" w:ascii="SimHei" w:hAnsi="SimHei" w:eastAsia="黑体" w:cs="楷体"/>
                <w:sz w:val="21"/>
              </w:rPr>
              <w:t>指标</w:t>
            </w:r>
          </w:p>
        </w:tc>
        <w:tc>
          <w:tcPr>
            <w:tcW w:w="7180" w:type="dxa"/>
            <w:gridSpan w:val="7"/>
            <w:tcBorders>
              <w:top w:val="single" w:color="000000" w:sz="4" w:space="0"/>
              <w:left w:val="single" w:color="000000" w:sz="4" w:space="0"/>
              <w:bottom w:val="single" w:color="000000" w:sz="4" w:space="0"/>
            </w:tcBorders>
          </w:tcPr>
          <w:p>
            <w:pPr>
              <w:pStyle w:val="13"/>
              <w:spacing w:line="292" w:lineRule="exact"/>
              <w:ind w:left="3219" w:right="3180"/>
              <w:jc w:val="center"/>
              <w:rPr>
                <w:rFonts w:hint="eastAsia" w:ascii="楷体" w:hAnsi="楷体" w:eastAsia="楷体" w:cs="楷体"/>
                <w:sz w:val="18"/>
              </w:rPr>
            </w:pPr>
            <w:r>
              <w:rPr>
                <w:rFonts w:hint="eastAsia" w:ascii="SimHei" w:hAnsi="SimHei" w:eastAsia="黑体" w:cs="楷体"/>
                <w:sz w:val="18"/>
              </w:rPr>
              <w:t>周边评分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26"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947" w:type="dxa"/>
            <w:vMerge w:val="continue"/>
            <w:tcBorders>
              <w:top w:val="nil"/>
              <w:left w:val="single" w:color="000000" w:sz="4" w:space="0"/>
              <w:bottom w:val="single" w:color="000000" w:sz="4" w:space="0"/>
              <w:right w:val="single" w:color="000000" w:sz="4" w:space="0"/>
            </w:tcBorders>
          </w:tcPr>
          <w:p>
            <w:pPr>
              <w:rPr>
                <w:rFonts w:hint="eastAsia" w:ascii="楷体" w:hAnsi="楷体" w:eastAsia="楷体" w:cs="楷体"/>
                <w:sz w:val="2"/>
                <w:szCs w:val="2"/>
              </w:rPr>
            </w:pPr>
          </w:p>
        </w:tc>
        <w:tc>
          <w:tcPr>
            <w:tcW w:w="1437" w:type="dxa"/>
            <w:gridSpan w:val="2"/>
            <w:tcBorders>
              <w:top w:val="single" w:color="000000" w:sz="4" w:space="0"/>
              <w:left w:val="single" w:color="000000" w:sz="4" w:space="0"/>
              <w:bottom w:val="single" w:color="000000" w:sz="4" w:space="0"/>
              <w:right w:val="single" w:color="000000" w:sz="4" w:space="0"/>
            </w:tcBorders>
          </w:tcPr>
          <w:p>
            <w:pPr>
              <w:pStyle w:val="13"/>
              <w:spacing w:before="2"/>
              <w:rPr>
                <w:rFonts w:hint="eastAsia" w:ascii="楷体" w:hAnsi="楷体" w:eastAsia="楷体" w:cs="楷体"/>
                <w:sz w:val="16"/>
              </w:rPr>
            </w:pPr>
          </w:p>
          <w:p>
            <w:pPr>
              <w:pStyle w:val="13"/>
              <w:ind w:left="456"/>
              <w:rPr>
                <w:rFonts w:hint="eastAsia" w:ascii="楷体" w:hAnsi="楷体" w:eastAsia="楷体" w:cs="楷体"/>
                <w:sz w:val="18"/>
              </w:rPr>
            </w:pPr>
            <w:r>
              <w:rPr>
                <w:rFonts w:hint="eastAsia" w:ascii="SimHei" w:hAnsi="SimHei" w:eastAsia="黑体" w:cs="楷体"/>
                <w:sz w:val="18"/>
              </w:rPr>
              <w:t>同级一</w:t>
            </w:r>
          </w:p>
        </w:tc>
        <w:tc>
          <w:tcPr>
            <w:tcW w:w="1432" w:type="dxa"/>
            <w:gridSpan w:val="2"/>
            <w:tcBorders>
              <w:top w:val="single" w:color="000000" w:sz="4" w:space="0"/>
              <w:left w:val="single" w:color="000000" w:sz="4" w:space="0"/>
              <w:bottom w:val="single" w:color="000000" w:sz="4" w:space="0"/>
              <w:right w:val="single" w:color="000000" w:sz="4" w:space="0"/>
            </w:tcBorders>
          </w:tcPr>
          <w:p>
            <w:pPr>
              <w:pStyle w:val="13"/>
              <w:spacing w:before="2"/>
              <w:rPr>
                <w:rFonts w:hint="eastAsia" w:ascii="楷体" w:hAnsi="楷体" w:eastAsia="楷体" w:cs="楷体"/>
                <w:sz w:val="16"/>
              </w:rPr>
            </w:pPr>
          </w:p>
          <w:p>
            <w:pPr>
              <w:pStyle w:val="13"/>
              <w:ind w:left="116"/>
              <w:rPr>
                <w:rFonts w:hint="eastAsia" w:ascii="楷体" w:hAnsi="楷体" w:eastAsia="楷体" w:cs="楷体"/>
                <w:sz w:val="18"/>
              </w:rPr>
            </w:pPr>
            <w:r>
              <w:rPr>
                <w:rFonts w:hint="eastAsia" w:ascii="SimHei" w:hAnsi="SimHei" w:eastAsia="黑体" w:cs="楷体"/>
                <w:sz w:val="18"/>
              </w:rPr>
              <w:t>同级二</w:t>
            </w:r>
          </w:p>
        </w:tc>
        <w:tc>
          <w:tcPr>
            <w:tcW w:w="1440" w:type="dxa"/>
            <w:tcBorders>
              <w:top w:val="single" w:color="000000" w:sz="4" w:space="0"/>
              <w:left w:val="single" w:color="000000" w:sz="4" w:space="0"/>
              <w:bottom w:val="single" w:color="000000" w:sz="4" w:space="0"/>
              <w:right w:val="single" w:color="000000" w:sz="4" w:space="0"/>
            </w:tcBorders>
          </w:tcPr>
          <w:p>
            <w:pPr>
              <w:pStyle w:val="13"/>
              <w:spacing w:before="2"/>
              <w:rPr>
                <w:rFonts w:hint="eastAsia" w:ascii="楷体" w:hAnsi="楷体" w:eastAsia="楷体" w:cs="楷体"/>
                <w:sz w:val="16"/>
              </w:rPr>
            </w:pPr>
          </w:p>
          <w:p>
            <w:pPr>
              <w:pStyle w:val="13"/>
              <w:ind w:left="124"/>
              <w:rPr>
                <w:rFonts w:hint="eastAsia" w:ascii="楷体" w:hAnsi="楷体" w:eastAsia="楷体" w:cs="楷体"/>
                <w:sz w:val="18"/>
              </w:rPr>
            </w:pPr>
            <w:r>
              <w:rPr>
                <w:rFonts w:hint="eastAsia" w:ascii="SimHei" w:hAnsi="SimHei" w:eastAsia="黑体" w:cs="楷体"/>
                <w:sz w:val="18"/>
              </w:rPr>
              <w:t>同级三</w:t>
            </w:r>
          </w:p>
        </w:tc>
        <w:tc>
          <w:tcPr>
            <w:tcW w:w="1424" w:type="dxa"/>
            <w:tcBorders>
              <w:top w:val="single" w:color="000000" w:sz="4" w:space="0"/>
              <w:left w:val="single" w:color="000000" w:sz="4" w:space="0"/>
              <w:bottom w:val="single" w:color="000000" w:sz="4" w:space="0"/>
              <w:right w:val="single" w:color="000000" w:sz="4" w:space="0"/>
            </w:tcBorders>
          </w:tcPr>
          <w:p>
            <w:pPr>
              <w:pStyle w:val="13"/>
              <w:spacing w:before="2"/>
              <w:rPr>
                <w:rFonts w:hint="eastAsia" w:ascii="楷体" w:hAnsi="楷体" w:eastAsia="楷体" w:cs="楷体"/>
                <w:sz w:val="16"/>
              </w:rPr>
            </w:pPr>
          </w:p>
          <w:p>
            <w:pPr>
              <w:pStyle w:val="13"/>
              <w:ind w:left="454"/>
              <w:rPr>
                <w:rFonts w:hint="eastAsia" w:ascii="楷体" w:hAnsi="楷体" w:eastAsia="楷体" w:cs="楷体"/>
                <w:sz w:val="18"/>
              </w:rPr>
            </w:pPr>
            <w:r>
              <w:rPr>
                <w:rFonts w:hint="eastAsia" w:ascii="SimHei" w:hAnsi="SimHei" w:eastAsia="黑体" w:cs="楷体"/>
                <w:sz w:val="18"/>
              </w:rPr>
              <w:t>同级四</w:t>
            </w:r>
          </w:p>
        </w:tc>
        <w:tc>
          <w:tcPr>
            <w:tcW w:w="1447" w:type="dxa"/>
            <w:tcBorders>
              <w:top w:val="single" w:color="000000" w:sz="4" w:space="0"/>
              <w:left w:val="single" w:color="000000" w:sz="4" w:space="0"/>
              <w:bottom w:val="single" w:color="000000" w:sz="4" w:space="0"/>
            </w:tcBorders>
          </w:tcPr>
          <w:p>
            <w:pPr>
              <w:pStyle w:val="13"/>
              <w:spacing w:before="2"/>
              <w:rPr>
                <w:rFonts w:hint="eastAsia" w:ascii="楷体" w:hAnsi="楷体" w:eastAsia="楷体" w:cs="楷体"/>
                <w:sz w:val="16"/>
              </w:rPr>
            </w:pPr>
          </w:p>
          <w:p>
            <w:pPr>
              <w:pStyle w:val="13"/>
              <w:ind w:left="469"/>
              <w:rPr>
                <w:rFonts w:hint="eastAsia" w:ascii="楷体" w:hAnsi="楷体" w:eastAsia="楷体" w:cs="楷体"/>
                <w:sz w:val="18"/>
              </w:rPr>
            </w:pPr>
            <w:r>
              <w:rPr>
                <w:rFonts w:hint="eastAsia" w:ascii="SimHei" w:hAnsi="SimHei" w:eastAsia="黑体" w:cs="楷体"/>
                <w:sz w:val="18"/>
              </w:rPr>
              <w:t>平均分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7"/>
              <w:rPr>
                <w:rFonts w:hint="eastAsia" w:ascii="楷体" w:hAnsi="楷体" w:eastAsia="楷体" w:cs="楷体"/>
                <w:sz w:val="13"/>
              </w:rPr>
            </w:pPr>
          </w:p>
          <w:p>
            <w:pPr>
              <w:pStyle w:val="13"/>
              <w:ind w:left="25"/>
              <w:jc w:val="center"/>
              <w:rPr>
                <w:rFonts w:hint="eastAsia" w:ascii="楷体" w:hAnsi="楷体" w:eastAsia="楷体" w:cs="楷体"/>
                <w:sz w:val="21"/>
              </w:rPr>
            </w:pPr>
            <w:r>
              <w:rPr>
                <w:rFonts w:hint="eastAsia" w:ascii="SimHei" w:hAnsi="SimHei" w:eastAsia="黑体" w:cs="楷体"/>
                <w:w w:val="99"/>
                <w:sz w:val="21"/>
              </w:rPr>
              <w:t>1</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202"/>
              <w:ind w:left="147" w:right="119"/>
              <w:jc w:val="center"/>
              <w:rPr>
                <w:rFonts w:hint="eastAsia" w:ascii="楷体" w:hAnsi="楷体" w:eastAsia="楷体" w:cs="楷体"/>
                <w:sz w:val="21"/>
              </w:rPr>
            </w:pPr>
            <w:r>
              <w:rPr>
                <w:rFonts w:hint="eastAsia" w:ascii="SimHei" w:hAnsi="SimHei" w:eastAsia="黑体" w:cs="楷体"/>
                <w:sz w:val="21"/>
              </w:rPr>
              <w:t>积极性</w:t>
            </w:r>
          </w:p>
        </w:tc>
        <w:tc>
          <w:tcPr>
            <w:tcW w:w="1437"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32"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2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7"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4"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7"/>
              <w:rPr>
                <w:rFonts w:hint="eastAsia" w:ascii="楷体" w:hAnsi="楷体" w:eastAsia="楷体" w:cs="楷体"/>
                <w:sz w:val="13"/>
              </w:rPr>
            </w:pPr>
          </w:p>
          <w:p>
            <w:pPr>
              <w:pStyle w:val="13"/>
              <w:ind w:left="25"/>
              <w:jc w:val="center"/>
              <w:rPr>
                <w:rFonts w:hint="eastAsia" w:ascii="楷体" w:hAnsi="楷体" w:eastAsia="楷体" w:cs="楷体"/>
                <w:sz w:val="21"/>
              </w:rPr>
            </w:pPr>
            <w:r>
              <w:rPr>
                <w:rFonts w:hint="eastAsia" w:ascii="SimHei" w:hAnsi="SimHei" w:eastAsia="黑体" w:cs="楷体"/>
                <w:w w:val="99"/>
                <w:sz w:val="21"/>
              </w:rPr>
              <w:t>2</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202"/>
              <w:ind w:left="147" w:right="119"/>
              <w:jc w:val="center"/>
              <w:rPr>
                <w:rFonts w:hint="eastAsia" w:ascii="楷体" w:hAnsi="楷体" w:eastAsia="楷体" w:cs="楷体"/>
                <w:sz w:val="21"/>
              </w:rPr>
            </w:pPr>
            <w:r>
              <w:rPr>
                <w:rFonts w:hint="eastAsia" w:ascii="SimHei" w:hAnsi="SimHei" w:eastAsia="黑体" w:cs="楷体"/>
                <w:sz w:val="21"/>
              </w:rPr>
              <w:t>协作性</w:t>
            </w:r>
          </w:p>
        </w:tc>
        <w:tc>
          <w:tcPr>
            <w:tcW w:w="1437"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32"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2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7"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7"/>
              <w:rPr>
                <w:rFonts w:hint="eastAsia" w:ascii="楷体" w:hAnsi="楷体" w:eastAsia="楷体" w:cs="楷体"/>
                <w:sz w:val="13"/>
              </w:rPr>
            </w:pPr>
          </w:p>
          <w:p>
            <w:pPr>
              <w:pStyle w:val="13"/>
              <w:ind w:left="25"/>
              <w:jc w:val="center"/>
              <w:rPr>
                <w:rFonts w:hint="eastAsia" w:ascii="楷体" w:hAnsi="楷体" w:eastAsia="楷体" w:cs="楷体"/>
                <w:sz w:val="21"/>
              </w:rPr>
            </w:pPr>
            <w:r>
              <w:rPr>
                <w:rFonts w:hint="eastAsia" w:ascii="SimHei" w:hAnsi="SimHei" w:eastAsia="黑体" w:cs="楷体"/>
                <w:w w:val="99"/>
                <w:sz w:val="21"/>
              </w:rPr>
              <w:t>3</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202"/>
              <w:ind w:left="147" w:right="119"/>
              <w:jc w:val="center"/>
              <w:rPr>
                <w:rFonts w:hint="eastAsia" w:ascii="楷体" w:hAnsi="楷体" w:eastAsia="楷体" w:cs="楷体"/>
                <w:sz w:val="21"/>
              </w:rPr>
            </w:pPr>
            <w:r>
              <w:rPr>
                <w:rFonts w:hint="eastAsia" w:ascii="SimHei" w:hAnsi="SimHei" w:eastAsia="黑体" w:cs="楷体"/>
                <w:sz w:val="21"/>
              </w:rPr>
              <w:t>责任心</w:t>
            </w:r>
          </w:p>
        </w:tc>
        <w:tc>
          <w:tcPr>
            <w:tcW w:w="1437"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32"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2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7"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trPr>
        <w:tc>
          <w:tcPr>
            <w:tcW w:w="69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424" w:type="dxa"/>
            <w:tcBorders>
              <w:top w:val="single" w:color="000000" w:sz="4" w:space="0"/>
              <w:left w:val="single" w:color="000000" w:sz="4" w:space="0"/>
              <w:bottom w:val="single" w:color="000000" w:sz="4" w:space="0"/>
              <w:right w:val="single" w:color="000000" w:sz="4" w:space="0"/>
            </w:tcBorders>
          </w:tcPr>
          <w:p>
            <w:pPr>
              <w:pStyle w:val="13"/>
              <w:spacing w:before="17"/>
              <w:rPr>
                <w:rFonts w:hint="eastAsia" w:ascii="楷体" w:hAnsi="楷体" w:eastAsia="楷体" w:cs="楷体"/>
                <w:sz w:val="13"/>
              </w:rPr>
            </w:pPr>
          </w:p>
          <w:p>
            <w:pPr>
              <w:pStyle w:val="13"/>
              <w:ind w:left="25"/>
              <w:jc w:val="center"/>
              <w:rPr>
                <w:rFonts w:hint="eastAsia" w:ascii="楷体" w:hAnsi="楷体" w:eastAsia="楷体" w:cs="楷体"/>
                <w:sz w:val="21"/>
              </w:rPr>
            </w:pPr>
            <w:r>
              <w:rPr>
                <w:rFonts w:hint="eastAsia" w:ascii="SimHei" w:hAnsi="SimHei" w:eastAsia="黑体" w:cs="楷体"/>
                <w:w w:val="99"/>
                <w:sz w:val="21"/>
              </w:rPr>
              <w:t>4</w:t>
            </w:r>
          </w:p>
        </w:tc>
        <w:tc>
          <w:tcPr>
            <w:tcW w:w="947" w:type="dxa"/>
            <w:tcBorders>
              <w:top w:val="single" w:color="000000" w:sz="4" w:space="0"/>
              <w:left w:val="single" w:color="000000" w:sz="4" w:space="0"/>
              <w:bottom w:val="single" w:color="000000" w:sz="4" w:space="0"/>
              <w:right w:val="single" w:color="000000" w:sz="4" w:space="0"/>
            </w:tcBorders>
          </w:tcPr>
          <w:p>
            <w:pPr>
              <w:pStyle w:val="13"/>
              <w:spacing w:before="202"/>
              <w:ind w:left="147" w:right="119"/>
              <w:jc w:val="center"/>
              <w:rPr>
                <w:rFonts w:hint="eastAsia" w:ascii="楷体" w:hAnsi="楷体" w:eastAsia="楷体" w:cs="楷体"/>
                <w:sz w:val="21"/>
              </w:rPr>
            </w:pPr>
            <w:r>
              <w:rPr>
                <w:rFonts w:hint="eastAsia" w:ascii="SimHei" w:hAnsi="SimHei" w:eastAsia="黑体" w:cs="楷体"/>
                <w:sz w:val="21"/>
              </w:rPr>
              <w:t>纪律性</w:t>
            </w:r>
          </w:p>
        </w:tc>
        <w:tc>
          <w:tcPr>
            <w:tcW w:w="1437"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32" w:type="dxa"/>
            <w:gridSpan w:val="2"/>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24"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447" w:type="dxa"/>
            <w:tcBorders>
              <w:top w:val="single" w:color="000000" w:sz="4" w:space="0"/>
              <w:left w:val="single" w:color="000000" w:sz="4" w:space="0"/>
              <w:bottom w:val="single" w:color="000000" w:sz="4" w:space="0"/>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7" w:hRule="atLeast"/>
        </w:trPr>
        <w:tc>
          <w:tcPr>
            <w:tcW w:w="9243" w:type="dxa"/>
            <w:gridSpan w:val="10"/>
            <w:tcBorders>
              <w:top w:val="single" w:color="000000" w:sz="4" w:space="0"/>
              <w:bottom w:val="single" w:color="000000" w:sz="18" w:space="0"/>
            </w:tcBorders>
          </w:tcPr>
          <w:p>
            <w:pPr>
              <w:pStyle w:val="13"/>
              <w:spacing w:before="92"/>
              <w:ind w:left="108"/>
              <w:rPr>
                <w:rFonts w:hint="eastAsia" w:ascii="楷体" w:hAnsi="楷体" w:eastAsia="楷体" w:cs="楷体"/>
                <w:sz w:val="21"/>
              </w:rPr>
            </w:pPr>
            <w:r>
              <w:rPr>
                <w:rFonts w:hint="eastAsia" w:ascii="SimHei" w:hAnsi="SimHei" w:eastAsia="黑体" w:cs="楷体"/>
                <w:sz w:val="21"/>
              </w:rPr>
              <w:t>备注：</w:t>
            </w:r>
          </w:p>
        </w:tc>
      </w:tr>
    </w:tbl>
    <w:p>
      <w:pPr>
        <w:pStyle w:val="8"/>
        <w:rPr>
          <w:rFonts w:hint="eastAsia" w:ascii="楷体" w:hAnsi="楷体" w:eastAsia="楷体" w:cs="楷体"/>
          <w:sz w:val="20"/>
        </w:rPr>
      </w:pPr>
    </w:p>
    <w:p>
      <w:pPr>
        <w:pStyle w:val="8"/>
        <w:spacing w:before="4"/>
        <w:rPr>
          <w:rFonts w:hint="eastAsia" w:ascii="楷体" w:hAnsi="楷体" w:eastAsia="楷体" w:cs="楷体"/>
          <w:sz w:val="15"/>
        </w:rPr>
      </w:pPr>
    </w:p>
    <w:p>
      <w:pPr>
        <w:pStyle w:val="6"/>
        <w:spacing w:before="74"/>
        <w:rPr>
          <w:rFonts w:hint="eastAsia" w:ascii="楷体" w:hAnsi="楷体" w:eastAsia="楷体" w:cs="楷体"/>
        </w:rPr>
      </w:pPr>
      <w:r>
        <w:rPr>
          <w:rFonts w:hint="eastAsia" w:ascii="SimHei" w:hAnsi="SimHei" w:eastAsia="黑体" w:cs="楷体"/>
          <w:spacing w:val="-23"/>
        </w:rPr>
        <w:t xml:space="preserve">附表 </w:t>
      </w:r>
      <w:r>
        <w:rPr>
          <w:rFonts w:hint="eastAsia" w:ascii="SimHei" w:hAnsi="SimHei" w:eastAsia="黑体" w:cs="楷体"/>
        </w:rPr>
        <w:t>4-7</w:t>
      </w:r>
      <w:r>
        <w:rPr>
          <w:rFonts w:hint="eastAsia" w:ascii="SimHei" w:hAnsi="SimHei" w:eastAsia="黑体" w:cs="楷体"/>
          <w:spacing w:val="60"/>
        </w:rPr>
        <w:t xml:space="preserve"> </w:t>
      </w:r>
      <w:r>
        <w:rPr>
          <w:rFonts w:hint="eastAsia" w:ascii="SimHei" w:hAnsi="SimHei" w:eastAsia="黑体" w:cs="楷体"/>
          <w:spacing w:val="-1"/>
        </w:rPr>
        <w:t>一般人员考核统计表</w:t>
      </w:r>
      <w:r>
        <w:rPr>
          <w:rFonts w:hint="eastAsia" w:ascii="SimHei" w:hAnsi="SimHei" w:eastAsia="黑体" w:cs="楷体"/>
        </w:rPr>
        <w:t>（</w:t>
      </w:r>
      <w:r>
        <w:rPr>
          <w:rFonts w:hint="eastAsia" w:ascii="SimHei" w:hAnsi="SimHei" w:eastAsia="黑体" w:cs="楷体"/>
          <w:spacing w:val="2"/>
        </w:rPr>
        <w:t>季度</w:t>
      </w:r>
      <w:r>
        <w:rPr>
          <w:rFonts w:hint="eastAsia" w:ascii="SimHei" w:hAnsi="SimHei" w:eastAsia="黑体" w:cs="楷体"/>
        </w:rPr>
        <w:t>）</w:t>
      </w:r>
    </w:p>
    <w:p>
      <w:pPr>
        <w:pStyle w:val="8"/>
        <w:rPr>
          <w:rFonts w:hint="eastAsia" w:ascii="楷体" w:hAnsi="楷体" w:eastAsia="楷体" w:cs="楷体"/>
          <w:b/>
          <w:sz w:val="20"/>
        </w:rPr>
      </w:pPr>
    </w:p>
    <w:p>
      <w:pPr>
        <w:pStyle w:val="8"/>
        <w:spacing w:before="1"/>
        <w:rPr>
          <w:rFonts w:hint="eastAsia" w:ascii="楷体" w:hAnsi="楷体" w:eastAsia="楷体" w:cs="楷体"/>
          <w:b/>
          <w:sz w:val="13"/>
        </w:rPr>
      </w:pPr>
    </w:p>
    <w:tbl>
      <w:tblPr>
        <w:tblStyle w:val="9"/>
        <w:tblW w:w="8095" w:type="dxa"/>
        <w:tblInd w:w="16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1"/>
        <w:gridCol w:w="955"/>
        <w:gridCol w:w="1009"/>
        <w:gridCol w:w="1374"/>
        <w:gridCol w:w="1152"/>
        <w:gridCol w:w="2519"/>
        <w:gridCol w:w="3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725" w:type="dxa"/>
            <w:gridSpan w:val="3"/>
            <w:tcBorders>
              <w:bottom w:val="single" w:color="000000" w:sz="6" w:space="0"/>
              <w:right w:val="single" w:color="000000" w:sz="6" w:space="0"/>
            </w:tcBorders>
          </w:tcPr>
          <w:p>
            <w:pPr>
              <w:pStyle w:val="13"/>
              <w:spacing w:before="116"/>
              <w:ind w:left="1031" w:right="1000"/>
              <w:jc w:val="center"/>
              <w:rPr>
                <w:rFonts w:hint="eastAsia" w:ascii="楷体" w:hAnsi="楷体" w:eastAsia="楷体" w:cs="楷体"/>
                <w:sz w:val="21"/>
              </w:rPr>
            </w:pPr>
            <w:r>
              <w:rPr>
                <w:rFonts w:hint="eastAsia" w:ascii="SimHei" w:hAnsi="SimHei" w:eastAsia="黑体" w:cs="楷体"/>
                <w:sz w:val="21"/>
              </w:rPr>
              <w:t>考核项</w:t>
            </w:r>
          </w:p>
        </w:tc>
        <w:tc>
          <w:tcPr>
            <w:tcW w:w="1374" w:type="dxa"/>
            <w:tcBorders>
              <w:left w:val="single" w:color="000000" w:sz="6" w:space="0"/>
              <w:bottom w:val="single" w:color="000000" w:sz="6" w:space="0"/>
              <w:right w:val="single" w:color="000000" w:sz="4" w:space="0"/>
            </w:tcBorders>
          </w:tcPr>
          <w:p>
            <w:pPr>
              <w:pStyle w:val="13"/>
              <w:spacing w:before="116"/>
              <w:ind w:left="269"/>
              <w:rPr>
                <w:rFonts w:hint="eastAsia" w:ascii="楷体" w:hAnsi="楷体" w:eastAsia="楷体" w:cs="楷体"/>
                <w:sz w:val="21"/>
              </w:rPr>
            </w:pPr>
            <w:r>
              <w:rPr>
                <w:rFonts w:hint="eastAsia" w:ascii="SimHei" w:hAnsi="SimHei" w:eastAsia="黑体" w:cs="楷体"/>
                <w:sz w:val="21"/>
              </w:rPr>
              <w:t>上级评分</w:t>
            </w:r>
          </w:p>
        </w:tc>
        <w:tc>
          <w:tcPr>
            <w:tcW w:w="1152" w:type="dxa"/>
            <w:tcBorders>
              <w:left w:val="single" w:color="000000" w:sz="4" w:space="0"/>
              <w:bottom w:val="single" w:color="000000" w:sz="6" w:space="0"/>
              <w:right w:val="single" w:color="000000" w:sz="6" w:space="0"/>
            </w:tcBorders>
          </w:tcPr>
          <w:p>
            <w:pPr>
              <w:pStyle w:val="13"/>
              <w:spacing w:before="116"/>
              <w:ind w:left="168"/>
              <w:rPr>
                <w:rFonts w:hint="eastAsia" w:ascii="楷体" w:hAnsi="楷体" w:eastAsia="楷体" w:cs="楷体"/>
                <w:sz w:val="21"/>
              </w:rPr>
            </w:pPr>
            <w:r>
              <w:rPr>
                <w:rFonts w:hint="eastAsia" w:ascii="SimHei" w:hAnsi="SimHei" w:eastAsia="黑体" w:cs="楷体"/>
                <w:sz w:val="21"/>
              </w:rPr>
              <w:t>同级评分</w:t>
            </w:r>
          </w:p>
        </w:tc>
        <w:tc>
          <w:tcPr>
            <w:tcW w:w="2844" w:type="dxa"/>
            <w:gridSpan w:val="2"/>
            <w:tcBorders>
              <w:left w:val="single" w:color="000000" w:sz="6" w:space="0"/>
              <w:bottom w:val="single" w:color="000000" w:sz="6" w:space="0"/>
            </w:tcBorders>
          </w:tcPr>
          <w:p>
            <w:pPr>
              <w:pStyle w:val="13"/>
              <w:spacing w:before="116"/>
              <w:ind w:left="986" w:right="955"/>
              <w:jc w:val="center"/>
              <w:rPr>
                <w:rFonts w:hint="eastAsia" w:ascii="楷体" w:hAnsi="楷体" w:eastAsia="楷体" w:cs="楷体"/>
                <w:sz w:val="21"/>
              </w:rPr>
            </w:pPr>
            <w:r>
              <w:rPr>
                <w:rFonts w:hint="eastAsia" w:ascii="SimHei" w:hAnsi="SimHei" w:eastAsia="黑体" w:cs="楷体"/>
                <w:sz w:val="21"/>
              </w:rPr>
              <w:t>本项得分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4" w:hRule="atLeast"/>
        </w:trPr>
        <w:tc>
          <w:tcPr>
            <w:tcW w:w="761" w:type="dxa"/>
            <w:vMerge w:val="restart"/>
            <w:tcBorders>
              <w:top w:val="single" w:color="000000" w:sz="6" w:space="0"/>
              <w:bottom w:val="single" w:color="000000" w:sz="6" w:space="0"/>
              <w:right w:val="single" w:color="000000" w:sz="4" w:space="0"/>
            </w:tcBorders>
          </w:tcPr>
          <w:p>
            <w:pPr>
              <w:pStyle w:val="13"/>
              <w:spacing w:before="4"/>
              <w:rPr>
                <w:rFonts w:hint="eastAsia" w:ascii="楷体" w:hAnsi="楷体" w:eastAsia="楷体" w:cs="楷体"/>
                <w:b/>
                <w:sz w:val="41"/>
              </w:rPr>
            </w:pPr>
          </w:p>
          <w:p>
            <w:pPr>
              <w:pStyle w:val="13"/>
              <w:spacing w:line="620" w:lineRule="atLeast"/>
              <w:ind w:left="172" w:right="146"/>
              <w:rPr>
                <w:rFonts w:hint="eastAsia" w:ascii="楷体" w:hAnsi="楷体" w:eastAsia="楷体" w:cs="楷体"/>
                <w:sz w:val="21"/>
              </w:rPr>
            </w:pPr>
            <w:r>
              <w:rPr>
                <w:rFonts w:hint="eastAsia" w:ascii="SimHei" w:hAnsi="SimHei" w:eastAsia="黑体" w:cs="楷体"/>
                <w:sz w:val="21"/>
              </w:rPr>
              <w:t>任务</w:t>
            </w:r>
            <w:r>
              <w:rPr>
                <w:rFonts w:hint="eastAsia" w:ascii="SimHei" w:hAnsi="SimHei" w:eastAsia="黑体" w:cs="楷体"/>
                <w:w w:val="95"/>
                <w:sz w:val="21"/>
              </w:rPr>
              <w:t>绩效</w:t>
            </w:r>
          </w:p>
          <w:p>
            <w:pPr>
              <w:pStyle w:val="13"/>
              <w:spacing w:before="139"/>
              <w:ind w:left="180"/>
              <w:rPr>
                <w:rFonts w:hint="eastAsia" w:ascii="楷体" w:hAnsi="楷体" w:eastAsia="楷体" w:cs="楷体"/>
                <w:sz w:val="21"/>
              </w:rPr>
            </w:pPr>
            <w:r>
              <w:rPr>
                <w:rFonts w:hint="eastAsia" w:ascii="SimHei" w:hAnsi="SimHei" w:eastAsia="黑体" w:cs="楷体"/>
                <w:sz w:val="21"/>
              </w:rPr>
              <w:t>70%</w:t>
            </w:r>
          </w:p>
        </w:tc>
        <w:tc>
          <w:tcPr>
            <w:tcW w:w="955" w:type="dxa"/>
            <w:tcBorders>
              <w:top w:val="single" w:color="000000" w:sz="6" w:space="0"/>
              <w:left w:val="single" w:color="000000" w:sz="4" w:space="0"/>
              <w:bottom w:val="single" w:color="000000" w:sz="4" w:space="0"/>
              <w:right w:val="nil"/>
            </w:tcBorders>
          </w:tcPr>
          <w:p>
            <w:pPr>
              <w:pStyle w:val="13"/>
              <w:spacing w:before="6"/>
              <w:rPr>
                <w:rFonts w:hint="eastAsia" w:ascii="楷体" w:hAnsi="楷体" w:eastAsia="楷体" w:cs="楷体"/>
                <w:b/>
                <w:sz w:val="33"/>
              </w:rPr>
            </w:pPr>
          </w:p>
          <w:p>
            <w:pPr>
              <w:pStyle w:val="13"/>
              <w:ind w:right="88"/>
              <w:jc w:val="right"/>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w:t>
            </w:r>
          </w:p>
        </w:tc>
        <w:tc>
          <w:tcPr>
            <w:tcW w:w="1009" w:type="dxa"/>
            <w:tcBorders>
              <w:top w:val="single" w:color="000000" w:sz="6" w:space="0"/>
              <w:left w:val="nil"/>
              <w:bottom w:val="single" w:color="000000" w:sz="4" w:space="0"/>
              <w:right w:val="single" w:color="000000" w:sz="6" w:space="0"/>
            </w:tcBorders>
          </w:tcPr>
          <w:p>
            <w:pPr>
              <w:pStyle w:val="13"/>
              <w:spacing w:before="6"/>
              <w:rPr>
                <w:rFonts w:hint="eastAsia" w:ascii="楷体" w:hAnsi="楷体" w:eastAsia="楷体" w:cs="楷体"/>
                <w:b/>
                <w:sz w:val="33"/>
              </w:rPr>
            </w:pPr>
          </w:p>
          <w:p>
            <w:pPr>
              <w:pStyle w:val="13"/>
              <w:ind w:left="121"/>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374" w:type="dxa"/>
            <w:tcBorders>
              <w:top w:val="single" w:color="000000" w:sz="6"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1152" w:type="dxa"/>
            <w:tcBorders>
              <w:top w:val="single" w:color="000000" w:sz="6" w:space="0"/>
              <w:left w:val="single" w:color="000000" w:sz="4" w:space="0"/>
              <w:bottom w:val="single" w:color="000000" w:sz="4" w:space="0"/>
              <w:right w:val="single" w:color="000000" w:sz="6" w:space="0"/>
            </w:tcBorders>
            <w:shd w:val="clear" w:color="auto" w:fill="D9D9D9"/>
          </w:tcPr>
          <w:p>
            <w:pPr>
              <w:pStyle w:val="13"/>
              <w:rPr>
                <w:rFonts w:hint="eastAsia" w:ascii="楷体" w:hAnsi="楷体" w:eastAsia="楷体" w:cs="楷体"/>
                <w:sz w:val="22"/>
              </w:rPr>
            </w:pPr>
          </w:p>
        </w:tc>
        <w:tc>
          <w:tcPr>
            <w:tcW w:w="2519" w:type="dxa"/>
            <w:tcBorders>
              <w:top w:val="single" w:color="000000" w:sz="6" w:space="0"/>
              <w:left w:val="single" w:color="000000" w:sz="6" w:space="0"/>
              <w:bottom w:val="single" w:color="000000" w:sz="4" w:space="0"/>
              <w:right w:val="nil"/>
            </w:tcBorders>
            <w:shd w:val="clear" w:color="auto" w:fill="D9D9D9"/>
          </w:tcPr>
          <w:p>
            <w:pPr>
              <w:pStyle w:val="13"/>
              <w:rPr>
                <w:rFonts w:hint="eastAsia" w:ascii="楷体" w:hAnsi="楷体" w:eastAsia="楷体" w:cs="楷体"/>
                <w:sz w:val="22"/>
              </w:rPr>
            </w:pPr>
          </w:p>
        </w:tc>
        <w:tc>
          <w:tcPr>
            <w:tcW w:w="325" w:type="dxa"/>
            <w:tcBorders>
              <w:top w:val="single" w:color="000000" w:sz="6" w:space="0"/>
              <w:left w:val="nil"/>
              <w:bottom w:val="nil"/>
            </w:tcBorders>
            <w:shd w:val="clear" w:color="auto" w:fill="D9D9D9"/>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761"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955" w:type="dxa"/>
            <w:tcBorders>
              <w:top w:val="single" w:color="000000" w:sz="4" w:space="0"/>
              <w:left w:val="single" w:color="000000" w:sz="4" w:space="0"/>
              <w:bottom w:val="single" w:color="000000" w:sz="4" w:space="0"/>
              <w:right w:val="nil"/>
            </w:tcBorders>
          </w:tcPr>
          <w:p>
            <w:pPr>
              <w:pStyle w:val="13"/>
              <w:spacing w:before="118"/>
              <w:ind w:right="88"/>
              <w:jc w:val="right"/>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w:t>
            </w:r>
          </w:p>
        </w:tc>
        <w:tc>
          <w:tcPr>
            <w:tcW w:w="1009" w:type="dxa"/>
            <w:tcBorders>
              <w:top w:val="single" w:color="000000" w:sz="4" w:space="0"/>
              <w:left w:val="nil"/>
              <w:bottom w:val="single" w:color="000000" w:sz="4" w:space="0"/>
              <w:right w:val="single" w:color="000000" w:sz="6" w:space="0"/>
            </w:tcBorders>
          </w:tcPr>
          <w:p>
            <w:pPr>
              <w:pStyle w:val="13"/>
              <w:spacing w:before="118"/>
              <w:ind w:left="121"/>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374" w:type="dxa"/>
            <w:tcBorders>
              <w:top w:val="single" w:color="000000" w:sz="4"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1152" w:type="dxa"/>
            <w:tcBorders>
              <w:top w:val="single" w:color="000000" w:sz="4" w:space="0"/>
              <w:left w:val="single" w:color="000000" w:sz="4" w:space="0"/>
              <w:bottom w:val="single" w:color="000000" w:sz="4" w:space="0"/>
              <w:right w:val="single" w:color="000000" w:sz="6" w:space="0"/>
            </w:tcBorders>
            <w:shd w:val="clear" w:color="auto" w:fill="D9D9D9"/>
          </w:tcPr>
          <w:p>
            <w:pPr>
              <w:pStyle w:val="13"/>
              <w:rPr>
                <w:rFonts w:hint="eastAsia" w:ascii="楷体" w:hAnsi="楷体" w:eastAsia="楷体" w:cs="楷体"/>
                <w:sz w:val="22"/>
              </w:rPr>
            </w:pPr>
          </w:p>
        </w:tc>
        <w:tc>
          <w:tcPr>
            <w:tcW w:w="2519"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2"/>
              </w:rPr>
            </w:pPr>
          </w:p>
        </w:tc>
        <w:tc>
          <w:tcPr>
            <w:tcW w:w="325" w:type="dxa"/>
            <w:tcBorders>
              <w:top w:val="nil"/>
              <w:left w:val="nil"/>
              <w:bottom w:val="nil"/>
            </w:tcBorders>
          </w:tcPr>
          <w:p>
            <w:pPr>
              <w:pStyle w:val="13"/>
              <w:ind w:left="15" w:right="-55"/>
              <w:rPr>
                <w:rFonts w:hint="eastAsia" w:ascii="楷体" w:hAnsi="楷体" w:eastAsia="楷体" w:cs="楷体"/>
                <w:sz w:val="20"/>
              </w:rPr>
            </w:pPr>
            <w:r>
              <w:rPr>
                <w:rFonts w:hint="eastAsia" w:ascii="SimHei" w:hAnsi="SimHei" w:eastAsia="黑体" w:cs="楷体"/>
                <w:sz w:val="20"/>
              </w:rPr>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761"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955" w:type="dxa"/>
            <w:tcBorders>
              <w:top w:val="single" w:color="000000" w:sz="4" w:space="0"/>
              <w:left w:val="single" w:color="000000" w:sz="4" w:space="0"/>
              <w:bottom w:val="single" w:color="000000" w:sz="4" w:space="0"/>
              <w:right w:val="nil"/>
            </w:tcBorders>
          </w:tcPr>
          <w:p>
            <w:pPr>
              <w:pStyle w:val="13"/>
              <w:spacing w:before="105"/>
              <w:ind w:right="88"/>
              <w:jc w:val="right"/>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w:t>
            </w:r>
          </w:p>
        </w:tc>
        <w:tc>
          <w:tcPr>
            <w:tcW w:w="1009" w:type="dxa"/>
            <w:tcBorders>
              <w:top w:val="single" w:color="000000" w:sz="4" w:space="0"/>
              <w:left w:val="nil"/>
              <w:bottom w:val="single" w:color="000000" w:sz="4" w:space="0"/>
              <w:right w:val="single" w:color="000000" w:sz="6" w:space="0"/>
            </w:tcBorders>
          </w:tcPr>
          <w:p>
            <w:pPr>
              <w:pStyle w:val="13"/>
              <w:spacing w:before="105"/>
              <w:ind w:left="121"/>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374" w:type="dxa"/>
            <w:tcBorders>
              <w:top w:val="single" w:color="000000" w:sz="4"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1152" w:type="dxa"/>
            <w:tcBorders>
              <w:top w:val="single" w:color="000000" w:sz="4" w:space="0"/>
              <w:left w:val="single" w:color="000000" w:sz="4" w:space="0"/>
              <w:bottom w:val="single" w:color="000000" w:sz="4" w:space="0"/>
              <w:right w:val="single" w:color="000000" w:sz="6" w:space="0"/>
            </w:tcBorders>
            <w:shd w:val="clear" w:color="auto" w:fill="D9D9D9"/>
          </w:tcPr>
          <w:p>
            <w:pPr>
              <w:pStyle w:val="13"/>
              <w:rPr>
                <w:rFonts w:hint="eastAsia" w:ascii="楷体" w:hAnsi="楷体" w:eastAsia="楷体" w:cs="楷体"/>
                <w:sz w:val="22"/>
              </w:rPr>
            </w:pPr>
          </w:p>
        </w:tc>
        <w:tc>
          <w:tcPr>
            <w:tcW w:w="2519"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2"/>
              </w:rPr>
            </w:pPr>
          </w:p>
        </w:tc>
        <w:tc>
          <w:tcPr>
            <w:tcW w:w="325" w:type="dxa"/>
            <w:tcBorders>
              <w:top w:val="nil"/>
              <w:left w:val="nil"/>
              <w:bottom w:val="nil"/>
            </w:tcBorders>
          </w:tcPr>
          <w:p>
            <w:pPr>
              <w:pStyle w:val="13"/>
              <w:rPr>
                <w:rFonts w:hint="eastAsia" w:ascii="楷体" w:hAnsi="楷体" w:eastAsia="楷体" w:cs="楷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6" w:hRule="atLeast"/>
        </w:trPr>
        <w:tc>
          <w:tcPr>
            <w:tcW w:w="761"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955" w:type="dxa"/>
            <w:tcBorders>
              <w:top w:val="single" w:color="000000" w:sz="4" w:space="0"/>
              <w:left w:val="single" w:color="000000" w:sz="4" w:space="0"/>
              <w:bottom w:val="single" w:color="000000" w:sz="4" w:space="0"/>
              <w:right w:val="nil"/>
            </w:tcBorders>
          </w:tcPr>
          <w:p>
            <w:pPr>
              <w:pStyle w:val="13"/>
              <w:spacing w:before="118"/>
              <w:ind w:right="88"/>
              <w:jc w:val="right"/>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w:t>
            </w:r>
          </w:p>
        </w:tc>
        <w:tc>
          <w:tcPr>
            <w:tcW w:w="1009" w:type="dxa"/>
            <w:tcBorders>
              <w:top w:val="single" w:color="000000" w:sz="4" w:space="0"/>
              <w:left w:val="nil"/>
              <w:bottom w:val="single" w:color="000000" w:sz="4" w:space="0"/>
              <w:right w:val="single" w:color="000000" w:sz="6" w:space="0"/>
            </w:tcBorders>
          </w:tcPr>
          <w:p>
            <w:pPr>
              <w:pStyle w:val="13"/>
              <w:spacing w:before="118"/>
              <w:ind w:left="121"/>
              <w:rPr>
                <w:rFonts w:hint="eastAsia" w:ascii="楷体" w:hAnsi="楷体" w:eastAsia="楷体" w:cs="楷体"/>
                <w:sz w:val="21"/>
              </w:rPr>
            </w:pPr>
            <w:r>
              <w:rPr>
                <w:rFonts w:hint="eastAsia" w:ascii="SimHei" w:hAnsi="SimHei" w:eastAsia="黑体" w:cs="楷体"/>
                <w:sz w:val="21"/>
              </w:rPr>
              <w:t>%</w:t>
            </w:r>
            <w:r>
              <w:rPr>
                <w:rFonts w:hint="eastAsia" w:ascii="SimHei" w:hAnsi="SimHei" w:eastAsia="黑体" w:cs="楷体"/>
                <w:sz w:val="21"/>
              </w:rPr>
              <w:t>）</w:t>
            </w:r>
          </w:p>
        </w:tc>
        <w:tc>
          <w:tcPr>
            <w:tcW w:w="1374" w:type="dxa"/>
            <w:tcBorders>
              <w:top w:val="single" w:color="000000" w:sz="4" w:space="0"/>
              <w:left w:val="single" w:color="000000" w:sz="6" w:space="0"/>
              <w:bottom w:val="single" w:color="000000" w:sz="4" w:space="0"/>
              <w:right w:val="single" w:color="000000" w:sz="4" w:space="0"/>
            </w:tcBorders>
          </w:tcPr>
          <w:p>
            <w:pPr>
              <w:pStyle w:val="13"/>
              <w:rPr>
                <w:rFonts w:hint="eastAsia" w:ascii="楷体" w:hAnsi="楷体" w:eastAsia="楷体" w:cs="楷体"/>
                <w:sz w:val="22"/>
              </w:rPr>
            </w:pPr>
          </w:p>
        </w:tc>
        <w:tc>
          <w:tcPr>
            <w:tcW w:w="1152" w:type="dxa"/>
            <w:tcBorders>
              <w:top w:val="single" w:color="000000" w:sz="4" w:space="0"/>
              <w:left w:val="single" w:color="000000" w:sz="4" w:space="0"/>
              <w:bottom w:val="single" w:color="000000" w:sz="4" w:space="0"/>
              <w:right w:val="single" w:color="000000" w:sz="6" w:space="0"/>
            </w:tcBorders>
            <w:shd w:val="clear" w:color="auto" w:fill="D9D9D9"/>
          </w:tcPr>
          <w:p>
            <w:pPr>
              <w:pStyle w:val="13"/>
              <w:rPr>
                <w:rFonts w:hint="eastAsia" w:ascii="楷体" w:hAnsi="楷体" w:eastAsia="楷体" w:cs="楷体"/>
                <w:sz w:val="22"/>
              </w:rPr>
            </w:pPr>
          </w:p>
        </w:tc>
        <w:tc>
          <w:tcPr>
            <w:tcW w:w="2519"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2"/>
              </w:rPr>
            </w:pPr>
          </w:p>
        </w:tc>
        <w:tc>
          <w:tcPr>
            <w:tcW w:w="325" w:type="dxa"/>
            <w:tcBorders>
              <w:top w:val="nil"/>
              <w:left w:val="nil"/>
              <w:bottom w:val="nil"/>
            </w:tcBorders>
          </w:tcPr>
          <w:p>
            <w:pPr>
              <w:pStyle w:val="13"/>
              <w:rPr>
                <w:rFonts w:hint="eastAsia" w:ascii="楷体" w:hAnsi="楷体" w:eastAsia="楷体" w:cs="楷体"/>
                <w:sz w:val="22"/>
              </w:rPr>
            </w:pPr>
          </w:p>
        </w:tc>
      </w:tr>
    </w:tbl>
    <w:p>
      <w:pPr>
        <w:spacing w:after="0"/>
        <w:rPr>
          <w:rFonts w:hint="eastAsia" w:ascii="楷体" w:hAnsi="楷体" w:eastAsia="楷体" w:cs="楷体"/>
          <w:sz w:val="22"/>
        </w:rPr>
        <w:sectPr>
          <w:headerReference r:id="rId46" w:type="default"/>
          <w:footerReference r:id="rId47" w:type="default"/>
          <w:pgSz w:w="11910" w:h="16840"/>
          <w:pgMar w:top="1600" w:right="260" w:bottom="1380" w:left="240" w:header="0" w:footer="1191" w:gutter="0"/>
          <w:pgNumType w:start="50"/>
        </w:sectPr>
      </w:pPr>
    </w:p>
    <w:p>
      <w:pPr>
        <w:pStyle w:val="8"/>
        <w:spacing w:before="2"/>
        <w:rPr>
          <w:rFonts w:hint="eastAsia" w:ascii="楷体" w:hAnsi="楷体" w:eastAsia="楷体" w:cs="楷体"/>
          <w:b/>
          <w:sz w:val="29"/>
        </w:rPr>
      </w:pPr>
    </w:p>
    <w:tbl>
      <w:tblPr>
        <w:tblStyle w:val="9"/>
        <w:tblW w:w="10529" w:type="dxa"/>
        <w:tblInd w:w="4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5"/>
        <w:gridCol w:w="761"/>
        <w:gridCol w:w="1964"/>
        <w:gridCol w:w="1374"/>
        <w:gridCol w:w="1152"/>
        <w:gridCol w:w="2519"/>
        <w:gridCol w:w="325"/>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1" w:hRule="atLeast"/>
        </w:trPr>
        <w:tc>
          <w:tcPr>
            <w:tcW w:w="1215" w:type="dxa"/>
            <w:vMerge w:val="restart"/>
            <w:tcBorders>
              <w:left w:val="nil"/>
              <w:bottom w:val="nil"/>
              <w:right w:val="single" w:color="000000" w:sz="12" w:space="0"/>
            </w:tcBorders>
          </w:tcPr>
          <w:p>
            <w:pPr>
              <w:pStyle w:val="13"/>
              <w:rPr>
                <w:rFonts w:hint="eastAsia" w:ascii="楷体" w:hAnsi="楷体" w:eastAsia="楷体" w:cs="楷体"/>
                <w:sz w:val="20"/>
              </w:rPr>
            </w:pPr>
          </w:p>
        </w:tc>
        <w:tc>
          <w:tcPr>
            <w:tcW w:w="761" w:type="dxa"/>
            <w:vMerge w:val="restart"/>
            <w:tcBorders>
              <w:top w:val="single" w:color="000000" w:sz="12" w:space="0"/>
              <w:left w:val="single" w:color="000000" w:sz="12" w:space="0"/>
              <w:right w:val="single" w:color="000000" w:sz="4" w:space="0"/>
            </w:tcBorders>
          </w:tcPr>
          <w:p>
            <w:pPr>
              <w:pStyle w:val="13"/>
              <w:rPr>
                <w:rFonts w:hint="eastAsia" w:ascii="楷体" w:hAnsi="楷体" w:eastAsia="楷体" w:cs="楷体"/>
                <w:sz w:val="20"/>
              </w:rPr>
            </w:pPr>
          </w:p>
        </w:tc>
        <w:tc>
          <w:tcPr>
            <w:tcW w:w="1964" w:type="dxa"/>
            <w:tcBorders>
              <w:top w:val="single" w:color="000000" w:sz="12" w:space="0"/>
              <w:left w:val="single" w:color="000000" w:sz="4" w:space="0"/>
              <w:bottom w:val="single" w:color="000000" w:sz="4" w:space="0"/>
            </w:tcBorders>
          </w:tcPr>
          <w:p>
            <w:pPr>
              <w:pStyle w:val="13"/>
              <w:tabs>
                <w:tab w:val="left" w:pos="556"/>
              </w:tabs>
              <w:spacing w:before="117"/>
              <w:ind w:left="22"/>
              <w:jc w:val="center"/>
              <w:rPr>
                <w:rFonts w:hint="eastAsia" w:ascii="楷体" w:hAnsi="楷体" w:eastAsia="楷体" w:cs="楷体"/>
                <w:sz w:val="21"/>
              </w:rPr>
            </w:pPr>
            <w:r>
              <w:rPr>
                <w:rFonts w:hint="eastAsia" w:ascii="SimHei" w:hAnsi="SimHei" w:eastAsia="黑体" w:cs="楷体"/>
                <w:sz w:val="21"/>
              </w:rPr>
              <w:t>5</w:t>
            </w:r>
            <w:r>
              <w:rPr>
                <w:rFonts w:hint="eastAsia" w:ascii="SimHei" w:hAnsi="SimHei" w:eastAsia="黑体" w:cs="楷体"/>
                <w:sz w:val="21"/>
              </w:rPr>
              <w:t>（</w:t>
            </w:r>
            <w:r>
              <w:rPr>
                <w:rFonts w:hint="eastAsia" w:ascii="SimHei" w:hAnsi="SimHei" w:eastAsia="黑体" w:cs="楷体"/>
                <w:sz w:val="21"/>
              </w:rPr>
              <w:tab/>
            </w:r>
            <w:r>
              <w:rPr>
                <w:rFonts w:hint="eastAsia" w:ascii="SimHei" w:hAnsi="SimHei" w:eastAsia="黑体" w:cs="楷体"/>
                <w:sz w:val="21"/>
              </w:rPr>
              <w:t>%</w:t>
            </w:r>
            <w:r>
              <w:rPr>
                <w:rFonts w:hint="eastAsia" w:ascii="SimHei" w:hAnsi="SimHei" w:eastAsia="黑体" w:cs="楷体"/>
                <w:sz w:val="21"/>
              </w:rPr>
              <w:t>）</w:t>
            </w:r>
          </w:p>
        </w:tc>
        <w:tc>
          <w:tcPr>
            <w:tcW w:w="1374" w:type="dxa"/>
            <w:tcBorders>
              <w:top w:val="single" w:color="000000" w:sz="12" w:space="0"/>
              <w:bottom w:val="single" w:color="000000" w:sz="4" w:space="0"/>
              <w:right w:val="single" w:color="000000" w:sz="4" w:space="0"/>
            </w:tcBorders>
          </w:tcPr>
          <w:p>
            <w:pPr>
              <w:pStyle w:val="13"/>
              <w:rPr>
                <w:rFonts w:hint="eastAsia" w:ascii="楷体" w:hAnsi="楷体" w:eastAsia="楷体" w:cs="楷体"/>
                <w:sz w:val="20"/>
              </w:rPr>
            </w:pPr>
          </w:p>
        </w:tc>
        <w:tc>
          <w:tcPr>
            <w:tcW w:w="1152" w:type="dxa"/>
            <w:tcBorders>
              <w:top w:val="single" w:color="000000" w:sz="12" w:space="0"/>
              <w:left w:val="single" w:color="000000" w:sz="4" w:space="0"/>
              <w:bottom w:val="single" w:color="000000" w:sz="4" w:space="0"/>
            </w:tcBorders>
            <w:shd w:val="clear" w:color="auto" w:fill="D9D9D9"/>
          </w:tcPr>
          <w:p>
            <w:pPr>
              <w:pStyle w:val="13"/>
              <w:rPr>
                <w:rFonts w:hint="eastAsia" w:ascii="楷体" w:hAnsi="楷体" w:eastAsia="楷体" w:cs="楷体"/>
                <w:sz w:val="20"/>
              </w:rPr>
            </w:pPr>
          </w:p>
        </w:tc>
        <w:tc>
          <w:tcPr>
            <w:tcW w:w="2519" w:type="dxa"/>
            <w:tcBorders>
              <w:top w:val="single" w:color="000000" w:sz="12" w:space="0"/>
              <w:bottom w:val="single" w:color="000000" w:sz="4" w:space="0"/>
              <w:right w:val="nil"/>
            </w:tcBorders>
            <w:shd w:val="clear" w:color="auto" w:fill="D9D9D9"/>
          </w:tcPr>
          <w:p>
            <w:pPr>
              <w:pStyle w:val="13"/>
              <w:rPr>
                <w:rFonts w:hint="eastAsia" w:ascii="楷体" w:hAnsi="楷体" w:eastAsia="楷体" w:cs="楷体"/>
                <w:sz w:val="20"/>
              </w:rPr>
            </w:pPr>
          </w:p>
        </w:tc>
        <w:tc>
          <w:tcPr>
            <w:tcW w:w="325" w:type="dxa"/>
            <w:tcBorders>
              <w:left w:val="nil"/>
              <w:bottom w:val="single" w:color="000000" w:sz="4" w:space="0"/>
              <w:right w:val="single" w:color="000000" w:sz="12" w:space="0"/>
            </w:tcBorders>
          </w:tcPr>
          <w:p>
            <w:pPr>
              <w:pStyle w:val="13"/>
              <w:ind w:left="7" w:right="-47"/>
              <w:rPr>
                <w:rFonts w:hint="eastAsia" w:ascii="楷体" w:hAnsi="楷体" w:eastAsia="楷体" w:cs="楷体"/>
                <w:sz w:val="20"/>
              </w:rPr>
            </w:pPr>
            <w:r>
              <w:rPr>
                <w:rFonts w:hint="eastAsia" w:ascii="SimHei" w:hAnsi="SimHei" w:eastAsia="黑体" w:cs="楷体"/>
                <w:sz w:val="20"/>
              </w:rPr>
            </w:r>
          </w:p>
        </w:tc>
        <w:tc>
          <w:tcPr>
            <w:tcW w:w="1219" w:type="dxa"/>
            <w:vMerge w:val="restart"/>
            <w:tcBorders>
              <w:left w:val="single" w:color="000000" w:sz="12" w:space="0"/>
              <w:bottom w:val="nil"/>
              <w:right w:val="nil"/>
            </w:tcBorders>
          </w:tcPr>
          <w:p>
            <w:pPr>
              <w:pStyle w:val="13"/>
              <w:rPr>
                <w:rFonts w:hint="eastAsia" w:ascii="楷体" w:hAnsi="楷体" w:eastAsia="楷体" w:cs="楷体"/>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9"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761" w:type="dxa"/>
            <w:vMerge w:val="continue"/>
            <w:tcBorders>
              <w:top w:val="nil"/>
              <w:left w:val="single" w:color="000000" w:sz="12" w:space="0"/>
              <w:right w:val="single" w:color="000000" w:sz="4" w:space="0"/>
            </w:tcBorders>
          </w:tcPr>
          <w:p>
            <w:pPr>
              <w:rPr>
                <w:rFonts w:hint="eastAsia" w:ascii="楷体" w:hAnsi="楷体" w:eastAsia="楷体" w:cs="楷体"/>
                <w:sz w:val="2"/>
                <w:szCs w:val="2"/>
              </w:rPr>
            </w:pPr>
          </w:p>
        </w:tc>
        <w:tc>
          <w:tcPr>
            <w:tcW w:w="1964" w:type="dxa"/>
            <w:tcBorders>
              <w:top w:val="single" w:color="000000" w:sz="4" w:space="0"/>
              <w:left w:val="single" w:color="000000" w:sz="4" w:space="0"/>
            </w:tcBorders>
          </w:tcPr>
          <w:p>
            <w:pPr>
              <w:pStyle w:val="13"/>
              <w:spacing w:before="102"/>
              <w:ind w:left="24"/>
              <w:jc w:val="center"/>
              <w:rPr>
                <w:rFonts w:hint="eastAsia" w:ascii="楷体" w:hAnsi="楷体" w:eastAsia="楷体" w:cs="楷体"/>
                <w:sz w:val="21"/>
              </w:rPr>
            </w:pPr>
            <w:r>
              <w:rPr>
                <w:rFonts w:hint="eastAsia" w:ascii="SimHei" w:hAnsi="SimHei" w:eastAsia="黑体" w:cs="楷体"/>
                <w:sz w:val="21"/>
              </w:rPr>
              <w:t>加权合计</w:t>
            </w:r>
          </w:p>
        </w:tc>
        <w:tc>
          <w:tcPr>
            <w:tcW w:w="1374" w:type="dxa"/>
            <w:tcBorders>
              <w:top w:val="single" w:color="000000" w:sz="4" w:space="0"/>
              <w:right w:val="single" w:color="000000" w:sz="4" w:space="0"/>
            </w:tcBorders>
          </w:tcPr>
          <w:p>
            <w:pPr>
              <w:pStyle w:val="13"/>
              <w:spacing w:before="156"/>
              <w:ind w:left="108"/>
              <w:rPr>
                <w:rFonts w:hint="eastAsia" w:ascii="楷体" w:hAnsi="楷体" w:eastAsia="楷体" w:cs="楷体"/>
                <w:sz w:val="21"/>
              </w:rPr>
            </w:pPr>
            <w:r>
              <w:rPr>
                <w:rFonts w:hint="eastAsia" w:ascii="SimHei" w:hAnsi="SimHei" w:eastAsia="黑体" w:cs="楷体"/>
                <w:sz w:val="21"/>
              </w:rPr>
              <w:t>A1=</w:t>
            </w:r>
          </w:p>
        </w:tc>
        <w:tc>
          <w:tcPr>
            <w:tcW w:w="1152" w:type="dxa"/>
            <w:tcBorders>
              <w:top w:val="single" w:color="000000" w:sz="4" w:space="0"/>
              <w:left w:val="single" w:color="000000" w:sz="4" w:space="0"/>
            </w:tcBorders>
            <w:shd w:val="clear" w:color="auto" w:fill="D9D9D9"/>
          </w:tcPr>
          <w:p>
            <w:pPr>
              <w:pStyle w:val="13"/>
              <w:rPr>
                <w:rFonts w:hint="eastAsia" w:ascii="楷体" w:hAnsi="楷体" w:eastAsia="楷体" w:cs="楷体"/>
                <w:sz w:val="20"/>
              </w:rPr>
            </w:pPr>
          </w:p>
        </w:tc>
        <w:tc>
          <w:tcPr>
            <w:tcW w:w="2519" w:type="dxa"/>
            <w:tcBorders>
              <w:top w:val="single" w:color="000000" w:sz="4" w:space="0"/>
              <w:right w:val="nil"/>
            </w:tcBorders>
          </w:tcPr>
          <w:p>
            <w:pPr>
              <w:pStyle w:val="13"/>
              <w:spacing w:before="156"/>
              <w:ind w:left="108"/>
              <w:rPr>
                <w:rFonts w:hint="eastAsia" w:ascii="楷体" w:hAnsi="楷体" w:eastAsia="楷体" w:cs="楷体"/>
                <w:sz w:val="21"/>
              </w:rPr>
            </w:pPr>
            <w:r>
              <w:rPr>
                <w:rFonts w:hint="eastAsia" w:ascii="SimHei" w:hAnsi="SimHei" w:eastAsia="黑体" w:cs="楷体"/>
                <w:sz w:val="21"/>
              </w:rPr>
              <w:t>F1=A1</w:t>
            </w:r>
          </w:p>
        </w:tc>
        <w:tc>
          <w:tcPr>
            <w:tcW w:w="325" w:type="dxa"/>
            <w:vMerge w:val="restart"/>
            <w:tcBorders>
              <w:top w:val="single" w:color="000000" w:sz="4" w:space="0"/>
              <w:left w:val="nil"/>
              <w:right w:val="single" w:color="000000" w:sz="12" w:space="0"/>
            </w:tcBorders>
          </w:tcPr>
          <w:p>
            <w:pPr>
              <w:pStyle w:val="13"/>
              <w:rPr>
                <w:rFonts w:hint="eastAsia" w:ascii="楷体" w:hAnsi="楷体" w:eastAsia="楷体" w:cs="楷体"/>
                <w:b/>
                <w:sz w:val="20"/>
              </w:rPr>
            </w:pPr>
          </w:p>
          <w:p>
            <w:pPr>
              <w:pStyle w:val="13"/>
              <w:spacing w:before="7" w:after="1"/>
              <w:rPr>
                <w:rFonts w:hint="eastAsia" w:ascii="楷体" w:hAnsi="楷体" w:eastAsia="楷体" w:cs="楷体"/>
                <w:b/>
                <w:sz w:val="27"/>
              </w:rPr>
            </w:pPr>
          </w:p>
          <w:p>
            <w:pPr>
              <w:pStyle w:val="13"/>
              <w:ind w:left="7" w:right="-58"/>
              <w:rPr>
                <w:rFonts w:hint="eastAsia" w:ascii="楷体" w:hAnsi="楷体" w:eastAsia="楷体" w:cs="楷体"/>
                <w:sz w:val="20"/>
              </w:rPr>
            </w:pPr>
            <w:r>
              <w:rPr>
                <w:rFonts w:hint="eastAsia" w:ascii="SimHei" w:hAnsi="SimHei" w:eastAsia="黑体" w:cs="楷体"/>
                <w:sz w:val="20"/>
              </w:rPr>
            </w:r>
          </w:p>
          <w:p>
            <w:pPr>
              <w:pStyle w:val="13"/>
              <w:ind w:left="7" w:right="-58"/>
              <w:rPr>
                <w:rFonts w:hint="eastAsia" w:ascii="楷体" w:hAnsi="楷体" w:eastAsia="楷体" w:cs="楷体"/>
                <w:sz w:val="20"/>
              </w:rPr>
            </w:pPr>
            <w:r>
              <w:rPr>
                <w:rFonts w:hint="eastAsia" w:ascii="SimHei" w:hAnsi="SimHei" w:eastAsia="黑体" w:cs="楷体"/>
                <w:sz w:val="20"/>
              </w:rPr>
            </w: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761" w:type="dxa"/>
            <w:vMerge w:val="restart"/>
            <w:tcBorders>
              <w:left w:val="single" w:color="000000" w:sz="12" w:space="0"/>
              <w:right w:val="single" w:color="000000" w:sz="4" w:space="0"/>
            </w:tcBorders>
          </w:tcPr>
          <w:p>
            <w:pPr>
              <w:pStyle w:val="13"/>
              <w:rPr>
                <w:rFonts w:hint="eastAsia" w:ascii="楷体" w:hAnsi="楷体" w:eastAsia="楷体" w:cs="楷体"/>
                <w:b/>
                <w:sz w:val="28"/>
              </w:rPr>
            </w:pPr>
          </w:p>
          <w:p>
            <w:pPr>
              <w:pStyle w:val="13"/>
              <w:rPr>
                <w:rFonts w:hint="eastAsia" w:ascii="楷体" w:hAnsi="楷体" w:eastAsia="楷体" w:cs="楷体"/>
                <w:b/>
                <w:sz w:val="28"/>
              </w:rPr>
            </w:pPr>
          </w:p>
          <w:p>
            <w:pPr>
              <w:pStyle w:val="13"/>
              <w:spacing w:before="9"/>
              <w:rPr>
                <w:rFonts w:hint="eastAsia" w:ascii="楷体" w:hAnsi="楷体" w:eastAsia="楷体" w:cs="楷体"/>
                <w:b/>
                <w:sz w:val="40"/>
              </w:rPr>
            </w:pPr>
          </w:p>
          <w:p>
            <w:pPr>
              <w:pStyle w:val="13"/>
              <w:ind w:left="164"/>
              <w:rPr>
                <w:rFonts w:hint="eastAsia" w:ascii="楷体" w:hAnsi="楷体" w:eastAsia="楷体" w:cs="楷体"/>
                <w:sz w:val="21"/>
              </w:rPr>
            </w:pPr>
            <w:r>
              <w:rPr>
                <w:rFonts w:hint="eastAsia" w:ascii="SimHei" w:hAnsi="SimHei" w:eastAsia="黑体" w:cs="楷体"/>
                <w:w w:val="95"/>
                <w:sz w:val="21"/>
              </w:rPr>
              <w:t>态度</w:t>
            </w:r>
          </w:p>
          <w:p>
            <w:pPr>
              <w:pStyle w:val="13"/>
              <w:spacing w:before="135"/>
              <w:ind w:left="172"/>
              <w:rPr>
                <w:rFonts w:hint="eastAsia" w:ascii="楷体" w:hAnsi="楷体" w:eastAsia="楷体" w:cs="楷体"/>
                <w:sz w:val="21"/>
              </w:rPr>
            </w:pPr>
            <w:r>
              <w:rPr>
                <w:rFonts w:hint="eastAsia" w:ascii="SimHei" w:hAnsi="SimHei" w:eastAsia="黑体" w:cs="楷体"/>
                <w:sz w:val="21"/>
              </w:rPr>
              <w:t>30%</w:t>
            </w:r>
          </w:p>
        </w:tc>
        <w:tc>
          <w:tcPr>
            <w:tcW w:w="1964" w:type="dxa"/>
            <w:tcBorders>
              <w:left w:val="single" w:color="000000" w:sz="4" w:space="0"/>
              <w:bottom w:val="single" w:color="000000" w:sz="4" w:space="0"/>
            </w:tcBorders>
          </w:tcPr>
          <w:p>
            <w:pPr>
              <w:pStyle w:val="13"/>
              <w:spacing w:before="117"/>
              <w:ind w:left="22"/>
              <w:jc w:val="center"/>
              <w:rPr>
                <w:rFonts w:hint="eastAsia" w:ascii="楷体" w:hAnsi="楷体" w:eastAsia="楷体" w:cs="楷体"/>
                <w:sz w:val="21"/>
              </w:rPr>
            </w:pPr>
            <w:r>
              <w:rPr>
                <w:rFonts w:hint="eastAsia" w:ascii="SimHei" w:hAnsi="SimHei" w:eastAsia="黑体" w:cs="楷体"/>
                <w:sz w:val="21"/>
              </w:rPr>
              <w:t xml:space="preserve">积极性 </w:t>
            </w:r>
            <w:r>
              <w:rPr>
                <w:rFonts w:hint="eastAsia" w:ascii="SimHei" w:hAnsi="SimHei" w:eastAsia="黑体" w:cs="楷体"/>
                <w:sz w:val="21"/>
              </w:rPr>
              <w:t>3.75%</w:t>
            </w:r>
          </w:p>
        </w:tc>
        <w:tc>
          <w:tcPr>
            <w:tcW w:w="1374" w:type="dxa"/>
            <w:tcBorders>
              <w:bottom w:val="single" w:color="000000" w:sz="4" w:space="0"/>
              <w:right w:val="single" w:color="000000" w:sz="4" w:space="0"/>
            </w:tcBorders>
          </w:tcPr>
          <w:p>
            <w:pPr>
              <w:pStyle w:val="13"/>
              <w:rPr>
                <w:rFonts w:hint="eastAsia" w:ascii="楷体" w:hAnsi="楷体" w:eastAsia="楷体" w:cs="楷体"/>
                <w:sz w:val="20"/>
              </w:rPr>
            </w:pPr>
          </w:p>
        </w:tc>
        <w:tc>
          <w:tcPr>
            <w:tcW w:w="1152" w:type="dxa"/>
            <w:tcBorders>
              <w:left w:val="single" w:color="000000" w:sz="4" w:space="0"/>
              <w:bottom w:val="single" w:color="000000" w:sz="4" w:space="0"/>
            </w:tcBorders>
          </w:tcPr>
          <w:p>
            <w:pPr>
              <w:pStyle w:val="13"/>
              <w:rPr>
                <w:rFonts w:hint="eastAsia" w:ascii="楷体" w:hAnsi="楷体" w:eastAsia="楷体" w:cs="楷体"/>
                <w:sz w:val="20"/>
              </w:rPr>
            </w:pPr>
          </w:p>
        </w:tc>
        <w:tc>
          <w:tcPr>
            <w:tcW w:w="2519" w:type="dxa"/>
            <w:tcBorders>
              <w:bottom w:val="single" w:color="000000" w:sz="4" w:space="0"/>
              <w:right w:val="nil"/>
            </w:tcBorders>
            <w:shd w:val="clear" w:color="auto" w:fill="D9D9D9"/>
          </w:tcPr>
          <w:p>
            <w:pPr>
              <w:pStyle w:val="13"/>
              <w:rPr>
                <w:rFonts w:hint="eastAsia" w:ascii="楷体" w:hAnsi="楷体" w:eastAsia="楷体" w:cs="楷体"/>
                <w:sz w:val="20"/>
              </w:rPr>
            </w:pPr>
          </w:p>
        </w:tc>
        <w:tc>
          <w:tcPr>
            <w:tcW w:w="325" w:type="dxa"/>
            <w:vMerge w:val="continue"/>
            <w:tcBorders>
              <w:top w:val="nil"/>
              <w:left w:val="nil"/>
              <w:right w:val="single" w:color="000000" w:sz="12" w:space="0"/>
            </w:tcBorders>
          </w:tcPr>
          <w:p>
            <w:pPr>
              <w:rPr>
                <w:rFonts w:hint="eastAsia" w:ascii="楷体" w:hAnsi="楷体" w:eastAsia="楷体" w:cs="楷体"/>
                <w:sz w:val="2"/>
                <w:szCs w:val="2"/>
              </w:rPr>
            </w:pP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761" w:type="dxa"/>
            <w:vMerge w:val="continue"/>
            <w:tcBorders>
              <w:top w:val="nil"/>
              <w:left w:val="single" w:color="000000" w:sz="12" w:space="0"/>
              <w:right w:val="single" w:color="000000" w:sz="4" w:space="0"/>
            </w:tcBorders>
          </w:tcPr>
          <w:p>
            <w:pPr>
              <w:rPr>
                <w:rFonts w:hint="eastAsia" w:ascii="楷体" w:hAnsi="楷体" w:eastAsia="楷体" w:cs="楷体"/>
                <w:sz w:val="2"/>
                <w:szCs w:val="2"/>
              </w:rPr>
            </w:pPr>
          </w:p>
        </w:tc>
        <w:tc>
          <w:tcPr>
            <w:tcW w:w="1964" w:type="dxa"/>
            <w:tcBorders>
              <w:top w:val="single" w:color="000000" w:sz="4" w:space="0"/>
              <w:left w:val="single" w:color="000000" w:sz="4" w:space="0"/>
              <w:bottom w:val="single" w:color="000000" w:sz="4" w:space="0"/>
            </w:tcBorders>
          </w:tcPr>
          <w:p>
            <w:pPr>
              <w:pStyle w:val="13"/>
              <w:spacing w:before="118"/>
              <w:ind w:left="22"/>
              <w:jc w:val="center"/>
              <w:rPr>
                <w:rFonts w:hint="eastAsia" w:ascii="楷体" w:hAnsi="楷体" w:eastAsia="楷体" w:cs="楷体"/>
                <w:sz w:val="21"/>
              </w:rPr>
            </w:pPr>
            <w:r>
              <w:rPr>
                <w:rFonts w:hint="eastAsia" w:ascii="SimHei" w:hAnsi="SimHei" w:eastAsia="黑体" w:cs="楷体"/>
                <w:sz w:val="21"/>
              </w:rPr>
              <w:t xml:space="preserve">协作性 </w:t>
            </w:r>
            <w:r>
              <w:rPr>
                <w:rFonts w:hint="eastAsia" w:ascii="SimHei" w:hAnsi="SimHei" w:eastAsia="黑体" w:cs="楷体"/>
                <w:sz w:val="21"/>
              </w:rPr>
              <w:t>3.75%</w:t>
            </w:r>
          </w:p>
        </w:tc>
        <w:tc>
          <w:tcPr>
            <w:tcW w:w="1374" w:type="dxa"/>
            <w:tcBorders>
              <w:top w:val="single" w:color="000000" w:sz="4" w:space="0"/>
              <w:right w:val="single" w:color="000000" w:sz="4" w:space="0"/>
            </w:tcBorders>
          </w:tcPr>
          <w:p>
            <w:pPr>
              <w:pStyle w:val="13"/>
              <w:rPr>
                <w:rFonts w:hint="eastAsia" w:ascii="楷体" w:hAnsi="楷体" w:eastAsia="楷体" w:cs="楷体"/>
                <w:sz w:val="20"/>
              </w:rPr>
            </w:pPr>
          </w:p>
        </w:tc>
        <w:tc>
          <w:tcPr>
            <w:tcW w:w="1152" w:type="dxa"/>
            <w:tcBorders>
              <w:top w:val="single" w:color="000000" w:sz="4" w:space="0"/>
              <w:left w:val="single" w:color="000000" w:sz="4" w:space="0"/>
            </w:tcBorders>
          </w:tcPr>
          <w:p>
            <w:pPr>
              <w:pStyle w:val="13"/>
              <w:rPr>
                <w:rFonts w:hint="eastAsia" w:ascii="楷体" w:hAnsi="楷体" w:eastAsia="楷体" w:cs="楷体"/>
                <w:sz w:val="20"/>
              </w:rPr>
            </w:pPr>
          </w:p>
        </w:tc>
        <w:tc>
          <w:tcPr>
            <w:tcW w:w="2519" w:type="dxa"/>
            <w:tcBorders>
              <w:top w:val="single" w:color="000000" w:sz="4" w:space="0"/>
              <w:right w:val="nil"/>
            </w:tcBorders>
            <w:shd w:val="clear" w:color="auto" w:fill="D9D9D9"/>
          </w:tcPr>
          <w:p>
            <w:pPr>
              <w:pStyle w:val="13"/>
              <w:rPr>
                <w:rFonts w:hint="eastAsia" w:ascii="楷体" w:hAnsi="楷体" w:eastAsia="楷体" w:cs="楷体"/>
                <w:sz w:val="20"/>
              </w:rPr>
            </w:pPr>
          </w:p>
        </w:tc>
        <w:tc>
          <w:tcPr>
            <w:tcW w:w="325" w:type="dxa"/>
            <w:vMerge w:val="continue"/>
            <w:tcBorders>
              <w:top w:val="nil"/>
              <w:left w:val="nil"/>
              <w:right w:val="single" w:color="000000" w:sz="12" w:space="0"/>
            </w:tcBorders>
          </w:tcPr>
          <w:p>
            <w:pPr>
              <w:rPr>
                <w:rFonts w:hint="eastAsia" w:ascii="楷体" w:hAnsi="楷体" w:eastAsia="楷体" w:cs="楷体"/>
                <w:sz w:val="2"/>
                <w:szCs w:val="2"/>
              </w:rPr>
            </w:pP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761" w:type="dxa"/>
            <w:vMerge w:val="continue"/>
            <w:tcBorders>
              <w:top w:val="nil"/>
              <w:left w:val="single" w:color="000000" w:sz="12" w:space="0"/>
              <w:right w:val="single" w:color="000000" w:sz="4" w:space="0"/>
            </w:tcBorders>
          </w:tcPr>
          <w:p>
            <w:pPr>
              <w:rPr>
                <w:rFonts w:hint="eastAsia" w:ascii="楷体" w:hAnsi="楷体" w:eastAsia="楷体" w:cs="楷体"/>
                <w:sz w:val="2"/>
                <w:szCs w:val="2"/>
              </w:rPr>
            </w:pPr>
          </w:p>
        </w:tc>
        <w:tc>
          <w:tcPr>
            <w:tcW w:w="1964" w:type="dxa"/>
            <w:tcBorders>
              <w:top w:val="single" w:color="000000" w:sz="4" w:space="0"/>
              <w:left w:val="single" w:color="000000" w:sz="4" w:space="0"/>
              <w:bottom w:val="single" w:color="000000" w:sz="4" w:space="0"/>
            </w:tcBorders>
          </w:tcPr>
          <w:p>
            <w:pPr>
              <w:pStyle w:val="13"/>
              <w:spacing w:before="119"/>
              <w:ind w:left="22"/>
              <w:jc w:val="center"/>
              <w:rPr>
                <w:rFonts w:hint="eastAsia" w:ascii="楷体" w:hAnsi="楷体" w:eastAsia="楷体" w:cs="楷体"/>
                <w:sz w:val="21"/>
              </w:rPr>
            </w:pPr>
            <w:r>
              <w:rPr>
                <w:rFonts w:hint="eastAsia" w:ascii="SimHei" w:hAnsi="SimHei" w:eastAsia="黑体" w:cs="楷体"/>
                <w:sz w:val="21"/>
              </w:rPr>
              <w:t xml:space="preserve">责任心 </w:t>
            </w:r>
            <w:r>
              <w:rPr>
                <w:rFonts w:hint="eastAsia" w:ascii="SimHei" w:hAnsi="SimHei" w:eastAsia="黑体" w:cs="楷体"/>
                <w:sz w:val="21"/>
              </w:rPr>
              <w:t>3.75%</w:t>
            </w:r>
          </w:p>
        </w:tc>
        <w:tc>
          <w:tcPr>
            <w:tcW w:w="1374" w:type="dxa"/>
            <w:tcBorders>
              <w:right w:val="single" w:color="000000" w:sz="4" w:space="0"/>
            </w:tcBorders>
          </w:tcPr>
          <w:p>
            <w:pPr>
              <w:pStyle w:val="13"/>
              <w:rPr>
                <w:rFonts w:hint="eastAsia" w:ascii="楷体" w:hAnsi="楷体" w:eastAsia="楷体" w:cs="楷体"/>
                <w:sz w:val="20"/>
              </w:rPr>
            </w:pPr>
          </w:p>
        </w:tc>
        <w:tc>
          <w:tcPr>
            <w:tcW w:w="1152" w:type="dxa"/>
            <w:tcBorders>
              <w:left w:val="single" w:color="000000" w:sz="4" w:space="0"/>
            </w:tcBorders>
          </w:tcPr>
          <w:p>
            <w:pPr>
              <w:pStyle w:val="13"/>
              <w:rPr>
                <w:rFonts w:hint="eastAsia" w:ascii="楷体" w:hAnsi="楷体" w:eastAsia="楷体" w:cs="楷体"/>
                <w:sz w:val="20"/>
              </w:rPr>
            </w:pPr>
          </w:p>
        </w:tc>
        <w:tc>
          <w:tcPr>
            <w:tcW w:w="2519" w:type="dxa"/>
            <w:tcBorders>
              <w:bottom w:val="single" w:color="000000" w:sz="4" w:space="0"/>
              <w:right w:val="nil"/>
            </w:tcBorders>
            <w:shd w:val="clear" w:color="auto" w:fill="D9D9D9"/>
          </w:tcPr>
          <w:p>
            <w:pPr>
              <w:pStyle w:val="13"/>
              <w:rPr>
                <w:rFonts w:hint="eastAsia" w:ascii="楷体" w:hAnsi="楷体" w:eastAsia="楷体" w:cs="楷体"/>
                <w:sz w:val="20"/>
              </w:rPr>
            </w:pPr>
          </w:p>
        </w:tc>
        <w:tc>
          <w:tcPr>
            <w:tcW w:w="325" w:type="dxa"/>
            <w:vMerge w:val="continue"/>
            <w:tcBorders>
              <w:top w:val="nil"/>
              <w:left w:val="nil"/>
              <w:right w:val="single" w:color="000000" w:sz="12" w:space="0"/>
            </w:tcBorders>
          </w:tcPr>
          <w:p>
            <w:pPr>
              <w:rPr>
                <w:rFonts w:hint="eastAsia" w:ascii="楷体" w:hAnsi="楷体" w:eastAsia="楷体" w:cs="楷体"/>
                <w:sz w:val="2"/>
                <w:szCs w:val="2"/>
              </w:rPr>
            </w:pP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761" w:type="dxa"/>
            <w:vMerge w:val="continue"/>
            <w:tcBorders>
              <w:top w:val="nil"/>
              <w:left w:val="single" w:color="000000" w:sz="12" w:space="0"/>
              <w:right w:val="single" w:color="000000" w:sz="4" w:space="0"/>
            </w:tcBorders>
          </w:tcPr>
          <w:p>
            <w:pPr>
              <w:rPr>
                <w:rFonts w:hint="eastAsia" w:ascii="楷体" w:hAnsi="楷体" w:eastAsia="楷体" w:cs="楷体"/>
                <w:sz w:val="2"/>
                <w:szCs w:val="2"/>
              </w:rPr>
            </w:pPr>
          </w:p>
        </w:tc>
        <w:tc>
          <w:tcPr>
            <w:tcW w:w="1964" w:type="dxa"/>
            <w:tcBorders>
              <w:top w:val="single" w:color="000000" w:sz="4" w:space="0"/>
              <w:left w:val="single" w:color="000000" w:sz="4" w:space="0"/>
              <w:bottom w:val="single" w:color="000000" w:sz="4" w:space="0"/>
            </w:tcBorders>
          </w:tcPr>
          <w:p>
            <w:pPr>
              <w:pStyle w:val="13"/>
              <w:spacing w:before="118"/>
              <w:ind w:left="22"/>
              <w:jc w:val="center"/>
              <w:rPr>
                <w:rFonts w:hint="eastAsia" w:ascii="楷体" w:hAnsi="楷体" w:eastAsia="楷体" w:cs="楷体"/>
                <w:sz w:val="21"/>
              </w:rPr>
            </w:pPr>
            <w:r>
              <w:rPr>
                <w:rFonts w:hint="eastAsia" w:ascii="SimHei" w:hAnsi="SimHei" w:eastAsia="黑体" w:cs="楷体"/>
                <w:sz w:val="21"/>
              </w:rPr>
              <w:t xml:space="preserve">纪律性 </w:t>
            </w:r>
            <w:r>
              <w:rPr>
                <w:rFonts w:hint="eastAsia" w:ascii="SimHei" w:hAnsi="SimHei" w:eastAsia="黑体" w:cs="楷体"/>
                <w:sz w:val="21"/>
              </w:rPr>
              <w:t>3.75%</w:t>
            </w:r>
          </w:p>
        </w:tc>
        <w:tc>
          <w:tcPr>
            <w:tcW w:w="1374" w:type="dxa"/>
            <w:tcBorders>
              <w:right w:val="single" w:color="000000" w:sz="4" w:space="0"/>
            </w:tcBorders>
          </w:tcPr>
          <w:p>
            <w:pPr>
              <w:pStyle w:val="13"/>
              <w:rPr>
                <w:rFonts w:hint="eastAsia" w:ascii="楷体" w:hAnsi="楷体" w:eastAsia="楷体" w:cs="楷体"/>
                <w:sz w:val="20"/>
              </w:rPr>
            </w:pPr>
          </w:p>
        </w:tc>
        <w:tc>
          <w:tcPr>
            <w:tcW w:w="1152" w:type="dxa"/>
            <w:tcBorders>
              <w:left w:val="single" w:color="000000" w:sz="4" w:space="0"/>
            </w:tcBorders>
          </w:tcPr>
          <w:p>
            <w:pPr>
              <w:pStyle w:val="13"/>
              <w:rPr>
                <w:rFonts w:hint="eastAsia" w:ascii="楷体" w:hAnsi="楷体" w:eastAsia="楷体" w:cs="楷体"/>
                <w:sz w:val="20"/>
              </w:rPr>
            </w:pPr>
          </w:p>
        </w:tc>
        <w:tc>
          <w:tcPr>
            <w:tcW w:w="2519" w:type="dxa"/>
            <w:tcBorders>
              <w:top w:val="single" w:color="000000" w:sz="4" w:space="0"/>
              <w:right w:val="nil"/>
            </w:tcBorders>
            <w:shd w:val="clear" w:color="auto" w:fill="D9D9D9"/>
          </w:tcPr>
          <w:p>
            <w:pPr>
              <w:pStyle w:val="13"/>
              <w:rPr>
                <w:rFonts w:hint="eastAsia" w:ascii="楷体" w:hAnsi="楷体" w:eastAsia="楷体" w:cs="楷体"/>
                <w:sz w:val="20"/>
              </w:rPr>
            </w:pPr>
          </w:p>
        </w:tc>
        <w:tc>
          <w:tcPr>
            <w:tcW w:w="325" w:type="dxa"/>
            <w:vMerge w:val="continue"/>
            <w:tcBorders>
              <w:top w:val="nil"/>
              <w:left w:val="nil"/>
              <w:right w:val="single" w:color="000000" w:sz="12" w:space="0"/>
            </w:tcBorders>
          </w:tcPr>
          <w:p>
            <w:pPr>
              <w:rPr>
                <w:rFonts w:hint="eastAsia" w:ascii="楷体" w:hAnsi="楷体" w:eastAsia="楷体" w:cs="楷体"/>
                <w:sz w:val="2"/>
                <w:szCs w:val="2"/>
              </w:rPr>
            </w:pP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4"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761" w:type="dxa"/>
            <w:vMerge w:val="continue"/>
            <w:tcBorders>
              <w:top w:val="nil"/>
              <w:left w:val="single" w:color="000000" w:sz="12" w:space="0"/>
              <w:right w:val="single" w:color="000000" w:sz="4" w:space="0"/>
            </w:tcBorders>
          </w:tcPr>
          <w:p>
            <w:pPr>
              <w:rPr>
                <w:rFonts w:hint="eastAsia" w:ascii="楷体" w:hAnsi="楷体" w:eastAsia="楷体" w:cs="楷体"/>
                <w:sz w:val="2"/>
                <w:szCs w:val="2"/>
              </w:rPr>
            </w:pPr>
          </w:p>
        </w:tc>
        <w:tc>
          <w:tcPr>
            <w:tcW w:w="1964" w:type="dxa"/>
            <w:tcBorders>
              <w:top w:val="single" w:color="000000" w:sz="4" w:space="0"/>
              <w:left w:val="single" w:color="000000" w:sz="4" w:space="0"/>
            </w:tcBorders>
          </w:tcPr>
          <w:p>
            <w:pPr>
              <w:pStyle w:val="13"/>
              <w:spacing w:before="97"/>
              <w:ind w:left="24"/>
              <w:jc w:val="center"/>
              <w:rPr>
                <w:rFonts w:hint="eastAsia" w:ascii="楷体" w:hAnsi="楷体" w:eastAsia="楷体" w:cs="楷体"/>
                <w:sz w:val="21"/>
              </w:rPr>
            </w:pPr>
            <w:r>
              <w:rPr>
                <w:rFonts w:hint="eastAsia" w:ascii="SimHei" w:hAnsi="SimHei" w:eastAsia="黑体" w:cs="楷体"/>
                <w:sz w:val="21"/>
              </w:rPr>
              <w:t>加权合计</w:t>
            </w:r>
          </w:p>
        </w:tc>
        <w:tc>
          <w:tcPr>
            <w:tcW w:w="1374" w:type="dxa"/>
            <w:tcBorders>
              <w:right w:val="single" w:color="000000" w:sz="4" w:space="0"/>
            </w:tcBorders>
          </w:tcPr>
          <w:p>
            <w:pPr>
              <w:pStyle w:val="13"/>
              <w:spacing w:before="151"/>
              <w:ind w:left="108"/>
              <w:rPr>
                <w:rFonts w:hint="eastAsia" w:ascii="楷体" w:hAnsi="楷体" w:eastAsia="楷体" w:cs="楷体"/>
                <w:sz w:val="21"/>
              </w:rPr>
            </w:pPr>
            <w:r>
              <w:rPr>
                <w:rFonts w:hint="eastAsia" w:ascii="SimHei" w:hAnsi="SimHei" w:eastAsia="黑体" w:cs="楷体"/>
                <w:sz w:val="21"/>
              </w:rPr>
              <w:t>A2=</w:t>
            </w:r>
          </w:p>
        </w:tc>
        <w:tc>
          <w:tcPr>
            <w:tcW w:w="1152" w:type="dxa"/>
            <w:tcBorders>
              <w:left w:val="single" w:color="000000" w:sz="4" w:space="0"/>
            </w:tcBorders>
          </w:tcPr>
          <w:p>
            <w:pPr>
              <w:pStyle w:val="13"/>
              <w:spacing w:before="151"/>
              <w:ind w:left="111"/>
              <w:rPr>
                <w:rFonts w:hint="eastAsia" w:ascii="楷体" w:hAnsi="楷体" w:eastAsia="楷体" w:cs="楷体"/>
                <w:sz w:val="21"/>
              </w:rPr>
            </w:pPr>
            <w:r>
              <w:rPr>
                <w:rFonts w:hint="eastAsia" w:ascii="SimHei" w:hAnsi="SimHei" w:eastAsia="黑体" w:cs="楷体"/>
                <w:sz w:val="21"/>
              </w:rPr>
              <w:t>B2=</w:t>
            </w:r>
          </w:p>
        </w:tc>
        <w:tc>
          <w:tcPr>
            <w:tcW w:w="2844" w:type="dxa"/>
            <w:gridSpan w:val="2"/>
            <w:tcBorders>
              <w:right w:val="single" w:color="000000" w:sz="12" w:space="0"/>
            </w:tcBorders>
          </w:tcPr>
          <w:p>
            <w:pPr>
              <w:pStyle w:val="13"/>
              <w:spacing w:before="151"/>
              <w:ind w:left="108"/>
              <w:rPr>
                <w:rFonts w:hint="eastAsia" w:ascii="楷体" w:hAnsi="楷体" w:eastAsia="楷体" w:cs="楷体"/>
                <w:sz w:val="21"/>
              </w:rPr>
            </w:pPr>
            <w:r>
              <w:rPr>
                <w:rFonts w:hint="eastAsia" w:ascii="SimHei" w:hAnsi="SimHei" w:eastAsia="黑体" w:cs="楷体"/>
                <w:sz w:val="21"/>
              </w:rPr>
              <w:t>F2=A2+B2</w:t>
            </w: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8095" w:type="dxa"/>
            <w:gridSpan w:val="6"/>
            <w:tcBorders>
              <w:left w:val="single" w:color="000000" w:sz="12" w:space="0"/>
              <w:right w:val="single" w:color="000000" w:sz="12" w:space="0"/>
            </w:tcBorders>
          </w:tcPr>
          <w:p>
            <w:pPr>
              <w:pStyle w:val="13"/>
              <w:spacing w:before="116"/>
              <w:ind w:left="100"/>
              <w:rPr>
                <w:rFonts w:hint="eastAsia" w:ascii="楷体" w:hAnsi="楷体" w:eastAsia="楷体" w:cs="楷体"/>
                <w:sz w:val="21"/>
              </w:rPr>
            </w:pPr>
            <w:r>
              <w:rPr>
                <w:rFonts w:hint="eastAsia" w:ascii="SimHei" w:hAnsi="SimHei" w:eastAsia="黑体" w:cs="楷体"/>
                <w:sz w:val="21"/>
              </w:rPr>
              <w:t>总分</w:t>
            </w:r>
            <w:r>
              <w:rPr>
                <w:rFonts w:hint="eastAsia" w:ascii="SimHei" w:hAnsi="SimHei" w:eastAsia="黑体" w:cs="楷体"/>
                <w:sz w:val="21"/>
              </w:rPr>
              <w:t>=F1+F2</w:t>
            </w: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41" w:hRule="atLeast"/>
        </w:trPr>
        <w:tc>
          <w:tcPr>
            <w:tcW w:w="1215" w:type="dxa"/>
            <w:vMerge w:val="continue"/>
            <w:tcBorders>
              <w:top w:val="nil"/>
              <w:left w:val="nil"/>
              <w:bottom w:val="nil"/>
              <w:right w:val="single" w:color="000000" w:sz="12" w:space="0"/>
            </w:tcBorders>
          </w:tcPr>
          <w:p>
            <w:pPr>
              <w:rPr>
                <w:rFonts w:hint="eastAsia" w:ascii="楷体" w:hAnsi="楷体" w:eastAsia="楷体" w:cs="楷体"/>
                <w:sz w:val="2"/>
                <w:szCs w:val="2"/>
              </w:rPr>
            </w:pPr>
          </w:p>
        </w:tc>
        <w:tc>
          <w:tcPr>
            <w:tcW w:w="8095" w:type="dxa"/>
            <w:gridSpan w:val="6"/>
            <w:tcBorders>
              <w:left w:val="single" w:color="000000" w:sz="12" w:space="0"/>
              <w:bottom w:val="single" w:color="000000" w:sz="18" w:space="0"/>
              <w:right w:val="single" w:color="000000" w:sz="12" w:space="0"/>
            </w:tcBorders>
          </w:tcPr>
          <w:p>
            <w:pPr>
              <w:pStyle w:val="13"/>
              <w:spacing w:before="117"/>
              <w:ind w:left="100" w:right="-29"/>
              <w:rPr>
                <w:rFonts w:hint="eastAsia" w:ascii="楷体" w:hAnsi="楷体" w:eastAsia="楷体" w:cs="楷体"/>
                <w:sz w:val="21"/>
              </w:rPr>
            </w:pPr>
            <w:r>
              <w:rPr>
                <w:rFonts w:hint="eastAsia" w:ascii="SimHei" w:hAnsi="SimHei" w:eastAsia="黑体" w:cs="楷体"/>
                <w:spacing w:val="-1"/>
                <w:sz w:val="21"/>
              </w:rPr>
              <w:t>备注：同级人员的态度评分取《一般人员</w:t>
            </w:r>
            <w:r>
              <w:rPr>
                <w:rFonts w:hint="eastAsia" w:ascii="SimHei" w:hAnsi="SimHei" w:eastAsia="黑体" w:cs="楷体"/>
                <w:sz w:val="21"/>
              </w:rPr>
              <w:t>（</w:t>
            </w:r>
            <w:r>
              <w:rPr>
                <w:rFonts w:hint="eastAsia" w:ascii="SimHei" w:hAnsi="SimHei" w:eastAsia="黑体" w:cs="楷体"/>
                <w:spacing w:val="-2"/>
                <w:sz w:val="21"/>
              </w:rPr>
              <w:t>工勤人员除外</w:t>
            </w:r>
            <w:r>
              <w:rPr>
                <w:rFonts w:hint="eastAsia" w:ascii="SimHei" w:hAnsi="SimHei" w:eastAsia="黑体" w:cs="楷体"/>
                <w:spacing w:val="-10"/>
                <w:sz w:val="21"/>
              </w:rPr>
              <w:t>）</w:t>
            </w:r>
            <w:r>
              <w:rPr>
                <w:rFonts w:hint="eastAsia" w:ascii="SimHei" w:hAnsi="SimHei" w:eastAsia="黑体" w:cs="楷体"/>
                <w:spacing w:val="-1"/>
                <w:sz w:val="21"/>
              </w:rPr>
              <w:t>态度考核同级评分统计表》</w:t>
            </w:r>
          </w:p>
          <w:p>
            <w:pPr>
              <w:pStyle w:val="13"/>
              <w:spacing w:before="237"/>
              <w:ind w:left="100"/>
              <w:rPr>
                <w:rFonts w:hint="eastAsia" w:ascii="楷体" w:hAnsi="楷体" w:eastAsia="楷体" w:cs="楷体"/>
                <w:sz w:val="21"/>
              </w:rPr>
            </w:pPr>
            <w:r>
              <w:rPr>
                <w:rFonts w:hint="eastAsia" w:ascii="SimHei" w:hAnsi="SimHei" w:eastAsia="黑体" w:cs="楷体"/>
                <w:sz w:val="21"/>
              </w:rPr>
              <w:t>中的平均分。</w:t>
            </w:r>
          </w:p>
        </w:tc>
        <w:tc>
          <w:tcPr>
            <w:tcW w:w="1219" w:type="dxa"/>
            <w:vMerge w:val="continue"/>
            <w:tcBorders>
              <w:top w:val="nil"/>
              <w:left w:val="single" w:color="000000" w:sz="12" w:space="0"/>
              <w:bottom w:val="nil"/>
              <w:right w:val="nil"/>
            </w:tcBorders>
          </w:tcPr>
          <w:p>
            <w:pPr>
              <w:rPr>
                <w:rFonts w:hint="eastAsia" w:ascii="楷体" w:hAnsi="楷体" w:eastAsia="楷体" w:cs="楷体"/>
                <w:sz w:val="2"/>
                <w:szCs w:val="2"/>
              </w:rPr>
            </w:pPr>
          </w:p>
        </w:tc>
      </w:tr>
    </w:tbl>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11"/>
        <w:rPr>
          <w:rFonts w:hint="eastAsia" w:ascii="楷体" w:hAnsi="楷体" w:eastAsia="楷体" w:cs="楷体"/>
          <w:b/>
          <w:sz w:val="22"/>
        </w:rPr>
      </w:pPr>
    </w:p>
    <w:p>
      <w:pPr>
        <w:spacing w:after="0"/>
        <w:rPr>
          <w:rFonts w:hint="eastAsia" w:ascii="楷体" w:hAnsi="楷体" w:eastAsia="楷体" w:cs="楷体"/>
          <w:sz w:val="22"/>
        </w:rPr>
        <w:sectPr>
          <w:headerReference r:id="rId48" w:type="default"/>
          <w:footerReference r:id="rId49" w:type="default"/>
          <w:pgSz w:w="11910" w:h="16840"/>
          <w:pgMar w:top="1600" w:right="260" w:bottom="1460" w:left="240" w:header="0" w:footer="1271" w:gutter="0"/>
          <w:pgNumType w:start="51"/>
        </w:sectPr>
      </w:pPr>
    </w:p>
    <w:p>
      <w:pPr>
        <w:spacing w:before="74"/>
        <w:ind w:left="481" w:right="0" w:firstLine="0"/>
        <w:jc w:val="left"/>
        <w:rPr>
          <w:rFonts w:hint="eastAsia" w:ascii="楷体" w:hAnsi="楷体" w:eastAsia="楷体" w:cs="楷体"/>
          <w:b/>
          <w:sz w:val="28"/>
        </w:rPr>
      </w:pPr>
      <w:r>
        <w:rPr>
          <w:rFonts w:hint="eastAsia" w:ascii="SimHei" w:hAnsi="SimHei" w:eastAsia="黑体" w:cs="楷体"/>
          <w:b/>
          <w:spacing w:val="-25"/>
          <w:sz w:val="28"/>
        </w:rPr>
        <w:t xml:space="preserve">附表 </w:t>
      </w:r>
      <w:r>
        <w:rPr>
          <w:rFonts w:hint="eastAsia" w:ascii="SimHei" w:hAnsi="SimHei" w:eastAsia="黑体" w:cs="楷体"/>
          <w:b/>
          <w:sz w:val="28"/>
        </w:rPr>
        <w:t>4-8</w:t>
      </w:r>
    </w:p>
    <w:p>
      <w:pPr>
        <w:spacing w:before="74"/>
        <w:ind w:left="241"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z w:val="28"/>
        </w:rPr>
        <w:t>一般人员考核统计表（年度）</w:t>
      </w:r>
    </w:p>
    <w:p>
      <w:pPr>
        <w:spacing w:after="0"/>
        <w:jc w:val="left"/>
        <w:rPr>
          <w:rFonts w:hint="eastAsia" w:ascii="楷体" w:hAnsi="楷体" w:eastAsia="楷体" w:cs="楷体"/>
          <w:sz w:val="28"/>
        </w:rPr>
        <w:sectPr>
          <w:type w:val="continuous"/>
          <w:pgSz w:w="11910" w:h="16840"/>
          <w:pgMar w:top="1980" w:right="260" w:bottom="1380" w:left="240" w:header="720" w:footer="720" w:gutter="0"/>
          <w:cols w:equalWidth="0" w:num="2">
            <w:col w:w="1518" w:space="40"/>
            <w:col w:w="9852"/>
          </w:cols>
        </w:sectPr>
      </w:pP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10"/>
        <w:rPr>
          <w:rFonts w:hint="eastAsia" w:ascii="楷体" w:hAnsi="楷体" w:eastAsia="楷体" w:cs="楷体"/>
          <w:b/>
          <w:sz w:val="21"/>
        </w:rPr>
      </w:pPr>
    </w:p>
    <w:tbl>
      <w:tblPr>
        <w:tblStyle w:val="9"/>
        <w:tblW w:w="8523" w:type="dxa"/>
        <w:tblInd w:w="1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26"/>
        <w:gridCol w:w="1200"/>
        <w:gridCol w:w="992"/>
        <w:gridCol w:w="1258"/>
        <w:gridCol w:w="958"/>
        <w:gridCol w:w="146"/>
        <w:gridCol w:w="25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2626" w:type="dxa"/>
            <w:gridSpan w:val="2"/>
            <w:tcBorders>
              <w:bottom w:val="single" w:color="000000" w:sz="6" w:space="0"/>
              <w:right w:val="single" w:color="000000" w:sz="6" w:space="0"/>
            </w:tcBorders>
          </w:tcPr>
          <w:p>
            <w:pPr>
              <w:pStyle w:val="13"/>
              <w:spacing w:before="5"/>
              <w:rPr>
                <w:rFonts w:hint="eastAsia" w:ascii="楷体" w:hAnsi="楷体" w:eastAsia="楷体" w:cs="楷体"/>
                <w:b/>
                <w:sz w:val="33"/>
              </w:rPr>
            </w:pPr>
          </w:p>
          <w:p>
            <w:pPr>
              <w:pStyle w:val="13"/>
              <w:ind w:left="981" w:right="952"/>
              <w:jc w:val="center"/>
              <w:rPr>
                <w:rFonts w:hint="eastAsia" w:ascii="楷体" w:hAnsi="楷体" w:eastAsia="楷体" w:cs="楷体"/>
                <w:sz w:val="21"/>
              </w:rPr>
            </w:pPr>
            <w:r>
              <w:rPr>
                <w:rFonts w:hint="eastAsia" w:ascii="SimHei" w:hAnsi="SimHei" w:eastAsia="黑体" w:cs="楷体"/>
                <w:sz w:val="21"/>
              </w:rPr>
              <w:t>考核项</w:t>
            </w:r>
          </w:p>
        </w:tc>
        <w:tc>
          <w:tcPr>
            <w:tcW w:w="992" w:type="dxa"/>
            <w:tcBorders>
              <w:left w:val="single" w:color="000000" w:sz="6" w:space="0"/>
              <w:bottom w:val="single" w:color="000000" w:sz="6" w:space="0"/>
              <w:right w:val="single" w:color="000000" w:sz="6" w:space="0"/>
            </w:tcBorders>
          </w:tcPr>
          <w:p>
            <w:pPr>
              <w:pStyle w:val="13"/>
              <w:spacing w:before="116"/>
              <w:ind w:left="168" w:right="138"/>
              <w:jc w:val="center"/>
              <w:rPr>
                <w:rFonts w:hint="eastAsia" w:ascii="楷体" w:hAnsi="楷体" w:eastAsia="楷体" w:cs="楷体"/>
                <w:sz w:val="21"/>
              </w:rPr>
            </w:pPr>
            <w:r>
              <w:rPr>
                <w:rFonts w:hint="eastAsia" w:ascii="SimHei" w:hAnsi="SimHei" w:eastAsia="黑体" w:cs="楷体"/>
                <w:sz w:val="21"/>
              </w:rPr>
              <w:t>上级评</w:t>
            </w:r>
          </w:p>
          <w:p>
            <w:pPr>
              <w:pStyle w:val="13"/>
              <w:spacing w:before="237"/>
              <w:ind w:left="30"/>
              <w:jc w:val="center"/>
              <w:rPr>
                <w:rFonts w:hint="eastAsia" w:ascii="楷体" w:hAnsi="楷体" w:eastAsia="楷体" w:cs="楷体"/>
                <w:sz w:val="21"/>
              </w:rPr>
            </w:pPr>
            <w:r>
              <w:rPr>
                <w:rFonts w:hint="eastAsia" w:ascii="SimHei" w:hAnsi="SimHei" w:eastAsia="黑体" w:cs="楷体"/>
                <w:w w:val="99"/>
                <w:sz w:val="21"/>
              </w:rPr>
              <w:t>分</w:t>
            </w:r>
          </w:p>
        </w:tc>
        <w:tc>
          <w:tcPr>
            <w:tcW w:w="1258" w:type="dxa"/>
            <w:tcBorders>
              <w:left w:val="single" w:color="000000" w:sz="6" w:space="0"/>
              <w:bottom w:val="single" w:color="000000" w:sz="6" w:space="0"/>
              <w:right w:val="single" w:color="000000" w:sz="6" w:space="0"/>
            </w:tcBorders>
          </w:tcPr>
          <w:p>
            <w:pPr>
              <w:pStyle w:val="13"/>
              <w:spacing w:before="5"/>
              <w:rPr>
                <w:rFonts w:hint="eastAsia" w:ascii="楷体" w:hAnsi="楷体" w:eastAsia="楷体" w:cs="楷体"/>
                <w:b/>
                <w:sz w:val="33"/>
              </w:rPr>
            </w:pPr>
          </w:p>
          <w:p>
            <w:pPr>
              <w:pStyle w:val="13"/>
              <w:ind w:left="222"/>
              <w:rPr>
                <w:rFonts w:hint="eastAsia" w:ascii="楷体" w:hAnsi="楷体" w:eastAsia="楷体" w:cs="楷体"/>
                <w:sz w:val="21"/>
              </w:rPr>
            </w:pPr>
            <w:r>
              <w:rPr>
                <w:rFonts w:hint="eastAsia" w:ascii="SimHei" w:hAnsi="SimHei" w:eastAsia="黑体" w:cs="楷体"/>
                <w:sz w:val="21"/>
              </w:rPr>
              <w:t>下级评分</w:t>
            </w:r>
          </w:p>
        </w:tc>
        <w:tc>
          <w:tcPr>
            <w:tcW w:w="1104" w:type="dxa"/>
            <w:gridSpan w:val="2"/>
            <w:tcBorders>
              <w:left w:val="single" w:color="000000" w:sz="6" w:space="0"/>
              <w:bottom w:val="single" w:color="000000" w:sz="6" w:space="0"/>
              <w:right w:val="single" w:color="000000" w:sz="6" w:space="0"/>
            </w:tcBorders>
          </w:tcPr>
          <w:p>
            <w:pPr>
              <w:pStyle w:val="13"/>
              <w:spacing w:before="5"/>
              <w:rPr>
                <w:rFonts w:hint="eastAsia" w:ascii="楷体" w:hAnsi="楷体" w:eastAsia="楷体" w:cs="楷体"/>
                <w:b/>
                <w:sz w:val="33"/>
              </w:rPr>
            </w:pPr>
          </w:p>
          <w:p>
            <w:pPr>
              <w:pStyle w:val="13"/>
              <w:ind w:left="145"/>
              <w:rPr>
                <w:rFonts w:hint="eastAsia" w:ascii="楷体" w:hAnsi="楷体" w:eastAsia="楷体" w:cs="楷体"/>
                <w:sz w:val="21"/>
              </w:rPr>
            </w:pPr>
            <w:r>
              <w:rPr>
                <w:rFonts w:hint="eastAsia" w:ascii="SimHei" w:hAnsi="SimHei" w:eastAsia="黑体" w:cs="楷体"/>
                <w:sz w:val="21"/>
              </w:rPr>
              <w:t>同级评分</w:t>
            </w:r>
          </w:p>
        </w:tc>
        <w:tc>
          <w:tcPr>
            <w:tcW w:w="2543" w:type="dxa"/>
            <w:tcBorders>
              <w:left w:val="single" w:color="000000" w:sz="6" w:space="0"/>
              <w:bottom w:val="single" w:color="000000" w:sz="6" w:space="0"/>
            </w:tcBorders>
          </w:tcPr>
          <w:p>
            <w:pPr>
              <w:pStyle w:val="13"/>
              <w:spacing w:before="5"/>
              <w:rPr>
                <w:rFonts w:hint="eastAsia" w:ascii="楷体" w:hAnsi="楷体" w:eastAsia="楷体" w:cs="楷体"/>
                <w:b/>
                <w:sz w:val="33"/>
              </w:rPr>
            </w:pPr>
          </w:p>
          <w:p>
            <w:pPr>
              <w:pStyle w:val="13"/>
              <w:ind w:left="851" w:right="789"/>
              <w:jc w:val="center"/>
              <w:rPr>
                <w:rFonts w:hint="eastAsia" w:ascii="楷体" w:hAnsi="楷体" w:eastAsia="楷体" w:cs="楷体"/>
                <w:sz w:val="21"/>
              </w:rPr>
            </w:pPr>
            <w:r>
              <w:rPr>
                <w:rFonts w:hint="eastAsia" w:ascii="SimHei" w:hAnsi="SimHei" w:eastAsia="黑体" w:cs="楷体"/>
                <w:sz w:val="21"/>
              </w:rPr>
              <w:t>本项得分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1" w:hRule="atLeast"/>
        </w:trPr>
        <w:tc>
          <w:tcPr>
            <w:tcW w:w="1426" w:type="dxa"/>
            <w:vMerge w:val="restart"/>
            <w:tcBorders>
              <w:top w:val="single" w:color="000000" w:sz="6" w:space="0"/>
              <w:bottom w:val="single" w:color="000000" w:sz="6" w:space="0"/>
              <w:right w:val="single" w:color="000000" w:sz="4" w:space="0"/>
            </w:tcBorders>
          </w:tcPr>
          <w:p>
            <w:pPr>
              <w:pStyle w:val="13"/>
              <w:spacing w:before="2"/>
              <w:rPr>
                <w:rFonts w:hint="eastAsia" w:ascii="楷体" w:hAnsi="楷体" w:eastAsia="楷体" w:cs="楷体"/>
                <w:b/>
                <w:sz w:val="29"/>
              </w:rPr>
            </w:pPr>
          </w:p>
          <w:p>
            <w:pPr>
              <w:pStyle w:val="13"/>
              <w:spacing w:line="620" w:lineRule="atLeast"/>
              <w:ind w:left="398" w:right="375"/>
              <w:jc w:val="center"/>
              <w:rPr>
                <w:rFonts w:hint="eastAsia" w:ascii="楷体" w:hAnsi="楷体" w:eastAsia="楷体" w:cs="楷体"/>
                <w:sz w:val="21"/>
              </w:rPr>
            </w:pPr>
            <w:r>
              <w:rPr>
                <w:rFonts w:hint="eastAsia" w:ascii="SimHei" w:hAnsi="SimHei" w:eastAsia="黑体" w:cs="楷体"/>
                <w:sz w:val="21"/>
              </w:rPr>
              <w:t>季度考核得分</w:t>
            </w:r>
          </w:p>
          <w:p>
            <w:pPr>
              <w:pStyle w:val="13"/>
              <w:spacing w:before="139"/>
              <w:ind w:left="273" w:right="252"/>
              <w:jc w:val="center"/>
              <w:rPr>
                <w:rFonts w:hint="eastAsia" w:ascii="楷体" w:hAnsi="楷体" w:eastAsia="楷体" w:cs="楷体"/>
                <w:sz w:val="21"/>
              </w:rPr>
            </w:pPr>
            <w:r>
              <w:rPr>
                <w:rFonts w:hint="eastAsia" w:ascii="SimHei" w:hAnsi="SimHei" w:eastAsia="黑体" w:cs="楷体"/>
                <w:sz w:val="21"/>
              </w:rPr>
              <w:t>70%</w:t>
            </w:r>
          </w:p>
        </w:tc>
        <w:tc>
          <w:tcPr>
            <w:tcW w:w="1200" w:type="dxa"/>
            <w:tcBorders>
              <w:top w:val="single" w:color="000000" w:sz="6" w:space="0"/>
              <w:left w:val="single" w:color="000000" w:sz="4" w:space="0"/>
              <w:bottom w:val="single" w:color="000000" w:sz="4" w:space="0"/>
              <w:right w:val="single" w:color="000000" w:sz="6" w:space="0"/>
            </w:tcBorders>
          </w:tcPr>
          <w:p>
            <w:pPr>
              <w:pStyle w:val="13"/>
              <w:spacing w:before="116"/>
              <w:ind w:left="172" w:right="135"/>
              <w:jc w:val="center"/>
              <w:rPr>
                <w:rFonts w:hint="eastAsia" w:ascii="楷体" w:hAnsi="楷体" w:eastAsia="楷体" w:cs="楷体"/>
                <w:sz w:val="21"/>
              </w:rPr>
            </w:pPr>
            <w:r>
              <w:rPr>
                <w:rFonts w:hint="eastAsia" w:ascii="SimHei" w:hAnsi="SimHei" w:eastAsia="黑体" w:cs="楷体"/>
                <w:sz w:val="21"/>
              </w:rPr>
              <w:t>第一季度</w:t>
            </w:r>
          </w:p>
        </w:tc>
        <w:tc>
          <w:tcPr>
            <w:tcW w:w="992"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58" w:type="dxa"/>
            <w:tcBorders>
              <w:top w:val="single" w:color="000000" w:sz="6"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958" w:type="dxa"/>
            <w:tcBorders>
              <w:top w:val="single" w:color="000000" w:sz="6"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146" w:type="dxa"/>
            <w:vMerge w:val="restart"/>
            <w:tcBorders>
              <w:top w:val="nil"/>
              <w:left w:val="nil"/>
              <w:bottom w:val="single" w:color="000000" w:sz="4" w:space="0"/>
              <w:right w:val="single" w:color="000000" w:sz="6" w:space="0"/>
            </w:tcBorders>
          </w:tcPr>
          <w:p>
            <w:pPr>
              <w:pStyle w:val="13"/>
              <w:ind w:left="17" w:right="-73"/>
              <w:rPr>
                <w:rFonts w:hint="eastAsia" w:ascii="楷体" w:hAnsi="楷体" w:eastAsia="楷体" w:cs="楷体"/>
                <w:sz w:val="20"/>
              </w:rPr>
            </w:pPr>
            <w:r>
              <w:rPr>
                <w:rFonts w:hint="eastAsia" w:ascii="SimHei" w:hAnsi="SimHei" w:eastAsia="黑体" w:cs="楷体"/>
                <w:sz w:val="20"/>
              </w:rPr>
            </w:r>
          </w:p>
          <w:p>
            <w:pPr>
              <w:pStyle w:val="13"/>
              <w:ind w:left="17" w:right="-72"/>
              <w:rPr>
                <w:rFonts w:hint="eastAsia" w:ascii="楷体" w:hAnsi="楷体" w:eastAsia="楷体" w:cs="楷体"/>
                <w:sz w:val="20"/>
              </w:rPr>
            </w:pPr>
            <w:r>
              <w:rPr>
                <w:rFonts w:hint="eastAsia" w:ascii="SimHei" w:hAnsi="SimHei" w:eastAsia="黑体" w:cs="楷体"/>
                <w:sz w:val="20"/>
              </w:rPr>
            </w:r>
          </w:p>
          <w:p>
            <w:pPr>
              <w:pStyle w:val="13"/>
              <w:ind w:left="17" w:right="-71"/>
              <w:rPr>
                <w:rFonts w:hint="eastAsia" w:ascii="楷体" w:hAnsi="楷体" w:eastAsia="楷体" w:cs="楷体"/>
                <w:sz w:val="20"/>
              </w:rPr>
            </w:pPr>
            <w:r>
              <w:rPr>
                <w:rFonts w:hint="eastAsia" w:ascii="SimHei" w:hAnsi="SimHei" w:eastAsia="黑体" w:cs="楷体"/>
                <w:sz w:val="20"/>
              </w:rPr>
            </w:r>
          </w:p>
          <w:p>
            <w:pPr>
              <w:pStyle w:val="13"/>
              <w:ind w:left="17" w:right="-72"/>
              <w:rPr>
                <w:rFonts w:hint="eastAsia" w:ascii="楷体" w:hAnsi="楷体" w:eastAsia="楷体" w:cs="楷体"/>
                <w:sz w:val="20"/>
              </w:rPr>
            </w:pPr>
            <w:r>
              <w:rPr>
                <w:rFonts w:hint="eastAsia" w:ascii="SimHei" w:hAnsi="SimHei" w:eastAsia="黑体" w:cs="楷体"/>
                <w:sz w:val="20"/>
              </w:rPr>
            </w:r>
          </w:p>
        </w:tc>
        <w:tc>
          <w:tcPr>
            <w:tcW w:w="2543" w:type="dxa"/>
            <w:tcBorders>
              <w:top w:val="single" w:color="000000" w:sz="6" w:space="0"/>
              <w:left w:val="single" w:color="000000" w:sz="6" w:space="0"/>
              <w:bottom w:val="single" w:color="000000" w:sz="4" w:space="0"/>
            </w:tcBorders>
          </w:tcPr>
          <w:p>
            <w:pPr>
              <w:pStyle w:val="13"/>
              <w:spacing w:before="170"/>
              <w:ind w:left="850" w:right="789"/>
              <w:jc w:val="center"/>
              <w:rPr>
                <w:rFonts w:hint="eastAsia" w:ascii="楷体" w:hAnsi="楷体" w:eastAsia="楷体" w:cs="楷体"/>
                <w:sz w:val="21"/>
              </w:rPr>
            </w:pPr>
            <w:r>
              <w:rPr>
                <w:rFonts w:hint="eastAsia" w:ascii="SimHei" w:hAnsi="SimHei" w:eastAsia="黑体" w:cs="楷体"/>
                <w:sz w:val="21"/>
              </w:rPr>
              <w:t>A1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200" w:type="dxa"/>
            <w:tcBorders>
              <w:top w:val="single" w:color="000000" w:sz="4" w:space="0"/>
              <w:left w:val="single" w:color="000000" w:sz="4" w:space="0"/>
              <w:bottom w:val="single" w:color="000000" w:sz="4" w:space="0"/>
              <w:right w:val="single" w:color="000000" w:sz="6" w:space="0"/>
            </w:tcBorders>
          </w:tcPr>
          <w:p>
            <w:pPr>
              <w:pStyle w:val="13"/>
              <w:spacing w:before="119"/>
              <w:ind w:left="172" w:right="135"/>
              <w:jc w:val="center"/>
              <w:rPr>
                <w:rFonts w:hint="eastAsia" w:ascii="楷体" w:hAnsi="楷体" w:eastAsia="楷体" w:cs="楷体"/>
                <w:sz w:val="21"/>
              </w:rPr>
            </w:pPr>
            <w:r>
              <w:rPr>
                <w:rFonts w:hint="eastAsia" w:ascii="SimHei" w:hAnsi="SimHei" w:eastAsia="黑体" w:cs="楷体"/>
                <w:sz w:val="21"/>
              </w:rPr>
              <w:t>第二季度</w:t>
            </w:r>
          </w:p>
        </w:tc>
        <w:tc>
          <w:tcPr>
            <w:tcW w:w="992"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58"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958"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146" w:type="dxa"/>
            <w:vMerge w:val="continue"/>
            <w:tcBorders>
              <w:top w:val="nil"/>
              <w:left w:val="nil"/>
              <w:bottom w:val="single" w:color="000000" w:sz="4" w:space="0"/>
              <w:right w:val="single" w:color="000000" w:sz="6" w:space="0"/>
            </w:tcBorders>
          </w:tcPr>
          <w:p>
            <w:pPr>
              <w:rPr>
                <w:rFonts w:hint="eastAsia" w:ascii="楷体" w:hAnsi="楷体" w:eastAsia="楷体" w:cs="楷体"/>
                <w:sz w:val="2"/>
                <w:szCs w:val="2"/>
              </w:rPr>
            </w:pPr>
          </w:p>
        </w:tc>
        <w:tc>
          <w:tcPr>
            <w:tcW w:w="2543" w:type="dxa"/>
            <w:tcBorders>
              <w:top w:val="single" w:color="000000" w:sz="4" w:space="0"/>
              <w:left w:val="single" w:color="000000" w:sz="6" w:space="0"/>
              <w:bottom w:val="single" w:color="000000" w:sz="4" w:space="0"/>
            </w:tcBorders>
          </w:tcPr>
          <w:p>
            <w:pPr>
              <w:pStyle w:val="13"/>
              <w:spacing w:before="174"/>
              <w:ind w:left="850" w:right="789"/>
              <w:jc w:val="center"/>
              <w:rPr>
                <w:rFonts w:hint="eastAsia" w:ascii="楷体" w:hAnsi="楷体" w:eastAsia="楷体" w:cs="楷体"/>
                <w:sz w:val="21"/>
              </w:rPr>
            </w:pPr>
            <w:r>
              <w:rPr>
                <w:rFonts w:hint="eastAsia" w:ascii="SimHei" w:hAnsi="SimHei" w:eastAsia="黑体" w:cs="楷体"/>
                <w:sz w:val="21"/>
              </w:rPr>
              <w:t>A2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200" w:type="dxa"/>
            <w:tcBorders>
              <w:top w:val="single" w:color="000000" w:sz="4" w:space="0"/>
              <w:left w:val="single" w:color="000000" w:sz="4" w:space="0"/>
              <w:bottom w:val="single" w:color="000000" w:sz="4" w:space="0"/>
              <w:right w:val="single" w:color="000000" w:sz="6" w:space="0"/>
            </w:tcBorders>
          </w:tcPr>
          <w:p>
            <w:pPr>
              <w:pStyle w:val="13"/>
              <w:spacing w:before="118"/>
              <w:ind w:left="172" w:right="135"/>
              <w:jc w:val="center"/>
              <w:rPr>
                <w:rFonts w:hint="eastAsia" w:ascii="楷体" w:hAnsi="楷体" w:eastAsia="楷体" w:cs="楷体"/>
                <w:sz w:val="21"/>
              </w:rPr>
            </w:pPr>
            <w:r>
              <w:rPr>
                <w:rFonts w:hint="eastAsia" w:ascii="SimHei" w:hAnsi="SimHei" w:eastAsia="黑体" w:cs="楷体"/>
                <w:sz w:val="21"/>
              </w:rPr>
              <w:t>第三季度</w:t>
            </w:r>
          </w:p>
        </w:tc>
        <w:tc>
          <w:tcPr>
            <w:tcW w:w="992"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58"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958"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146" w:type="dxa"/>
            <w:vMerge w:val="continue"/>
            <w:tcBorders>
              <w:top w:val="nil"/>
              <w:left w:val="nil"/>
              <w:bottom w:val="single" w:color="000000" w:sz="4" w:space="0"/>
              <w:right w:val="single" w:color="000000" w:sz="6" w:space="0"/>
            </w:tcBorders>
          </w:tcPr>
          <w:p>
            <w:pPr>
              <w:rPr>
                <w:rFonts w:hint="eastAsia" w:ascii="楷体" w:hAnsi="楷体" w:eastAsia="楷体" w:cs="楷体"/>
                <w:sz w:val="2"/>
                <w:szCs w:val="2"/>
              </w:rPr>
            </w:pPr>
          </w:p>
        </w:tc>
        <w:tc>
          <w:tcPr>
            <w:tcW w:w="2543" w:type="dxa"/>
            <w:tcBorders>
              <w:top w:val="single" w:color="000000" w:sz="4" w:space="0"/>
              <w:left w:val="single" w:color="000000" w:sz="6" w:space="0"/>
              <w:bottom w:val="single" w:color="000000" w:sz="4" w:space="0"/>
            </w:tcBorders>
          </w:tcPr>
          <w:p>
            <w:pPr>
              <w:pStyle w:val="13"/>
              <w:spacing w:before="172"/>
              <w:ind w:left="850" w:right="789"/>
              <w:jc w:val="center"/>
              <w:rPr>
                <w:rFonts w:hint="eastAsia" w:ascii="楷体" w:hAnsi="楷体" w:eastAsia="楷体" w:cs="楷体"/>
                <w:sz w:val="21"/>
              </w:rPr>
            </w:pPr>
            <w:r>
              <w:rPr>
                <w:rFonts w:hint="eastAsia" w:ascii="SimHei" w:hAnsi="SimHei" w:eastAsia="黑体" w:cs="楷体"/>
                <w:sz w:val="21"/>
              </w:rPr>
              <w:t>A3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7" w:hRule="atLeast"/>
        </w:trPr>
        <w:tc>
          <w:tcPr>
            <w:tcW w:w="1426" w:type="dxa"/>
            <w:vMerge w:val="continue"/>
            <w:tcBorders>
              <w:top w:val="nil"/>
              <w:bottom w:val="single" w:color="000000" w:sz="6" w:space="0"/>
              <w:right w:val="single" w:color="000000" w:sz="4" w:space="0"/>
            </w:tcBorders>
          </w:tcPr>
          <w:p>
            <w:pPr>
              <w:rPr>
                <w:rFonts w:hint="eastAsia" w:ascii="楷体" w:hAnsi="楷体" w:eastAsia="楷体" w:cs="楷体"/>
                <w:sz w:val="2"/>
                <w:szCs w:val="2"/>
              </w:rPr>
            </w:pPr>
          </w:p>
        </w:tc>
        <w:tc>
          <w:tcPr>
            <w:tcW w:w="1200" w:type="dxa"/>
            <w:tcBorders>
              <w:top w:val="single" w:color="000000" w:sz="4" w:space="0"/>
              <w:left w:val="single" w:color="000000" w:sz="4" w:space="0"/>
              <w:bottom w:val="single" w:color="000000" w:sz="4" w:space="0"/>
              <w:right w:val="single" w:color="000000" w:sz="6" w:space="0"/>
            </w:tcBorders>
          </w:tcPr>
          <w:p>
            <w:pPr>
              <w:pStyle w:val="13"/>
              <w:spacing w:before="119"/>
              <w:ind w:left="172" w:right="135"/>
              <w:jc w:val="center"/>
              <w:rPr>
                <w:rFonts w:hint="eastAsia" w:ascii="楷体" w:hAnsi="楷体" w:eastAsia="楷体" w:cs="楷体"/>
                <w:sz w:val="21"/>
              </w:rPr>
            </w:pPr>
            <w:r>
              <w:rPr>
                <w:rFonts w:hint="eastAsia" w:ascii="SimHei" w:hAnsi="SimHei" w:eastAsia="黑体" w:cs="楷体"/>
                <w:sz w:val="21"/>
              </w:rPr>
              <w:t>第四季度</w:t>
            </w:r>
          </w:p>
        </w:tc>
        <w:tc>
          <w:tcPr>
            <w:tcW w:w="992"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1258" w:type="dxa"/>
            <w:tcBorders>
              <w:top w:val="single" w:color="000000" w:sz="4" w:space="0"/>
              <w:left w:val="single" w:color="000000" w:sz="6" w:space="0"/>
              <w:bottom w:val="single" w:color="000000" w:sz="4" w:space="0"/>
              <w:right w:val="single" w:color="000000" w:sz="6" w:space="0"/>
            </w:tcBorders>
            <w:shd w:val="clear" w:color="auto" w:fill="D9D9D9"/>
          </w:tcPr>
          <w:p>
            <w:pPr>
              <w:pStyle w:val="13"/>
              <w:rPr>
                <w:rFonts w:hint="eastAsia" w:ascii="楷体" w:hAnsi="楷体" w:eastAsia="楷体" w:cs="楷体"/>
                <w:sz w:val="20"/>
              </w:rPr>
            </w:pPr>
          </w:p>
        </w:tc>
        <w:tc>
          <w:tcPr>
            <w:tcW w:w="958" w:type="dxa"/>
            <w:tcBorders>
              <w:top w:val="single" w:color="000000" w:sz="4" w:space="0"/>
              <w:left w:val="single" w:color="000000" w:sz="6" w:space="0"/>
              <w:bottom w:val="single" w:color="000000" w:sz="4" w:space="0"/>
              <w:right w:val="nil"/>
            </w:tcBorders>
            <w:shd w:val="clear" w:color="auto" w:fill="D9D9D9"/>
          </w:tcPr>
          <w:p>
            <w:pPr>
              <w:pStyle w:val="13"/>
              <w:rPr>
                <w:rFonts w:hint="eastAsia" w:ascii="楷体" w:hAnsi="楷体" w:eastAsia="楷体" w:cs="楷体"/>
                <w:sz w:val="20"/>
              </w:rPr>
            </w:pPr>
          </w:p>
        </w:tc>
        <w:tc>
          <w:tcPr>
            <w:tcW w:w="146" w:type="dxa"/>
            <w:vMerge w:val="continue"/>
            <w:tcBorders>
              <w:top w:val="nil"/>
              <w:left w:val="nil"/>
              <w:bottom w:val="single" w:color="000000" w:sz="4" w:space="0"/>
              <w:right w:val="single" w:color="000000" w:sz="6" w:space="0"/>
            </w:tcBorders>
          </w:tcPr>
          <w:p>
            <w:pPr>
              <w:rPr>
                <w:rFonts w:hint="eastAsia" w:ascii="楷体" w:hAnsi="楷体" w:eastAsia="楷体" w:cs="楷体"/>
                <w:sz w:val="2"/>
                <w:szCs w:val="2"/>
              </w:rPr>
            </w:pPr>
          </w:p>
        </w:tc>
        <w:tc>
          <w:tcPr>
            <w:tcW w:w="2543" w:type="dxa"/>
            <w:tcBorders>
              <w:top w:val="single" w:color="000000" w:sz="4" w:space="0"/>
              <w:left w:val="single" w:color="000000" w:sz="6" w:space="0"/>
              <w:bottom w:val="single" w:color="000000" w:sz="4" w:space="0"/>
            </w:tcBorders>
          </w:tcPr>
          <w:p>
            <w:pPr>
              <w:pStyle w:val="13"/>
              <w:spacing w:before="174"/>
              <w:ind w:left="850" w:right="789"/>
              <w:jc w:val="center"/>
              <w:rPr>
                <w:rFonts w:hint="eastAsia" w:ascii="楷体" w:hAnsi="楷体" w:eastAsia="楷体" w:cs="楷体"/>
                <w:sz w:val="21"/>
              </w:rPr>
            </w:pPr>
            <w:r>
              <w:rPr>
                <w:rFonts w:hint="eastAsia" w:ascii="SimHei" w:hAnsi="SimHei" w:eastAsia="黑体" w:cs="楷体"/>
                <w:sz w:val="21"/>
              </w:rPr>
              <w:t>A4</w:t>
            </w:r>
          </w:p>
        </w:tc>
      </w:tr>
    </w:tbl>
    <w:p>
      <w:pPr>
        <w:spacing w:after="0"/>
        <w:jc w:val="center"/>
        <w:rPr>
          <w:rFonts w:hint="eastAsia" w:ascii="楷体" w:hAnsi="楷体" w:eastAsia="楷体" w:cs="楷体"/>
          <w:sz w:val="21"/>
        </w:rPr>
        <w:sectPr>
          <w:type w:val="continuous"/>
          <w:pgSz w:w="11910" w:h="16840"/>
          <w:pgMar w:top="1980" w:right="260" w:bottom="1380" w:left="240" w:header="720" w:footer="720" w:gutter="0"/>
        </w:sectPr>
      </w:pPr>
    </w:p>
    <w:p>
      <w:pPr>
        <w:pStyle w:val="8"/>
        <w:spacing w:before="9"/>
        <w:rPr>
          <w:rFonts w:hint="eastAsia" w:ascii="楷体" w:hAnsi="楷体" w:eastAsia="楷体" w:cs="楷体"/>
          <w:sz w:val="29"/>
        </w:rPr>
      </w:pPr>
    </w:p>
    <w:p>
      <w:pPr>
        <w:pStyle w:val="8"/>
        <w:ind w:left="443"/>
        <w:rPr>
          <w:rFonts w:hint="eastAsia" w:ascii="楷体" w:hAnsi="楷体" w:eastAsia="楷体" w:cs="楷体"/>
          <w:sz w:val="20"/>
        </w:rPr>
      </w:pPr>
      <w:r>
        <w:rPr>
          <w:rFonts w:hint="eastAsia" w:ascii="SimHei" w:hAnsi="SimHei" w:eastAsia="黑体" w:cs="楷体"/>
          <w:sz w:val="20"/>
        </w:rPr>
      </w:r>
    </w:p>
    <w:p>
      <w:pPr>
        <w:spacing w:after="0"/>
        <w:rPr>
          <w:rFonts w:hint="eastAsia" w:ascii="楷体" w:hAnsi="楷体" w:eastAsia="楷体" w:cs="楷体"/>
          <w:sz w:val="20"/>
        </w:rPr>
        <w:sectPr>
          <w:headerReference r:id="rId50" w:type="default"/>
          <w:footerReference r:id="rId51" w:type="default"/>
          <w:pgSz w:w="11910" w:h="16840"/>
          <w:pgMar w:top="1600" w:right="260" w:bottom="1460" w:left="240" w:header="0" w:footer="1271" w:gutter="0"/>
          <w:pgNumType w:start="52"/>
        </w:sect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spacing w:before="7"/>
        <w:rPr>
          <w:rFonts w:hint="eastAsia" w:ascii="楷体" w:hAnsi="楷体" w:eastAsia="楷体" w:cs="楷体"/>
          <w:sz w:val="23"/>
        </w:rPr>
      </w:pPr>
    </w:p>
    <w:p>
      <w:pPr>
        <w:spacing w:before="73"/>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4-9</w:t>
      </w:r>
      <w:r>
        <w:rPr>
          <w:rFonts w:hint="eastAsia" w:ascii="SimHei" w:hAnsi="SimHei" w:eastAsia="黑体" w:cs="楷体"/>
          <w:b/>
          <w:spacing w:val="60"/>
          <w:sz w:val="28"/>
        </w:rPr>
        <w:t xml:space="preserve"> </w:t>
      </w:r>
      <w:r>
        <w:rPr>
          <w:rFonts w:hint="eastAsia" w:ascii="SimHei" w:hAnsi="SimHei" w:eastAsia="黑体" w:cs="楷体"/>
          <w:b/>
          <w:sz w:val="28"/>
        </w:rPr>
        <w:t>部门年度考核统计表</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6"/>
        <w:rPr>
          <w:rFonts w:hint="eastAsia" w:ascii="楷体" w:hAnsi="楷体" w:eastAsia="楷体" w:cs="楷体"/>
          <w:b/>
          <w:sz w:val="17"/>
        </w:rPr>
      </w:pPr>
    </w:p>
    <w:tbl>
      <w:tblPr>
        <w:tblStyle w:val="9"/>
        <w:tblW w:w="8529" w:type="dxa"/>
        <w:tblInd w:w="3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18"/>
        <w:gridCol w:w="713"/>
        <w:gridCol w:w="711"/>
        <w:gridCol w:w="710"/>
        <w:gridCol w:w="706"/>
        <w:gridCol w:w="719"/>
        <w:gridCol w:w="709"/>
        <w:gridCol w:w="708"/>
        <w:gridCol w:w="701"/>
        <w:gridCol w:w="14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1418" w:type="dxa"/>
            <w:tcBorders>
              <w:bottom w:val="single" w:color="000000" w:sz="4" w:space="0"/>
              <w:right w:val="single" w:color="000000" w:sz="4" w:space="0"/>
            </w:tcBorders>
          </w:tcPr>
          <w:p>
            <w:pPr>
              <w:pStyle w:val="13"/>
              <w:rPr>
                <w:rFonts w:hint="eastAsia" w:ascii="楷体" w:hAnsi="楷体" w:eastAsia="楷体" w:cs="楷体"/>
                <w:sz w:val="20"/>
              </w:rPr>
            </w:pPr>
          </w:p>
        </w:tc>
        <w:tc>
          <w:tcPr>
            <w:tcW w:w="5677" w:type="dxa"/>
            <w:gridSpan w:val="8"/>
            <w:tcBorders>
              <w:top w:val="single" w:color="000000" w:sz="18" w:space="0"/>
              <w:left w:val="single" w:color="000000" w:sz="4" w:space="0"/>
              <w:bottom w:val="single" w:color="000000" w:sz="4" w:space="0"/>
              <w:right w:val="single" w:color="000000" w:sz="4" w:space="0"/>
            </w:tcBorders>
          </w:tcPr>
          <w:p>
            <w:pPr>
              <w:pStyle w:val="13"/>
              <w:spacing w:before="82"/>
              <w:ind w:left="1358"/>
              <w:rPr>
                <w:rFonts w:hint="eastAsia" w:ascii="楷体" w:hAnsi="楷体" w:eastAsia="楷体" w:cs="楷体"/>
                <w:b/>
                <w:sz w:val="24"/>
              </w:rPr>
            </w:pPr>
            <w:r>
              <w:rPr>
                <w:rFonts w:hint="eastAsia" w:ascii="SimHei" w:hAnsi="SimHei" w:eastAsia="黑体" w:cs="楷体"/>
                <w:b/>
                <w:sz w:val="24"/>
              </w:rPr>
              <w:t>部门经理</w:t>
            </w:r>
            <w:r>
              <w:rPr>
                <w:rFonts w:hint="eastAsia" w:ascii="SimHei" w:hAnsi="SimHei" w:eastAsia="黑体" w:cs="楷体"/>
                <w:b/>
                <w:sz w:val="24"/>
              </w:rPr>
              <w:t>/</w:t>
            </w:r>
            <w:r>
              <w:rPr>
                <w:rFonts w:hint="eastAsia" w:ascii="SimHei" w:hAnsi="SimHei" w:eastAsia="黑体" w:cs="楷体"/>
                <w:b/>
                <w:sz w:val="24"/>
              </w:rPr>
              <w:t>主任季度考核得分</w:t>
            </w:r>
          </w:p>
        </w:tc>
        <w:tc>
          <w:tcPr>
            <w:tcW w:w="1434" w:type="dxa"/>
            <w:vMerge w:val="restart"/>
            <w:tcBorders>
              <w:left w:val="single" w:color="000000" w:sz="4" w:space="0"/>
              <w:bottom w:val="single" w:color="000000" w:sz="4" w:space="0"/>
            </w:tcBorders>
          </w:tcPr>
          <w:p>
            <w:pPr>
              <w:pStyle w:val="13"/>
              <w:rPr>
                <w:rFonts w:hint="eastAsia" w:ascii="楷体" w:hAnsi="楷体" w:eastAsia="楷体" w:cs="楷体"/>
                <w:b/>
                <w:sz w:val="32"/>
              </w:rPr>
            </w:pPr>
          </w:p>
          <w:p>
            <w:pPr>
              <w:pStyle w:val="13"/>
              <w:spacing w:before="11"/>
              <w:rPr>
                <w:rFonts w:hint="eastAsia" w:ascii="楷体" w:hAnsi="楷体" w:eastAsia="楷体" w:cs="楷体"/>
                <w:b/>
                <w:sz w:val="23"/>
              </w:rPr>
            </w:pPr>
          </w:p>
          <w:p>
            <w:pPr>
              <w:pStyle w:val="13"/>
              <w:ind w:left="152"/>
              <w:rPr>
                <w:rFonts w:hint="eastAsia" w:ascii="楷体" w:hAnsi="楷体" w:eastAsia="楷体" w:cs="楷体"/>
                <w:b/>
                <w:sz w:val="24"/>
              </w:rPr>
            </w:pPr>
            <w:r>
              <w:rPr>
                <w:rFonts w:hint="eastAsia" w:ascii="SimHei" w:hAnsi="SimHei" w:eastAsia="黑体" w:cs="楷体"/>
                <w:b/>
                <w:sz w:val="24"/>
              </w:rPr>
              <w:t>部门得分</w:t>
            </w:r>
            <w:r>
              <w:rPr>
                <w:rFonts w:hint="eastAsia" w:ascii="SimHei" w:hAnsi="SimHei" w:eastAsia="黑体" w:cs="楷体"/>
                <w:b/>
                <w:sz w:val="24"/>
              </w:rPr>
              <w:t>=</w:t>
            </w:r>
          </w:p>
          <w:p>
            <w:pPr>
              <w:pStyle w:val="13"/>
              <w:spacing w:before="208"/>
              <w:ind w:left="213"/>
              <w:rPr>
                <w:rFonts w:hint="eastAsia" w:ascii="楷体" w:hAnsi="楷体" w:eastAsia="楷体" w:cs="楷体"/>
                <w:sz w:val="21"/>
              </w:rPr>
            </w:pPr>
            <w:r>
              <w:rPr>
                <w:rFonts w:hint="eastAsia" w:ascii="SimHei" w:hAnsi="SimHei" w:eastAsia="黑体" w:cs="楷体"/>
                <w:sz w:val="21"/>
              </w:rPr>
              <w:t xml:space="preserve">4 </w:t>
            </w:r>
            <w:r>
              <w:rPr>
                <w:rFonts w:hint="eastAsia" w:ascii="SimHei" w:hAnsi="SimHei" w:eastAsia="黑体" w:cs="楷体"/>
                <w:sz w:val="21"/>
              </w:rPr>
              <w:t>季度平均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18"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b/>
                <w:sz w:val="32"/>
              </w:rPr>
            </w:pPr>
          </w:p>
          <w:p>
            <w:pPr>
              <w:pStyle w:val="13"/>
              <w:spacing w:before="2"/>
              <w:rPr>
                <w:rFonts w:hint="eastAsia" w:ascii="楷体" w:hAnsi="楷体" w:eastAsia="楷体" w:cs="楷体"/>
                <w:b/>
                <w:sz w:val="24"/>
              </w:rPr>
            </w:pPr>
          </w:p>
          <w:p>
            <w:pPr>
              <w:pStyle w:val="13"/>
              <w:ind w:left="467"/>
              <w:rPr>
                <w:rFonts w:hint="eastAsia" w:ascii="楷体" w:hAnsi="楷体" w:eastAsia="楷体" w:cs="楷体"/>
                <w:b/>
                <w:sz w:val="24"/>
              </w:rPr>
            </w:pPr>
            <w:r>
              <w:rPr>
                <w:rFonts w:hint="eastAsia" w:ascii="SimHei" w:hAnsi="SimHei" w:eastAsia="黑体" w:cs="楷体"/>
                <w:b/>
                <w:sz w:val="24"/>
              </w:rPr>
              <w:t>部门</w:t>
            </w:r>
          </w:p>
        </w:tc>
        <w:tc>
          <w:tcPr>
            <w:tcW w:w="1424" w:type="dxa"/>
            <w:gridSpan w:val="2"/>
            <w:tcBorders>
              <w:top w:val="single" w:color="000000" w:sz="4" w:space="0"/>
              <w:left w:val="single" w:color="000000" w:sz="4" w:space="0"/>
              <w:bottom w:val="single" w:color="000000" w:sz="4" w:space="0"/>
              <w:right w:val="single" w:color="000000" w:sz="4" w:space="0"/>
            </w:tcBorders>
          </w:tcPr>
          <w:p>
            <w:pPr>
              <w:pStyle w:val="13"/>
              <w:spacing w:before="116"/>
              <w:ind w:left="301"/>
              <w:rPr>
                <w:rFonts w:hint="eastAsia" w:ascii="楷体" w:hAnsi="楷体" w:eastAsia="楷体" w:cs="楷体"/>
                <w:sz w:val="21"/>
              </w:rPr>
            </w:pPr>
            <w:r>
              <w:rPr>
                <w:rFonts w:hint="eastAsia" w:ascii="SimHei" w:hAnsi="SimHei" w:eastAsia="黑体" w:cs="楷体"/>
                <w:sz w:val="21"/>
              </w:rPr>
              <w:t>第一季度</w:t>
            </w:r>
          </w:p>
        </w:tc>
        <w:tc>
          <w:tcPr>
            <w:tcW w:w="1416" w:type="dxa"/>
            <w:gridSpan w:val="2"/>
            <w:tcBorders>
              <w:top w:val="single" w:color="000000" w:sz="4" w:space="0"/>
              <w:left w:val="single" w:color="000000" w:sz="4" w:space="0"/>
              <w:bottom w:val="single" w:color="000000" w:sz="4" w:space="0"/>
              <w:right w:val="single" w:color="000000" w:sz="4" w:space="0"/>
            </w:tcBorders>
          </w:tcPr>
          <w:p>
            <w:pPr>
              <w:pStyle w:val="13"/>
              <w:spacing w:before="116"/>
              <w:ind w:left="298"/>
              <w:rPr>
                <w:rFonts w:hint="eastAsia" w:ascii="楷体" w:hAnsi="楷体" w:eastAsia="楷体" w:cs="楷体"/>
                <w:sz w:val="21"/>
              </w:rPr>
            </w:pPr>
            <w:r>
              <w:rPr>
                <w:rFonts w:hint="eastAsia" w:ascii="SimHei" w:hAnsi="SimHei" w:eastAsia="黑体" w:cs="楷体"/>
                <w:sz w:val="21"/>
              </w:rPr>
              <w:t>第二季度</w:t>
            </w:r>
          </w:p>
        </w:tc>
        <w:tc>
          <w:tcPr>
            <w:tcW w:w="1428" w:type="dxa"/>
            <w:gridSpan w:val="2"/>
            <w:tcBorders>
              <w:top w:val="single" w:color="000000" w:sz="4" w:space="0"/>
              <w:left w:val="single" w:color="000000" w:sz="4" w:space="0"/>
              <w:bottom w:val="single" w:color="000000" w:sz="4" w:space="0"/>
              <w:right w:val="single" w:color="000000" w:sz="4" w:space="0"/>
            </w:tcBorders>
          </w:tcPr>
          <w:p>
            <w:pPr>
              <w:pStyle w:val="13"/>
              <w:spacing w:before="116"/>
              <w:ind w:left="297"/>
              <w:rPr>
                <w:rFonts w:hint="eastAsia" w:ascii="楷体" w:hAnsi="楷体" w:eastAsia="楷体" w:cs="楷体"/>
                <w:sz w:val="21"/>
              </w:rPr>
            </w:pPr>
            <w:r>
              <w:rPr>
                <w:rFonts w:hint="eastAsia" w:ascii="SimHei" w:hAnsi="SimHei" w:eastAsia="黑体" w:cs="楷体"/>
                <w:sz w:val="21"/>
              </w:rPr>
              <w:t>第三季度</w:t>
            </w:r>
          </w:p>
        </w:tc>
        <w:tc>
          <w:tcPr>
            <w:tcW w:w="1409" w:type="dxa"/>
            <w:gridSpan w:val="2"/>
            <w:tcBorders>
              <w:top w:val="single" w:color="000000" w:sz="4" w:space="0"/>
              <w:left w:val="single" w:color="000000" w:sz="4" w:space="0"/>
              <w:bottom w:val="single" w:color="000000" w:sz="4" w:space="0"/>
              <w:right w:val="single" w:color="000000" w:sz="4" w:space="0"/>
            </w:tcBorders>
          </w:tcPr>
          <w:p>
            <w:pPr>
              <w:pStyle w:val="13"/>
              <w:spacing w:before="116"/>
              <w:ind w:left="294"/>
              <w:rPr>
                <w:rFonts w:hint="eastAsia" w:ascii="楷体" w:hAnsi="楷体" w:eastAsia="楷体" w:cs="楷体"/>
                <w:sz w:val="21"/>
              </w:rPr>
            </w:pPr>
            <w:r>
              <w:rPr>
                <w:rFonts w:hint="eastAsia" w:ascii="SimHei" w:hAnsi="SimHei" w:eastAsia="黑体" w:cs="楷体"/>
                <w:sz w:val="21"/>
              </w:rPr>
              <w:t>第四季度</w:t>
            </w:r>
          </w:p>
        </w:tc>
        <w:tc>
          <w:tcPr>
            <w:tcW w:w="1434" w:type="dxa"/>
            <w:vMerge w:val="continue"/>
            <w:tcBorders>
              <w:top w:val="nil"/>
              <w:left w:val="single" w:color="000000" w:sz="4" w:space="0"/>
              <w:bottom w:val="single" w:color="000000" w:sz="4" w:space="0"/>
            </w:tcBorders>
          </w:tcPr>
          <w:p>
            <w:pPr>
              <w:rPr>
                <w:rFonts w:hint="eastAsia" w:ascii="楷体" w:hAnsi="楷体" w:eastAsia="楷体" w:cs="楷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8" w:hRule="atLeast"/>
        </w:trPr>
        <w:tc>
          <w:tcPr>
            <w:tcW w:w="1418"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713" w:type="dxa"/>
            <w:tcBorders>
              <w:top w:val="single" w:color="000000" w:sz="4" w:space="0"/>
              <w:left w:val="single" w:color="000000" w:sz="4" w:space="0"/>
              <w:bottom w:val="single" w:color="000000" w:sz="4" w:space="0"/>
              <w:right w:val="single" w:color="000000" w:sz="4" w:space="0"/>
            </w:tcBorders>
          </w:tcPr>
          <w:p>
            <w:pPr>
              <w:pStyle w:val="13"/>
              <w:spacing w:before="117"/>
              <w:ind w:left="157"/>
              <w:rPr>
                <w:rFonts w:hint="eastAsia" w:ascii="楷体" w:hAnsi="楷体" w:eastAsia="楷体" w:cs="楷体"/>
                <w:sz w:val="21"/>
              </w:rPr>
            </w:pPr>
            <w:r>
              <w:rPr>
                <w:rFonts w:hint="eastAsia" w:ascii="SimHei" w:hAnsi="SimHei" w:eastAsia="黑体" w:cs="楷体"/>
                <w:w w:val="95"/>
                <w:sz w:val="21"/>
              </w:rPr>
              <w:t>任务</w:t>
            </w:r>
          </w:p>
          <w:p>
            <w:pPr>
              <w:pStyle w:val="13"/>
              <w:spacing w:before="237"/>
              <w:ind w:left="157"/>
              <w:rPr>
                <w:rFonts w:hint="eastAsia" w:ascii="楷体" w:hAnsi="楷体" w:eastAsia="楷体" w:cs="楷体"/>
                <w:sz w:val="21"/>
              </w:rPr>
            </w:pPr>
            <w:r>
              <w:rPr>
                <w:rFonts w:hint="eastAsia" w:ascii="SimHei" w:hAnsi="SimHei" w:eastAsia="黑体" w:cs="楷体"/>
                <w:w w:val="95"/>
                <w:sz w:val="21"/>
              </w:rPr>
              <w:t>绩效</w:t>
            </w:r>
          </w:p>
        </w:tc>
        <w:tc>
          <w:tcPr>
            <w:tcW w:w="711" w:type="dxa"/>
            <w:tcBorders>
              <w:top w:val="single" w:color="000000" w:sz="4" w:space="0"/>
              <w:left w:val="single" w:color="000000" w:sz="4" w:space="0"/>
              <w:bottom w:val="single" w:color="000000" w:sz="4" w:space="0"/>
              <w:right w:val="single" w:color="000000" w:sz="4" w:space="0"/>
            </w:tcBorders>
          </w:tcPr>
          <w:p>
            <w:pPr>
              <w:pStyle w:val="13"/>
              <w:spacing w:before="117"/>
              <w:ind w:left="154"/>
              <w:rPr>
                <w:rFonts w:hint="eastAsia" w:ascii="楷体" w:hAnsi="楷体" w:eastAsia="楷体" w:cs="楷体"/>
                <w:sz w:val="21"/>
              </w:rPr>
            </w:pPr>
            <w:r>
              <w:rPr>
                <w:rFonts w:hint="eastAsia" w:ascii="SimHei" w:hAnsi="SimHei" w:eastAsia="黑体" w:cs="楷体"/>
                <w:w w:val="95"/>
                <w:sz w:val="21"/>
              </w:rPr>
              <w:t>周边</w:t>
            </w:r>
          </w:p>
          <w:p>
            <w:pPr>
              <w:pStyle w:val="13"/>
              <w:spacing w:before="237"/>
              <w:ind w:left="154"/>
              <w:rPr>
                <w:rFonts w:hint="eastAsia" w:ascii="楷体" w:hAnsi="楷体" w:eastAsia="楷体" w:cs="楷体"/>
                <w:sz w:val="21"/>
              </w:rPr>
            </w:pPr>
            <w:r>
              <w:rPr>
                <w:rFonts w:hint="eastAsia" w:ascii="SimHei" w:hAnsi="SimHei" w:eastAsia="黑体" w:cs="楷体"/>
                <w:w w:val="95"/>
                <w:sz w:val="21"/>
              </w:rPr>
              <w:t>绩效</w:t>
            </w:r>
          </w:p>
        </w:tc>
        <w:tc>
          <w:tcPr>
            <w:tcW w:w="710" w:type="dxa"/>
            <w:tcBorders>
              <w:top w:val="single" w:color="000000" w:sz="4" w:space="0"/>
              <w:left w:val="single" w:color="000000" w:sz="4" w:space="0"/>
              <w:bottom w:val="single" w:color="000000" w:sz="4" w:space="0"/>
              <w:right w:val="single" w:color="000000" w:sz="4" w:space="0"/>
            </w:tcBorders>
          </w:tcPr>
          <w:p>
            <w:pPr>
              <w:pStyle w:val="13"/>
              <w:spacing w:before="117"/>
              <w:ind w:left="154"/>
              <w:rPr>
                <w:rFonts w:hint="eastAsia" w:ascii="楷体" w:hAnsi="楷体" w:eastAsia="楷体" w:cs="楷体"/>
                <w:sz w:val="21"/>
              </w:rPr>
            </w:pPr>
            <w:r>
              <w:rPr>
                <w:rFonts w:hint="eastAsia" w:ascii="SimHei" w:hAnsi="SimHei" w:eastAsia="黑体" w:cs="楷体"/>
                <w:w w:val="95"/>
                <w:sz w:val="21"/>
              </w:rPr>
              <w:t>任务</w:t>
            </w:r>
          </w:p>
          <w:p>
            <w:pPr>
              <w:pStyle w:val="13"/>
              <w:spacing w:before="237"/>
              <w:ind w:left="154"/>
              <w:rPr>
                <w:rFonts w:hint="eastAsia" w:ascii="楷体" w:hAnsi="楷体" w:eastAsia="楷体" w:cs="楷体"/>
                <w:sz w:val="21"/>
              </w:rPr>
            </w:pPr>
            <w:r>
              <w:rPr>
                <w:rFonts w:hint="eastAsia" w:ascii="SimHei" w:hAnsi="SimHei" w:eastAsia="黑体" w:cs="楷体"/>
                <w:w w:val="95"/>
                <w:sz w:val="21"/>
              </w:rPr>
              <w:t>绩效</w:t>
            </w:r>
          </w:p>
        </w:tc>
        <w:tc>
          <w:tcPr>
            <w:tcW w:w="706" w:type="dxa"/>
            <w:tcBorders>
              <w:top w:val="single" w:color="000000" w:sz="4" w:space="0"/>
              <w:left w:val="single" w:color="000000" w:sz="4" w:space="0"/>
              <w:bottom w:val="single" w:color="000000" w:sz="4" w:space="0"/>
              <w:right w:val="single" w:color="000000" w:sz="4" w:space="0"/>
            </w:tcBorders>
          </w:tcPr>
          <w:p>
            <w:pPr>
              <w:pStyle w:val="13"/>
              <w:spacing w:before="117"/>
              <w:ind w:left="148"/>
              <w:rPr>
                <w:rFonts w:hint="eastAsia" w:ascii="楷体" w:hAnsi="楷体" w:eastAsia="楷体" w:cs="楷体"/>
                <w:sz w:val="21"/>
              </w:rPr>
            </w:pPr>
            <w:r>
              <w:rPr>
                <w:rFonts w:hint="eastAsia" w:ascii="SimHei" w:hAnsi="SimHei" w:eastAsia="黑体" w:cs="楷体"/>
                <w:w w:val="95"/>
                <w:sz w:val="21"/>
              </w:rPr>
              <w:t>周边</w:t>
            </w:r>
          </w:p>
          <w:p>
            <w:pPr>
              <w:pStyle w:val="13"/>
              <w:spacing w:before="237"/>
              <w:ind w:left="148"/>
              <w:rPr>
                <w:rFonts w:hint="eastAsia" w:ascii="楷体" w:hAnsi="楷体" w:eastAsia="楷体" w:cs="楷体"/>
                <w:sz w:val="21"/>
              </w:rPr>
            </w:pPr>
            <w:r>
              <w:rPr>
                <w:rFonts w:hint="eastAsia" w:ascii="SimHei" w:hAnsi="SimHei" w:eastAsia="黑体" w:cs="楷体"/>
                <w:w w:val="95"/>
                <w:sz w:val="21"/>
              </w:rPr>
              <w:t>绩效</w:t>
            </w:r>
          </w:p>
        </w:tc>
        <w:tc>
          <w:tcPr>
            <w:tcW w:w="719" w:type="dxa"/>
            <w:tcBorders>
              <w:top w:val="single" w:color="000000" w:sz="4" w:space="0"/>
              <w:left w:val="single" w:color="000000" w:sz="4" w:space="0"/>
              <w:bottom w:val="single" w:color="000000" w:sz="4" w:space="0"/>
              <w:right w:val="single" w:color="000000" w:sz="4" w:space="0"/>
            </w:tcBorders>
          </w:tcPr>
          <w:p>
            <w:pPr>
              <w:pStyle w:val="13"/>
              <w:spacing w:before="117"/>
              <w:ind w:left="152"/>
              <w:rPr>
                <w:rFonts w:hint="eastAsia" w:ascii="楷体" w:hAnsi="楷体" w:eastAsia="楷体" w:cs="楷体"/>
                <w:sz w:val="21"/>
              </w:rPr>
            </w:pPr>
            <w:r>
              <w:rPr>
                <w:rFonts w:hint="eastAsia" w:ascii="SimHei" w:hAnsi="SimHei" w:eastAsia="黑体" w:cs="楷体"/>
                <w:w w:val="95"/>
                <w:sz w:val="21"/>
              </w:rPr>
              <w:t>任务</w:t>
            </w:r>
          </w:p>
          <w:p>
            <w:pPr>
              <w:pStyle w:val="13"/>
              <w:spacing w:before="237"/>
              <w:ind w:left="152"/>
              <w:rPr>
                <w:rFonts w:hint="eastAsia" w:ascii="楷体" w:hAnsi="楷体" w:eastAsia="楷体" w:cs="楷体"/>
                <w:sz w:val="21"/>
              </w:rPr>
            </w:pPr>
            <w:r>
              <w:rPr>
                <w:rFonts w:hint="eastAsia" w:ascii="SimHei" w:hAnsi="SimHei" w:eastAsia="黑体" w:cs="楷体"/>
                <w:w w:val="95"/>
                <w:sz w:val="21"/>
              </w:rPr>
              <w:t>绩效</w:t>
            </w:r>
          </w:p>
        </w:tc>
        <w:tc>
          <w:tcPr>
            <w:tcW w:w="709" w:type="dxa"/>
            <w:tcBorders>
              <w:top w:val="single" w:color="000000" w:sz="4" w:space="0"/>
              <w:left w:val="single" w:color="000000" w:sz="4" w:space="0"/>
              <w:bottom w:val="single" w:color="000000" w:sz="4" w:space="0"/>
              <w:right w:val="single" w:color="000000" w:sz="4" w:space="0"/>
            </w:tcBorders>
          </w:tcPr>
          <w:p>
            <w:pPr>
              <w:pStyle w:val="13"/>
              <w:spacing w:before="117"/>
              <w:ind w:left="152"/>
              <w:rPr>
                <w:rFonts w:hint="eastAsia" w:ascii="楷体" w:hAnsi="楷体" w:eastAsia="楷体" w:cs="楷体"/>
                <w:sz w:val="21"/>
              </w:rPr>
            </w:pPr>
            <w:r>
              <w:rPr>
                <w:rFonts w:hint="eastAsia" w:ascii="SimHei" w:hAnsi="SimHei" w:eastAsia="黑体" w:cs="楷体"/>
                <w:w w:val="95"/>
                <w:sz w:val="21"/>
              </w:rPr>
              <w:t>周边</w:t>
            </w:r>
          </w:p>
          <w:p>
            <w:pPr>
              <w:pStyle w:val="13"/>
              <w:spacing w:before="237"/>
              <w:ind w:left="152"/>
              <w:rPr>
                <w:rFonts w:hint="eastAsia" w:ascii="楷体" w:hAnsi="楷体" w:eastAsia="楷体" w:cs="楷体"/>
                <w:sz w:val="21"/>
              </w:rPr>
            </w:pPr>
            <w:r>
              <w:rPr>
                <w:rFonts w:hint="eastAsia" w:ascii="SimHei" w:hAnsi="SimHei" w:eastAsia="黑体" w:cs="楷体"/>
                <w:w w:val="95"/>
                <w:sz w:val="21"/>
              </w:rPr>
              <w:t>绩效</w:t>
            </w:r>
          </w:p>
        </w:tc>
        <w:tc>
          <w:tcPr>
            <w:tcW w:w="708" w:type="dxa"/>
            <w:tcBorders>
              <w:top w:val="single" w:color="000000" w:sz="4" w:space="0"/>
              <w:left w:val="single" w:color="000000" w:sz="4" w:space="0"/>
              <w:bottom w:val="single" w:color="000000" w:sz="4" w:space="0"/>
              <w:right w:val="single" w:color="000000" w:sz="4" w:space="0"/>
            </w:tcBorders>
          </w:tcPr>
          <w:p>
            <w:pPr>
              <w:pStyle w:val="13"/>
              <w:spacing w:before="117"/>
              <w:ind w:left="150"/>
              <w:rPr>
                <w:rFonts w:hint="eastAsia" w:ascii="楷体" w:hAnsi="楷体" w:eastAsia="楷体" w:cs="楷体"/>
                <w:sz w:val="21"/>
              </w:rPr>
            </w:pPr>
            <w:r>
              <w:rPr>
                <w:rFonts w:hint="eastAsia" w:ascii="SimHei" w:hAnsi="SimHei" w:eastAsia="黑体" w:cs="楷体"/>
                <w:w w:val="95"/>
                <w:sz w:val="21"/>
              </w:rPr>
              <w:t>任务</w:t>
            </w:r>
          </w:p>
          <w:p>
            <w:pPr>
              <w:pStyle w:val="13"/>
              <w:spacing w:before="237"/>
              <w:ind w:left="150"/>
              <w:rPr>
                <w:rFonts w:hint="eastAsia" w:ascii="楷体" w:hAnsi="楷体" w:eastAsia="楷体" w:cs="楷体"/>
                <w:sz w:val="21"/>
              </w:rPr>
            </w:pPr>
            <w:r>
              <w:rPr>
                <w:rFonts w:hint="eastAsia" w:ascii="SimHei" w:hAnsi="SimHei" w:eastAsia="黑体" w:cs="楷体"/>
                <w:w w:val="95"/>
                <w:sz w:val="21"/>
              </w:rPr>
              <w:t>绩效</w:t>
            </w:r>
          </w:p>
        </w:tc>
        <w:tc>
          <w:tcPr>
            <w:tcW w:w="701" w:type="dxa"/>
            <w:tcBorders>
              <w:top w:val="single" w:color="000000" w:sz="4" w:space="0"/>
              <w:left w:val="single" w:color="000000" w:sz="4" w:space="0"/>
              <w:bottom w:val="single" w:color="000000" w:sz="4" w:space="0"/>
              <w:right w:val="single" w:color="000000" w:sz="4" w:space="0"/>
            </w:tcBorders>
          </w:tcPr>
          <w:p>
            <w:pPr>
              <w:pStyle w:val="13"/>
              <w:spacing w:before="117"/>
              <w:ind w:left="153"/>
              <w:rPr>
                <w:rFonts w:hint="eastAsia" w:ascii="楷体" w:hAnsi="楷体" w:eastAsia="楷体" w:cs="楷体"/>
                <w:sz w:val="21"/>
              </w:rPr>
            </w:pPr>
            <w:r>
              <w:rPr>
                <w:rFonts w:hint="eastAsia" w:ascii="SimHei" w:hAnsi="SimHei" w:eastAsia="黑体" w:cs="楷体"/>
                <w:w w:val="95"/>
                <w:sz w:val="21"/>
              </w:rPr>
              <w:t>周边</w:t>
            </w:r>
          </w:p>
          <w:p>
            <w:pPr>
              <w:pStyle w:val="13"/>
              <w:spacing w:before="237"/>
              <w:ind w:left="153"/>
              <w:rPr>
                <w:rFonts w:hint="eastAsia" w:ascii="楷体" w:hAnsi="楷体" w:eastAsia="楷体" w:cs="楷体"/>
                <w:sz w:val="21"/>
              </w:rPr>
            </w:pPr>
            <w:r>
              <w:rPr>
                <w:rFonts w:hint="eastAsia" w:ascii="SimHei" w:hAnsi="SimHei" w:eastAsia="黑体" w:cs="楷体"/>
                <w:w w:val="95"/>
                <w:sz w:val="21"/>
              </w:rPr>
              <w:t>绩效</w:t>
            </w:r>
          </w:p>
        </w:tc>
        <w:tc>
          <w:tcPr>
            <w:tcW w:w="1434" w:type="dxa"/>
            <w:vMerge w:val="continue"/>
            <w:tcBorders>
              <w:top w:val="nil"/>
              <w:left w:val="single" w:color="000000" w:sz="4" w:space="0"/>
              <w:bottom w:val="single" w:color="000000" w:sz="4" w:space="0"/>
            </w:tcBorders>
          </w:tcPr>
          <w:p>
            <w:pPr>
              <w:rPr>
                <w:rFonts w:hint="eastAsia" w:ascii="楷体" w:hAnsi="楷体" w:eastAsia="楷体" w:cs="楷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18" w:type="dxa"/>
            <w:tcBorders>
              <w:top w:val="single" w:color="000000" w:sz="4" w:space="0"/>
              <w:bottom w:val="single" w:color="000000" w:sz="4" w:space="0"/>
              <w:right w:val="single" w:color="000000" w:sz="4" w:space="0"/>
            </w:tcBorders>
          </w:tcPr>
          <w:p>
            <w:pPr>
              <w:pStyle w:val="13"/>
              <w:spacing w:line="321" w:lineRule="exact"/>
              <w:ind w:left="235" w:right="219"/>
              <w:jc w:val="center"/>
              <w:rPr>
                <w:rFonts w:hint="eastAsia" w:ascii="楷体" w:hAnsi="楷体" w:eastAsia="楷体" w:cs="楷体"/>
                <w:sz w:val="18"/>
              </w:rPr>
            </w:pPr>
            <w:r>
              <w:rPr>
                <w:rFonts w:hint="eastAsia" w:ascii="SimHei" w:hAnsi="SimHei" w:eastAsia="黑体" w:cs="楷体"/>
                <w:sz w:val="18"/>
              </w:rPr>
              <w:t>副总</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18" w:type="dxa"/>
            <w:tcBorders>
              <w:top w:val="single" w:color="000000" w:sz="4" w:space="0"/>
              <w:bottom w:val="single" w:color="000000" w:sz="4" w:space="0"/>
              <w:right w:val="single" w:color="000000" w:sz="4" w:space="0"/>
            </w:tcBorders>
          </w:tcPr>
          <w:p>
            <w:pPr>
              <w:pStyle w:val="13"/>
              <w:spacing w:line="321" w:lineRule="exact"/>
              <w:ind w:left="238" w:right="219"/>
              <w:jc w:val="center"/>
              <w:rPr>
                <w:rFonts w:hint="eastAsia" w:ascii="楷体" w:hAnsi="楷体" w:eastAsia="楷体" w:cs="楷体"/>
                <w:sz w:val="18"/>
              </w:rPr>
            </w:pPr>
            <w:r>
              <w:rPr>
                <w:rFonts w:hint="eastAsia" w:ascii="SimHei" w:hAnsi="SimHei" w:eastAsia="黑体" w:cs="楷体"/>
                <w:sz w:val="18"/>
              </w:rPr>
              <w:t>行政管理部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18" w:type="dxa"/>
            <w:tcBorders>
              <w:top w:val="single" w:color="000000" w:sz="4" w:space="0"/>
              <w:bottom w:val="single" w:color="000000" w:sz="4" w:space="0"/>
              <w:right w:val="single" w:color="000000" w:sz="4" w:space="0"/>
            </w:tcBorders>
          </w:tcPr>
          <w:p>
            <w:pPr>
              <w:pStyle w:val="13"/>
              <w:spacing w:line="322" w:lineRule="exact"/>
              <w:ind w:left="238" w:right="219"/>
              <w:jc w:val="center"/>
              <w:rPr>
                <w:rFonts w:hint="eastAsia" w:ascii="楷体" w:hAnsi="楷体" w:eastAsia="楷体" w:cs="楷体"/>
                <w:sz w:val="18"/>
              </w:rPr>
            </w:pPr>
            <w:r>
              <w:rPr>
                <w:rFonts w:hint="eastAsia" w:ascii="SimHei" w:hAnsi="SimHei" w:eastAsia="黑体" w:cs="楷体"/>
                <w:sz w:val="18"/>
              </w:rPr>
              <w:t>人力资源部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18" w:type="dxa"/>
            <w:tcBorders>
              <w:top w:val="single" w:color="000000" w:sz="4" w:space="0"/>
              <w:bottom w:val="single" w:color="000000" w:sz="4" w:space="0"/>
              <w:right w:val="single" w:color="000000" w:sz="4" w:space="0"/>
            </w:tcBorders>
          </w:tcPr>
          <w:p>
            <w:pPr>
              <w:pStyle w:val="13"/>
              <w:spacing w:line="321" w:lineRule="exact"/>
              <w:ind w:left="238" w:right="219"/>
              <w:jc w:val="center"/>
              <w:rPr>
                <w:rFonts w:hint="eastAsia" w:ascii="楷体" w:hAnsi="楷体" w:eastAsia="楷体" w:cs="楷体"/>
                <w:sz w:val="18"/>
              </w:rPr>
            </w:pPr>
            <w:r>
              <w:rPr>
                <w:rFonts w:hint="eastAsia" w:ascii="SimHei" w:hAnsi="SimHei" w:eastAsia="黑体" w:cs="楷体"/>
                <w:sz w:val="18"/>
              </w:rPr>
              <w:t>应用开发部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18" w:type="dxa"/>
            <w:tcBorders>
              <w:top w:val="single" w:color="000000" w:sz="4" w:space="0"/>
              <w:bottom w:val="single" w:color="000000" w:sz="4" w:space="0"/>
              <w:right w:val="single" w:color="000000" w:sz="4" w:space="0"/>
            </w:tcBorders>
          </w:tcPr>
          <w:p>
            <w:pPr>
              <w:pStyle w:val="13"/>
              <w:spacing w:line="321" w:lineRule="exact"/>
              <w:ind w:left="238" w:right="219"/>
              <w:jc w:val="center"/>
              <w:rPr>
                <w:rFonts w:hint="eastAsia" w:ascii="楷体" w:hAnsi="楷体" w:eastAsia="楷体" w:cs="楷体"/>
                <w:sz w:val="18"/>
              </w:rPr>
            </w:pPr>
            <w:r>
              <w:rPr>
                <w:rFonts w:hint="eastAsia" w:ascii="SimHei" w:hAnsi="SimHei" w:eastAsia="黑体" w:cs="楷体"/>
                <w:sz w:val="18"/>
              </w:rPr>
              <w:t>前端开发部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18" w:type="dxa"/>
            <w:tcBorders>
              <w:top w:val="single" w:color="000000" w:sz="4" w:space="0"/>
              <w:bottom w:val="single" w:color="000000" w:sz="4" w:space="0"/>
              <w:right w:val="single" w:color="000000" w:sz="4" w:space="0"/>
            </w:tcBorders>
          </w:tcPr>
          <w:p>
            <w:pPr>
              <w:pStyle w:val="13"/>
              <w:spacing w:line="322" w:lineRule="exact"/>
              <w:ind w:left="238" w:right="219"/>
              <w:jc w:val="center"/>
              <w:rPr>
                <w:rFonts w:hint="eastAsia" w:ascii="楷体" w:hAnsi="楷体" w:eastAsia="楷体" w:cs="楷体"/>
                <w:sz w:val="18"/>
              </w:rPr>
            </w:pPr>
            <w:r>
              <w:rPr>
                <w:rFonts w:hint="eastAsia" w:ascii="SimHei" w:hAnsi="SimHei" w:eastAsia="黑体" w:cs="楷体"/>
                <w:sz w:val="18"/>
              </w:rPr>
              <w:t>新媒体部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18" w:type="dxa"/>
            <w:tcBorders>
              <w:top w:val="single" w:color="000000" w:sz="4" w:space="0"/>
              <w:bottom w:val="single" w:color="000000" w:sz="4" w:space="0"/>
              <w:right w:val="single" w:color="000000" w:sz="4" w:space="0"/>
            </w:tcBorders>
          </w:tcPr>
          <w:p>
            <w:pPr>
              <w:pStyle w:val="13"/>
              <w:spacing w:line="321" w:lineRule="exact"/>
              <w:ind w:left="235" w:right="219"/>
              <w:jc w:val="center"/>
              <w:rPr>
                <w:rFonts w:hint="eastAsia" w:ascii="楷体" w:hAnsi="楷体" w:eastAsia="楷体" w:cs="楷体"/>
                <w:sz w:val="18"/>
              </w:rPr>
            </w:pPr>
            <w:r>
              <w:rPr>
                <w:rFonts w:hint="eastAsia" w:ascii="SimHei" w:hAnsi="SimHei" w:eastAsia="黑体" w:cs="楷体"/>
                <w:sz w:val="18"/>
              </w:rPr>
              <w:t>设计部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18" w:type="dxa"/>
            <w:tcBorders>
              <w:top w:val="single" w:color="000000" w:sz="4" w:space="0"/>
              <w:bottom w:val="single" w:color="000000" w:sz="4" w:space="0"/>
              <w:right w:val="single" w:color="000000" w:sz="4" w:space="0"/>
            </w:tcBorders>
          </w:tcPr>
          <w:p>
            <w:pPr>
              <w:pStyle w:val="13"/>
              <w:spacing w:line="321" w:lineRule="exact"/>
              <w:ind w:left="235" w:right="219"/>
              <w:jc w:val="center"/>
              <w:rPr>
                <w:rFonts w:hint="eastAsia" w:ascii="楷体" w:hAnsi="楷体" w:eastAsia="楷体" w:cs="楷体"/>
                <w:sz w:val="18"/>
              </w:rPr>
            </w:pPr>
            <w:r>
              <w:rPr>
                <w:rFonts w:hint="eastAsia" w:ascii="SimHei" w:hAnsi="SimHei" w:eastAsia="黑体" w:cs="楷体"/>
                <w:sz w:val="18"/>
              </w:rPr>
              <w:t>数据部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418" w:type="dxa"/>
            <w:tcBorders>
              <w:top w:val="single" w:color="000000" w:sz="4" w:space="0"/>
              <w:bottom w:val="single" w:color="000000" w:sz="4" w:space="0"/>
              <w:right w:val="single" w:color="000000" w:sz="4" w:space="0"/>
            </w:tcBorders>
          </w:tcPr>
          <w:p>
            <w:pPr>
              <w:pStyle w:val="13"/>
              <w:spacing w:line="322" w:lineRule="exact"/>
              <w:ind w:left="235" w:right="219"/>
              <w:jc w:val="center"/>
              <w:rPr>
                <w:rFonts w:hint="eastAsia" w:ascii="楷体" w:hAnsi="楷体" w:eastAsia="楷体" w:cs="楷体"/>
                <w:sz w:val="18"/>
              </w:rPr>
            </w:pPr>
            <w:r>
              <w:rPr>
                <w:rFonts w:hint="eastAsia" w:ascii="SimHei" w:hAnsi="SimHei" w:eastAsia="黑体" w:cs="楷体"/>
                <w:sz w:val="18"/>
              </w:rPr>
              <w:t>财务部</w:t>
            </w:r>
          </w:p>
        </w:tc>
        <w:tc>
          <w:tcPr>
            <w:tcW w:w="71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0"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6"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70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0"/>
              </w:rPr>
            </w:pPr>
          </w:p>
        </w:tc>
        <w:tc>
          <w:tcPr>
            <w:tcW w:w="1434" w:type="dxa"/>
            <w:tcBorders>
              <w:top w:val="single" w:color="000000" w:sz="4" w:space="0"/>
              <w:left w:val="single" w:color="000000" w:sz="4" w:space="0"/>
              <w:bottom w:val="single" w:color="000000" w:sz="4" w:space="0"/>
            </w:tcBorders>
          </w:tcPr>
          <w:p>
            <w:pPr>
              <w:pStyle w:val="13"/>
              <w:rPr>
                <w:rFonts w:hint="eastAsia" w:ascii="楷体" w:hAnsi="楷体" w:eastAsia="楷体" w:cs="楷体"/>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8529" w:type="dxa"/>
            <w:gridSpan w:val="10"/>
            <w:tcBorders>
              <w:top w:val="single" w:color="000000" w:sz="4" w:space="0"/>
              <w:bottom w:val="single" w:color="000000" w:sz="18" w:space="0"/>
            </w:tcBorders>
          </w:tcPr>
          <w:p>
            <w:pPr>
              <w:pStyle w:val="13"/>
              <w:spacing w:before="116"/>
              <w:ind w:left="108"/>
              <w:rPr>
                <w:rFonts w:hint="eastAsia" w:ascii="楷体" w:hAnsi="楷体" w:eastAsia="楷体" w:cs="楷体"/>
                <w:sz w:val="21"/>
              </w:rPr>
            </w:pPr>
            <w:r>
              <w:rPr>
                <w:rFonts w:hint="eastAsia" w:ascii="SimHei" w:hAnsi="SimHei" w:eastAsia="黑体" w:cs="楷体"/>
                <w:sz w:val="21"/>
              </w:rPr>
              <w:t xml:space="preserve">备注：任务绩效与周边绩效得分的和 </w:t>
            </w:r>
            <w:r>
              <w:rPr>
                <w:rFonts w:hint="eastAsia" w:ascii="SimHei" w:hAnsi="SimHei" w:eastAsia="黑体" w:cs="楷体"/>
                <w:sz w:val="21"/>
              </w:rPr>
              <w:t>=</w:t>
            </w:r>
            <w:r>
              <w:rPr>
                <w:rFonts w:hint="eastAsia" w:ascii="SimHei" w:hAnsi="SimHei" w:eastAsia="黑体" w:cs="楷体"/>
                <w:sz w:val="21"/>
              </w:rPr>
              <w:t xml:space="preserve">部门主管季度综合得分 </w:t>
            </w:r>
            <w:r>
              <w:rPr>
                <w:rFonts w:hint="eastAsia" w:ascii="SimHei" w:hAnsi="SimHei" w:eastAsia="黑体" w:cs="楷体"/>
                <w:sz w:val="21"/>
              </w:rPr>
              <w:t xml:space="preserve">- </w:t>
            </w:r>
            <w:r>
              <w:rPr>
                <w:rFonts w:hint="eastAsia" w:ascii="SimHei" w:hAnsi="SimHei" w:eastAsia="黑体" w:cs="楷体"/>
                <w:sz w:val="21"/>
              </w:rPr>
              <w:t>管理绩效部分得分。</w:t>
            </w:r>
          </w:p>
        </w:tc>
      </w:tr>
    </w:tbl>
    <w:p>
      <w:pPr>
        <w:spacing w:after="0"/>
        <w:rPr>
          <w:rFonts w:hint="eastAsia" w:ascii="楷体" w:hAnsi="楷体" w:eastAsia="楷体" w:cs="楷体"/>
          <w:sz w:val="21"/>
        </w:rPr>
        <w:sectPr>
          <w:headerReference r:id="rId52" w:type="default"/>
          <w:pgSz w:w="11910" w:h="16840"/>
          <w:pgMar w:top="1980" w:right="260" w:bottom="1460" w:left="240" w:header="1788" w:footer="1271" w:gutter="0"/>
        </w:sectPr>
      </w:pPr>
    </w:p>
    <w:p>
      <w:pPr>
        <w:tabs>
          <w:tab w:val="left" w:pos="1766"/>
        </w:tabs>
        <w:spacing w:before="106"/>
        <w:ind w:left="481" w:right="0" w:firstLine="0"/>
        <w:jc w:val="left"/>
        <w:rPr>
          <w:rFonts w:hint="eastAsia" w:ascii="楷体" w:hAnsi="楷体" w:eastAsia="楷体" w:cs="楷体"/>
          <w:b/>
          <w:sz w:val="3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b/>
          <w:sz w:val="32"/>
        </w:rPr>
        <w:t>附件五</w:t>
      </w:r>
      <w:r>
        <w:rPr>
          <w:rFonts w:hint="eastAsia" w:ascii="SimHei" w:hAnsi="SimHei" w:eastAsia="黑体" w:cs="楷体"/>
          <w:b/>
          <w:sz w:val="32"/>
        </w:rPr>
        <w:tab/>
      </w:r>
      <w:r>
        <w:rPr>
          <w:rFonts w:hint="eastAsia" w:ascii="SimHei" w:hAnsi="SimHei" w:eastAsia="黑体" w:cs="楷体"/>
          <w:b/>
          <w:sz w:val="32"/>
        </w:rPr>
        <w:t>考核申诉流程</w:t>
      </w:r>
      <w:r>
        <w:rPr>
          <w:rFonts w:hint="eastAsia" w:ascii="SimHei" w:hAnsi="SimHei" w:eastAsia="黑体" w:cs="楷体"/>
          <w:b/>
          <w:spacing w:val="-4"/>
          <w:sz w:val="32"/>
        </w:rPr>
        <w:t>图</w:t>
      </w:r>
      <w:r>
        <w:rPr>
          <w:rFonts w:hint="eastAsia" w:ascii="SimHei" w:hAnsi="SimHei" w:eastAsia="黑体" w:cs="楷体"/>
          <w:b/>
          <w:sz w:val="32"/>
        </w:rPr>
        <w:t>和表格</w:t>
      </w:r>
    </w:p>
    <w:p>
      <w:pPr>
        <w:pStyle w:val="8"/>
        <w:rPr>
          <w:rFonts w:hint="eastAsia" w:ascii="楷体" w:hAnsi="楷体" w:eastAsia="楷体" w:cs="楷体"/>
          <w:b/>
          <w:sz w:val="20"/>
        </w:rPr>
      </w:pPr>
    </w:p>
    <w:p>
      <w:pPr>
        <w:pStyle w:val="8"/>
        <w:spacing w:before="11"/>
        <w:rPr>
          <w:rFonts w:hint="eastAsia" w:ascii="楷体" w:hAnsi="楷体" w:eastAsia="楷体" w:cs="楷体"/>
          <w:b/>
          <w:sz w:val="14"/>
        </w:rPr>
      </w:pPr>
    </w:p>
    <w:p>
      <w:pPr>
        <w:spacing w:before="73"/>
        <w:ind w:left="481" w:right="0" w:firstLine="0"/>
        <w:jc w:val="left"/>
        <w:rPr>
          <w:rFonts w:hint="eastAsia" w:ascii="楷体" w:hAnsi="楷体" w:eastAsia="楷体" w:cs="楷体"/>
          <w:b/>
          <w:sz w:val="28"/>
        </w:rPr>
      </w:pPr>
      <w:r>
        <w:rPr>
          <w:rFonts w:hint="eastAsia" w:ascii="SimHei" w:hAnsi="SimHei" w:eastAsia="黑体" w:cs="楷体"/>
        </w:rPr>
      </w:r>
      <w:r>
        <w:rPr>
          <w:rFonts w:hint="eastAsia" w:ascii="SimHei" w:hAnsi="SimHei" w:eastAsia="黑体" w:cs="楷体"/>
          <w:b/>
          <w:spacing w:val="-23"/>
          <w:sz w:val="28"/>
        </w:rPr>
        <w:t xml:space="preserve">附表 </w:t>
      </w:r>
      <w:r>
        <w:rPr>
          <w:rFonts w:hint="eastAsia" w:ascii="SimHei" w:hAnsi="SimHei" w:eastAsia="黑体" w:cs="楷体"/>
          <w:b/>
          <w:sz w:val="28"/>
        </w:rPr>
        <w:t>5-1</w:t>
      </w:r>
      <w:r>
        <w:rPr>
          <w:rFonts w:hint="eastAsia" w:ascii="SimHei" w:hAnsi="SimHei" w:eastAsia="黑体" w:cs="楷体"/>
          <w:b/>
          <w:spacing w:val="60"/>
          <w:sz w:val="28"/>
        </w:rPr>
        <w:t xml:space="preserve"> </w:t>
      </w:r>
      <w:r>
        <w:rPr>
          <w:rFonts w:hint="eastAsia" w:ascii="SimHei" w:hAnsi="SimHei" w:eastAsia="黑体" w:cs="楷体"/>
          <w:b/>
          <w:sz w:val="28"/>
        </w:rPr>
        <w:t>申诉流程图</w:t>
      </w:r>
    </w:p>
    <w:p>
      <w:pPr>
        <w:pStyle w:val="8"/>
        <w:rPr>
          <w:rFonts w:hint="eastAsia" w:ascii="楷体" w:hAnsi="楷体" w:eastAsia="楷体" w:cs="楷体"/>
          <w:b/>
          <w:sz w:val="20"/>
        </w:rPr>
      </w:pPr>
    </w:p>
    <w:p>
      <w:pPr>
        <w:pStyle w:val="8"/>
        <w:spacing w:before="8"/>
        <w:rPr>
          <w:rFonts w:hint="eastAsia" w:ascii="楷体" w:hAnsi="楷体" w:eastAsia="楷体" w:cs="楷体"/>
          <w:b/>
        </w:rPr>
      </w:pPr>
      <w:r>
        <w:rPr>
          <w:rFonts w:hint="eastAsia" w:ascii="SimHei" w:hAnsi="SimHei" w:eastAsia="黑体" w:cs="楷体"/>
        </w:rPr>
      </w:r>
    </w:p>
    <w:p>
      <w:pPr>
        <w:spacing w:after="0"/>
        <w:rPr>
          <w:rFonts w:hint="eastAsia" w:ascii="楷体" w:hAnsi="楷体" w:eastAsia="楷体" w:cs="楷体"/>
        </w:rPr>
        <w:sectPr>
          <w:pgSz w:w="11910" w:h="16840"/>
          <w:pgMar w:top="1980" w:right="260" w:bottom="1460" w:left="240" w:header="1788" w:footer="1271" w:gutter="0"/>
        </w:sectPr>
      </w:pPr>
    </w:p>
    <w:p>
      <w:pPr>
        <w:pStyle w:val="8"/>
        <w:spacing w:before="4"/>
        <w:rPr>
          <w:rFonts w:hint="eastAsia" w:ascii="楷体" w:hAnsi="楷体" w:eastAsia="楷体" w:cs="楷体"/>
          <w:b/>
          <w:sz w:val="26"/>
        </w:rPr>
      </w:pPr>
    </w:p>
    <w:p>
      <w:pPr>
        <w:spacing w:before="74"/>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5-2</w:t>
      </w:r>
      <w:r>
        <w:rPr>
          <w:rFonts w:hint="eastAsia" w:ascii="SimHei" w:hAnsi="SimHei" w:eastAsia="黑体" w:cs="楷体"/>
          <w:b/>
          <w:spacing w:val="60"/>
          <w:sz w:val="28"/>
        </w:rPr>
        <w:t xml:space="preserve"> </w:t>
      </w:r>
      <w:r>
        <w:rPr>
          <w:rFonts w:hint="eastAsia" w:ascii="SimHei" w:hAnsi="SimHei" w:eastAsia="黑体" w:cs="楷体"/>
          <w:b/>
          <w:sz w:val="28"/>
        </w:rPr>
        <w:t>人事申诉表</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10"/>
        <w:rPr>
          <w:rFonts w:hint="eastAsia" w:ascii="楷体" w:hAnsi="楷体" w:eastAsia="楷体" w:cs="楷体"/>
          <w:b/>
          <w:sz w:val="21"/>
        </w:rPr>
      </w:pPr>
    </w:p>
    <w:tbl>
      <w:tblPr>
        <w:tblStyle w:val="9"/>
        <w:tblW w:w="8308" w:type="dxa"/>
        <w:tblInd w:w="4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71"/>
        <w:gridCol w:w="1366"/>
        <w:gridCol w:w="1256"/>
        <w:gridCol w:w="211"/>
        <w:gridCol w:w="1477"/>
        <w:gridCol w:w="105"/>
        <w:gridCol w:w="841"/>
        <w:gridCol w:w="158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471" w:type="dxa"/>
            <w:tcBorders>
              <w:bottom w:val="single" w:color="000000" w:sz="4" w:space="0"/>
              <w:right w:val="single" w:color="000000" w:sz="4" w:space="0"/>
            </w:tcBorders>
          </w:tcPr>
          <w:p>
            <w:pPr>
              <w:pStyle w:val="13"/>
              <w:spacing w:before="80"/>
              <w:ind w:left="89" w:right="117"/>
              <w:jc w:val="center"/>
              <w:rPr>
                <w:rFonts w:hint="eastAsia" w:ascii="楷体" w:hAnsi="楷体" w:eastAsia="楷体" w:cs="楷体"/>
                <w:b/>
                <w:sz w:val="24"/>
              </w:rPr>
            </w:pPr>
            <w:r>
              <w:rPr>
                <w:rFonts w:hint="eastAsia" w:ascii="SimHei" w:hAnsi="SimHei" w:eastAsia="黑体" w:cs="楷体"/>
                <w:b/>
                <w:sz w:val="24"/>
              </w:rPr>
              <w:t>申诉人姓名</w:t>
            </w:r>
          </w:p>
        </w:tc>
        <w:tc>
          <w:tcPr>
            <w:tcW w:w="1366"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4"/>
              </w:rPr>
            </w:pPr>
          </w:p>
        </w:tc>
        <w:tc>
          <w:tcPr>
            <w:tcW w:w="1256" w:type="dxa"/>
            <w:tcBorders>
              <w:left w:val="single" w:color="000000" w:sz="4" w:space="0"/>
              <w:bottom w:val="single" w:color="000000" w:sz="4" w:space="0"/>
              <w:right w:val="single" w:color="000000" w:sz="4" w:space="0"/>
            </w:tcBorders>
          </w:tcPr>
          <w:p>
            <w:pPr>
              <w:pStyle w:val="13"/>
              <w:spacing w:before="80"/>
              <w:ind w:left="116"/>
              <w:rPr>
                <w:rFonts w:hint="eastAsia" w:ascii="楷体" w:hAnsi="楷体" w:eastAsia="楷体" w:cs="楷体"/>
                <w:b/>
                <w:sz w:val="24"/>
              </w:rPr>
            </w:pPr>
            <w:r>
              <w:rPr>
                <w:rFonts w:hint="eastAsia" w:ascii="SimHei" w:hAnsi="SimHei" w:eastAsia="黑体" w:cs="楷体"/>
                <w:b/>
                <w:sz w:val="24"/>
              </w:rPr>
              <w:t>所在部门</w:t>
            </w:r>
          </w:p>
        </w:tc>
        <w:tc>
          <w:tcPr>
            <w:tcW w:w="1688" w:type="dxa"/>
            <w:gridSpan w:val="2"/>
            <w:tcBorders>
              <w:left w:val="single" w:color="000000" w:sz="4" w:space="0"/>
              <w:bottom w:val="single" w:color="000000" w:sz="4" w:space="0"/>
              <w:right w:val="single" w:color="000000" w:sz="4" w:space="0"/>
            </w:tcBorders>
          </w:tcPr>
          <w:p>
            <w:pPr>
              <w:pStyle w:val="13"/>
              <w:rPr>
                <w:rFonts w:hint="eastAsia" w:ascii="楷体" w:hAnsi="楷体" w:eastAsia="楷体" w:cs="楷体"/>
                <w:sz w:val="24"/>
              </w:rPr>
            </w:pPr>
          </w:p>
        </w:tc>
        <w:tc>
          <w:tcPr>
            <w:tcW w:w="946" w:type="dxa"/>
            <w:gridSpan w:val="2"/>
            <w:tcBorders>
              <w:left w:val="single" w:color="000000" w:sz="4" w:space="0"/>
              <w:bottom w:val="single" w:color="000000" w:sz="4" w:space="0"/>
              <w:right w:val="single" w:color="000000" w:sz="4" w:space="0"/>
            </w:tcBorders>
          </w:tcPr>
          <w:p>
            <w:pPr>
              <w:pStyle w:val="13"/>
              <w:spacing w:before="80"/>
              <w:ind w:left="113"/>
              <w:rPr>
                <w:rFonts w:hint="eastAsia" w:ascii="楷体" w:hAnsi="楷体" w:eastAsia="楷体" w:cs="楷体"/>
                <w:b/>
                <w:sz w:val="24"/>
              </w:rPr>
            </w:pPr>
            <w:r>
              <w:rPr>
                <w:rFonts w:hint="eastAsia" w:ascii="SimHei" w:hAnsi="SimHei" w:eastAsia="黑体" w:cs="楷体"/>
                <w:b/>
                <w:sz w:val="24"/>
              </w:rPr>
              <w:t>岗位</w:t>
            </w:r>
          </w:p>
        </w:tc>
        <w:tc>
          <w:tcPr>
            <w:tcW w:w="1581" w:type="dxa"/>
            <w:tcBorders>
              <w:left w:val="single" w:color="000000" w:sz="4" w:space="0"/>
              <w:bottom w:val="single" w:color="000000" w:sz="4"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8" w:hRule="atLeast"/>
        </w:trPr>
        <w:tc>
          <w:tcPr>
            <w:tcW w:w="1471" w:type="dxa"/>
            <w:tcBorders>
              <w:top w:val="single" w:color="000000" w:sz="4" w:space="0"/>
              <w:bottom w:val="single" w:color="000000" w:sz="4" w:space="0"/>
              <w:right w:val="single" w:color="000000" w:sz="4" w:space="0"/>
            </w:tcBorders>
          </w:tcPr>
          <w:p>
            <w:pPr>
              <w:pStyle w:val="13"/>
              <w:spacing w:before="145"/>
              <w:ind w:left="89" w:right="75"/>
              <w:jc w:val="center"/>
              <w:rPr>
                <w:rFonts w:hint="eastAsia" w:ascii="楷体" w:hAnsi="楷体" w:eastAsia="楷体" w:cs="楷体"/>
                <w:sz w:val="24"/>
              </w:rPr>
            </w:pPr>
            <w:r>
              <w:rPr>
                <w:rFonts w:hint="eastAsia" w:ascii="SimHei" w:hAnsi="SimHei" w:eastAsia="黑体" w:cs="楷体"/>
                <w:sz w:val="24"/>
              </w:rPr>
              <w:t>申诉事项</w:t>
            </w:r>
          </w:p>
        </w:tc>
        <w:tc>
          <w:tcPr>
            <w:tcW w:w="6837" w:type="dxa"/>
            <w:gridSpan w:val="7"/>
            <w:tcBorders>
              <w:top w:val="single" w:color="000000" w:sz="4" w:space="0"/>
              <w:left w:val="single" w:color="000000" w:sz="4" w:space="0"/>
              <w:bottom w:val="single" w:color="000000" w:sz="4" w:space="0"/>
            </w:tcBorders>
          </w:tcPr>
          <w:p>
            <w:pPr>
              <w:pStyle w:val="13"/>
              <w:tabs>
                <w:tab w:val="left" w:pos="2392"/>
                <w:tab w:val="left" w:pos="5038"/>
              </w:tabs>
              <w:spacing w:before="145"/>
              <w:ind w:left="597"/>
              <w:rPr>
                <w:rFonts w:hint="eastAsia" w:ascii="楷体" w:hAnsi="楷体" w:eastAsia="楷体" w:cs="楷体"/>
                <w:sz w:val="24"/>
              </w:rPr>
            </w:pPr>
            <w:r>
              <w:rPr>
                <w:rFonts w:hint="eastAsia" w:ascii="SimHei" w:hAnsi="SimHei" w:eastAsia="黑体" w:cs="楷体"/>
                <w:sz w:val="24"/>
              </w:rPr>
              <w:t>（</w:t>
            </w:r>
            <w:r>
              <w:rPr>
                <w:rFonts w:hint="eastAsia" w:ascii="SimHei" w:hAnsi="SimHei" w:eastAsia="黑体" w:cs="楷体"/>
                <w:spacing w:val="-1"/>
                <w:sz w:val="24"/>
              </w:rPr>
              <w:t xml:space="preserve"> </w:t>
            </w:r>
            <w:r>
              <w:rPr>
                <w:rFonts w:hint="eastAsia" w:ascii="SimHei" w:hAnsi="SimHei" w:eastAsia="黑体" w:cs="楷体"/>
                <w:sz w:val="24"/>
              </w:rPr>
              <w:t>）考核</w:t>
            </w:r>
            <w:r>
              <w:rPr>
                <w:rFonts w:hint="eastAsia" w:ascii="SimHei" w:hAnsi="SimHei" w:eastAsia="黑体" w:cs="楷体"/>
                <w:sz w:val="24"/>
              </w:rPr>
              <w:tab/>
            </w:r>
            <w:r>
              <w:rPr>
                <w:rFonts w:hint="eastAsia" w:ascii="SimHei" w:hAnsi="SimHei" w:eastAsia="黑体" w:cs="楷体"/>
                <w:sz w:val="24"/>
              </w:rPr>
              <w:t>（ ）</w:t>
            </w:r>
            <w:r>
              <w:rPr>
                <w:rFonts w:hint="eastAsia" w:ascii="SimHei" w:hAnsi="SimHei" w:eastAsia="黑体" w:cs="楷体"/>
                <w:spacing w:val="6"/>
                <w:sz w:val="24"/>
              </w:rPr>
              <w:t>薪</w:t>
            </w:r>
            <w:r>
              <w:rPr>
                <w:rFonts w:hint="eastAsia" w:ascii="SimHei" w:hAnsi="SimHei" w:eastAsia="黑体" w:cs="楷体"/>
                <w:sz w:val="24"/>
              </w:rPr>
              <w:t>资、福利</w:t>
            </w:r>
            <w:r>
              <w:rPr>
                <w:rFonts w:hint="eastAsia" w:ascii="SimHei" w:hAnsi="SimHei" w:eastAsia="黑体" w:cs="楷体"/>
                <w:sz w:val="24"/>
              </w:rPr>
              <w:tab/>
            </w:r>
            <w:r>
              <w:rPr>
                <w:rFonts w:hint="eastAsia" w:ascii="SimHei" w:hAnsi="SimHei" w:eastAsia="黑体" w:cs="楷体"/>
                <w:sz w:val="24"/>
              </w:rPr>
              <w:t>（</w:t>
            </w:r>
            <w:r>
              <w:rPr>
                <w:rFonts w:hint="eastAsia" w:ascii="SimHei" w:hAnsi="SimHei" w:eastAsia="黑体" w:cs="楷体"/>
                <w:spacing w:val="-11"/>
                <w:sz w:val="24"/>
              </w:rPr>
              <w:t xml:space="preserve"> </w:t>
            </w:r>
            <w:r>
              <w:rPr>
                <w:rFonts w:hint="eastAsia" w:ascii="SimHei" w:hAnsi="SimHei" w:eastAsia="黑体" w:cs="楷体"/>
                <w:sz w:val="24"/>
              </w:rPr>
              <w:t>）其它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06" w:hRule="atLeast"/>
        </w:trPr>
        <w:tc>
          <w:tcPr>
            <w:tcW w:w="1471" w:type="dxa"/>
            <w:tcBorders>
              <w:top w:val="single" w:color="000000" w:sz="4" w:space="0"/>
              <w:bottom w:val="single" w:color="000000" w:sz="4" w:space="0"/>
              <w:right w:val="single" w:color="000000" w:sz="4" w:space="0"/>
            </w:tcBorders>
          </w:tcPr>
          <w:p>
            <w:pPr>
              <w:pStyle w:val="13"/>
              <w:rPr>
                <w:rFonts w:hint="eastAsia" w:ascii="楷体" w:hAnsi="楷体" w:eastAsia="楷体" w:cs="楷体"/>
                <w:b/>
                <w:sz w:val="24"/>
              </w:rPr>
            </w:pPr>
          </w:p>
          <w:p>
            <w:pPr>
              <w:pStyle w:val="13"/>
              <w:spacing w:before="10"/>
              <w:rPr>
                <w:rFonts w:hint="eastAsia" w:ascii="楷体" w:hAnsi="楷体" w:eastAsia="楷体" w:cs="楷体"/>
                <w:b/>
                <w:sz w:val="18"/>
              </w:rPr>
            </w:pPr>
          </w:p>
          <w:p>
            <w:pPr>
              <w:pStyle w:val="13"/>
              <w:ind w:left="89" w:right="75"/>
              <w:jc w:val="center"/>
              <w:rPr>
                <w:rFonts w:hint="eastAsia" w:ascii="楷体" w:hAnsi="楷体" w:eastAsia="楷体" w:cs="楷体"/>
                <w:sz w:val="24"/>
              </w:rPr>
            </w:pPr>
            <w:r>
              <w:rPr>
                <w:rFonts w:hint="eastAsia" w:ascii="SimHei" w:hAnsi="SimHei" w:eastAsia="黑体" w:cs="楷体"/>
                <w:sz w:val="24"/>
              </w:rPr>
              <w:t>申诉内容</w:t>
            </w:r>
          </w:p>
        </w:tc>
        <w:tc>
          <w:tcPr>
            <w:tcW w:w="6837" w:type="dxa"/>
            <w:gridSpan w:val="7"/>
            <w:tcBorders>
              <w:top w:val="single" w:color="000000" w:sz="4" w:space="0"/>
              <w:left w:val="single" w:color="000000" w:sz="4" w:space="0"/>
              <w:bottom w:val="single" w:color="000000" w:sz="4"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2" w:hRule="atLeast"/>
        </w:trPr>
        <w:tc>
          <w:tcPr>
            <w:tcW w:w="1471" w:type="dxa"/>
            <w:tcBorders>
              <w:top w:val="single" w:color="000000" w:sz="4" w:space="0"/>
              <w:right w:val="single" w:color="000000" w:sz="4" w:space="0"/>
            </w:tcBorders>
          </w:tcPr>
          <w:p>
            <w:pPr>
              <w:pStyle w:val="13"/>
              <w:spacing w:before="151"/>
              <w:ind w:left="89" w:right="75"/>
              <w:jc w:val="center"/>
              <w:rPr>
                <w:rFonts w:hint="eastAsia" w:ascii="楷体" w:hAnsi="楷体" w:eastAsia="楷体" w:cs="楷体"/>
                <w:sz w:val="24"/>
              </w:rPr>
            </w:pPr>
            <w:r>
              <w:rPr>
                <w:rFonts w:hint="eastAsia" w:ascii="SimHei" w:hAnsi="SimHei" w:eastAsia="黑体" w:cs="楷体"/>
                <w:sz w:val="24"/>
              </w:rPr>
              <w:t>接待人</w:t>
            </w:r>
          </w:p>
        </w:tc>
        <w:tc>
          <w:tcPr>
            <w:tcW w:w="2833" w:type="dxa"/>
            <w:gridSpan w:val="3"/>
            <w:tcBorders>
              <w:top w:val="single" w:color="000000" w:sz="4" w:space="0"/>
              <w:left w:val="single" w:color="000000" w:sz="4" w:space="0"/>
              <w:right w:val="single" w:color="000000" w:sz="4" w:space="0"/>
            </w:tcBorders>
          </w:tcPr>
          <w:p>
            <w:pPr>
              <w:pStyle w:val="13"/>
              <w:rPr>
                <w:rFonts w:hint="eastAsia" w:ascii="楷体" w:hAnsi="楷体" w:eastAsia="楷体" w:cs="楷体"/>
                <w:sz w:val="24"/>
              </w:rPr>
            </w:pPr>
          </w:p>
        </w:tc>
        <w:tc>
          <w:tcPr>
            <w:tcW w:w="1582" w:type="dxa"/>
            <w:gridSpan w:val="2"/>
            <w:tcBorders>
              <w:top w:val="single" w:color="000000" w:sz="4" w:space="0"/>
              <w:left w:val="single" w:color="000000" w:sz="4" w:space="0"/>
              <w:right w:val="single" w:color="000000" w:sz="4" w:space="0"/>
            </w:tcBorders>
          </w:tcPr>
          <w:p>
            <w:pPr>
              <w:pStyle w:val="13"/>
              <w:spacing w:before="151"/>
              <w:ind w:left="114"/>
              <w:rPr>
                <w:rFonts w:hint="eastAsia" w:ascii="楷体" w:hAnsi="楷体" w:eastAsia="楷体" w:cs="楷体"/>
                <w:sz w:val="24"/>
              </w:rPr>
            </w:pPr>
            <w:r>
              <w:rPr>
                <w:rFonts w:hint="eastAsia" w:ascii="SimHei" w:hAnsi="SimHei" w:eastAsia="黑体" w:cs="楷体"/>
                <w:sz w:val="24"/>
              </w:rPr>
              <w:t>申诉日期</w:t>
            </w:r>
          </w:p>
        </w:tc>
        <w:tc>
          <w:tcPr>
            <w:tcW w:w="2422" w:type="dxa"/>
            <w:gridSpan w:val="2"/>
            <w:tcBorders>
              <w:top w:val="single" w:color="000000" w:sz="4" w:space="0"/>
              <w:left w:val="single" w:color="000000" w:sz="4" w:space="0"/>
            </w:tcBorders>
          </w:tcPr>
          <w:p>
            <w:pPr>
              <w:pStyle w:val="13"/>
              <w:rPr>
                <w:rFonts w:hint="eastAsia" w:ascii="楷体" w:hAnsi="楷体" w:eastAsia="楷体" w:cs="楷体"/>
                <w:sz w:val="24"/>
              </w:rPr>
            </w:pPr>
          </w:p>
        </w:tc>
      </w:tr>
    </w:tbl>
    <w:p>
      <w:pPr>
        <w:spacing w:after="0"/>
        <w:rPr>
          <w:rFonts w:hint="eastAsia" w:ascii="楷体" w:hAnsi="楷体" w:eastAsia="楷体" w:cs="楷体"/>
          <w:sz w:val="24"/>
        </w:rPr>
        <w:sectPr>
          <w:pgSz w:w="11910" w:h="16840"/>
          <w:pgMar w:top="1980" w:right="260" w:bottom="1460" w:left="240" w:header="1788" w:footer="1271" w:gutter="0"/>
        </w:sectPr>
      </w:pPr>
    </w:p>
    <w:p>
      <w:pPr>
        <w:pStyle w:val="8"/>
        <w:spacing w:before="4"/>
        <w:rPr>
          <w:rFonts w:hint="eastAsia" w:ascii="楷体" w:hAnsi="楷体" w:eastAsia="楷体" w:cs="楷体"/>
          <w:b/>
          <w:sz w:val="26"/>
        </w:rPr>
      </w:pPr>
    </w:p>
    <w:p>
      <w:pPr>
        <w:spacing w:before="74"/>
        <w:ind w:left="481" w:right="0" w:firstLine="0"/>
        <w:jc w:val="left"/>
        <w:rPr>
          <w:rFonts w:hint="eastAsia" w:ascii="楷体" w:hAnsi="楷体" w:eastAsia="楷体" w:cs="楷体"/>
          <w:b/>
          <w:sz w:val="28"/>
        </w:rPr>
      </w:pPr>
      <w:r>
        <w:rPr>
          <w:rFonts w:hint="eastAsia" w:ascii="SimHei" w:hAnsi="SimHei" w:eastAsia="黑体" w:cs="楷体"/>
          <w:b/>
          <w:spacing w:val="-23"/>
          <w:sz w:val="28"/>
        </w:rPr>
        <w:t xml:space="preserve">附表 </w:t>
      </w:r>
      <w:r>
        <w:rPr>
          <w:rFonts w:hint="eastAsia" w:ascii="SimHei" w:hAnsi="SimHei" w:eastAsia="黑体" w:cs="楷体"/>
          <w:b/>
          <w:sz w:val="28"/>
        </w:rPr>
        <w:t>5-3</w:t>
      </w:r>
      <w:r>
        <w:rPr>
          <w:rFonts w:hint="eastAsia" w:ascii="SimHei" w:hAnsi="SimHei" w:eastAsia="黑体" w:cs="楷体"/>
          <w:b/>
          <w:spacing w:val="60"/>
          <w:sz w:val="28"/>
        </w:rPr>
        <w:t xml:space="preserve"> </w:t>
      </w:r>
      <w:r>
        <w:rPr>
          <w:rFonts w:hint="eastAsia" w:ascii="SimHei" w:hAnsi="SimHei" w:eastAsia="黑体" w:cs="楷体"/>
          <w:b/>
          <w:sz w:val="28"/>
        </w:rPr>
        <w:t>人事申诉处理记录表</w:t>
      </w: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rPr>
          <w:rFonts w:hint="eastAsia" w:ascii="楷体" w:hAnsi="楷体" w:eastAsia="楷体" w:cs="楷体"/>
          <w:b/>
          <w:sz w:val="20"/>
        </w:rPr>
      </w:pPr>
    </w:p>
    <w:p>
      <w:pPr>
        <w:pStyle w:val="8"/>
        <w:spacing w:before="10"/>
        <w:rPr>
          <w:rFonts w:hint="eastAsia" w:ascii="楷体" w:hAnsi="楷体" w:eastAsia="楷体" w:cs="楷体"/>
          <w:b/>
          <w:sz w:val="21"/>
        </w:rPr>
      </w:pPr>
    </w:p>
    <w:tbl>
      <w:tblPr>
        <w:tblStyle w:val="9"/>
        <w:tblW w:w="8598" w:type="dxa"/>
        <w:tblInd w:w="14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2"/>
        <w:gridCol w:w="857"/>
        <w:gridCol w:w="231"/>
        <w:gridCol w:w="1679"/>
        <w:gridCol w:w="848"/>
        <w:gridCol w:w="314"/>
        <w:gridCol w:w="1243"/>
        <w:gridCol w:w="941"/>
        <w:gridCol w:w="16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7" w:hRule="atLeast"/>
        </w:trPr>
        <w:tc>
          <w:tcPr>
            <w:tcW w:w="1900" w:type="dxa"/>
            <w:gridSpan w:val="3"/>
            <w:tcBorders>
              <w:bottom w:val="single" w:color="000000" w:sz="4" w:space="0"/>
              <w:right w:val="single" w:color="000000" w:sz="4" w:space="0"/>
            </w:tcBorders>
          </w:tcPr>
          <w:p>
            <w:pPr>
              <w:pStyle w:val="13"/>
              <w:spacing w:before="145"/>
              <w:ind w:left="346"/>
              <w:rPr>
                <w:rFonts w:hint="eastAsia" w:ascii="楷体" w:hAnsi="楷体" w:eastAsia="楷体" w:cs="楷体"/>
                <w:sz w:val="24"/>
              </w:rPr>
            </w:pPr>
            <w:r>
              <w:rPr>
                <w:rFonts w:hint="eastAsia" w:ascii="SimHei" w:hAnsi="SimHei" w:eastAsia="黑体" w:cs="楷体"/>
                <w:sz w:val="24"/>
              </w:rPr>
              <w:t>申诉人姓名</w:t>
            </w:r>
          </w:p>
        </w:tc>
        <w:tc>
          <w:tcPr>
            <w:tcW w:w="167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4"/>
              </w:rPr>
            </w:pPr>
          </w:p>
        </w:tc>
        <w:tc>
          <w:tcPr>
            <w:tcW w:w="848" w:type="dxa"/>
            <w:tcBorders>
              <w:left w:val="single" w:color="000000" w:sz="4" w:space="0"/>
              <w:bottom w:val="single" w:color="000000" w:sz="4" w:space="0"/>
              <w:right w:val="single" w:color="000000" w:sz="4" w:space="0"/>
            </w:tcBorders>
          </w:tcPr>
          <w:p>
            <w:pPr>
              <w:pStyle w:val="13"/>
              <w:spacing w:before="145"/>
              <w:ind w:left="197"/>
              <w:rPr>
                <w:rFonts w:hint="eastAsia" w:ascii="楷体" w:hAnsi="楷体" w:eastAsia="楷体" w:cs="楷体"/>
                <w:sz w:val="24"/>
              </w:rPr>
            </w:pPr>
            <w:r>
              <w:rPr>
                <w:rFonts w:hint="eastAsia" w:ascii="SimHei" w:hAnsi="SimHei" w:eastAsia="黑体" w:cs="楷体"/>
                <w:sz w:val="24"/>
              </w:rPr>
              <w:t>部门</w:t>
            </w:r>
          </w:p>
        </w:tc>
        <w:tc>
          <w:tcPr>
            <w:tcW w:w="1557" w:type="dxa"/>
            <w:gridSpan w:val="2"/>
            <w:tcBorders>
              <w:top w:val="single" w:color="000000" w:sz="18" w:space="0"/>
              <w:left w:val="single" w:color="000000" w:sz="4" w:space="0"/>
              <w:bottom w:val="single" w:color="000000" w:sz="4" w:space="0"/>
              <w:right w:val="single" w:color="000000" w:sz="4" w:space="0"/>
            </w:tcBorders>
          </w:tcPr>
          <w:p>
            <w:pPr>
              <w:pStyle w:val="13"/>
              <w:rPr>
                <w:rFonts w:hint="eastAsia" w:ascii="楷体" w:hAnsi="楷体" w:eastAsia="楷体" w:cs="楷体"/>
                <w:sz w:val="24"/>
              </w:rPr>
            </w:pPr>
          </w:p>
        </w:tc>
        <w:tc>
          <w:tcPr>
            <w:tcW w:w="941" w:type="dxa"/>
            <w:tcBorders>
              <w:left w:val="single" w:color="000000" w:sz="4" w:space="0"/>
              <w:bottom w:val="single" w:color="000000" w:sz="4" w:space="0"/>
              <w:right w:val="single" w:color="000000" w:sz="4" w:space="0"/>
            </w:tcBorders>
          </w:tcPr>
          <w:p>
            <w:pPr>
              <w:pStyle w:val="13"/>
              <w:spacing w:before="145"/>
              <w:ind w:left="238"/>
              <w:rPr>
                <w:rFonts w:hint="eastAsia" w:ascii="楷体" w:hAnsi="楷体" w:eastAsia="楷体" w:cs="楷体"/>
                <w:sz w:val="24"/>
              </w:rPr>
            </w:pPr>
            <w:r>
              <w:rPr>
                <w:rFonts w:hint="eastAsia" w:ascii="SimHei" w:hAnsi="SimHei" w:eastAsia="黑体" w:cs="楷体"/>
                <w:sz w:val="24"/>
              </w:rPr>
              <w:t>职位</w:t>
            </w:r>
          </w:p>
        </w:tc>
        <w:tc>
          <w:tcPr>
            <w:tcW w:w="1673" w:type="dxa"/>
            <w:tcBorders>
              <w:left w:val="single" w:color="000000" w:sz="4" w:space="0"/>
              <w:bottom w:val="single" w:color="000000" w:sz="4"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5" w:hRule="atLeast"/>
        </w:trPr>
        <w:tc>
          <w:tcPr>
            <w:tcW w:w="1669" w:type="dxa"/>
            <w:gridSpan w:val="2"/>
            <w:tcBorders>
              <w:top w:val="single" w:color="000000" w:sz="4" w:space="0"/>
              <w:bottom w:val="single" w:color="000000" w:sz="4" w:space="0"/>
              <w:right w:val="single" w:color="000000" w:sz="4" w:space="0"/>
            </w:tcBorders>
          </w:tcPr>
          <w:p>
            <w:pPr>
              <w:pStyle w:val="13"/>
              <w:spacing w:before="98"/>
              <w:ind w:left="352"/>
              <w:rPr>
                <w:rFonts w:hint="eastAsia" w:ascii="楷体" w:hAnsi="楷体" w:eastAsia="楷体" w:cs="楷体"/>
                <w:sz w:val="24"/>
              </w:rPr>
            </w:pPr>
            <w:r>
              <w:rPr>
                <w:rFonts w:hint="eastAsia" w:ascii="SimHei" w:hAnsi="SimHei" w:eastAsia="黑体" w:cs="楷体"/>
                <w:sz w:val="24"/>
              </w:rPr>
              <w:t>申诉事项</w:t>
            </w:r>
          </w:p>
        </w:tc>
        <w:tc>
          <w:tcPr>
            <w:tcW w:w="6929" w:type="dxa"/>
            <w:gridSpan w:val="7"/>
            <w:tcBorders>
              <w:top w:val="single" w:color="000000" w:sz="4" w:space="0"/>
              <w:left w:val="single" w:color="000000" w:sz="4" w:space="0"/>
              <w:bottom w:val="single" w:color="000000" w:sz="4" w:space="0"/>
            </w:tcBorders>
          </w:tcPr>
          <w:p>
            <w:pPr>
              <w:pStyle w:val="13"/>
              <w:tabs>
                <w:tab w:val="left" w:pos="837"/>
                <w:tab w:val="left" w:pos="2281"/>
                <w:tab w:val="left" w:pos="2761"/>
                <w:tab w:val="left" w:pos="5029"/>
                <w:tab w:val="left" w:pos="5523"/>
              </w:tabs>
              <w:spacing w:before="98"/>
              <w:ind w:left="357"/>
              <w:rPr>
                <w:rFonts w:hint="eastAsia" w:ascii="楷体" w:hAnsi="楷体" w:eastAsia="楷体" w:cs="楷体"/>
                <w:sz w:val="24"/>
              </w:rPr>
            </w:pPr>
            <w:r>
              <w:rPr>
                <w:rFonts w:hint="eastAsia" w:ascii="SimHei" w:hAnsi="SimHei" w:eastAsia="黑体" w:cs="楷体"/>
                <w:sz w:val="24"/>
              </w:rPr>
              <w:t>（</w:t>
            </w:r>
            <w:r>
              <w:rPr>
                <w:rFonts w:hint="eastAsia" w:ascii="SimHei" w:hAnsi="SimHei" w:eastAsia="黑体" w:cs="楷体"/>
                <w:sz w:val="24"/>
              </w:rPr>
              <w:tab/>
            </w:r>
            <w:r>
              <w:rPr>
                <w:rFonts w:hint="eastAsia" w:ascii="SimHei" w:hAnsi="SimHei" w:eastAsia="黑体" w:cs="楷体"/>
                <w:spacing w:val="-5"/>
                <w:sz w:val="24"/>
              </w:rPr>
              <w:t>）</w:t>
            </w:r>
            <w:r>
              <w:rPr>
                <w:rFonts w:hint="eastAsia" w:ascii="SimHei" w:hAnsi="SimHei" w:eastAsia="黑体" w:cs="楷体"/>
                <w:sz w:val="24"/>
              </w:rPr>
              <w:t>考核</w:t>
            </w:r>
            <w:r>
              <w:rPr>
                <w:rFonts w:hint="eastAsia" w:ascii="SimHei" w:hAnsi="SimHei" w:eastAsia="黑体" w:cs="楷体"/>
                <w:sz w:val="24"/>
              </w:rPr>
              <w:tab/>
            </w:r>
            <w:r>
              <w:rPr>
                <w:rFonts w:hint="eastAsia" w:ascii="SimHei" w:hAnsi="SimHei" w:eastAsia="黑体" w:cs="楷体"/>
                <w:sz w:val="24"/>
              </w:rPr>
              <w:t>（</w:t>
            </w:r>
            <w:r>
              <w:rPr>
                <w:rFonts w:hint="eastAsia" w:ascii="SimHei" w:hAnsi="SimHei" w:eastAsia="黑体" w:cs="楷体"/>
                <w:sz w:val="24"/>
              </w:rPr>
              <w:tab/>
            </w:r>
            <w:r>
              <w:rPr>
                <w:rFonts w:hint="eastAsia" w:ascii="SimHei" w:hAnsi="SimHei" w:eastAsia="黑体" w:cs="楷体"/>
                <w:sz w:val="24"/>
              </w:rPr>
              <w:t>）</w:t>
            </w:r>
            <w:r>
              <w:rPr>
                <w:rFonts w:hint="eastAsia" w:ascii="SimHei" w:hAnsi="SimHei" w:eastAsia="黑体" w:cs="楷体"/>
                <w:spacing w:val="-3"/>
                <w:sz w:val="24"/>
              </w:rPr>
              <w:t>薪</w:t>
            </w:r>
            <w:r>
              <w:rPr>
                <w:rFonts w:hint="eastAsia" w:ascii="SimHei" w:hAnsi="SimHei" w:eastAsia="黑体" w:cs="楷体"/>
                <w:sz w:val="24"/>
              </w:rPr>
              <w:t>资、福利</w:t>
            </w:r>
            <w:r>
              <w:rPr>
                <w:rFonts w:hint="eastAsia" w:ascii="SimHei" w:hAnsi="SimHei" w:eastAsia="黑体" w:cs="楷体"/>
                <w:sz w:val="24"/>
              </w:rPr>
              <w:tab/>
            </w:r>
            <w:r>
              <w:rPr>
                <w:rFonts w:hint="eastAsia" w:ascii="SimHei" w:hAnsi="SimHei" w:eastAsia="黑体" w:cs="楷体"/>
                <w:sz w:val="24"/>
              </w:rPr>
              <w:t>（</w:t>
            </w:r>
            <w:r>
              <w:rPr>
                <w:rFonts w:hint="eastAsia" w:ascii="SimHei" w:hAnsi="SimHei" w:eastAsia="黑体" w:cs="楷体"/>
                <w:sz w:val="24"/>
              </w:rPr>
              <w:tab/>
            </w:r>
            <w:r>
              <w:rPr>
                <w:rFonts w:hint="eastAsia" w:ascii="SimHei" w:hAnsi="SimHei" w:eastAsia="黑体" w:cs="楷体"/>
                <w:sz w:val="24"/>
              </w:rPr>
              <w:t>）其它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9" w:hRule="atLeast"/>
        </w:trPr>
        <w:tc>
          <w:tcPr>
            <w:tcW w:w="1669" w:type="dxa"/>
            <w:gridSpan w:val="2"/>
            <w:tcBorders>
              <w:top w:val="single" w:color="000000" w:sz="4" w:space="0"/>
              <w:bottom w:val="single" w:color="000000" w:sz="4" w:space="0"/>
              <w:right w:val="single" w:color="000000" w:sz="4" w:space="0"/>
            </w:tcBorders>
          </w:tcPr>
          <w:p>
            <w:pPr>
              <w:pStyle w:val="13"/>
              <w:spacing w:before="121"/>
              <w:ind w:left="352"/>
              <w:rPr>
                <w:rFonts w:hint="eastAsia" w:ascii="楷体" w:hAnsi="楷体" w:eastAsia="楷体" w:cs="楷体"/>
                <w:sz w:val="24"/>
              </w:rPr>
            </w:pPr>
            <w:r>
              <w:rPr>
                <w:rFonts w:hint="eastAsia" w:ascii="SimHei" w:hAnsi="SimHei" w:eastAsia="黑体" w:cs="楷体"/>
                <w:sz w:val="24"/>
              </w:rPr>
              <w:t>申诉内容</w:t>
            </w:r>
          </w:p>
        </w:tc>
        <w:tc>
          <w:tcPr>
            <w:tcW w:w="6929" w:type="dxa"/>
            <w:gridSpan w:val="7"/>
            <w:tcBorders>
              <w:top w:val="single" w:color="000000" w:sz="4" w:space="0"/>
              <w:left w:val="single" w:color="000000" w:sz="4" w:space="0"/>
              <w:bottom w:val="single" w:color="000000" w:sz="4"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7" w:hRule="atLeast"/>
        </w:trPr>
        <w:tc>
          <w:tcPr>
            <w:tcW w:w="1900" w:type="dxa"/>
            <w:gridSpan w:val="3"/>
            <w:tcBorders>
              <w:top w:val="single" w:color="000000" w:sz="4" w:space="0"/>
              <w:bottom w:val="single" w:color="000000" w:sz="4" w:space="0"/>
              <w:right w:val="single" w:color="000000" w:sz="4" w:space="0"/>
            </w:tcBorders>
          </w:tcPr>
          <w:p>
            <w:pPr>
              <w:pStyle w:val="13"/>
              <w:spacing w:before="74"/>
              <w:ind w:left="472"/>
              <w:rPr>
                <w:rFonts w:hint="eastAsia" w:ascii="楷体" w:hAnsi="楷体" w:eastAsia="楷体" w:cs="楷体"/>
                <w:sz w:val="24"/>
              </w:rPr>
            </w:pPr>
            <w:r>
              <w:rPr>
                <w:rFonts w:hint="eastAsia" w:ascii="SimHei" w:hAnsi="SimHei" w:eastAsia="黑体" w:cs="楷体"/>
                <w:sz w:val="24"/>
              </w:rPr>
              <w:t>面谈时间</w:t>
            </w:r>
          </w:p>
        </w:tc>
        <w:tc>
          <w:tcPr>
            <w:tcW w:w="2841" w:type="dxa"/>
            <w:gridSpan w:val="3"/>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4"/>
              </w:rPr>
            </w:pPr>
          </w:p>
        </w:tc>
        <w:tc>
          <w:tcPr>
            <w:tcW w:w="1243" w:type="dxa"/>
            <w:tcBorders>
              <w:top w:val="single" w:color="000000" w:sz="4" w:space="0"/>
              <w:left w:val="single" w:color="000000" w:sz="4" w:space="0"/>
              <w:bottom w:val="single" w:color="000000" w:sz="4" w:space="0"/>
              <w:right w:val="single" w:color="000000" w:sz="4" w:space="0"/>
            </w:tcBorders>
          </w:tcPr>
          <w:p>
            <w:pPr>
              <w:pStyle w:val="13"/>
              <w:spacing w:before="74"/>
              <w:ind w:left="278"/>
              <w:rPr>
                <w:rFonts w:hint="eastAsia" w:ascii="楷体" w:hAnsi="楷体" w:eastAsia="楷体" w:cs="楷体"/>
                <w:sz w:val="24"/>
              </w:rPr>
            </w:pPr>
            <w:r>
              <w:rPr>
                <w:rFonts w:hint="eastAsia" w:ascii="SimHei" w:hAnsi="SimHei" w:eastAsia="黑体" w:cs="楷体"/>
                <w:sz w:val="24"/>
              </w:rPr>
              <w:t>接待人</w:t>
            </w:r>
          </w:p>
        </w:tc>
        <w:tc>
          <w:tcPr>
            <w:tcW w:w="2614" w:type="dxa"/>
            <w:gridSpan w:val="2"/>
            <w:tcBorders>
              <w:top w:val="single" w:color="000000" w:sz="4" w:space="0"/>
              <w:left w:val="single" w:color="000000" w:sz="4" w:space="0"/>
              <w:bottom w:val="single" w:color="000000" w:sz="4" w:space="0"/>
            </w:tcBorders>
          </w:tcPr>
          <w:p>
            <w:pPr>
              <w:pStyle w:val="13"/>
              <w:rPr>
                <w:rFonts w:hint="eastAsia" w:ascii="楷体" w:hAnsi="楷体" w:eastAsia="楷体" w:cs="楷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0" w:hRule="atLeast"/>
        </w:trPr>
        <w:tc>
          <w:tcPr>
            <w:tcW w:w="812" w:type="dxa"/>
            <w:vMerge w:val="restart"/>
            <w:tcBorders>
              <w:top w:val="single" w:color="000000" w:sz="4" w:space="0"/>
              <w:bottom w:val="single" w:color="000000" w:sz="4" w:space="0"/>
              <w:right w:val="single" w:color="000000" w:sz="4" w:space="0"/>
            </w:tcBorders>
          </w:tcPr>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rPr>
                <w:rFonts w:hint="eastAsia" w:ascii="楷体" w:hAnsi="楷体" w:eastAsia="楷体" w:cs="楷体"/>
                <w:b/>
                <w:sz w:val="24"/>
              </w:rPr>
            </w:pPr>
          </w:p>
          <w:p>
            <w:pPr>
              <w:pStyle w:val="13"/>
              <w:spacing w:before="8"/>
              <w:rPr>
                <w:rFonts w:hint="eastAsia" w:ascii="楷体" w:hAnsi="楷体" w:eastAsia="楷体" w:cs="楷体"/>
                <w:b/>
                <w:sz w:val="31"/>
              </w:rPr>
            </w:pPr>
          </w:p>
          <w:p>
            <w:pPr>
              <w:pStyle w:val="13"/>
              <w:spacing w:line="242" w:lineRule="auto"/>
              <w:ind w:left="165" w:right="142"/>
              <w:rPr>
                <w:rFonts w:hint="eastAsia" w:ascii="楷体" w:hAnsi="楷体" w:eastAsia="楷体" w:cs="楷体"/>
                <w:sz w:val="24"/>
              </w:rPr>
            </w:pPr>
            <w:r>
              <w:rPr>
                <w:rFonts w:hint="eastAsia" w:ascii="SimHei" w:hAnsi="SimHei" w:eastAsia="黑体" w:cs="楷体"/>
                <w:sz w:val="24"/>
              </w:rPr>
              <w:t>处理记录</w:t>
            </w:r>
          </w:p>
        </w:tc>
        <w:tc>
          <w:tcPr>
            <w:tcW w:w="7786" w:type="dxa"/>
            <w:gridSpan w:val="8"/>
            <w:tcBorders>
              <w:top w:val="single" w:color="000000" w:sz="4" w:space="0"/>
              <w:left w:val="single" w:color="000000" w:sz="4" w:space="0"/>
              <w:bottom w:val="single" w:color="000000" w:sz="4" w:space="0"/>
            </w:tcBorders>
          </w:tcPr>
          <w:p>
            <w:pPr>
              <w:pStyle w:val="13"/>
              <w:spacing w:before="2"/>
              <w:ind w:left="117"/>
              <w:rPr>
                <w:rFonts w:hint="eastAsia" w:ascii="楷体" w:hAnsi="楷体" w:eastAsia="楷体" w:cs="楷体"/>
                <w:sz w:val="24"/>
              </w:rPr>
            </w:pPr>
            <w:r>
              <w:rPr>
                <w:rFonts w:hint="eastAsia" w:ascii="SimHei" w:hAnsi="SimHei" w:eastAsia="黑体" w:cs="楷体"/>
                <w:sz w:val="24"/>
              </w:rPr>
              <w:t>问题简要描述：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26" w:hRule="atLeast"/>
        </w:trPr>
        <w:tc>
          <w:tcPr>
            <w:tcW w:w="81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7786" w:type="dxa"/>
            <w:gridSpan w:val="8"/>
            <w:tcBorders>
              <w:top w:val="single" w:color="000000" w:sz="4" w:space="0"/>
              <w:left w:val="single" w:color="000000" w:sz="4" w:space="0"/>
              <w:bottom w:val="single" w:color="000000" w:sz="4" w:space="0"/>
            </w:tcBorders>
          </w:tcPr>
          <w:p>
            <w:pPr>
              <w:pStyle w:val="13"/>
              <w:spacing w:before="1"/>
              <w:ind w:left="117"/>
              <w:rPr>
                <w:rFonts w:hint="eastAsia" w:ascii="楷体" w:hAnsi="楷体" w:eastAsia="楷体" w:cs="楷体"/>
                <w:sz w:val="24"/>
              </w:rPr>
            </w:pPr>
            <w:r>
              <w:rPr>
                <w:rFonts w:hint="eastAsia" w:ascii="SimHei" w:hAnsi="SimHei" w:eastAsia="黑体" w:cs="楷体"/>
                <w:sz w:val="24"/>
              </w:rPr>
              <w:t>调查情况: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81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7786" w:type="dxa"/>
            <w:gridSpan w:val="8"/>
            <w:tcBorders>
              <w:top w:val="single" w:color="000000" w:sz="4" w:space="0"/>
              <w:left w:val="single" w:color="000000" w:sz="4" w:space="0"/>
              <w:bottom w:val="single" w:color="000000" w:sz="4" w:space="0"/>
            </w:tcBorders>
          </w:tcPr>
          <w:p>
            <w:pPr>
              <w:pStyle w:val="13"/>
              <w:spacing w:before="1"/>
              <w:ind w:left="117"/>
              <w:rPr>
                <w:rFonts w:hint="eastAsia" w:ascii="楷体" w:hAnsi="楷体" w:eastAsia="楷体" w:cs="楷体"/>
                <w:sz w:val="24"/>
              </w:rPr>
            </w:pPr>
            <w:r>
              <w:rPr>
                <w:rFonts w:hint="eastAsia" w:ascii="SimHei" w:hAnsi="SimHei" w:eastAsia="黑体" w:cs="楷体"/>
                <w:sz w:val="24"/>
              </w:rPr>
              <w:t>建议解决方案：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39" w:hRule="atLeast"/>
        </w:trPr>
        <w:tc>
          <w:tcPr>
            <w:tcW w:w="812" w:type="dxa"/>
            <w:vMerge w:val="continue"/>
            <w:tcBorders>
              <w:top w:val="nil"/>
              <w:bottom w:val="single" w:color="000000" w:sz="4" w:space="0"/>
              <w:right w:val="single" w:color="000000" w:sz="4" w:space="0"/>
            </w:tcBorders>
          </w:tcPr>
          <w:p>
            <w:pPr>
              <w:rPr>
                <w:rFonts w:hint="eastAsia" w:ascii="楷体" w:hAnsi="楷体" w:eastAsia="楷体" w:cs="楷体"/>
                <w:sz w:val="2"/>
                <w:szCs w:val="2"/>
              </w:rPr>
            </w:pPr>
          </w:p>
        </w:tc>
        <w:tc>
          <w:tcPr>
            <w:tcW w:w="7786" w:type="dxa"/>
            <w:gridSpan w:val="8"/>
            <w:tcBorders>
              <w:top w:val="single" w:color="000000" w:sz="4" w:space="0"/>
              <w:left w:val="single" w:color="000000" w:sz="4" w:space="0"/>
              <w:bottom w:val="single" w:color="000000" w:sz="4" w:space="0"/>
            </w:tcBorders>
          </w:tcPr>
          <w:p>
            <w:pPr>
              <w:pStyle w:val="13"/>
              <w:spacing w:before="2"/>
              <w:ind w:left="117"/>
              <w:rPr>
                <w:rFonts w:hint="eastAsia" w:ascii="楷体" w:hAnsi="楷体" w:eastAsia="楷体" w:cs="楷体"/>
                <w:sz w:val="24"/>
              </w:rPr>
            </w:pPr>
            <w:r>
              <w:rPr>
                <w:rFonts w:hint="eastAsia" w:ascii="SimHei" w:hAnsi="SimHei" w:eastAsia="黑体" w:cs="楷体"/>
                <w:sz w:val="24"/>
              </w:rPr>
              <w:t>协调结果：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trPr>
        <w:tc>
          <w:tcPr>
            <w:tcW w:w="8598" w:type="dxa"/>
            <w:gridSpan w:val="9"/>
            <w:tcBorders>
              <w:top w:val="single" w:color="000000" w:sz="4" w:space="0"/>
              <w:bottom w:val="single" w:color="000000" w:sz="4" w:space="0"/>
            </w:tcBorders>
          </w:tcPr>
          <w:p>
            <w:pPr>
              <w:pStyle w:val="13"/>
              <w:spacing w:before="115"/>
              <w:ind w:left="108"/>
              <w:rPr>
                <w:rFonts w:hint="eastAsia" w:ascii="楷体" w:hAnsi="楷体" w:eastAsia="楷体" w:cs="楷体"/>
                <w:sz w:val="24"/>
              </w:rPr>
            </w:pPr>
            <w:r>
              <w:rPr>
                <w:rFonts w:hint="eastAsia" w:ascii="SimHei" w:hAnsi="SimHei" w:eastAsia="黑体" w:cs="楷体"/>
                <w:sz w:val="24"/>
              </w:rPr>
              <w:t>经办人: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0" w:hRule="atLeast"/>
        </w:trPr>
        <w:tc>
          <w:tcPr>
            <w:tcW w:w="8598" w:type="dxa"/>
            <w:gridSpan w:val="9"/>
            <w:tcBorders>
              <w:top w:val="single" w:color="000000" w:sz="4" w:space="0"/>
              <w:bottom w:val="single" w:color="000000" w:sz="18" w:space="0"/>
            </w:tcBorders>
          </w:tcPr>
          <w:p>
            <w:pPr>
              <w:pStyle w:val="13"/>
              <w:tabs>
                <w:tab w:val="left" w:pos="590"/>
              </w:tabs>
              <w:spacing w:before="79"/>
              <w:ind w:left="108"/>
              <w:rPr>
                <w:rFonts w:hint="eastAsia" w:ascii="楷体" w:hAnsi="楷体" w:eastAsia="楷体" w:cs="楷体"/>
                <w:sz w:val="24"/>
              </w:rPr>
            </w:pPr>
            <w:r>
              <w:rPr>
                <w:rFonts w:hint="eastAsia" w:ascii="SimHei" w:hAnsi="SimHei" w:eastAsia="黑体" w:cs="楷体"/>
                <w:sz w:val="24"/>
              </w:rPr>
              <w:t>备</w:t>
            </w:r>
            <w:r>
              <w:rPr>
                <w:rFonts w:hint="eastAsia" w:ascii="SimHei" w:hAnsi="SimHei" w:eastAsia="黑体" w:cs="楷体"/>
                <w:sz w:val="24"/>
              </w:rPr>
              <w:tab/>
            </w:r>
            <w:r>
              <w:rPr>
                <w:rFonts w:hint="eastAsia" w:ascii="SimHei" w:hAnsi="SimHei" w:eastAsia="黑体" w:cs="楷体"/>
                <w:sz w:val="24"/>
              </w:rPr>
              <w:t>注：</w:t>
            </w:r>
          </w:p>
        </w:tc>
      </w:tr>
    </w:tbl>
    <w:p>
      <w:pPr>
        <w:spacing w:after="0"/>
        <w:rPr>
          <w:rFonts w:hint="eastAsia" w:ascii="楷体" w:hAnsi="楷体" w:eastAsia="楷体" w:cs="楷体"/>
          <w:sz w:val="24"/>
        </w:rPr>
        <w:sectPr>
          <w:pgSz w:w="11910" w:h="16840"/>
          <w:pgMar w:top="1980" w:right="260" w:bottom="1460" w:left="240" w:header="1788" w:footer="1271" w:gutter="0"/>
        </w:sectPr>
      </w:pPr>
    </w:p>
    <w:p>
      <w:pPr>
        <w:pStyle w:val="8"/>
        <w:spacing w:before="3"/>
        <w:rPr>
          <w:rFonts w:hint="eastAsia" w:ascii="楷体" w:hAnsi="楷体" w:eastAsia="楷体" w:cs="楷体"/>
          <w:b/>
          <w:sz w:val="28"/>
        </w:rPr>
      </w:pPr>
    </w:p>
    <w:p>
      <w:pPr>
        <w:tabs>
          <w:tab w:val="left" w:pos="1678"/>
        </w:tabs>
        <w:spacing w:before="56" w:line="364" w:lineRule="auto"/>
        <w:ind w:left="481" w:right="1399" w:firstLine="0"/>
        <w:jc w:val="left"/>
        <w:rPr>
          <w:rFonts w:hint="eastAsia" w:ascii="楷体" w:hAnsi="楷体" w:eastAsia="楷体" w:cs="楷体"/>
          <w:sz w:val="32"/>
        </w:rPr>
      </w:pPr>
      <w:r>
        <w:rPr>
          <w:rFonts w:hint="eastAsia" w:ascii="SimHei" w:hAnsi="SimHei" w:eastAsia="黑体" w:cs="楷体"/>
          <w:spacing w:val="-3"/>
          <w:sz w:val="32"/>
        </w:rPr>
        <w:t>附</w:t>
      </w:r>
      <w:r>
        <w:rPr>
          <w:rFonts w:hint="eastAsia" w:ascii="SimHei" w:hAnsi="SimHei" w:eastAsia="黑体" w:cs="楷体"/>
          <w:sz w:val="32"/>
        </w:rPr>
        <w:t>件</w:t>
      </w:r>
      <w:r>
        <w:rPr>
          <w:rFonts w:hint="eastAsia" w:ascii="SimHei" w:hAnsi="SimHei" w:eastAsia="黑体" w:cs="楷体"/>
          <w:spacing w:val="-81"/>
          <w:sz w:val="32"/>
        </w:rPr>
        <w:t xml:space="preserve"> </w:t>
      </w:r>
      <w:r>
        <w:rPr>
          <w:rFonts w:hint="eastAsia" w:ascii="SimHei" w:hAnsi="SimHei" w:eastAsia="黑体" w:cs="楷体"/>
          <w:sz w:val="32"/>
        </w:rPr>
        <w:t>6</w:t>
      </w:r>
      <w:r>
        <w:rPr>
          <w:rFonts w:hint="eastAsia" w:ascii="SimHei" w:hAnsi="SimHei" w:eastAsia="黑体" w:cs="楷体"/>
          <w:sz w:val="32"/>
        </w:rPr>
        <w:tab/>
      </w:r>
      <w:r>
        <w:rPr>
          <w:rFonts w:hint="eastAsia" w:ascii="SimHei" w:hAnsi="SimHei" w:eastAsia="黑体" w:cs="楷体"/>
          <w:sz w:val="32"/>
        </w:rPr>
        <w:t>杭州钱塘大数</w:t>
      </w:r>
      <w:r>
        <w:rPr>
          <w:rFonts w:hint="eastAsia" w:ascii="SimHei" w:hAnsi="SimHei" w:eastAsia="黑体" w:cs="楷体"/>
          <w:spacing w:val="-5"/>
          <w:sz w:val="32"/>
        </w:rPr>
        <w:t>据</w:t>
      </w:r>
      <w:r>
        <w:rPr>
          <w:rFonts w:hint="eastAsia" w:ascii="SimHei" w:hAnsi="SimHei" w:eastAsia="黑体" w:cs="楷体"/>
          <w:sz w:val="32"/>
        </w:rPr>
        <w:t>交易中</w:t>
      </w:r>
      <w:r>
        <w:rPr>
          <w:rFonts w:hint="eastAsia" w:ascii="SimHei" w:hAnsi="SimHei" w:eastAsia="黑体" w:cs="楷体"/>
          <w:spacing w:val="6"/>
          <w:sz w:val="32"/>
        </w:rPr>
        <w:t>心</w:t>
      </w:r>
      <w:r>
        <w:rPr>
          <w:rFonts w:hint="eastAsia" w:ascii="SimHei" w:hAnsi="SimHei" w:eastAsia="黑体" w:cs="楷体"/>
          <w:sz w:val="32"/>
        </w:rPr>
        <w:t>有限</w:t>
      </w:r>
      <w:r>
        <w:rPr>
          <w:rFonts w:hint="eastAsia" w:ascii="SimHei" w:hAnsi="SimHei" w:eastAsia="黑体" w:cs="楷体"/>
          <w:spacing w:val="-3"/>
          <w:sz w:val="32"/>
        </w:rPr>
        <w:t>公</w:t>
      </w:r>
      <w:r>
        <w:rPr>
          <w:rFonts w:hint="eastAsia" w:ascii="SimHei" w:hAnsi="SimHei" w:eastAsia="黑体" w:cs="楷体"/>
          <w:sz w:val="32"/>
        </w:rPr>
        <w:t>司各岗</w:t>
      </w:r>
      <w:r>
        <w:rPr>
          <w:rFonts w:hint="eastAsia" w:ascii="SimHei" w:hAnsi="SimHei" w:eastAsia="黑体" w:cs="楷体"/>
          <w:spacing w:val="-11"/>
          <w:sz w:val="32"/>
        </w:rPr>
        <w:t>位</w:t>
      </w:r>
      <w:r>
        <w:rPr>
          <w:rFonts w:hint="eastAsia" w:ascii="SimHei" w:hAnsi="SimHei" w:eastAsia="黑体" w:cs="楷体"/>
          <w:sz w:val="32"/>
        </w:rPr>
        <w:t>职责</w:t>
      </w:r>
      <w:r>
        <w:rPr>
          <w:rFonts w:hint="eastAsia" w:ascii="SimHei" w:hAnsi="SimHei" w:eastAsia="黑体" w:cs="楷体"/>
          <w:spacing w:val="11"/>
          <w:sz w:val="32"/>
        </w:rPr>
        <w:t>（</w:t>
      </w:r>
      <w:r>
        <w:rPr>
          <w:rFonts w:hint="eastAsia" w:ascii="SimHei" w:hAnsi="SimHei" w:eastAsia="黑体" w:cs="楷体"/>
          <w:sz w:val="32"/>
        </w:rPr>
        <w:t>变动</w:t>
      </w:r>
      <w:r>
        <w:rPr>
          <w:rFonts w:hint="eastAsia" w:ascii="SimHei" w:hAnsi="SimHei" w:eastAsia="黑体" w:cs="楷体"/>
          <w:spacing w:val="-6"/>
          <w:sz w:val="32"/>
        </w:rPr>
        <w:t>更</w:t>
      </w:r>
      <w:r>
        <w:rPr>
          <w:rFonts w:hint="eastAsia" w:ascii="SimHei" w:hAnsi="SimHei" w:eastAsia="黑体" w:cs="楷体"/>
          <w:sz w:val="32"/>
        </w:rPr>
        <w:t xml:space="preserve">改） </w:t>
      </w:r>
      <w:r>
        <w:rPr>
          <w:rFonts w:hint="eastAsia" w:ascii="SimHei" w:hAnsi="SimHei" w:eastAsia="黑体" w:cs="楷体"/>
          <w:spacing w:val="-3"/>
          <w:sz w:val="32"/>
        </w:rPr>
        <w:t>各</w:t>
      </w:r>
      <w:r>
        <w:rPr>
          <w:rFonts w:hint="eastAsia" w:ascii="SimHei" w:hAnsi="SimHei" w:eastAsia="黑体" w:cs="楷体"/>
          <w:sz w:val="32"/>
        </w:rPr>
        <w:t>岗位职责如下：</w:t>
      </w:r>
    </w:p>
    <w:p>
      <w:pPr>
        <w:spacing w:before="0" w:line="539" w:lineRule="exact"/>
        <w:ind w:left="481" w:right="0" w:firstLine="0"/>
        <w:jc w:val="left"/>
        <w:rPr>
          <w:rFonts w:hint="eastAsia" w:ascii="楷体" w:hAnsi="楷体" w:eastAsia="楷体" w:cs="楷体"/>
          <w:b/>
          <w:sz w:val="36"/>
        </w:rPr>
      </w:pPr>
      <w:r>
        <w:rPr>
          <w:rFonts w:hint="eastAsia" w:ascii="SimHei" w:hAnsi="SimHei" w:eastAsia="黑体" w:cs="楷体"/>
          <w:b/>
          <w:sz w:val="36"/>
        </w:rPr>
        <w:t>新媒体运营</w:t>
      </w:r>
    </w:p>
    <w:p>
      <w:pPr>
        <w:spacing w:before="97"/>
        <w:ind w:left="481" w:right="0" w:firstLine="0"/>
        <w:jc w:val="left"/>
        <w:rPr>
          <w:rFonts w:hint="eastAsia" w:ascii="楷体" w:hAnsi="楷体" w:eastAsia="楷体" w:cs="楷体"/>
          <w:sz w:val="21"/>
        </w:rPr>
      </w:pPr>
      <w:r>
        <w:rPr>
          <w:rFonts w:hint="eastAsia" w:ascii="SimHei" w:hAnsi="SimHei" w:eastAsia="黑体" w:cs="楷体"/>
          <w:sz w:val="21"/>
        </w:rPr>
        <w:t>岗位职责：</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sz w:val="21"/>
        </w:rPr>
        <w:t>公司媒体部门代理了国内各自媒体平台的撰稿和推广业务。撰稿人社区运营岗位主要工作包括但不限于：</w:t>
      </w:r>
    </w:p>
    <w:p>
      <w:pPr>
        <w:pStyle w:val="8"/>
        <w:spacing w:before="3"/>
        <w:rPr>
          <w:rFonts w:hint="eastAsia" w:ascii="楷体" w:hAnsi="楷体" w:eastAsia="楷体" w:cs="楷体"/>
          <w:sz w:val="10"/>
        </w:rPr>
      </w:pPr>
    </w:p>
    <w:p>
      <w:pPr>
        <w:spacing w:before="49"/>
        <w:ind w:left="481" w:right="0" w:firstLine="0"/>
        <w:jc w:val="left"/>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、负责策划、组织针对撰稿人的线上活动，参与并配合线下活动，吸引并邀请更多自媒体撰稿人加入；</w:t>
      </w:r>
    </w:p>
    <w:p>
      <w:pPr>
        <w:pStyle w:val="8"/>
        <w:spacing w:before="3"/>
        <w:rPr>
          <w:rFonts w:hint="eastAsia" w:ascii="楷体" w:hAnsi="楷体" w:eastAsia="楷体" w:cs="楷体"/>
          <w:sz w:val="10"/>
        </w:rPr>
      </w:pPr>
    </w:p>
    <w:p>
      <w:pPr>
        <w:spacing w:before="50"/>
        <w:ind w:left="481" w:right="0" w:firstLine="0"/>
        <w:jc w:val="left"/>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、运营自媒体撰稿人社区，提高撰稿人的活跃度和黏度；</w:t>
      </w:r>
    </w:p>
    <w:p>
      <w:pPr>
        <w:pStyle w:val="8"/>
        <w:spacing w:before="3"/>
        <w:rPr>
          <w:rFonts w:hint="eastAsia" w:ascii="楷体" w:hAnsi="楷体" w:eastAsia="楷体" w:cs="楷体"/>
          <w:sz w:val="10"/>
        </w:rPr>
      </w:pPr>
    </w:p>
    <w:p>
      <w:pPr>
        <w:spacing w:before="49"/>
        <w:ind w:left="481" w:right="0" w:firstLine="0"/>
        <w:jc w:val="left"/>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、对撰稿人的特点进行分析，对稿件在网络平台、社区中活跃状况进行统计、分析，帮助同事高效安排活动和稿</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件任务；</w:t>
      </w:r>
    </w:p>
    <w:p>
      <w:pPr>
        <w:pStyle w:val="8"/>
        <w:spacing w:before="3"/>
        <w:rPr>
          <w:rFonts w:hint="eastAsia" w:ascii="楷体" w:hAnsi="楷体" w:eastAsia="楷体" w:cs="楷体"/>
          <w:sz w:val="10"/>
        </w:rPr>
      </w:pPr>
    </w:p>
    <w:p>
      <w:pPr>
        <w:spacing w:before="50"/>
        <w:ind w:left="481" w:right="0" w:firstLine="0"/>
        <w:jc w:val="left"/>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、参与公司其他产品整体策划、宣传，以及制定产品的策划和运营方案等工作；</w:t>
      </w:r>
    </w:p>
    <w:p>
      <w:pPr>
        <w:pStyle w:val="8"/>
        <w:spacing w:before="3"/>
        <w:rPr>
          <w:rFonts w:hint="eastAsia" w:ascii="楷体" w:hAnsi="楷体" w:eastAsia="楷体" w:cs="楷体"/>
          <w:sz w:val="10"/>
        </w:rPr>
      </w:pPr>
    </w:p>
    <w:p>
      <w:pPr>
        <w:spacing w:before="49"/>
        <w:ind w:left="481" w:right="0" w:firstLine="0"/>
        <w:jc w:val="left"/>
        <w:rPr>
          <w:rFonts w:hint="eastAsia" w:ascii="楷体" w:hAnsi="楷体" w:eastAsia="楷体" w:cs="楷体"/>
          <w:sz w:val="21"/>
        </w:rPr>
      </w:pPr>
      <w:r>
        <w:rPr>
          <w:rFonts w:hint="eastAsia" w:ascii="SimHei" w:hAnsi="SimHei" w:eastAsia="黑体" w:cs="楷体"/>
          <w:sz w:val="21"/>
        </w:rPr>
        <w:t>5</w:t>
      </w:r>
      <w:r>
        <w:rPr>
          <w:rFonts w:hint="eastAsia" w:ascii="SimHei" w:hAnsi="SimHei" w:eastAsia="黑体" w:cs="楷体"/>
          <w:sz w:val="21"/>
        </w:rPr>
        <w:t>、协助部门官方微信、微博、公众号等的内容策划、采编和制作。</w:t>
      </w:r>
    </w:p>
    <w:p>
      <w:pPr>
        <w:pStyle w:val="8"/>
        <w:spacing w:before="3"/>
        <w:rPr>
          <w:rFonts w:hint="eastAsia" w:ascii="楷体" w:hAnsi="楷体" w:eastAsia="楷体" w:cs="楷体"/>
          <w:sz w:val="10"/>
        </w:rPr>
      </w:pPr>
    </w:p>
    <w:p>
      <w:pPr>
        <w:spacing w:before="50"/>
        <w:ind w:left="481" w:right="0" w:firstLine="0"/>
        <w:jc w:val="left"/>
        <w:rPr>
          <w:rFonts w:hint="eastAsia" w:ascii="楷体" w:hAnsi="楷体" w:eastAsia="楷体" w:cs="楷体"/>
          <w:sz w:val="21"/>
        </w:rPr>
      </w:pPr>
      <w:r>
        <w:rPr>
          <w:rFonts w:hint="eastAsia" w:ascii="SimHei" w:hAnsi="SimHei" w:eastAsia="黑体" w:cs="楷体"/>
          <w:sz w:val="21"/>
        </w:rPr>
        <w:t>6</w:t>
      </w:r>
      <w:r>
        <w:rPr>
          <w:rFonts w:hint="eastAsia" w:ascii="SimHei" w:hAnsi="SimHei" w:eastAsia="黑体" w:cs="楷体"/>
          <w:sz w:val="21"/>
        </w:rPr>
        <w:t>、负责公司媒体平台的广告及商务合作业务。</w:t>
      </w:r>
    </w:p>
    <w:p>
      <w:pPr>
        <w:pStyle w:val="8"/>
        <w:spacing w:before="11"/>
        <w:rPr>
          <w:rFonts w:hint="eastAsia" w:ascii="楷体" w:hAnsi="楷体" w:eastAsia="楷体" w:cs="楷体"/>
          <w:sz w:val="21"/>
        </w:rPr>
      </w:pPr>
    </w:p>
    <w:p>
      <w:pPr>
        <w:pStyle w:val="3"/>
        <w:spacing w:before="14"/>
        <w:rPr>
          <w:rFonts w:hint="eastAsia" w:ascii="楷体" w:hAnsi="楷体" w:eastAsia="楷体" w:cs="楷体"/>
        </w:rPr>
      </w:pPr>
      <w:r>
        <w:rPr>
          <w:rFonts w:hint="eastAsia" w:ascii="SimHei" w:hAnsi="SimHei" w:eastAsia="黑体" w:cs="楷体"/>
        </w:rPr>
        <w:t xml:space="preserve">UI </w:t>
      </w:r>
      <w:r>
        <w:rPr>
          <w:rFonts w:hint="eastAsia" w:ascii="SimHei" w:hAnsi="SimHei" w:eastAsia="黑体" w:cs="楷体"/>
        </w:rPr>
        <w:t>设计</w:t>
      </w:r>
    </w:p>
    <w:p>
      <w:pPr>
        <w:spacing w:before="97"/>
        <w:ind w:left="481" w:right="0" w:firstLine="0"/>
        <w:jc w:val="left"/>
        <w:rPr>
          <w:rFonts w:hint="eastAsia" w:ascii="楷体" w:hAnsi="楷体" w:eastAsia="楷体" w:cs="楷体"/>
          <w:sz w:val="21"/>
        </w:rPr>
      </w:pPr>
      <w:r>
        <w:rPr>
          <w:rFonts w:hint="eastAsia" w:ascii="SimHei" w:hAnsi="SimHei" w:eastAsia="黑体" w:cs="楷体"/>
          <w:sz w:val="21"/>
        </w:rPr>
        <w:t>岗位职责：</w:t>
      </w:r>
    </w:p>
    <w:p>
      <w:pPr>
        <w:pStyle w:val="8"/>
        <w:spacing w:before="3"/>
        <w:rPr>
          <w:rFonts w:hint="eastAsia" w:ascii="楷体" w:hAnsi="楷体" w:eastAsia="楷体" w:cs="楷体"/>
          <w:sz w:val="10"/>
        </w:rPr>
      </w:pPr>
    </w:p>
    <w:p>
      <w:pPr>
        <w:spacing w:after="0"/>
        <w:rPr>
          <w:rFonts w:hint="eastAsia" w:ascii="楷体" w:hAnsi="楷体" w:eastAsia="楷体" w:cs="楷体"/>
          <w:sz w:val="10"/>
        </w:rPr>
        <w:sectPr>
          <w:pgSz w:w="11910" w:h="16840"/>
          <w:pgMar w:top="1980" w:right="260" w:bottom="1460" w:left="240" w:header="1788" w:footer="1271" w:gutter="0"/>
        </w:sectPr>
      </w:pPr>
    </w:p>
    <w:p>
      <w:pPr>
        <w:spacing w:before="50"/>
        <w:ind w:left="481" w:right="0" w:firstLine="0"/>
        <w:jc w:val="left"/>
        <w:rPr>
          <w:rFonts w:hint="eastAsia" w:ascii="楷体" w:hAnsi="楷体" w:eastAsia="楷体" w:cs="楷体"/>
          <w:sz w:val="21"/>
        </w:rPr>
      </w:pPr>
      <w:r>
        <w:rPr>
          <w:rFonts w:hint="eastAsia" w:ascii="SimHei" w:hAnsi="SimHei" w:eastAsia="黑体" w:cs="楷体"/>
          <w:sz w:val="21"/>
        </w:rPr>
        <w:t>1.</w:t>
      </w:r>
      <w:r>
        <w:rPr>
          <w:rFonts w:hint="eastAsia" w:ascii="SimHei" w:hAnsi="SimHei" w:eastAsia="黑体" w:cs="楷体"/>
          <w:sz w:val="21"/>
        </w:rPr>
        <w:t xml:space="preserve">热爱设计，对互联网产品有一定的了解，在 </w:t>
      </w:r>
      <w:r>
        <w:rPr>
          <w:rFonts w:hint="eastAsia" w:ascii="SimHei" w:hAnsi="SimHei" w:eastAsia="黑体" w:cs="楷体"/>
          <w:sz w:val="21"/>
        </w:rPr>
        <w:t>UI</w:t>
      </w:r>
    </w:p>
    <w:p>
      <w:pPr>
        <w:spacing w:before="50"/>
        <w:ind w:left="84"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sz w:val="21"/>
        </w:rPr>
        <w:t>视觉设计表现力方面有较丰富的经验，熟练</w:t>
      </w:r>
    </w:p>
    <w:p>
      <w:pPr>
        <w:spacing w:before="50"/>
        <w:ind w:left="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sz w:val="21"/>
        </w:rPr>
        <w:t>Axure</w:t>
      </w:r>
      <w:r>
        <w:rPr>
          <w:rFonts w:hint="eastAsia" w:ascii="SimHei" w:hAnsi="SimHei" w:eastAsia="黑体" w:cs="楷体"/>
          <w:sz w:val="21"/>
        </w:rPr>
        <w:t>、</w:t>
      </w:r>
      <w:r>
        <w:rPr>
          <w:rFonts w:hint="eastAsia" w:ascii="SimHei" w:hAnsi="SimHei" w:eastAsia="黑体" w:cs="楷体"/>
          <w:sz w:val="21"/>
        </w:rPr>
        <w:t>Visio</w:t>
      </w:r>
      <w:r>
        <w:rPr>
          <w:rFonts w:hint="eastAsia" w:ascii="SimHei" w:hAnsi="SimHei" w:eastAsia="黑体" w:cs="楷体"/>
          <w:sz w:val="21"/>
        </w:rPr>
        <w:t>、</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5124" w:space="40"/>
            <w:col w:w="4260" w:space="39"/>
            <w:col w:w="1947"/>
          </w:cols>
        </w:sectPr>
      </w:pPr>
    </w:p>
    <w:p>
      <w:pPr>
        <w:pStyle w:val="8"/>
        <w:spacing w:before="3"/>
        <w:rPr>
          <w:rFonts w:hint="eastAsia" w:ascii="楷体" w:hAnsi="楷体" w:eastAsia="楷体" w:cs="楷体"/>
          <w:sz w:val="10"/>
        </w:rPr>
      </w:pPr>
    </w:p>
    <w:p>
      <w:pPr>
        <w:spacing w:before="49"/>
        <w:ind w:left="481" w:right="0" w:firstLine="0"/>
        <w:jc w:val="left"/>
        <w:rPr>
          <w:rFonts w:hint="eastAsia" w:ascii="楷体" w:hAnsi="楷体" w:eastAsia="楷体" w:cs="楷体"/>
          <w:sz w:val="21"/>
        </w:rPr>
      </w:pPr>
      <w:r>
        <w:rPr>
          <w:rFonts w:hint="eastAsia" w:ascii="SimHei" w:hAnsi="SimHei" w:eastAsia="黑体" w:cs="楷体"/>
          <w:sz w:val="21"/>
        </w:rPr>
        <w:t>Mindmanager</w:t>
      </w:r>
      <w:r>
        <w:rPr>
          <w:rFonts w:hint="eastAsia" w:ascii="SimHei" w:hAnsi="SimHei" w:eastAsia="黑体" w:cs="楷体"/>
          <w:sz w:val="21"/>
        </w:rPr>
        <w:t>、</w:t>
      </w:r>
      <w:r>
        <w:rPr>
          <w:rFonts w:hint="eastAsia" w:ascii="SimHei" w:hAnsi="SimHei" w:eastAsia="黑体" w:cs="楷体"/>
          <w:sz w:val="21"/>
        </w:rPr>
        <w:t>Photoshop</w:t>
      </w:r>
      <w:r>
        <w:rPr>
          <w:rFonts w:hint="eastAsia" w:ascii="SimHei" w:hAnsi="SimHei" w:eastAsia="黑体" w:cs="楷体"/>
          <w:sz w:val="21"/>
        </w:rPr>
        <w:t>、</w:t>
      </w:r>
      <w:r>
        <w:rPr>
          <w:rFonts w:hint="eastAsia" w:ascii="SimHei" w:hAnsi="SimHei" w:eastAsia="黑体" w:cs="楷体"/>
          <w:sz w:val="21"/>
        </w:rPr>
        <w:t>Illustrator</w:t>
      </w:r>
      <w:r>
        <w:rPr>
          <w:rFonts w:hint="eastAsia" w:ascii="SimHei" w:hAnsi="SimHei" w:eastAsia="黑体" w:cs="楷体"/>
          <w:sz w:val="21"/>
        </w:rPr>
        <w:t>、</w:t>
      </w:r>
      <w:r>
        <w:rPr>
          <w:rFonts w:hint="eastAsia" w:ascii="SimHei" w:hAnsi="SimHei" w:eastAsia="黑体" w:cs="楷体"/>
          <w:sz w:val="21"/>
        </w:rPr>
        <w:t xml:space="preserve">InDesign </w:t>
      </w:r>
      <w:r>
        <w:rPr>
          <w:rFonts w:hint="eastAsia" w:ascii="SimHei" w:hAnsi="SimHei" w:eastAsia="黑体" w:cs="楷体"/>
          <w:sz w:val="21"/>
        </w:rPr>
        <w:t>等工具；</w:t>
      </w:r>
    </w:p>
    <w:p>
      <w:pPr>
        <w:pStyle w:val="8"/>
        <w:spacing w:before="3"/>
        <w:rPr>
          <w:rFonts w:hint="eastAsia" w:ascii="楷体" w:hAnsi="楷体" w:eastAsia="楷体" w:cs="楷体"/>
          <w:sz w:val="10"/>
        </w:rPr>
      </w:pPr>
    </w:p>
    <w:p>
      <w:pPr>
        <w:spacing w:before="50"/>
        <w:ind w:left="481" w:right="0" w:firstLine="0"/>
        <w:jc w:val="left"/>
        <w:rPr>
          <w:rFonts w:hint="eastAsia" w:ascii="楷体" w:hAnsi="楷体" w:eastAsia="楷体" w:cs="楷体"/>
          <w:sz w:val="21"/>
        </w:rPr>
      </w:pPr>
      <w:r>
        <w:rPr>
          <w:rFonts w:hint="eastAsia" w:ascii="SimHei" w:hAnsi="SimHei" w:eastAsia="黑体" w:cs="楷体"/>
          <w:sz w:val="21"/>
        </w:rPr>
        <w:t>2</w:t>
      </w:r>
      <w:r>
        <w:rPr>
          <w:rFonts w:hint="eastAsia" w:ascii="SimHei" w:hAnsi="SimHei" w:eastAsia="黑体" w:cs="楷体"/>
          <w:sz w:val="21"/>
        </w:rPr>
        <w:t>．负责公司移动客户端产品的交互设计工作，理</w:t>
      </w:r>
      <w:r>
        <w:rPr>
          <w:rFonts w:hint="eastAsia" w:ascii="SimHei" w:hAnsi="SimHei" w:eastAsia="黑体" w:cs="楷体"/>
          <w:b/>
          <w:sz w:val="21"/>
        </w:rPr>
        <w:t>解</w:t>
      </w:r>
      <w:r>
        <w:rPr>
          <w:rFonts w:hint="eastAsia" w:ascii="SimHei" w:hAnsi="SimHei" w:eastAsia="黑体" w:cs="楷体"/>
          <w:sz w:val="21"/>
        </w:rPr>
        <w:t xml:space="preserve">产品经理设定需求、制作 </w:t>
      </w:r>
      <w:r>
        <w:rPr>
          <w:rFonts w:hint="eastAsia" w:ascii="SimHei" w:hAnsi="SimHei" w:eastAsia="黑体" w:cs="楷体"/>
          <w:sz w:val="21"/>
        </w:rPr>
        <w:t xml:space="preserve">DEMO </w:t>
      </w:r>
      <w:r>
        <w:rPr>
          <w:rFonts w:hint="eastAsia" w:ascii="SimHei" w:hAnsi="SimHei" w:eastAsia="黑体" w:cs="楷体"/>
          <w:sz w:val="21"/>
        </w:rPr>
        <w:t>原型、排期计划、测试计划。</w:t>
      </w:r>
    </w:p>
    <w:p>
      <w:pPr>
        <w:pStyle w:val="8"/>
        <w:spacing w:before="3"/>
        <w:rPr>
          <w:rFonts w:hint="eastAsia" w:ascii="楷体" w:hAnsi="楷体" w:eastAsia="楷体" w:cs="楷体"/>
          <w:sz w:val="10"/>
        </w:rPr>
      </w:pPr>
    </w:p>
    <w:p>
      <w:pPr>
        <w:spacing w:before="49"/>
        <w:ind w:left="481" w:right="0" w:firstLine="0"/>
        <w:jc w:val="left"/>
        <w:rPr>
          <w:rFonts w:hint="eastAsia" w:ascii="楷体" w:hAnsi="楷体" w:eastAsia="楷体" w:cs="楷体"/>
          <w:sz w:val="21"/>
        </w:rPr>
      </w:pPr>
      <w:r>
        <w:rPr>
          <w:rFonts w:hint="eastAsia" w:ascii="SimHei" w:hAnsi="SimHei" w:eastAsia="黑体" w:cs="楷体"/>
          <w:sz w:val="21"/>
        </w:rPr>
        <w:t>3</w:t>
      </w:r>
      <w:r>
        <w:rPr>
          <w:rFonts w:hint="eastAsia" w:ascii="SimHei" w:hAnsi="SimHei" w:eastAsia="黑体" w:cs="楷体"/>
          <w:sz w:val="21"/>
        </w:rPr>
        <w:t>．负责安卓，</w:t>
      </w:r>
      <w:r>
        <w:rPr>
          <w:rFonts w:hint="eastAsia" w:ascii="SimHei" w:hAnsi="SimHei" w:eastAsia="黑体" w:cs="楷体"/>
          <w:sz w:val="21"/>
        </w:rPr>
        <w:t xml:space="preserve">IOS </w:t>
      </w:r>
      <w:r>
        <w:rPr>
          <w:rFonts w:hint="eastAsia" w:ascii="SimHei" w:hAnsi="SimHei" w:eastAsia="黑体" w:cs="楷体"/>
          <w:sz w:val="21"/>
        </w:rPr>
        <w:t>移动端、</w:t>
      </w:r>
      <w:r>
        <w:rPr>
          <w:rFonts w:hint="eastAsia" w:ascii="SimHei" w:hAnsi="SimHei" w:eastAsia="黑体" w:cs="楷体"/>
          <w:sz w:val="21"/>
        </w:rPr>
        <w:t xml:space="preserve">web </w:t>
      </w:r>
      <w:r>
        <w:rPr>
          <w:rFonts w:hint="eastAsia" w:ascii="SimHei" w:hAnsi="SimHei" w:eastAsia="黑体" w:cs="楷体"/>
          <w:sz w:val="21"/>
        </w:rPr>
        <w:t xml:space="preserve">端、微信等人机交互界面的交互设计工作；了解 </w:t>
      </w:r>
      <w:r>
        <w:rPr>
          <w:rFonts w:hint="eastAsia" w:ascii="SimHei" w:hAnsi="SimHei" w:eastAsia="黑体" w:cs="楷体"/>
          <w:sz w:val="21"/>
        </w:rPr>
        <w:t>iOS</w:t>
      </w:r>
      <w:r>
        <w:rPr>
          <w:rFonts w:hint="eastAsia" w:ascii="SimHei" w:hAnsi="SimHei" w:eastAsia="黑体" w:cs="楷体"/>
          <w:sz w:val="21"/>
        </w:rPr>
        <w:t>、</w:t>
      </w:r>
      <w:r>
        <w:rPr>
          <w:rFonts w:hint="eastAsia" w:ascii="SimHei" w:hAnsi="SimHei" w:eastAsia="黑体" w:cs="楷体"/>
          <w:sz w:val="21"/>
        </w:rPr>
        <w:t xml:space="preserve">Android </w:t>
      </w:r>
      <w:r>
        <w:rPr>
          <w:rFonts w:hint="eastAsia" w:ascii="SimHei" w:hAnsi="SimHei" w:eastAsia="黑体" w:cs="楷体"/>
          <w:sz w:val="21"/>
        </w:rPr>
        <w:t>平台的界面设计规</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范；</w:t>
      </w:r>
    </w:p>
    <w:p>
      <w:pPr>
        <w:spacing w:before="237"/>
        <w:ind w:left="481" w:right="0" w:firstLine="0"/>
        <w:jc w:val="left"/>
        <w:rPr>
          <w:rFonts w:hint="eastAsia" w:ascii="楷体" w:hAnsi="楷体" w:eastAsia="楷体" w:cs="楷体"/>
          <w:sz w:val="21"/>
        </w:rPr>
      </w:pPr>
      <w:r>
        <w:rPr>
          <w:rFonts w:hint="eastAsia" w:ascii="SimHei" w:hAnsi="SimHei" w:eastAsia="黑体" w:cs="楷体"/>
          <w:sz w:val="21"/>
        </w:rPr>
        <w:t>4</w:t>
      </w:r>
      <w:r>
        <w:rPr>
          <w:rFonts w:hint="eastAsia" w:ascii="SimHei" w:hAnsi="SimHei" w:eastAsia="黑体" w:cs="楷体"/>
          <w:sz w:val="21"/>
        </w:rPr>
        <w:t>．参与到产品的规划和创意过程中，分析需求，并加以归纳、分解出交互需求；</w:t>
      </w:r>
    </w:p>
    <w:p>
      <w:pPr>
        <w:spacing w:after="0"/>
        <w:jc w:val="left"/>
        <w:rPr>
          <w:rFonts w:hint="eastAsia" w:ascii="楷体" w:hAnsi="楷体" w:eastAsia="楷体" w:cs="楷体"/>
          <w:sz w:val="21"/>
        </w:rPr>
        <w:sectPr>
          <w:type w:val="continuous"/>
          <w:pgSz w:w="11910" w:h="16840"/>
          <w:pgMar w:top="1980" w:right="260" w:bottom="1380" w:left="240" w:header="720" w:footer="720" w:gutter="0"/>
        </w:sectPr>
      </w:pPr>
    </w:p>
    <w:p>
      <w:pPr>
        <w:spacing w:before="116"/>
        <w:ind w:left="481" w:right="0" w:firstLine="0"/>
        <w:jc w:val="left"/>
        <w:rPr>
          <w:rFonts w:hint="eastAsia" w:ascii="楷体" w:hAnsi="楷体" w:eastAsia="楷体" w:cs="楷体"/>
          <w:sz w:val="21"/>
        </w:rPr>
      </w:pPr>
      <w:r>
        <w:rPr>
          <w:rFonts w:hint="eastAsia" w:ascii="SimHei" w:hAnsi="SimHei" w:eastAsia="黑体" w:cs="楷体"/>
          <w:sz w:val="21"/>
        </w:rPr>
        <w:t>5</w:t>
      </w:r>
      <w:r>
        <w:rPr>
          <w:rFonts w:hint="eastAsia" w:ascii="SimHei" w:hAnsi="SimHei" w:eastAsia="黑体" w:cs="楷体"/>
          <w:sz w:val="21"/>
        </w:rPr>
        <w:t>．熟悉手机用户使用习惯，重视用户体验；</w:t>
      </w:r>
    </w:p>
    <w:p>
      <w:pPr>
        <w:pStyle w:val="8"/>
        <w:spacing w:before="3"/>
        <w:rPr>
          <w:rFonts w:hint="eastAsia" w:ascii="楷体" w:hAnsi="楷体" w:eastAsia="楷体" w:cs="楷体"/>
          <w:sz w:val="10"/>
        </w:rPr>
      </w:pPr>
    </w:p>
    <w:p>
      <w:pPr>
        <w:spacing w:before="50"/>
        <w:ind w:left="481" w:right="0" w:firstLine="0"/>
        <w:jc w:val="left"/>
        <w:rPr>
          <w:rFonts w:hint="eastAsia" w:ascii="楷体" w:hAnsi="楷体" w:eastAsia="楷体" w:cs="楷体"/>
          <w:sz w:val="21"/>
        </w:rPr>
      </w:pPr>
      <w:r>
        <w:rPr>
          <w:rFonts w:hint="eastAsia" w:ascii="SimHei" w:hAnsi="SimHei" w:eastAsia="黑体" w:cs="楷体"/>
          <w:sz w:val="21"/>
        </w:rPr>
        <w:t>6</w:t>
      </w:r>
      <w:r>
        <w:rPr>
          <w:rFonts w:hint="eastAsia" w:ascii="SimHei" w:hAnsi="SimHei" w:eastAsia="黑体" w:cs="楷体"/>
          <w:sz w:val="21"/>
        </w:rPr>
        <w:t>．对视觉设计、色彩有敏锐的观察力及分析能力</w:t>
      </w:r>
      <w:r>
        <w:rPr>
          <w:rFonts w:hint="eastAsia" w:ascii="SimHei" w:hAnsi="SimHei" w:eastAsia="黑体" w:cs="楷体"/>
          <w:b/>
          <w:sz w:val="21"/>
        </w:rPr>
        <w:t>，</w:t>
      </w:r>
      <w:r>
        <w:rPr>
          <w:rFonts w:hint="eastAsia" w:ascii="SimHei" w:hAnsi="SimHei" w:eastAsia="黑体" w:cs="楷体"/>
          <w:sz w:val="21"/>
        </w:rPr>
        <w:t>能充分积累并使用自己的视觉设计经验，结合用户体验和产品</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分析成功，持续不断地提高网页和其他产品的用户体验；</w:t>
      </w:r>
    </w:p>
    <w:p>
      <w:pPr>
        <w:pStyle w:val="8"/>
        <w:spacing w:before="1"/>
        <w:rPr>
          <w:rFonts w:hint="eastAsia" w:ascii="楷体" w:hAnsi="楷体" w:eastAsia="楷体" w:cs="楷体"/>
          <w:sz w:val="22"/>
        </w:rPr>
      </w:pPr>
    </w:p>
    <w:p>
      <w:pPr>
        <w:pStyle w:val="3"/>
        <w:rPr>
          <w:rFonts w:hint="eastAsia" w:ascii="楷体" w:hAnsi="楷体" w:eastAsia="楷体" w:cs="楷体"/>
        </w:rPr>
      </w:pPr>
      <w:r>
        <w:rPr>
          <w:rFonts w:hint="eastAsia" w:ascii="SimHei" w:hAnsi="SimHei" w:eastAsia="黑体" w:cs="楷体"/>
        </w:rPr>
        <w:t>高级数据采集和挖掘工程师</w:t>
      </w:r>
    </w:p>
    <w:p>
      <w:pPr>
        <w:tabs>
          <w:tab w:val="left" w:pos="898"/>
        </w:tabs>
        <w:spacing w:before="97"/>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岗</w:t>
      </w:r>
      <w:r>
        <w:rPr>
          <w:rFonts w:hint="eastAsia" w:ascii="SimHei" w:hAnsi="SimHei" w:eastAsia="黑体" w:cs="楷体"/>
          <w:color w:val="323232"/>
          <w:sz w:val="21"/>
        </w:rPr>
        <w:tab/>
      </w:r>
      <w:r>
        <w:rPr>
          <w:rFonts w:hint="eastAsia" w:ascii="SimHei" w:hAnsi="SimHei" w:eastAsia="黑体" w:cs="楷体"/>
          <w:color w:val="323232"/>
          <w:sz w:val="21"/>
        </w:rPr>
        <w:t>职责：</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pgSz w:w="11910" w:h="16840"/>
          <w:pgMar w:top="1980" w:right="260" w:bottom="1460" w:left="240" w:header="1788" w:footer="1271" w:gutter="0"/>
        </w:sect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1.负责完成公司产品需求中数据采集程序开发、数据结构确定</w:t>
      </w:r>
    </w:p>
    <w:p>
      <w:pPr>
        <w:spacing w:before="46"/>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数据存储</w:t>
      </w:r>
    </w:p>
    <w:p>
      <w:pPr>
        <w:spacing w:before="46"/>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略选择、</w:t>
      </w:r>
    </w:p>
    <w:p>
      <w:pPr>
        <w:spacing w:before="46"/>
        <w:ind w:left="184"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据分析模</w:t>
      </w:r>
    </w:p>
    <w:p>
      <w:pPr>
        <w:spacing w:before="46"/>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或算法；</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5">
            <w:col w:w="6119" w:space="40"/>
            <w:col w:w="1008" w:space="39"/>
            <w:col w:w="1001" w:space="40"/>
            <w:col w:w="1025" w:space="39"/>
            <w:col w:w="2099"/>
          </w:cols>
        </w:sectPr>
      </w:pPr>
    </w:p>
    <w:p>
      <w:pPr>
        <w:pStyle w:val="8"/>
        <w:spacing w:before="7"/>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2．与数据预处理部门沟通，完成部</w:t>
      </w:r>
      <w:r>
        <w:rPr>
          <w:rFonts w:hint="eastAsia" w:ascii="SimHei" w:hAnsi="SimHei" w:eastAsia="黑体" w:cs="楷体"/>
          <w:color w:val="323232"/>
          <w:spacing w:val="-5"/>
          <w:sz w:val="21"/>
        </w:rPr>
        <w:t>分</w:t>
      </w:r>
      <w:r>
        <w:rPr>
          <w:rFonts w:hint="eastAsia" w:ascii="SimHei" w:hAnsi="SimHei" w:eastAsia="黑体" w:cs="楷体"/>
          <w:color w:val="323232"/>
          <w:sz w:val="21"/>
        </w:rPr>
        <w:t>批量化操作</w:t>
      </w:r>
      <w:r>
        <w:rPr>
          <w:rFonts w:hint="eastAsia" w:ascii="SimHei" w:hAnsi="SimHei" w:eastAsia="黑体" w:cs="楷体"/>
          <w:color w:val="323232"/>
          <w:sz w:val="21"/>
        </w:rPr>
        <w:tab/>
      </w:r>
      <w:r>
        <w:rPr>
          <w:rFonts w:hint="eastAsia" w:ascii="SimHei" w:hAnsi="SimHei" w:eastAsia="黑体" w:cs="楷体"/>
          <w:color w:val="323232"/>
          <w:sz w:val="21"/>
        </w:rPr>
        <w:t>作；</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3．为内容中心同事工作中需求的数据提供支持。</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4. 参与公司产品的设计，</w:t>
      </w:r>
    </w:p>
    <w:p>
      <w:pPr>
        <w:spacing w:before="45"/>
        <w:ind w:left="17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w w:val="95"/>
          <w:sz w:val="21"/>
        </w:rPr>
        <w:t>成产品中</w:t>
      </w:r>
    </w:p>
    <w:p>
      <w:pPr>
        <w:spacing w:before="45"/>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据结构部分的设计。</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2860" w:space="40"/>
            <w:col w:w="1010" w:space="39"/>
            <w:col w:w="7461"/>
          </w:cols>
        </w:sectPr>
      </w:pPr>
    </w:p>
    <w:p>
      <w:pPr>
        <w:pStyle w:val="8"/>
        <w:spacing w:before="9"/>
        <w:rPr>
          <w:rFonts w:hint="eastAsia" w:ascii="楷体" w:hAnsi="楷体" w:eastAsia="楷体" w:cs="楷体"/>
          <w:sz w:val="25"/>
        </w:rPr>
      </w:pPr>
    </w:p>
    <w:p>
      <w:pPr>
        <w:pStyle w:val="3"/>
        <w:rPr>
          <w:rFonts w:hint="eastAsia" w:ascii="楷体" w:hAnsi="楷体" w:eastAsia="楷体" w:cs="楷体"/>
        </w:rPr>
      </w:pPr>
      <w:r>
        <w:rPr>
          <w:rFonts w:hint="eastAsia" w:ascii="SimHei" w:hAnsi="SimHei" w:eastAsia="黑体" w:cs="楷体"/>
        </w:rPr>
        <w:t>产品经理</w:t>
      </w:r>
    </w:p>
    <w:p>
      <w:pPr>
        <w:spacing w:before="98"/>
        <w:ind w:left="481" w:right="0" w:firstLine="0"/>
        <w:jc w:val="left"/>
        <w:rPr>
          <w:rFonts w:hint="eastAsia" w:ascii="楷体" w:hAnsi="楷体" w:eastAsia="楷体" w:cs="楷体"/>
          <w:sz w:val="21"/>
        </w:rPr>
      </w:pPr>
      <w:r>
        <w:rPr>
          <w:rFonts w:hint="eastAsia" w:ascii="SimHei" w:hAnsi="SimHei" w:eastAsia="黑体" w:cs="楷体"/>
          <w:sz w:val="21"/>
        </w:rPr>
        <w:t>岗位职责</w:t>
      </w:r>
    </w:p>
    <w:p>
      <w:pPr>
        <w:pStyle w:val="8"/>
        <w:spacing w:before="3"/>
        <w:rPr>
          <w:rFonts w:hint="eastAsia" w:ascii="楷体" w:hAnsi="楷体" w:eastAsia="楷体" w:cs="楷体"/>
          <w:sz w:val="10"/>
        </w:rPr>
      </w:pPr>
    </w:p>
    <w:p>
      <w:pPr>
        <w:pStyle w:val="12"/>
        <w:numPr>
          <w:ilvl w:val="0"/>
          <w:numId w:val="4"/>
        </w:numPr>
        <w:tabs>
          <w:tab w:val="left" w:pos="743"/>
        </w:tabs>
        <w:spacing w:before="49" w:after="0" w:line="240" w:lineRule="auto"/>
        <w:ind w:left="742" w:right="0" w:hanging="261"/>
        <w:jc w:val="left"/>
        <w:rPr>
          <w:rFonts w:hint="eastAsia" w:ascii="楷体" w:hAnsi="楷体" w:eastAsia="楷体" w:cs="楷体"/>
          <w:sz w:val="21"/>
        </w:rPr>
      </w:pPr>
      <w:r>
        <w:rPr>
          <w:rFonts w:hint="eastAsia" w:ascii="SimHei" w:hAnsi="SimHei" w:eastAsia="黑体" w:cs="楷体"/>
          <w:spacing w:val="-1"/>
          <w:sz w:val="21"/>
        </w:rPr>
        <w:t>负责指定产品的市场竞争分析和产品方案策划、撰写；</w:t>
      </w:r>
    </w:p>
    <w:p>
      <w:pPr>
        <w:pStyle w:val="12"/>
        <w:numPr>
          <w:ilvl w:val="0"/>
          <w:numId w:val="4"/>
        </w:numPr>
        <w:tabs>
          <w:tab w:val="left" w:pos="743"/>
        </w:tabs>
        <w:spacing w:before="237" w:after="0" w:line="240" w:lineRule="auto"/>
        <w:ind w:left="742" w:right="0" w:hanging="261"/>
        <w:jc w:val="left"/>
        <w:rPr>
          <w:rFonts w:hint="eastAsia" w:ascii="楷体" w:hAnsi="楷体" w:eastAsia="楷体" w:cs="楷体"/>
          <w:sz w:val="21"/>
        </w:rPr>
      </w:pPr>
      <w:r>
        <w:rPr>
          <w:rFonts w:hint="eastAsia" w:ascii="SimHei" w:hAnsi="SimHei" w:eastAsia="黑体" w:cs="楷体"/>
          <w:spacing w:val="-2"/>
          <w:sz w:val="21"/>
        </w:rPr>
        <w:t>辅助公司总经理和副总经理做产品发展规划，制定产品迭代开发计划；</w:t>
      </w:r>
    </w:p>
    <w:p>
      <w:pPr>
        <w:pStyle w:val="12"/>
        <w:numPr>
          <w:ilvl w:val="0"/>
          <w:numId w:val="4"/>
        </w:numPr>
        <w:tabs>
          <w:tab w:val="left" w:pos="743"/>
        </w:tabs>
        <w:spacing w:before="237" w:after="0" w:line="240" w:lineRule="auto"/>
        <w:ind w:left="742" w:right="0" w:hanging="261"/>
        <w:jc w:val="left"/>
        <w:rPr>
          <w:rFonts w:hint="eastAsia" w:ascii="楷体" w:hAnsi="楷体" w:eastAsia="楷体" w:cs="楷体"/>
          <w:sz w:val="21"/>
        </w:rPr>
      </w:pPr>
      <w:r>
        <w:rPr>
          <w:rFonts w:hint="eastAsia" w:ascii="SimHei" w:hAnsi="SimHei" w:eastAsia="黑体" w:cs="楷体"/>
          <w:spacing w:val="-1"/>
          <w:sz w:val="21"/>
        </w:rPr>
        <w:t>研究用户需求，发现和创新用户体验；</w:t>
      </w:r>
    </w:p>
    <w:p>
      <w:pPr>
        <w:pStyle w:val="12"/>
        <w:numPr>
          <w:ilvl w:val="0"/>
          <w:numId w:val="4"/>
        </w:numPr>
        <w:tabs>
          <w:tab w:val="left" w:pos="743"/>
        </w:tabs>
        <w:spacing w:before="237" w:after="0" w:line="240" w:lineRule="auto"/>
        <w:ind w:left="742" w:right="0" w:hanging="261"/>
        <w:jc w:val="left"/>
        <w:rPr>
          <w:rFonts w:hint="eastAsia" w:ascii="楷体" w:hAnsi="楷体" w:eastAsia="楷体" w:cs="楷体"/>
          <w:sz w:val="21"/>
        </w:rPr>
      </w:pPr>
      <w:r>
        <w:rPr>
          <w:rFonts w:hint="eastAsia" w:ascii="SimHei" w:hAnsi="SimHei" w:eastAsia="黑体" w:cs="楷体"/>
          <w:spacing w:val="-4"/>
          <w:sz w:val="21"/>
        </w:rPr>
        <w:t>协调数据部门、设计部门、技术、运营等部门完成产品开发运营相关事务，推动产品需求落地；</w:t>
      </w:r>
    </w:p>
    <w:p>
      <w:pPr>
        <w:pStyle w:val="12"/>
        <w:numPr>
          <w:ilvl w:val="0"/>
          <w:numId w:val="4"/>
        </w:numPr>
        <w:tabs>
          <w:tab w:val="left" w:pos="743"/>
        </w:tabs>
        <w:spacing w:before="237" w:after="0" w:line="240" w:lineRule="auto"/>
        <w:ind w:left="742" w:right="0" w:hanging="261"/>
        <w:jc w:val="left"/>
        <w:rPr>
          <w:rFonts w:hint="eastAsia" w:ascii="楷体" w:hAnsi="楷体" w:eastAsia="楷体" w:cs="楷体"/>
          <w:sz w:val="21"/>
        </w:rPr>
      </w:pPr>
      <w:r>
        <w:rPr>
          <w:rFonts w:hint="eastAsia" w:ascii="SimHei" w:hAnsi="SimHei" w:eastAsia="黑体" w:cs="楷体"/>
          <w:sz w:val="21"/>
        </w:rPr>
        <w:t>学习新的交互技术，产品设计技术；</w:t>
      </w:r>
    </w:p>
    <w:p>
      <w:pPr>
        <w:pStyle w:val="12"/>
        <w:numPr>
          <w:ilvl w:val="0"/>
          <w:numId w:val="4"/>
        </w:numPr>
        <w:tabs>
          <w:tab w:val="left" w:pos="743"/>
        </w:tabs>
        <w:spacing w:before="237" w:after="0" w:line="240" w:lineRule="auto"/>
        <w:ind w:left="742" w:right="0" w:hanging="261"/>
        <w:jc w:val="left"/>
        <w:rPr>
          <w:rFonts w:hint="eastAsia" w:ascii="楷体" w:hAnsi="楷体" w:eastAsia="楷体" w:cs="楷体"/>
          <w:sz w:val="21"/>
        </w:rPr>
      </w:pPr>
      <w:r>
        <w:rPr>
          <w:rFonts w:hint="eastAsia" w:ascii="SimHei" w:hAnsi="SimHei" w:eastAsia="黑体" w:cs="楷体"/>
          <w:spacing w:val="-1"/>
          <w:sz w:val="21"/>
        </w:rPr>
        <w:t>对新市场、新领域及行业发展进行积极地学习和总结。</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工作地址</w:t>
      </w:r>
    </w:p>
    <w:p>
      <w:pPr>
        <w:pStyle w:val="8"/>
        <w:spacing w:before="3"/>
        <w:rPr>
          <w:rFonts w:hint="eastAsia" w:ascii="楷体" w:hAnsi="楷体" w:eastAsia="楷体" w:cs="楷体"/>
          <w:sz w:val="10"/>
        </w:rPr>
      </w:pPr>
    </w:p>
    <w:p>
      <w:pPr>
        <w:spacing w:before="50"/>
        <w:ind w:left="481" w:right="0" w:firstLine="0"/>
        <w:jc w:val="left"/>
        <w:rPr>
          <w:rFonts w:hint="eastAsia" w:ascii="楷体" w:hAnsi="楷体" w:eastAsia="楷体" w:cs="楷体"/>
          <w:sz w:val="21"/>
        </w:rPr>
      </w:pPr>
      <w:r>
        <w:rPr>
          <w:rFonts w:hint="eastAsia" w:ascii="SimHei" w:hAnsi="SimHei" w:eastAsia="黑体" w:cs="楷体"/>
          <w:sz w:val="21"/>
        </w:rPr>
        <w:t xml:space="preserve">杭州市萧山科技城传化科创大厦 </w:t>
      </w:r>
      <w:r>
        <w:rPr>
          <w:rFonts w:hint="eastAsia" w:ascii="SimHei" w:hAnsi="SimHei" w:eastAsia="黑体" w:cs="楷体"/>
          <w:sz w:val="21"/>
        </w:rPr>
        <w:t xml:space="preserve">B </w:t>
      </w:r>
      <w:r>
        <w:rPr>
          <w:rFonts w:hint="eastAsia" w:ascii="SimHei" w:hAnsi="SimHei" w:eastAsia="黑体" w:cs="楷体"/>
          <w:sz w:val="21"/>
        </w:rPr>
        <w:t xml:space="preserve">座 </w:t>
      </w:r>
      <w:r>
        <w:rPr>
          <w:rFonts w:hint="eastAsia" w:ascii="SimHei" w:hAnsi="SimHei" w:eastAsia="黑体" w:cs="楷体"/>
          <w:sz w:val="21"/>
        </w:rPr>
        <w:t xml:space="preserve">5 </w:t>
      </w:r>
      <w:r>
        <w:rPr>
          <w:rFonts w:hint="eastAsia" w:ascii="SimHei" w:hAnsi="SimHei" w:eastAsia="黑体" w:cs="楷体"/>
          <w:sz w:val="21"/>
        </w:rPr>
        <w:t>层</w:t>
      </w:r>
    </w:p>
    <w:p>
      <w:pPr>
        <w:spacing w:after="0"/>
        <w:jc w:val="left"/>
        <w:rPr>
          <w:rFonts w:hint="eastAsia" w:ascii="楷体" w:hAnsi="楷体" w:eastAsia="楷体" w:cs="楷体"/>
          <w:sz w:val="21"/>
        </w:rPr>
        <w:sectPr>
          <w:type w:val="continuous"/>
          <w:pgSz w:w="11910" w:h="16840"/>
          <w:pgMar w:top="1980" w:right="260" w:bottom="1380" w:left="240" w:header="720" w:footer="720" w:gutter="0"/>
        </w:sectPr>
      </w:pPr>
    </w:p>
    <w:p>
      <w:pPr>
        <w:pStyle w:val="8"/>
        <w:spacing w:before="4"/>
        <w:rPr>
          <w:rFonts w:hint="eastAsia" w:ascii="楷体" w:hAnsi="楷体" w:eastAsia="楷体" w:cs="楷体"/>
          <w:sz w:val="20"/>
        </w:rPr>
      </w:pPr>
    </w:p>
    <w:p>
      <w:pPr>
        <w:pStyle w:val="8"/>
        <w:ind w:left="443"/>
        <w:rPr>
          <w:rFonts w:hint="eastAsia" w:ascii="楷体" w:hAnsi="楷体" w:eastAsia="楷体" w:cs="楷体"/>
          <w:sz w:val="20"/>
        </w:rPr>
      </w:pPr>
      <w:r>
        <w:rPr>
          <w:rFonts w:hint="eastAsia" w:ascii="SimHei" w:hAnsi="SimHei" w:eastAsia="黑体" w:cs="楷体"/>
          <w:sz w:val="20"/>
        </w:rPr>
      </w:r>
    </w:p>
    <w:p>
      <w:pPr>
        <w:spacing w:before="82"/>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sz w:val="21"/>
        </w:rPr>
        <w:t>岗位职责：</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sz w:val="21"/>
        </w:rPr>
        <w:t>（1）全面负责技术架构与实施，组织架构设计与升级优化；</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w w:val="95"/>
          <w:sz w:val="21"/>
        </w:rPr>
        <w:t>（2）组织研究行业最新产品的技术发展方向，制定技术发展战略规划；</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w w:val="95"/>
          <w:sz w:val="21"/>
        </w:rPr>
        <w:t>（3）组织制定和实施技术决策和技术方案，管理公司的整体核心技术；</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（4）负责审核项目总体技术方案，组织和指导项目的开发、测试、维护、升级、更新，解决开发中的技术问题，</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sz w:val="21"/>
        </w:rPr>
        <w:t>对各项目进行最后的质量评估；</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（5）负责技术团队建设和管理，注重人才培养和营造创新的研发文化。</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（6）负责带领技术团队实现产品的架构设计、产品开发、后台支持、数据分析、平台搭建和性能优化等各项任务；</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（7）负责指导、处理、协调和解决公司软件研发中出现的技术问题；</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（8）保障公司研发工作的正常进行，确保公司软件开发计划按时完成；</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sz w:val="21"/>
        </w:rPr>
        <w:t>（9）负责对技术方案的评审工作；</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（10）负责制定与技术相关的各项管理制度、技术规范及业务流程；</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sz w:val="21"/>
        </w:rPr>
        <w:t>（11）负责研发中心团队的建设和人才培养，不断提升团队的工作质量、效率和技术能力；</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sz w:val="21"/>
        </w:rPr>
        <w:t>（12）负责组织并指导运维人员保证系统的正常运营、信息的综合利用及系统的安全性。</w:t>
      </w:r>
    </w:p>
    <w:p>
      <w:pPr>
        <w:pStyle w:val="8"/>
        <w:spacing w:before="9"/>
        <w:rPr>
          <w:rFonts w:hint="eastAsia" w:ascii="楷体" w:hAnsi="楷体" w:eastAsia="楷体" w:cs="楷体"/>
          <w:sz w:val="25"/>
        </w:rPr>
      </w:pPr>
    </w:p>
    <w:p>
      <w:pPr>
        <w:pStyle w:val="3"/>
        <w:rPr>
          <w:rFonts w:hint="eastAsia" w:ascii="楷体" w:hAnsi="楷体" w:eastAsia="楷体" w:cs="楷体"/>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t xml:space="preserve">web </w:t>
      </w:r>
      <w:r>
        <w:rPr>
          <w:rFonts w:hint="eastAsia" w:ascii="SimHei" w:hAnsi="SimHei" w:eastAsia="黑体" w:cs="楷体"/>
        </w:rPr>
        <w:t>前端开发工</w:t>
      </w:r>
    </w:p>
    <w:p>
      <w:pPr>
        <w:pStyle w:val="8"/>
        <w:spacing w:before="4"/>
        <w:rPr>
          <w:rFonts w:hint="eastAsia" w:ascii="楷体" w:hAnsi="楷体" w:eastAsia="楷体" w:cs="楷体"/>
          <w:b/>
          <w:sz w:val="6"/>
        </w:rPr>
      </w:pPr>
    </w:p>
    <w:p>
      <w:pPr>
        <w:spacing w:before="46"/>
        <w:ind w:left="534" w:right="0" w:firstLine="0"/>
        <w:jc w:val="left"/>
        <w:rPr>
          <w:rFonts w:hint="eastAsia" w:ascii="楷体" w:hAnsi="楷体" w:eastAsia="楷体" w:cs="楷体"/>
          <w:sz w:val="21"/>
        </w:rPr>
      </w:pPr>
      <w:r>
        <w:rPr>
          <w:rFonts w:hint="eastAsia" w:ascii="SimHei" w:hAnsi="SimHei" w:eastAsia="黑体" w:cs="楷体"/>
          <w:color w:val="323232"/>
          <w:sz w:val="21"/>
        </w:rPr>
        <w:t>岗位职责：</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1、根据业务需求，产出兼容于目前主流浏览器的</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2、在各种环境中对前台页面的技术问题进行支持</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3、对具体的产品进行性能优化，实现极致的 Web 加载、执行和渲染时间</w:t>
      </w:r>
    </w:p>
    <w:p>
      <w:pPr>
        <w:spacing w:after="0"/>
        <w:jc w:val="left"/>
        <w:rPr>
          <w:rFonts w:hint="eastAsia" w:ascii="楷体" w:hAnsi="楷体" w:eastAsia="楷体" w:cs="楷体"/>
          <w:sz w:val="21"/>
        </w:rPr>
        <w:sectPr>
          <w:headerReference r:id="rId53" w:type="default"/>
          <w:footerReference r:id="rId54" w:type="default"/>
          <w:pgSz w:w="11910" w:h="16840"/>
          <w:pgMar w:top="1600" w:right="260" w:bottom="1460" w:left="240" w:header="0" w:footer="1271" w:gutter="0"/>
          <w:pgNumType w:start="59"/>
        </w:sectPr>
      </w:pPr>
    </w:p>
    <w:p>
      <w:pPr>
        <w:pStyle w:val="8"/>
        <w:spacing w:before="4"/>
        <w:rPr>
          <w:rFonts w:hint="eastAsia" w:ascii="楷体" w:hAnsi="楷体" w:eastAsia="楷体" w:cs="楷体"/>
          <w:sz w:val="20"/>
        </w:rPr>
      </w:pPr>
    </w:p>
    <w:p>
      <w:pPr>
        <w:pStyle w:val="8"/>
        <w:spacing w:line="20" w:lineRule="exact"/>
        <w:ind w:left="443"/>
        <w:rPr>
          <w:rFonts w:hint="eastAsia" w:ascii="楷体" w:hAnsi="楷体" w:eastAsia="楷体" w:cs="楷体"/>
          <w:sz w:val="2"/>
        </w:rPr>
      </w:pPr>
      <w:r>
        <w:rPr>
          <w:rFonts w:hint="eastAsia" w:ascii="SimHei" w:hAnsi="SimHei" w:eastAsia="黑体" w:cs="楷体"/>
          <w:sz w:val="2"/>
        </w:rPr>
      </w:r>
    </w:p>
    <w:p>
      <w:pPr>
        <w:pStyle w:val="8"/>
        <w:rPr>
          <w:rFonts w:hint="eastAsia" w:ascii="楷体" w:hAnsi="楷体" w:eastAsia="楷体" w:cs="楷体"/>
          <w:sz w:val="20"/>
        </w:rPr>
      </w:pPr>
    </w:p>
    <w:p>
      <w:pPr>
        <w:pStyle w:val="8"/>
        <w:spacing w:before="11"/>
        <w:rPr>
          <w:rFonts w:hint="eastAsia" w:ascii="楷体" w:hAnsi="楷体" w:eastAsia="楷体" w:cs="楷体"/>
          <w:sz w:val="15"/>
        </w:rPr>
      </w:pPr>
    </w:p>
    <w:p>
      <w:pPr>
        <w:pStyle w:val="3"/>
        <w:rPr>
          <w:rFonts w:hint="eastAsia" w:ascii="楷体" w:hAnsi="楷体" w:eastAsia="楷体" w:cs="楷体"/>
        </w:rPr>
      </w:pPr>
      <w:r>
        <w:rPr>
          <w:rFonts w:hint="eastAsia" w:ascii="SimHei" w:hAnsi="SimHei" w:eastAsia="黑体" w:cs="楷体"/>
        </w:rPr>
      </w:r>
      <w:r>
        <w:rPr>
          <w:rFonts w:hint="eastAsia" w:ascii="SimHei" w:hAnsi="SimHei" w:eastAsia="黑体" w:cs="楷体"/>
        </w:rPr>
        <w:t>新媒体运营经理</w:t>
      </w:r>
    </w:p>
    <w:p>
      <w:pPr>
        <w:pStyle w:val="8"/>
        <w:spacing w:before="5"/>
        <w:rPr>
          <w:rFonts w:hint="eastAsia" w:ascii="楷体" w:hAnsi="楷体" w:eastAsia="楷体" w:cs="楷体"/>
          <w:b/>
          <w:sz w:val="6"/>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w w:val="99"/>
          <w:sz w:val="21"/>
        </w:rPr>
        <w:t>岗</w:t>
      </w:r>
    </w:p>
    <w:p>
      <w:pPr>
        <w:pStyle w:val="8"/>
        <w:spacing w:before="8"/>
        <w:rPr>
          <w:rFonts w:hint="eastAsia" w:ascii="楷体" w:hAnsi="楷体" w:eastAsia="楷体" w:cs="楷体"/>
          <w:sz w:val="10"/>
        </w:rPr>
      </w:pPr>
    </w:p>
    <w:p>
      <w:pPr>
        <w:spacing w:after="0"/>
        <w:rPr>
          <w:rFonts w:hint="eastAsia" w:ascii="楷体" w:hAnsi="楷体" w:eastAsia="楷体" w:cs="楷体"/>
          <w:sz w:val="10"/>
        </w:rPr>
        <w:sectPr>
          <w:headerReference r:id="rId55" w:type="default"/>
          <w:footerReference r:id="rId56" w:type="default"/>
          <w:pgSz w:w="11910" w:h="16840"/>
          <w:pgMar w:top="1600" w:right="260" w:bottom="1460" w:left="240" w:header="0" w:footer="1271" w:gutter="0"/>
          <w:pgNumType w:start="6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1、负责公司新媒体平台（微信、微博</w:t>
      </w:r>
    </w:p>
    <w:p>
      <w:pPr>
        <w:spacing w:before="45"/>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论坛、知</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、百度知</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、公众号</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）相关内容的策划、选题、执行、出稿</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5">
            <w:col w:w="3965" w:space="40"/>
            <w:col w:w="1006" w:space="39"/>
            <w:col w:w="1019" w:space="39"/>
            <w:col w:w="1008" w:space="40"/>
            <w:col w:w="4254"/>
          </w:cols>
        </w:sectPr>
      </w:pPr>
    </w:p>
    <w:p>
      <w:pPr>
        <w:pStyle w:val="8"/>
        <w:spacing w:before="7"/>
        <w:rPr>
          <w:rFonts w:hint="eastAsia" w:ascii="楷体" w:hAnsi="楷体" w:eastAsia="楷体" w:cs="楷体"/>
          <w:sz w:val="10"/>
        </w:rPr>
      </w:pPr>
    </w:p>
    <w:p>
      <w:pPr>
        <w:tabs>
          <w:tab w:val="left" w:pos="898"/>
          <w:tab w:val="left" w:pos="1951"/>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等</w:t>
      </w:r>
      <w:r>
        <w:rPr>
          <w:rFonts w:hint="eastAsia" w:ascii="SimHei" w:hAnsi="SimHei" w:eastAsia="黑体" w:cs="楷体"/>
          <w:color w:val="323232"/>
          <w:sz w:val="21"/>
        </w:rPr>
        <w:tab/>
      </w:r>
      <w:r>
        <w:rPr>
          <w:rFonts w:hint="eastAsia" w:ascii="SimHei" w:hAnsi="SimHei" w:eastAsia="黑体" w:cs="楷体"/>
          <w:color w:val="323232"/>
          <w:sz w:val="21"/>
        </w:rPr>
        <w:t>体规划和</w:t>
      </w:r>
      <w:r>
        <w:rPr>
          <w:rFonts w:hint="eastAsia" w:ascii="SimHei" w:hAnsi="SimHei" w:eastAsia="黑体" w:cs="楷体"/>
          <w:color w:val="323232"/>
          <w:sz w:val="21"/>
        </w:rPr>
        <w:tab/>
      </w:r>
      <w:r>
        <w:rPr>
          <w:rFonts w:hint="eastAsia" w:ascii="SimHei" w:hAnsi="SimHei" w:eastAsia="黑体" w:cs="楷体"/>
          <w:color w:val="323232"/>
          <w:sz w:val="21"/>
        </w:rPr>
        <w:t>营管理，把握整体风</w:t>
      </w:r>
      <w:r>
        <w:rPr>
          <w:rFonts w:hint="eastAsia" w:ascii="SimHei" w:hAnsi="SimHei" w:eastAsia="黑体" w:cs="楷体"/>
          <w:color w:val="323232"/>
          <w:spacing w:val="-5"/>
          <w:sz w:val="21"/>
        </w:rPr>
        <w:t>格</w:t>
      </w:r>
      <w:r>
        <w:rPr>
          <w:rFonts w:hint="eastAsia" w:ascii="SimHei" w:hAnsi="SimHei" w:eastAsia="黑体" w:cs="楷体"/>
          <w:color w:val="323232"/>
          <w:sz w:val="21"/>
        </w:rPr>
        <w:t>及方向；</w:t>
      </w:r>
    </w:p>
    <w:p>
      <w:pPr>
        <w:pStyle w:val="8"/>
        <w:spacing w:before="8"/>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2</w:t>
      </w:r>
      <w:r>
        <w:rPr>
          <w:rFonts w:hint="eastAsia" w:ascii="SimHei" w:hAnsi="SimHei" w:eastAsia="黑体" w:cs="楷体"/>
          <w:color w:val="323232"/>
          <w:spacing w:val="-9"/>
          <w:sz w:val="21"/>
        </w:rPr>
        <w:t>、负责制定文章选材、编</w:t>
      </w:r>
    </w:p>
    <w:p>
      <w:pPr>
        <w:spacing w:before="45"/>
        <w:ind w:left="17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内容的方</w:t>
      </w:r>
    </w:p>
    <w:p>
      <w:pPr>
        <w:spacing w:before="45"/>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11"/>
          <w:sz w:val="21"/>
        </w:rPr>
        <w:t>和思路；分析把握用户、客户的需求，根据需</w:t>
      </w:r>
    </w:p>
    <w:p>
      <w:pPr>
        <w:spacing w:before="45"/>
        <w:ind w:left="184"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调整自媒</w:t>
      </w:r>
    </w:p>
    <w:p>
      <w:pPr>
        <w:spacing w:before="45"/>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平台内容建设；</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5">
            <w:col w:w="2853" w:space="40"/>
            <w:col w:w="1011" w:space="39"/>
            <w:col w:w="4268" w:space="39"/>
            <w:col w:w="1025" w:space="40"/>
            <w:col w:w="2095"/>
          </w:cols>
        </w:sectPr>
      </w:pP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3</w:t>
      </w:r>
      <w:r>
        <w:rPr>
          <w:rFonts w:hint="eastAsia" w:ascii="SimHei" w:hAnsi="SimHei" w:eastAsia="黑体" w:cs="楷体"/>
          <w:color w:val="323232"/>
          <w:spacing w:val="-3"/>
          <w:sz w:val="21"/>
        </w:rPr>
        <w:t>、利用专业运营数据分析工具，分析粉丝自媒体</w:t>
      </w:r>
    </w:p>
    <w:p>
      <w:pPr>
        <w:spacing w:before="46"/>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营指标，</w:t>
      </w:r>
    </w:p>
    <w:p>
      <w:pPr>
        <w:spacing w:before="46"/>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高运营效</w:t>
      </w:r>
    </w:p>
    <w:p>
      <w:pPr>
        <w:spacing w:before="46"/>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与效果；</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4、管理新媒体编辑、运营</w:t>
      </w:r>
    </w:p>
    <w:p>
      <w:pPr>
        <w:spacing w:before="45"/>
        <w:ind w:left="17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2"/>
          <w:sz w:val="21"/>
        </w:rPr>
        <w:t>推广团队，与各部门</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客户协调</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通，负责</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高每日内容的质量和阅读量；</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5">
            <w:col w:w="2915" w:space="40"/>
            <w:col w:w="2056" w:space="39"/>
            <w:col w:w="1019" w:space="39"/>
            <w:col w:w="1008" w:space="40"/>
            <w:col w:w="4254"/>
          </w:cols>
        </w:sectPr>
      </w:pPr>
    </w:p>
    <w:p>
      <w:pPr>
        <w:pStyle w:val="8"/>
        <w:spacing w:before="8"/>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5</w:t>
      </w:r>
      <w:r>
        <w:rPr>
          <w:rFonts w:hint="eastAsia" w:ascii="SimHei" w:hAnsi="SimHei" w:eastAsia="黑体" w:cs="楷体"/>
          <w:color w:val="323232"/>
          <w:spacing w:val="-3"/>
          <w:sz w:val="21"/>
        </w:rPr>
        <w:t>、分析行业内新媒体运营情况，通过各种推广手</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，实现最</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的品牌推</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，使新媒体营销效果最大化；</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6、有搜集素材、分析信息</w:t>
      </w:r>
    </w:p>
    <w:p>
      <w:pPr>
        <w:spacing w:before="45"/>
        <w:ind w:left="17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2"/>
          <w:sz w:val="21"/>
        </w:rPr>
        <w:t>资料整理归档的能力</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熟练使用</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关工具；</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2915" w:space="40"/>
            <w:col w:w="2056" w:space="39"/>
            <w:col w:w="1019" w:space="39"/>
            <w:col w:w="5302"/>
          </w:cols>
        </w:sectPr>
      </w:pP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7、定期做总结、报表等绩效评估；</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8</w:t>
      </w:r>
      <w:r>
        <w:rPr>
          <w:rFonts w:hint="eastAsia" w:ascii="SimHei" w:hAnsi="SimHei" w:eastAsia="黑体" w:cs="楷体"/>
          <w:color w:val="323232"/>
          <w:spacing w:val="-3"/>
          <w:sz w:val="21"/>
        </w:rPr>
        <w:t>、熟悉新媒体内容运营，有杂志社或大型门户主</w:t>
      </w:r>
    </w:p>
    <w:p>
      <w:pPr>
        <w:spacing w:before="46"/>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工作经历</w:t>
      </w:r>
    </w:p>
    <w:p>
      <w:pPr>
        <w:spacing w:before="46"/>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优先。</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5010" w:space="40"/>
            <w:col w:w="1019" w:space="39"/>
            <w:col w:w="5302"/>
          </w:cols>
        </w:sectPr>
      </w:pPr>
    </w:p>
    <w:p>
      <w:pPr>
        <w:pStyle w:val="8"/>
        <w:rPr>
          <w:rFonts w:hint="eastAsia" w:ascii="楷体" w:hAnsi="楷体" w:eastAsia="楷体" w:cs="楷体"/>
          <w:sz w:val="20"/>
        </w:rPr>
      </w:pPr>
    </w:p>
    <w:p>
      <w:pPr>
        <w:pStyle w:val="8"/>
        <w:spacing w:before="7"/>
        <w:rPr>
          <w:rFonts w:hint="eastAsia" w:ascii="楷体" w:hAnsi="楷体" w:eastAsia="楷体" w:cs="楷体"/>
          <w:sz w:val="22"/>
        </w:rPr>
      </w:pPr>
    </w:p>
    <w:p>
      <w:pPr>
        <w:pStyle w:val="3"/>
        <w:rPr>
          <w:rFonts w:hint="eastAsia" w:ascii="楷体" w:hAnsi="楷体" w:eastAsia="楷体" w:cs="楷体"/>
        </w:rPr>
      </w:pPr>
      <w:r>
        <w:rPr>
          <w:rFonts w:hint="eastAsia" w:ascii="SimHei" w:hAnsi="SimHei" w:eastAsia="黑体" w:cs="楷体"/>
        </w:rPr>
        <w:t>高级</w:t>
      </w:r>
      <w:r>
        <w:rPr>
          <w:rFonts w:hint="eastAsia" w:ascii="SimHei" w:hAnsi="SimHei" w:eastAsia="黑体" w:cs="楷体"/>
        </w:rPr>
        <w:t xml:space="preserve">java </w:t>
      </w:r>
      <w:r>
        <w:rPr>
          <w:rFonts w:hint="eastAsia" w:ascii="SimHei" w:hAnsi="SimHei" w:eastAsia="黑体" w:cs="楷体"/>
        </w:rPr>
        <w:t>开发工程师</w:t>
      </w:r>
    </w:p>
    <w:p>
      <w:pPr>
        <w:pStyle w:val="8"/>
        <w:spacing w:before="5"/>
        <w:rPr>
          <w:rFonts w:hint="eastAsia" w:ascii="楷体" w:hAnsi="楷体" w:eastAsia="楷体" w:cs="楷体"/>
          <w:b/>
          <w:sz w:val="6"/>
        </w:rPr>
      </w:pPr>
    </w:p>
    <w:p>
      <w:pPr>
        <w:tabs>
          <w:tab w:val="left" w:pos="89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岗</w:t>
      </w:r>
      <w:r>
        <w:rPr>
          <w:rFonts w:hint="eastAsia" w:ascii="SimHei" w:hAnsi="SimHei" w:eastAsia="黑体" w:cs="楷体"/>
          <w:color w:val="323232"/>
          <w:sz w:val="21"/>
        </w:rPr>
        <w:tab/>
      </w:r>
      <w:r>
        <w:rPr>
          <w:rFonts w:hint="eastAsia" w:ascii="SimHei" w:hAnsi="SimHei" w:eastAsia="黑体" w:cs="楷体"/>
          <w:color w:val="323232"/>
          <w:sz w:val="21"/>
        </w:rPr>
        <w:t>职责：</w:t>
      </w:r>
    </w:p>
    <w:p>
      <w:pPr>
        <w:pStyle w:val="8"/>
        <w:spacing w:before="8"/>
        <w:rPr>
          <w:rFonts w:hint="eastAsia" w:ascii="楷体" w:hAnsi="楷体" w:eastAsia="楷体" w:cs="楷体"/>
          <w:sz w:val="10"/>
        </w:rPr>
      </w:pPr>
    </w:p>
    <w:p>
      <w:pPr>
        <w:tabs>
          <w:tab w:val="left" w:pos="194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1</w:t>
      </w:r>
      <w:r>
        <w:rPr>
          <w:rFonts w:hint="eastAsia" w:ascii="SimHei" w:hAnsi="SimHei" w:eastAsia="黑体" w:cs="楷体"/>
          <w:color w:val="323232"/>
          <w:spacing w:val="-3"/>
          <w:sz w:val="21"/>
        </w:rPr>
        <w:t>、</w:t>
      </w:r>
      <w:r>
        <w:rPr>
          <w:rFonts w:hint="eastAsia" w:ascii="SimHei" w:hAnsi="SimHei" w:eastAsia="黑体" w:cs="楷体"/>
          <w:color w:val="323232"/>
          <w:sz w:val="21"/>
        </w:rPr>
        <w:t>基于</w:t>
      </w:r>
      <w:r>
        <w:rPr>
          <w:rFonts w:hint="eastAsia" w:ascii="SimHei" w:hAnsi="SimHei" w:eastAsia="黑体" w:cs="楷体"/>
          <w:color w:val="323232"/>
          <w:spacing w:val="-11"/>
          <w:sz w:val="21"/>
        </w:rPr>
        <w:t xml:space="preserve"> </w:t>
      </w:r>
      <w:r>
        <w:rPr>
          <w:rFonts w:hint="eastAsia" w:ascii="SimHei" w:hAnsi="SimHei" w:eastAsia="黑体" w:cs="楷体"/>
          <w:color w:val="323232"/>
          <w:sz w:val="21"/>
        </w:rPr>
        <w:t>java</w:t>
      </w:r>
      <w:r>
        <w:rPr>
          <w:rFonts w:hint="eastAsia" w:ascii="SimHei" w:hAnsi="SimHei" w:eastAsia="黑体" w:cs="楷体"/>
          <w:color w:val="323232"/>
          <w:sz w:val="21"/>
        </w:rPr>
        <w:tab/>
      </w:r>
      <w:r>
        <w:rPr>
          <w:rFonts w:hint="eastAsia" w:ascii="SimHei" w:hAnsi="SimHei" w:eastAsia="黑体" w:cs="楷体"/>
          <w:color w:val="323232"/>
          <w:sz w:val="21"/>
        </w:rPr>
        <w:t>行产品应用程序开发；</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2、负责解决开发过程中的技术问题；</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3、按系统设计完成功能模块的编写；</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color w:val="323232"/>
          <w:sz w:val="21"/>
        </w:rPr>
        <w:t>4、编写模块详细设计文档，和相关技术资料；</w:t>
      </w:r>
    </w:p>
    <w:p>
      <w:pPr>
        <w:spacing w:after="0"/>
        <w:jc w:val="left"/>
        <w:rPr>
          <w:rFonts w:hint="eastAsia" w:ascii="楷体" w:hAnsi="楷体" w:eastAsia="楷体" w:cs="楷体"/>
          <w:sz w:val="21"/>
        </w:rPr>
        <w:sectPr>
          <w:type w:val="continuous"/>
          <w:pgSz w:w="11910" w:h="16840"/>
          <w:pgMar w:top="1980" w:right="260" w:bottom="1380" w:left="240" w:header="720" w:footer="720" w:gutter="0"/>
        </w:sectPr>
      </w:pPr>
    </w:p>
    <w:p>
      <w:pPr>
        <w:pStyle w:val="8"/>
        <w:spacing w:before="1"/>
        <w:rPr>
          <w:rFonts w:hint="eastAsia" w:ascii="楷体" w:hAnsi="楷体" w:eastAsia="楷体" w:cs="楷体"/>
          <w:sz w:val="23"/>
        </w:rPr>
      </w:pPr>
    </w:p>
    <w:p>
      <w:pPr>
        <w:pStyle w:val="3"/>
        <w:rPr>
          <w:rFonts w:hint="eastAsia" w:ascii="楷体" w:hAnsi="楷体" w:eastAsia="楷体" w:cs="楷体"/>
        </w:rPr>
      </w:pPr>
      <w:r>
        <w:rPr>
          <w:rFonts w:hint="eastAsia" w:ascii="SimHei" w:hAnsi="SimHei" w:eastAsia="黑体" w:cs="楷体"/>
        </w:rPr>
        <w:t>数据预处理专员</w:t>
      </w:r>
    </w:p>
    <w:p>
      <w:pPr>
        <w:pStyle w:val="8"/>
        <w:spacing w:before="5"/>
        <w:rPr>
          <w:rFonts w:hint="eastAsia" w:ascii="楷体" w:hAnsi="楷体" w:eastAsia="楷体" w:cs="楷体"/>
          <w:b/>
          <w:sz w:val="6"/>
        </w:rPr>
      </w:pPr>
    </w:p>
    <w:p>
      <w:pPr>
        <w:spacing w:before="46" w:line="386" w:lineRule="auto"/>
        <w:ind w:left="481" w:right="8697"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岗                            1．负责产品数据采集；</w:t>
      </w:r>
    </w:p>
    <w:p>
      <w:pPr>
        <w:tabs>
          <w:tab w:val="left" w:pos="5228"/>
        </w:tabs>
        <w:spacing w:before="1"/>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2．根据数据采集系统化管理体系，</w:t>
      </w:r>
      <w:r>
        <w:rPr>
          <w:rFonts w:hint="eastAsia" w:ascii="SimHei" w:hAnsi="SimHei" w:eastAsia="黑体" w:cs="楷体"/>
          <w:color w:val="323232"/>
          <w:spacing w:val="-5"/>
          <w:sz w:val="21"/>
        </w:rPr>
        <w:t>不</w:t>
      </w:r>
      <w:r>
        <w:rPr>
          <w:rFonts w:hint="eastAsia" w:ascii="SimHei" w:hAnsi="SimHei" w:eastAsia="黑体" w:cs="楷体"/>
          <w:color w:val="323232"/>
          <w:sz w:val="21"/>
        </w:rPr>
        <w:t>断提高采集</w:t>
      </w:r>
      <w:r>
        <w:rPr>
          <w:rFonts w:hint="eastAsia" w:ascii="SimHei" w:hAnsi="SimHei" w:eastAsia="黑体" w:cs="楷体"/>
          <w:color w:val="323232"/>
          <w:sz w:val="21"/>
        </w:rPr>
        <w:tab/>
      </w:r>
      <w:r>
        <w:rPr>
          <w:rFonts w:hint="eastAsia" w:ascii="SimHei" w:hAnsi="SimHei" w:eastAsia="黑体" w:cs="楷体"/>
          <w:color w:val="323232"/>
          <w:sz w:val="21"/>
        </w:rPr>
        <w:t>率；</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3．对采集的数据进行数据分析；</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4．配合产品、运营完成相关业务需求及指标；</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5．完成上级交办的其他任务</w:t>
      </w:r>
    </w:p>
    <w:p>
      <w:pPr>
        <w:pStyle w:val="8"/>
        <w:rPr>
          <w:rFonts w:hint="eastAsia" w:ascii="楷体" w:hAnsi="楷体" w:eastAsia="楷体" w:cs="楷体"/>
          <w:sz w:val="20"/>
        </w:rPr>
      </w:pPr>
    </w:p>
    <w:p>
      <w:pPr>
        <w:pStyle w:val="8"/>
        <w:spacing w:before="8"/>
        <w:rPr>
          <w:rFonts w:hint="eastAsia" w:ascii="楷体" w:hAnsi="楷体" w:eastAsia="楷体" w:cs="楷体"/>
          <w:sz w:val="22"/>
        </w:rPr>
      </w:pPr>
    </w:p>
    <w:p>
      <w:pPr>
        <w:pStyle w:val="3"/>
        <w:rPr>
          <w:rFonts w:hint="eastAsia" w:ascii="楷体" w:hAnsi="楷体" w:eastAsia="楷体" w:cs="楷体"/>
        </w:rPr>
      </w:pPr>
      <w:r>
        <w:rPr>
          <w:rFonts w:hint="eastAsia" w:ascii="SimHei" w:hAnsi="SimHei" w:eastAsia="黑体" w:cs="楷体"/>
        </w:rPr>
      </w:r>
      <w:r>
        <w:rPr>
          <w:rFonts w:hint="eastAsia" w:ascii="SimHei" w:hAnsi="SimHei" w:eastAsia="黑体" w:cs="楷体"/>
        </w:rPr>
        <w:t>运维工程师</w:t>
      </w:r>
    </w:p>
    <w:p>
      <w:pPr>
        <w:pStyle w:val="8"/>
        <w:spacing w:before="5"/>
        <w:rPr>
          <w:rFonts w:hint="eastAsia" w:ascii="楷体" w:hAnsi="楷体" w:eastAsia="楷体" w:cs="楷体"/>
          <w:b/>
          <w:sz w:val="6"/>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w w:val="99"/>
          <w:sz w:val="21"/>
        </w:rPr>
        <w:t>工</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headerReference r:id="rId57" w:type="default"/>
          <w:footerReference r:id="rId58" w:type="default"/>
          <w:pgSz w:w="11910" w:h="16840"/>
          <w:pgMar w:top="1600" w:right="260" w:bottom="1460" w:left="240" w:header="0" w:footer="1271" w:gutter="0"/>
          <w:pgNumType w:start="61"/>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1、大规模集群的系统运维</w:t>
      </w:r>
    </w:p>
    <w:p>
      <w:pPr>
        <w:spacing w:before="45"/>
        <w:ind w:left="17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2"/>
          <w:sz w:val="21"/>
        </w:rPr>
        <w:t>服务监控分析、故障</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查，以及</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急情况下</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应急处理；</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5">
            <w:col w:w="2915" w:space="40"/>
            <w:col w:w="2056" w:space="39"/>
            <w:col w:w="1019" w:space="39"/>
            <w:col w:w="1008" w:space="40"/>
            <w:col w:w="4254"/>
          </w:cols>
        </w:sectPr>
      </w:pPr>
    </w:p>
    <w:p>
      <w:pPr>
        <w:pStyle w:val="8"/>
        <w:spacing w:before="8"/>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2</w:t>
      </w:r>
      <w:r>
        <w:rPr>
          <w:rFonts w:hint="eastAsia" w:ascii="SimHei" w:hAnsi="SimHei" w:eastAsia="黑体" w:cs="楷体"/>
          <w:color w:val="323232"/>
          <w:spacing w:val="-3"/>
          <w:sz w:val="21"/>
        </w:rPr>
        <w:t>、研究服务架构，发现潜在问题，制定系统调整</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优化方案</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提高系统</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效率；</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3</w:t>
      </w:r>
      <w:r>
        <w:rPr>
          <w:rFonts w:hint="eastAsia" w:ascii="SimHei" w:hAnsi="SimHei" w:eastAsia="黑体" w:cs="楷体"/>
          <w:color w:val="323232"/>
          <w:spacing w:val="-6"/>
          <w:sz w:val="21"/>
        </w:rPr>
        <w:t xml:space="preserve">、对 </w:t>
      </w:r>
      <w:r>
        <w:rPr>
          <w:rFonts w:hint="eastAsia" w:ascii="SimHei" w:hAnsi="SimHei" w:eastAsia="黑体" w:cs="楷体"/>
          <w:color w:val="323232"/>
          <w:sz w:val="21"/>
        </w:rPr>
        <w:t>IDC、硬件、网络等资源进行规</w:t>
      </w:r>
    </w:p>
    <w:p>
      <w:pPr>
        <w:spacing w:before="46"/>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和部署、</w:t>
      </w:r>
    </w:p>
    <w:p>
      <w:pPr>
        <w:spacing w:before="46"/>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理和维护</w:t>
      </w:r>
    </w:p>
    <w:p>
      <w:pPr>
        <w:spacing w:before="46"/>
        <w:ind w:left="63"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，配置安全策略；</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3959" w:space="40"/>
            <w:col w:w="1006" w:space="39"/>
            <w:col w:w="1019" w:space="39"/>
            <w:col w:w="5308"/>
          </w:cols>
        </w:sectPr>
      </w:pP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4</w:t>
      </w:r>
      <w:r>
        <w:rPr>
          <w:rFonts w:hint="eastAsia" w:ascii="SimHei" w:hAnsi="SimHei" w:eastAsia="黑体" w:cs="楷体"/>
          <w:color w:val="323232"/>
          <w:spacing w:val="-3"/>
          <w:sz w:val="21"/>
        </w:rPr>
        <w:t>、负责部门工作流程的建立和优化，负责监控、</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警、事件</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配置、性</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容量等流程和管理平台的建设与维护；</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color w:val="323232"/>
          <w:sz w:val="21"/>
        </w:rPr>
        <w:t>5、新办公区内网的规划、搭建和管理</w:t>
      </w:r>
    </w:p>
    <w:p>
      <w:pPr>
        <w:pStyle w:val="8"/>
        <w:spacing w:before="7"/>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6</w:t>
      </w:r>
      <w:r>
        <w:rPr>
          <w:rFonts w:hint="eastAsia" w:ascii="SimHei" w:hAnsi="SimHei" w:eastAsia="黑体" w:cs="楷体"/>
          <w:color w:val="323232"/>
          <w:spacing w:val="-3"/>
          <w:sz w:val="21"/>
        </w:rPr>
        <w:t>、</w:t>
      </w:r>
      <w:r>
        <w:rPr>
          <w:rFonts w:hint="eastAsia" w:ascii="SimHei" w:hAnsi="SimHei" w:eastAsia="黑体" w:cs="楷体"/>
          <w:color w:val="323232"/>
          <w:sz w:val="21"/>
        </w:rPr>
        <w:t>研究服务架构、实现性能优化，</w:t>
      </w:r>
      <w:r>
        <w:rPr>
          <w:rFonts w:hint="eastAsia" w:ascii="SimHei" w:hAnsi="SimHei" w:eastAsia="黑体" w:cs="楷体"/>
          <w:color w:val="323232"/>
          <w:spacing w:val="-5"/>
          <w:sz w:val="21"/>
        </w:rPr>
        <w:t>提</w:t>
      </w:r>
      <w:r>
        <w:rPr>
          <w:rFonts w:hint="eastAsia" w:ascii="SimHei" w:hAnsi="SimHei" w:eastAsia="黑体" w:cs="楷体"/>
          <w:color w:val="323232"/>
          <w:sz w:val="21"/>
        </w:rPr>
        <w:t>高系统的健</w:t>
      </w:r>
      <w:r>
        <w:rPr>
          <w:rFonts w:hint="eastAsia" w:ascii="SimHei" w:hAnsi="SimHei" w:eastAsia="黑体" w:cs="楷体"/>
          <w:color w:val="323232"/>
          <w:sz w:val="21"/>
        </w:rPr>
        <w:tab/>
      </w:r>
      <w:r>
        <w:rPr>
          <w:rFonts w:hint="eastAsia" w:ascii="SimHei" w:hAnsi="SimHei" w:eastAsia="黑体" w:cs="楷体"/>
          <w:color w:val="323232"/>
          <w:sz w:val="21"/>
        </w:rPr>
        <w:t>性</w:t>
      </w:r>
    </w:p>
    <w:p>
      <w:pPr>
        <w:pStyle w:val="8"/>
        <w:spacing w:before="8"/>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7</w:t>
      </w:r>
      <w:r>
        <w:rPr>
          <w:rFonts w:hint="eastAsia" w:ascii="SimHei" w:hAnsi="SimHei" w:eastAsia="黑体" w:cs="楷体"/>
          <w:color w:val="323232"/>
          <w:spacing w:val="-3"/>
          <w:sz w:val="21"/>
        </w:rPr>
        <w:t>、</w:t>
      </w:r>
      <w:r>
        <w:rPr>
          <w:rFonts w:hint="eastAsia" w:ascii="SimHei" w:hAnsi="SimHei" w:eastAsia="黑体" w:cs="楷体"/>
          <w:color w:val="323232"/>
          <w:sz w:val="21"/>
        </w:rPr>
        <w:t>对相关新技术进行调研，并尝试</w:t>
      </w:r>
      <w:r>
        <w:rPr>
          <w:rFonts w:hint="eastAsia" w:ascii="SimHei" w:hAnsi="SimHei" w:eastAsia="黑体" w:cs="楷体"/>
          <w:color w:val="323232"/>
          <w:spacing w:val="-5"/>
          <w:sz w:val="21"/>
        </w:rPr>
        <w:t>新</w:t>
      </w:r>
      <w:r>
        <w:rPr>
          <w:rFonts w:hint="eastAsia" w:ascii="SimHei" w:hAnsi="SimHei" w:eastAsia="黑体" w:cs="楷体"/>
          <w:color w:val="323232"/>
          <w:sz w:val="21"/>
        </w:rPr>
        <w:t>的系统解决</w:t>
      </w:r>
      <w:r>
        <w:rPr>
          <w:rFonts w:hint="eastAsia" w:ascii="SimHei" w:hAnsi="SimHei" w:eastAsia="黑体" w:cs="楷体"/>
          <w:color w:val="323232"/>
          <w:sz w:val="21"/>
        </w:rPr>
        <w:tab/>
      </w:r>
      <w:r>
        <w:rPr>
          <w:rFonts w:hint="eastAsia" w:ascii="SimHei" w:hAnsi="SimHei" w:eastAsia="黑体" w:cs="楷体"/>
          <w:color w:val="323232"/>
          <w:sz w:val="21"/>
        </w:rPr>
        <w:t>案。</w:t>
      </w:r>
    </w:p>
    <w:p>
      <w:pPr>
        <w:pStyle w:val="3"/>
        <w:spacing w:before="164"/>
        <w:rPr>
          <w:rFonts w:hint="eastAsia" w:ascii="楷体" w:hAnsi="楷体" w:eastAsia="楷体" w:cs="楷体"/>
        </w:rPr>
      </w:pPr>
      <w:r>
        <w:rPr>
          <w:rFonts w:hint="eastAsia" w:ascii="SimHei" w:hAnsi="SimHei" w:eastAsia="黑体" w:cs="楷体"/>
        </w:rPr>
      </w:r>
      <w:r>
        <w:rPr>
          <w:rFonts w:hint="eastAsia" w:ascii="SimHei" w:hAnsi="SimHei" w:eastAsia="黑体" w:cs="楷体"/>
        </w:rPr>
      </w:r>
      <w:r>
        <w:rPr>
          <w:rFonts w:hint="eastAsia" w:ascii="SimHei" w:hAnsi="SimHei" w:eastAsia="黑体" w:cs="楷体"/>
        </w:rPr>
        <w:t>活动策划</w:t>
      </w:r>
    </w:p>
    <w:p>
      <w:pPr>
        <w:pStyle w:val="8"/>
        <w:spacing w:before="6"/>
        <w:rPr>
          <w:rFonts w:hint="eastAsia" w:ascii="楷体" w:hAnsi="楷体" w:eastAsia="楷体" w:cs="楷体"/>
          <w:b/>
          <w:sz w:val="6"/>
        </w:rPr>
      </w:pPr>
    </w:p>
    <w:p>
      <w:pPr>
        <w:spacing w:after="0"/>
        <w:rPr>
          <w:rFonts w:hint="eastAsia" w:ascii="楷体" w:hAnsi="楷体" w:eastAsia="楷体" w:cs="楷体"/>
          <w:sz w:val="6"/>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1</w:t>
      </w:r>
      <w:r>
        <w:rPr>
          <w:rFonts w:hint="eastAsia" w:ascii="SimHei" w:hAnsi="SimHei" w:eastAsia="黑体" w:cs="楷体"/>
          <w:color w:val="323232"/>
          <w:spacing w:val="-8"/>
          <w:sz w:val="21"/>
        </w:rPr>
        <w:t>、负责媒体平台的线下推广工作，独</w:t>
      </w:r>
    </w:p>
    <w:p>
      <w:pPr>
        <w:spacing w:before="45"/>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8"/>
          <w:sz w:val="21"/>
        </w:rPr>
        <w:t>策划、执行线下推广方案与活动。包括但不限</w:t>
      </w:r>
    </w:p>
    <w:p>
      <w:pPr>
        <w:spacing w:before="45"/>
        <w:ind w:left="184"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9"/>
          <w:sz w:val="21"/>
        </w:rPr>
        <w:t>：负责线</w:t>
      </w:r>
    </w:p>
    <w:p>
      <w:pPr>
        <w:spacing w:before="45"/>
        <w:ind w:left="165"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活动策划推广，</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3903" w:space="40"/>
            <w:col w:w="4300" w:space="39"/>
            <w:col w:w="994" w:space="39"/>
            <w:col w:w="2095"/>
          </w:cols>
        </w:sectPr>
      </w:pPr>
    </w:p>
    <w:p>
      <w:pPr>
        <w:pStyle w:val="8"/>
        <w:spacing w:before="7"/>
        <w:rPr>
          <w:rFonts w:hint="eastAsia" w:ascii="楷体" w:hAnsi="楷体" w:eastAsia="楷体" w:cs="楷体"/>
          <w:sz w:val="10"/>
        </w:rPr>
      </w:pPr>
      <w:r>
        <w:rPr>
          <w:rFonts w:hint="eastAsia" w:ascii="SimHei" w:hAnsi="SimHei" w:eastAsia="黑体" w:cs="楷体"/>
        </w:rPr>
      </w:r>
    </w:p>
    <w:p>
      <w:pPr>
        <w:tabs>
          <w:tab w:val="left" w:pos="3001"/>
        </w:tabs>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参</w:t>
      </w:r>
      <w:r>
        <w:rPr>
          <w:rFonts w:hint="eastAsia" w:ascii="SimHei" w:hAnsi="SimHei" w:eastAsia="黑体" w:cs="楷体"/>
          <w:color w:val="323232"/>
          <w:sz w:val="21"/>
        </w:rPr>
        <w:tab/>
      </w:r>
      <w:r>
        <w:rPr>
          <w:rFonts w:hint="eastAsia" w:ascii="SimHei" w:hAnsi="SimHei" w:eastAsia="黑体" w:cs="楷体"/>
          <w:color w:val="323232"/>
          <w:sz w:val="21"/>
        </w:rPr>
        <w:t>网络社区</w:t>
      </w:r>
      <w:r>
        <w:rPr>
          <w:rFonts w:hint="eastAsia" w:ascii="SimHei" w:hAnsi="SimHei" w:eastAsia="黑体" w:cs="楷体"/>
          <w:color w:val="323232"/>
          <w:spacing w:val="-5"/>
          <w:sz w:val="21"/>
        </w:rPr>
        <w:t>运</w:t>
      </w:r>
      <w:r>
        <w:rPr>
          <w:rFonts w:hint="eastAsia" w:ascii="SimHei" w:hAnsi="SimHei" w:eastAsia="黑体" w:cs="楷体"/>
          <w:color w:val="323232"/>
          <w:sz w:val="21"/>
        </w:rPr>
        <w:t>营等；</w:t>
      </w:r>
    </w:p>
    <w:p>
      <w:pPr>
        <w:spacing w:after="0"/>
        <w:jc w:val="left"/>
        <w:rPr>
          <w:rFonts w:hint="eastAsia" w:ascii="楷体" w:hAnsi="楷体" w:eastAsia="楷体" w:cs="楷体"/>
          <w:sz w:val="21"/>
        </w:rPr>
        <w:sectPr>
          <w:type w:val="continuous"/>
          <w:pgSz w:w="11910" w:h="16840"/>
          <w:pgMar w:top="1980" w:right="260" w:bottom="1380" w:left="240" w:header="720" w:footer="720" w:gutter="0"/>
        </w:sectPr>
      </w:pPr>
    </w:p>
    <w:p>
      <w:pPr>
        <w:pStyle w:val="8"/>
        <w:spacing w:before="17"/>
        <w:rPr>
          <w:rFonts w:hint="eastAsia" w:ascii="楷体" w:hAnsi="楷体" w:eastAsia="楷体" w:cs="楷体"/>
        </w:rPr>
      </w:pPr>
    </w:p>
    <w:p>
      <w:pPr>
        <w:spacing w:after="0"/>
        <w:rPr>
          <w:rFonts w:hint="eastAsia" w:ascii="楷体" w:hAnsi="楷体" w:eastAsia="楷体" w:cs="楷体"/>
        </w:rPr>
        <w:sectPr>
          <w:headerReference r:id="rId59" w:type="default"/>
          <w:footerReference r:id="rId60" w:type="default"/>
          <w:pgSz w:w="11910" w:h="16840"/>
          <w:pgMar w:top="1600" w:right="260" w:bottom="1460" w:left="240" w:header="0" w:footer="1271" w:gutter="0"/>
          <w:pgNumType w:start="62"/>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2</w:t>
      </w:r>
      <w:r>
        <w:rPr>
          <w:rFonts w:hint="eastAsia" w:ascii="SimHei" w:hAnsi="SimHei" w:eastAsia="黑体" w:cs="楷体"/>
          <w:color w:val="323232"/>
          <w:spacing w:val="-3"/>
          <w:sz w:val="21"/>
        </w:rPr>
        <w:t>、通过分析各自媒体平台的特点，制作并完善该</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台的用户</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像，预测</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户行为变动趋势。结合自媒体撰稿人的</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w w:val="99"/>
          <w:sz w:val="21"/>
        </w:rPr>
        <w:t>特</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3</w:t>
      </w:r>
      <w:r>
        <w:rPr>
          <w:rFonts w:hint="eastAsia" w:ascii="SimHei" w:hAnsi="SimHei" w:eastAsia="黑体" w:cs="楷体"/>
          <w:color w:val="323232"/>
          <w:spacing w:val="-3"/>
          <w:sz w:val="21"/>
        </w:rPr>
        <w:t>、负责公司媒体平台广告及商务合作业务，以及</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种活动及</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伸客户的</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务推进效果的追踪、分析；</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8"/>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4</w:t>
      </w:r>
      <w:r>
        <w:rPr>
          <w:rFonts w:hint="eastAsia" w:ascii="SimHei" w:hAnsi="SimHei" w:eastAsia="黑体" w:cs="楷体"/>
          <w:color w:val="323232"/>
          <w:spacing w:val="-3"/>
          <w:sz w:val="21"/>
        </w:rPr>
        <w:t>、将活动策划方案转化为具体的执行方案，细化</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作流程，</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格按照时</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节点和质量要求完成工作；</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7"/>
        <w:rPr>
          <w:rFonts w:hint="eastAsia" w:ascii="楷体" w:hAnsi="楷体" w:eastAsia="楷体" w:cs="楷体"/>
          <w:sz w:val="10"/>
        </w:rPr>
      </w:pPr>
    </w:p>
    <w:p>
      <w:pPr>
        <w:tabs>
          <w:tab w:val="left" w:pos="5228"/>
        </w:tabs>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5</w:t>
      </w:r>
      <w:r>
        <w:rPr>
          <w:rFonts w:hint="eastAsia" w:ascii="SimHei" w:hAnsi="SimHei" w:eastAsia="黑体" w:cs="楷体"/>
          <w:color w:val="323232"/>
          <w:spacing w:val="-3"/>
          <w:sz w:val="21"/>
        </w:rPr>
        <w:t>、</w:t>
      </w:r>
      <w:r>
        <w:rPr>
          <w:rFonts w:hint="eastAsia" w:ascii="SimHei" w:hAnsi="SimHei" w:eastAsia="黑体" w:cs="楷体"/>
          <w:color w:val="323232"/>
          <w:sz w:val="21"/>
        </w:rPr>
        <w:t>负责线下推广活动和宣传等文案</w:t>
      </w:r>
      <w:r>
        <w:rPr>
          <w:rFonts w:hint="eastAsia" w:ascii="SimHei" w:hAnsi="SimHei" w:eastAsia="黑体" w:cs="楷体"/>
          <w:color w:val="323232"/>
          <w:spacing w:val="-5"/>
          <w:sz w:val="21"/>
        </w:rPr>
        <w:t>的</w:t>
      </w:r>
      <w:r>
        <w:rPr>
          <w:rFonts w:hint="eastAsia" w:ascii="SimHei" w:hAnsi="SimHei" w:eastAsia="黑体" w:cs="楷体"/>
          <w:color w:val="323232"/>
          <w:sz w:val="21"/>
        </w:rPr>
        <w:t>策划、创意</w:t>
      </w:r>
      <w:r>
        <w:rPr>
          <w:rFonts w:hint="eastAsia" w:ascii="SimHei" w:hAnsi="SimHei" w:eastAsia="黑体" w:cs="楷体"/>
          <w:color w:val="323232"/>
          <w:sz w:val="21"/>
        </w:rPr>
        <w:tab/>
      </w:r>
      <w:r>
        <w:rPr>
          <w:rFonts w:hint="eastAsia" w:ascii="SimHei" w:hAnsi="SimHei" w:eastAsia="黑体" w:cs="楷体"/>
          <w:color w:val="323232"/>
          <w:sz w:val="21"/>
        </w:rPr>
        <w:t>撰写；</w:t>
      </w:r>
    </w:p>
    <w:p>
      <w:pPr>
        <w:pStyle w:val="8"/>
        <w:spacing w:before="7"/>
        <w:rPr>
          <w:rFonts w:hint="eastAsia" w:ascii="楷体" w:hAnsi="楷体" w:eastAsia="楷体" w:cs="楷体"/>
          <w:sz w:val="10"/>
        </w:rPr>
      </w:pPr>
    </w:p>
    <w:p>
      <w:pPr>
        <w:tabs>
          <w:tab w:val="left" w:pos="4169"/>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6</w:t>
      </w:r>
      <w:r>
        <w:rPr>
          <w:rFonts w:hint="eastAsia" w:ascii="SimHei" w:hAnsi="SimHei" w:eastAsia="黑体" w:cs="楷体"/>
          <w:color w:val="323232"/>
          <w:spacing w:val="-3"/>
          <w:sz w:val="21"/>
        </w:rPr>
        <w:t>、</w:t>
      </w:r>
      <w:r>
        <w:rPr>
          <w:rFonts w:hint="eastAsia" w:ascii="SimHei" w:hAnsi="SimHei" w:eastAsia="黑体" w:cs="楷体"/>
          <w:color w:val="323232"/>
          <w:sz w:val="21"/>
        </w:rPr>
        <w:t>负责各类活动的计划、组织、执行</w:t>
      </w:r>
      <w:r>
        <w:rPr>
          <w:rFonts w:hint="eastAsia" w:ascii="SimHei" w:hAnsi="SimHei" w:eastAsia="黑体" w:cs="楷体"/>
          <w:color w:val="323232"/>
          <w:sz w:val="21"/>
        </w:rPr>
        <w:tab/>
      </w:r>
      <w:r>
        <w:rPr>
          <w:rFonts w:hint="eastAsia" w:ascii="SimHei" w:hAnsi="SimHei" w:eastAsia="黑体" w:cs="楷体"/>
          <w:color w:val="323232"/>
          <w:sz w:val="21"/>
        </w:rPr>
        <w:t>跟踪、总</w:t>
      </w:r>
      <w:r>
        <w:rPr>
          <w:rFonts w:hint="eastAsia" w:ascii="SimHei" w:hAnsi="SimHei" w:eastAsia="黑体" w:cs="楷体"/>
          <w:color w:val="323232"/>
          <w:sz w:val="21"/>
        </w:rPr>
        <w:tab/>
      </w:r>
      <w:r>
        <w:rPr>
          <w:rFonts w:hint="eastAsia" w:ascii="SimHei" w:hAnsi="SimHei" w:eastAsia="黑体" w:cs="楷体"/>
          <w:color w:val="323232"/>
          <w:sz w:val="21"/>
        </w:rPr>
        <w:t>。</w:t>
      </w:r>
    </w:p>
    <w:p>
      <w:pPr>
        <w:pStyle w:val="8"/>
        <w:rPr>
          <w:rFonts w:hint="eastAsia" w:ascii="楷体" w:hAnsi="楷体" w:eastAsia="楷体" w:cs="楷体"/>
          <w:sz w:val="20"/>
        </w:rPr>
      </w:pPr>
    </w:p>
    <w:p>
      <w:pPr>
        <w:pStyle w:val="8"/>
        <w:spacing w:before="8"/>
        <w:rPr>
          <w:rFonts w:hint="eastAsia" w:ascii="楷体" w:hAnsi="楷体" w:eastAsia="楷体" w:cs="楷体"/>
          <w:sz w:val="22"/>
        </w:rPr>
      </w:pPr>
    </w:p>
    <w:p>
      <w:pPr>
        <w:pStyle w:val="3"/>
        <w:rPr>
          <w:rFonts w:hint="eastAsia" w:ascii="楷体" w:hAnsi="楷体" w:eastAsia="楷体" w:cs="楷体"/>
        </w:rPr>
      </w:pPr>
      <w:r>
        <w:rPr>
          <w:rFonts w:hint="eastAsia" w:ascii="SimHei" w:hAnsi="SimHei" w:eastAsia="黑体" w:cs="楷体"/>
        </w:rPr>
        <w:t>新媒体责任编辑</w:t>
      </w:r>
    </w:p>
    <w:p>
      <w:pPr>
        <w:pStyle w:val="8"/>
        <w:spacing w:before="5"/>
        <w:rPr>
          <w:rFonts w:hint="eastAsia" w:ascii="楷体" w:hAnsi="楷体" w:eastAsia="楷体" w:cs="楷体"/>
          <w:b/>
          <w:sz w:val="6"/>
        </w:rPr>
      </w:pPr>
    </w:p>
    <w:p>
      <w:pPr>
        <w:tabs>
          <w:tab w:val="left" w:pos="89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岗</w:t>
      </w:r>
      <w:r>
        <w:rPr>
          <w:rFonts w:hint="eastAsia" w:ascii="SimHei" w:hAnsi="SimHei" w:eastAsia="黑体" w:cs="楷体"/>
          <w:color w:val="323232"/>
          <w:sz w:val="21"/>
        </w:rPr>
        <w:tab/>
      </w:r>
      <w:r>
        <w:rPr>
          <w:rFonts w:hint="eastAsia" w:ascii="SimHei" w:hAnsi="SimHei" w:eastAsia="黑体" w:cs="楷体"/>
          <w:color w:val="323232"/>
          <w:sz w:val="21"/>
        </w:rPr>
        <w:t>职责：</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tabs>
          <w:tab w:val="left" w:pos="89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公</w:t>
      </w:r>
      <w:r>
        <w:rPr>
          <w:rFonts w:hint="eastAsia" w:ascii="SimHei" w:hAnsi="SimHei" w:eastAsia="黑体" w:cs="楷体"/>
          <w:color w:val="323232"/>
          <w:sz w:val="21"/>
        </w:rPr>
        <w:tab/>
      </w:r>
      <w:r>
        <w:rPr>
          <w:rFonts w:hint="eastAsia" w:ascii="SimHei" w:hAnsi="SimHei" w:eastAsia="黑体" w:cs="楷体"/>
          <w:color w:val="323232"/>
          <w:sz w:val="21"/>
        </w:rPr>
        <w:t>媒体部门</w:t>
      </w:r>
    </w:p>
    <w:p>
      <w:pPr>
        <w:spacing w:before="45"/>
        <w:ind w:left="172"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3"/>
          <w:sz w:val="21"/>
        </w:rPr>
        <w:t>理了国内各自媒体平台的撰稿和推广业务。编辑岗位主要工作包括但</w:t>
      </w:r>
    </w:p>
    <w:p>
      <w:pPr>
        <w:spacing w:before="45"/>
        <w:ind w:left="184"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限于：</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1739" w:space="40"/>
            <w:col w:w="6465" w:space="39"/>
            <w:col w:w="3127"/>
          </w:cols>
        </w:sectPr>
      </w:pPr>
    </w:p>
    <w:p>
      <w:pPr>
        <w:pStyle w:val="8"/>
        <w:spacing w:before="8"/>
        <w:rPr>
          <w:rFonts w:hint="eastAsia" w:ascii="楷体" w:hAnsi="楷体" w:eastAsia="楷体" w:cs="楷体"/>
          <w:sz w:val="10"/>
        </w:rPr>
      </w:pPr>
    </w:p>
    <w:p>
      <w:pPr>
        <w:tabs>
          <w:tab w:val="left" w:pos="3124"/>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1</w:t>
      </w:r>
      <w:r>
        <w:rPr>
          <w:rFonts w:hint="eastAsia" w:ascii="SimHei" w:hAnsi="SimHei" w:eastAsia="黑体" w:cs="楷体"/>
          <w:color w:val="323232"/>
          <w:spacing w:val="-3"/>
          <w:sz w:val="21"/>
        </w:rPr>
        <w:t>、</w:t>
      </w:r>
      <w:r>
        <w:rPr>
          <w:rFonts w:hint="eastAsia" w:ascii="SimHei" w:hAnsi="SimHei" w:eastAsia="黑体" w:cs="楷体"/>
          <w:color w:val="323232"/>
          <w:sz w:val="21"/>
        </w:rPr>
        <w:t>负责稿件的审核、编辑</w:t>
      </w:r>
      <w:r>
        <w:rPr>
          <w:rFonts w:hint="eastAsia" w:ascii="SimHei" w:hAnsi="SimHei" w:eastAsia="黑体" w:cs="楷体"/>
          <w:color w:val="323232"/>
          <w:sz w:val="21"/>
        </w:rPr>
        <w:tab/>
      </w:r>
      <w:r>
        <w:rPr>
          <w:rFonts w:hint="eastAsia" w:ascii="SimHei" w:hAnsi="SimHei" w:eastAsia="黑体" w:cs="楷体"/>
          <w:color w:val="323232"/>
          <w:sz w:val="21"/>
        </w:rPr>
        <w:t>校对，</w:t>
      </w:r>
      <w:r>
        <w:rPr>
          <w:rFonts w:hint="eastAsia" w:ascii="SimHei" w:hAnsi="SimHei" w:eastAsia="黑体" w:cs="楷体"/>
          <w:color w:val="323232"/>
          <w:spacing w:val="-5"/>
          <w:sz w:val="21"/>
        </w:rPr>
        <w:t>频</w:t>
      </w:r>
      <w:r>
        <w:rPr>
          <w:rFonts w:hint="eastAsia" w:ascii="SimHei" w:hAnsi="SimHei" w:eastAsia="黑体" w:cs="楷体"/>
          <w:color w:val="323232"/>
          <w:sz w:val="21"/>
        </w:rPr>
        <w:t>道运营工作</w:t>
      </w:r>
    </w:p>
    <w:p>
      <w:pPr>
        <w:pStyle w:val="8"/>
        <w:spacing w:before="7"/>
        <w:rPr>
          <w:rFonts w:hint="eastAsia" w:ascii="楷体" w:hAnsi="楷体" w:eastAsia="楷体" w:cs="楷体"/>
          <w:sz w:val="10"/>
        </w:rPr>
      </w:pPr>
    </w:p>
    <w:p>
      <w:pPr>
        <w:tabs>
          <w:tab w:val="left" w:pos="5228"/>
        </w:tabs>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2</w:t>
      </w:r>
      <w:r>
        <w:rPr>
          <w:rFonts w:hint="eastAsia" w:ascii="SimHei" w:hAnsi="SimHei" w:eastAsia="黑体" w:cs="楷体"/>
          <w:color w:val="323232"/>
          <w:spacing w:val="-3"/>
          <w:sz w:val="21"/>
        </w:rPr>
        <w:t>、</w:t>
      </w:r>
      <w:r>
        <w:rPr>
          <w:rFonts w:hint="eastAsia" w:ascii="SimHei" w:hAnsi="SimHei" w:eastAsia="黑体" w:cs="楷体"/>
          <w:color w:val="323232"/>
          <w:sz w:val="21"/>
        </w:rPr>
        <w:t>负责公司自属稿件的规划、撰写</w:t>
      </w:r>
      <w:r>
        <w:rPr>
          <w:rFonts w:hint="eastAsia" w:ascii="SimHei" w:hAnsi="SimHei" w:eastAsia="黑体" w:cs="楷体"/>
          <w:color w:val="323232"/>
          <w:spacing w:val="-5"/>
          <w:sz w:val="21"/>
        </w:rPr>
        <w:t>、</w:t>
      </w:r>
      <w:r>
        <w:rPr>
          <w:rFonts w:hint="eastAsia" w:ascii="SimHei" w:hAnsi="SimHei" w:eastAsia="黑体" w:cs="楷体"/>
          <w:color w:val="323232"/>
          <w:sz w:val="21"/>
        </w:rPr>
        <w:t>运作、推广</w:t>
      </w:r>
      <w:r>
        <w:rPr>
          <w:rFonts w:hint="eastAsia" w:ascii="SimHei" w:hAnsi="SimHei" w:eastAsia="黑体" w:cs="楷体"/>
          <w:color w:val="323232"/>
          <w:sz w:val="21"/>
        </w:rPr>
        <w:tab/>
      </w:r>
      <w:r>
        <w:rPr>
          <w:rFonts w:hint="eastAsia" w:ascii="SimHei" w:hAnsi="SimHei" w:eastAsia="黑体" w:cs="楷体"/>
          <w:color w:val="323232"/>
          <w:sz w:val="21"/>
        </w:rPr>
        <w:t>作；</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3、负责公司公关稿件的撰写和编辑工作；</w:t>
      </w:r>
    </w:p>
    <w:p>
      <w:pPr>
        <w:pStyle w:val="8"/>
        <w:spacing w:before="8"/>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4</w:t>
      </w:r>
      <w:r>
        <w:rPr>
          <w:rFonts w:hint="eastAsia" w:ascii="SimHei" w:hAnsi="SimHei" w:eastAsia="黑体" w:cs="楷体"/>
          <w:color w:val="323232"/>
          <w:spacing w:val="-3"/>
          <w:sz w:val="21"/>
        </w:rPr>
        <w:t>、</w:t>
      </w:r>
      <w:r>
        <w:rPr>
          <w:rFonts w:hint="eastAsia" w:ascii="SimHei" w:hAnsi="SimHei" w:eastAsia="黑体" w:cs="楷体"/>
          <w:color w:val="323232"/>
          <w:sz w:val="21"/>
        </w:rPr>
        <w:t>负责与撰稿人沟通、建立并维护</w:t>
      </w:r>
      <w:r>
        <w:rPr>
          <w:rFonts w:hint="eastAsia" w:ascii="SimHei" w:hAnsi="SimHei" w:eastAsia="黑体" w:cs="楷体"/>
          <w:color w:val="323232"/>
          <w:spacing w:val="-5"/>
          <w:sz w:val="21"/>
        </w:rPr>
        <w:t>良</w:t>
      </w:r>
      <w:r>
        <w:rPr>
          <w:rFonts w:hint="eastAsia" w:ascii="SimHei" w:hAnsi="SimHei" w:eastAsia="黑体" w:cs="楷体"/>
          <w:color w:val="323232"/>
          <w:sz w:val="21"/>
        </w:rPr>
        <w:t>好的客户关</w:t>
      </w:r>
      <w:r>
        <w:rPr>
          <w:rFonts w:hint="eastAsia" w:ascii="SimHei" w:hAnsi="SimHei" w:eastAsia="黑体" w:cs="楷体"/>
          <w:color w:val="323232"/>
          <w:sz w:val="21"/>
        </w:rPr>
        <w:tab/>
      </w:r>
      <w:r>
        <w:rPr>
          <w:rFonts w:hint="eastAsia" w:ascii="SimHei" w:hAnsi="SimHei" w:eastAsia="黑体" w:cs="楷体"/>
          <w:color w:val="323232"/>
          <w:sz w:val="21"/>
        </w:rPr>
        <w:t>；</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5</w:t>
      </w:r>
      <w:r>
        <w:rPr>
          <w:rFonts w:hint="eastAsia" w:ascii="SimHei" w:hAnsi="SimHei" w:eastAsia="黑体" w:cs="楷体"/>
          <w:color w:val="323232"/>
          <w:spacing w:val="-3"/>
          <w:sz w:val="21"/>
        </w:rPr>
        <w:t>、挖掘相关行业精选素材，扩充并维护公司的设</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、创意、</w:t>
      </w:r>
    </w:p>
    <w:p>
      <w:pPr>
        <w:tabs>
          <w:tab w:val="left" w:pos="1207"/>
        </w:tabs>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案等素材</w:t>
      </w:r>
      <w:r>
        <w:rPr>
          <w:rFonts w:hint="eastAsia" w:ascii="SimHei" w:hAnsi="SimHei" w:eastAsia="黑体" w:cs="楷体"/>
          <w:color w:val="323232"/>
          <w:sz w:val="21"/>
        </w:rPr>
        <w:tab/>
      </w:r>
      <w:r>
        <w:rPr>
          <w:rFonts w:hint="eastAsia" w:ascii="SimHei" w:hAnsi="SimHei" w:eastAsia="黑体" w:cs="楷体"/>
          <w:color w:val="323232"/>
          <w:sz w:val="21"/>
        </w:rPr>
        <w:t>；</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5010" w:space="40"/>
            <w:col w:w="1019" w:space="39"/>
            <w:col w:w="5302"/>
          </w:cols>
        </w:sectPr>
      </w:pP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6、关注互联网、社会等各类热门话题</w:t>
      </w:r>
    </w:p>
    <w:p>
      <w:pPr>
        <w:pStyle w:val="8"/>
        <w:rPr>
          <w:rFonts w:hint="eastAsia" w:ascii="楷体" w:hAnsi="楷体" w:eastAsia="楷体" w:cs="楷体"/>
          <w:sz w:val="20"/>
        </w:rPr>
      </w:pPr>
    </w:p>
    <w:p>
      <w:pPr>
        <w:pStyle w:val="8"/>
        <w:spacing w:before="8"/>
        <w:rPr>
          <w:rFonts w:hint="eastAsia" w:ascii="楷体" w:hAnsi="楷体" w:eastAsia="楷体" w:cs="楷体"/>
          <w:sz w:val="22"/>
        </w:rPr>
      </w:pPr>
    </w:p>
    <w:p>
      <w:pPr>
        <w:pStyle w:val="3"/>
        <w:rPr>
          <w:rFonts w:hint="eastAsia" w:ascii="楷体" w:hAnsi="楷体" w:eastAsia="楷体" w:cs="楷体"/>
        </w:rPr>
      </w:pPr>
      <w:r>
        <w:rPr>
          <w:rFonts w:hint="eastAsia" w:ascii="SimHei" w:hAnsi="SimHei" w:eastAsia="黑体" w:cs="楷体"/>
        </w:rPr>
        <w:t>中级</w:t>
      </w:r>
      <w:r>
        <w:rPr>
          <w:rFonts w:hint="eastAsia" w:ascii="SimHei" w:hAnsi="SimHei" w:eastAsia="黑体" w:cs="楷体"/>
        </w:rPr>
        <w:t xml:space="preserve">java </w:t>
      </w:r>
      <w:r>
        <w:rPr>
          <w:rFonts w:hint="eastAsia" w:ascii="SimHei" w:hAnsi="SimHei" w:eastAsia="黑体" w:cs="楷体"/>
        </w:rPr>
        <w:t>开发工程师</w:t>
      </w:r>
    </w:p>
    <w:p>
      <w:pPr>
        <w:pStyle w:val="8"/>
        <w:spacing w:before="5"/>
        <w:rPr>
          <w:rFonts w:hint="eastAsia" w:ascii="楷体" w:hAnsi="楷体" w:eastAsia="楷体" w:cs="楷体"/>
          <w:b/>
          <w:sz w:val="6"/>
        </w:rPr>
      </w:pPr>
    </w:p>
    <w:p>
      <w:pPr>
        <w:tabs>
          <w:tab w:val="left" w:pos="89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岗</w:t>
      </w:r>
      <w:r>
        <w:rPr>
          <w:rFonts w:hint="eastAsia" w:ascii="SimHei" w:hAnsi="SimHei" w:eastAsia="黑体" w:cs="楷体"/>
          <w:color w:val="323232"/>
          <w:sz w:val="21"/>
        </w:rPr>
        <w:tab/>
      </w:r>
      <w:r>
        <w:rPr>
          <w:rFonts w:hint="eastAsia" w:ascii="SimHei" w:hAnsi="SimHei" w:eastAsia="黑体" w:cs="楷体"/>
          <w:color w:val="323232"/>
          <w:sz w:val="21"/>
        </w:rPr>
        <w:t>职责：</w:t>
      </w:r>
    </w:p>
    <w:p>
      <w:pPr>
        <w:pStyle w:val="8"/>
        <w:spacing w:before="7"/>
        <w:rPr>
          <w:rFonts w:hint="eastAsia" w:ascii="楷体" w:hAnsi="楷体" w:eastAsia="楷体" w:cs="楷体"/>
          <w:sz w:val="10"/>
        </w:rPr>
      </w:pPr>
    </w:p>
    <w:p>
      <w:pPr>
        <w:tabs>
          <w:tab w:val="left" w:pos="194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1</w:t>
      </w:r>
      <w:r>
        <w:rPr>
          <w:rFonts w:hint="eastAsia" w:ascii="SimHei" w:hAnsi="SimHei" w:eastAsia="黑体" w:cs="楷体"/>
          <w:color w:val="323232"/>
          <w:spacing w:val="-3"/>
          <w:sz w:val="21"/>
        </w:rPr>
        <w:t>、</w:t>
      </w:r>
      <w:r>
        <w:rPr>
          <w:rFonts w:hint="eastAsia" w:ascii="SimHei" w:hAnsi="SimHei" w:eastAsia="黑体" w:cs="楷体"/>
          <w:color w:val="323232"/>
          <w:sz w:val="21"/>
        </w:rPr>
        <w:t>基于</w:t>
      </w:r>
      <w:r>
        <w:rPr>
          <w:rFonts w:hint="eastAsia" w:ascii="SimHei" w:hAnsi="SimHei" w:eastAsia="黑体" w:cs="楷体"/>
          <w:color w:val="323232"/>
          <w:spacing w:val="-11"/>
          <w:sz w:val="21"/>
        </w:rPr>
        <w:t xml:space="preserve"> </w:t>
      </w:r>
      <w:r>
        <w:rPr>
          <w:rFonts w:hint="eastAsia" w:ascii="SimHei" w:hAnsi="SimHei" w:eastAsia="黑体" w:cs="楷体"/>
          <w:color w:val="323232"/>
          <w:sz w:val="21"/>
        </w:rPr>
        <w:t>java</w:t>
      </w:r>
      <w:r>
        <w:rPr>
          <w:rFonts w:hint="eastAsia" w:ascii="SimHei" w:hAnsi="SimHei" w:eastAsia="黑体" w:cs="楷体"/>
          <w:color w:val="323232"/>
          <w:sz w:val="21"/>
        </w:rPr>
        <w:tab/>
      </w:r>
      <w:r>
        <w:rPr>
          <w:rFonts w:hint="eastAsia" w:ascii="SimHei" w:hAnsi="SimHei" w:eastAsia="黑体" w:cs="楷体"/>
          <w:color w:val="323232"/>
          <w:sz w:val="21"/>
        </w:rPr>
        <w:t>行产品应用程序开发；</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2、负责解决开发过程中的技术问题；</w:t>
      </w:r>
    </w:p>
    <w:p>
      <w:pPr>
        <w:spacing w:after="0"/>
        <w:jc w:val="left"/>
        <w:rPr>
          <w:rFonts w:hint="eastAsia" w:ascii="楷体" w:hAnsi="楷体" w:eastAsia="楷体" w:cs="楷体"/>
          <w:sz w:val="21"/>
        </w:rPr>
        <w:sectPr>
          <w:type w:val="continuous"/>
          <w:pgSz w:w="11910" w:h="16840"/>
          <w:pgMar w:top="1980" w:right="260" w:bottom="1380" w:left="240" w:header="720" w:footer="720" w:gutter="0"/>
        </w:sectPr>
      </w:pPr>
    </w:p>
    <w:p>
      <w:pPr>
        <w:pStyle w:val="8"/>
        <w:spacing w:before="17"/>
        <w:rPr>
          <w:rFonts w:hint="eastAsia" w:ascii="楷体" w:hAnsi="楷体" w:eastAsia="楷体" w:cs="楷体"/>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3、按系统设计完成功能模块的编写；</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color w:val="323232"/>
          <w:sz w:val="21"/>
        </w:rPr>
        <w:t>4、编写模块详细设计文档，和相关技术资料；</w:t>
      </w:r>
    </w:p>
    <w:p>
      <w:pPr>
        <w:pStyle w:val="8"/>
        <w:spacing w:before="17"/>
        <w:rPr>
          <w:rFonts w:hint="eastAsia" w:ascii="楷体" w:hAnsi="楷体" w:eastAsia="楷体" w:cs="楷体"/>
          <w:sz w:val="28"/>
        </w:rPr>
      </w:pPr>
    </w:p>
    <w:p>
      <w:pPr>
        <w:pStyle w:val="3"/>
        <w:rPr>
          <w:rFonts w:hint="eastAsia" w:ascii="楷体" w:hAnsi="楷体" w:eastAsia="楷体" w:cs="楷体"/>
        </w:rPr>
      </w:pPr>
      <w:r>
        <w:rPr>
          <w:rFonts w:hint="eastAsia" w:ascii="SimHei" w:hAnsi="SimHei" w:eastAsia="黑体" w:cs="楷体"/>
        </w:rPr>
        <w:t>人力资源专员</w:t>
      </w:r>
    </w:p>
    <w:p>
      <w:pPr>
        <w:pStyle w:val="8"/>
        <w:spacing w:before="5"/>
        <w:rPr>
          <w:rFonts w:hint="eastAsia" w:ascii="楷体" w:hAnsi="楷体" w:eastAsia="楷体" w:cs="楷体"/>
          <w:b/>
          <w:sz w:val="6"/>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w w:val="99"/>
          <w:sz w:val="21"/>
        </w:rPr>
        <w:t>岗</w:t>
      </w:r>
    </w:p>
    <w:p>
      <w:pPr>
        <w:pStyle w:val="8"/>
        <w:spacing w:before="8"/>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1．负责公司招聘、员工入职、离职</w:t>
      </w:r>
      <w:r>
        <w:rPr>
          <w:rFonts w:hint="eastAsia" w:ascii="SimHei" w:hAnsi="SimHei" w:eastAsia="黑体" w:cs="楷体"/>
          <w:color w:val="323232"/>
          <w:spacing w:val="-5"/>
          <w:sz w:val="21"/>
        </w:rPr>
        <w:t>、</w:t>
      </w:r>
      <w:r>
        <w:rPr>
          <w:rFonts w:hint="eastAsia" w:ascii="SimHei" w:hAnsi="SimHei" w:eastAsia="黑体" w:cs="楷体"/>
          <w:color w:val="323232"/>
          <w:sz w:val="21"/>
        </w:rPr>
        <w:t>转正等工作</w:t>
      </w:r>
      <w:r>
        <w:rPr>
          <w:rFonts w:hint="eastAsia" w:ascii="SimHei" w:hAnsi="SimHei" w:eastAsia="黑体" w:cs="楷体"/>
          <w:color w:val="323232"/>
          <w:sz w:val="21"/>
        </w:rPr>
        <w:tab/>
      </w:r>
      <w:r>
        <w:rPr>
          <w:rFonts w:hint="eastAsia" w:ascii="SimHei" w:hAnsi="SimHei" w:eastAsia="黑体" w:cs="楷体"/>
          <w:color w:val="323232"/>
          <w:w w:val="95"/>
          <w:sz w:val="21"/>
        </w:rPr>
        <w:t>综合管理</w:t>
      </w:r>
    </w:p>
    <w:p>
      <w:pPr>
        <w:pStyle w:val="8"/>
        <w:spacing w:before="7"/>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2．负责公司员工薪酬、福利、五险</w:t>
      </w:r>
      <w:r>
        <w:rPr>
          <w:rFonts w:hint="eastAsia" w:ascii="SimHei" w:hAnsi="SimHei" w:eastAsia="黑体" w:cs="楷体"/>
          <w:color w:val="323232"/>
          <w:spacing w:val="-5"/>
          <w:sz w:val="21"/>
        </w:rPr>
        <w:t>一</w:t>
      </w:r>
      <w:r>
        <w:rPr>
          <w:rFonts w:hint="eastAsia" w:ascii="SimHei" w:hAnsi="SimHei" w:eastAsia="黑体" w:cs="楷体"/>
          <w:color w:val="323232"/>
          <w:sz w:val="21"/>
        </w:rPr>
        <w:t>金等工作的</w:t>
      </w:r>
      <w:r>
        <w:rPr>
          <w:rFonts w:hint="eastAsia" w:ascii="SimHei" w:hAnsi="SimHei" w:eastAsia="黑体" w:cs="楷体"/>
          <w:color w:val="323232"/>
          <w:sz w:val="21"/>
        </w:rPr>
        <w:tab/>
      </w:r>
      <w:r>
        <w:rPr>
          <w:rFonts w:hint="eastAsia" w:ascii="SimHei" w:hAnsi="SimHei" w:eastAsia="黑体" w:cs="楷体"/>
          <w:color w:val="323232"/>
          <w:w w:val="95"/>
          <w:sz w:val="21"/>
        </w:rPr>
        <w:t>合管理；</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3．做好员工考勤、奖惩管理；</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4．相关人事工作联络以及有关疑难的解答工作；</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headerReference r:id="rId61" w:type="default"/>
          <w:footerReference r:id="rId62" w:type="default"/>
          <w:pgSz w:w="11910" w:h="16840"/>
          <w:pgMar w:top="1600" w:right="260" w:bottom="280" w:left="240" w:header="0" w:footer="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w w:val="95"/>
          <w:sz w:val="21"/>
        </w:rPr>
        <w:t>5．严格执行公司各项制度，各种信息及时录入，</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定期整理</w:t>
      </w:r>
    </w:p>
    <w:p>
      <w:pPr>
        <w:tabs>
          <w:tab w:val="left" w:pos="1207"/>
        </w:tabs>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据，向上</w:t>
      </w:r>
      <w:r>
        <w:rPr>
          <w:rFonts w:hint="eastAsia" w:ascii="SimHei" w:hAnsi="SimHei" w:eastAsia="黑体" w:cs="楷体"/>
          <w:color w:val="323232"/>
          <w:sz w:val="21"/>
        </w:rPr>
        <w:tab/>
      </w:r>
      <w:r>
        <w:rPr>
          <w:rFonts w:hint="eastAsia" w:ascii="SimHei" w:hAnsi="SimHei" w:eastAsia="黑体" w:cs="楷体"/>
          <w:color w:val="323232"/>
          <w:sz w:val="21"/>
        </w:rPr>
        <w:t>领导出具</w:t>
      </w:r>
      <w:r>
        <w:rPr>
          <w:rFonts w:hint="eastAsia" w:ascii="SimHei" w:hAnsi="SimHei" w:eastAsia="黑体" w:cs="楷体"/>
          <w:color w:val="323232"/>
          <w:spacing w:val="12"/>
          <w:sz w:val="21"/>
        </w:rPr>
        <w:t>数</w:t>
      </w:r>
      <w:r>
        <w:rPr>
          <w:rFonts w:hint="eastAsia" w:ascii="SimHei" w:hAnsi="SimHei" w:eastAsia="黑体" w:cs="楷体"/>
          <w:color w:val="323232"/>
          <w:sz w:val="21"/>
        </w:rPr>
        <w:t>据分析结</w:t>
      </w:r>
      <w:r>
        <w:rPr>
          <w:rFonts w:hint="eastAsia" w:ascii="SimHei" w:hAnsi="SimHei" w:eastAsia="黑体" w:cs="楷体"/>
          <w:color w:val="323232"/>
          <w:spacing w:val="-5"/>
          <w:sz w:val="21"/>
        </w:rPr>
        <w:t>果</w:t>
      </w:r>
      <w:r>
        <w:rPr>
          <w:rFonts w:hint="eastAsia" w:ascii="SimHei" w:hAnsi="SimHei" w:eastAsia="黑体" w:cs="楷体"/>
          <w:color w:val="323232"/>
          <w:sz w:val="21"/>
        </w:rPr>
        <w:t>；</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5010" w:space="40"/>
            <w:col w:w="1019" w:space="39"/>
            <w:col w:w="5302"/>
          </w:cols>
        </w:sectPr>
      </w:pP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6．组织开展公司各种活动</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7．参与建设企业文化并监督实施；</w:t>
      </w:r>
    </w:p>
    <w:p>
      <w:pPr>
        <w:pStyle w:val="8"/>
        <w:spacing w:before="8"/>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8．负责公司合同、人员档案、公文</w:t>
      </w:r>
      <w:r>
        <w:rPr>
          <w:rFonts w:hint="eastAsia" w:ascii="SimHei" w:hAnsi="SimHei" w:eastAsia="黑体" w:cs="楷体"/>
          <w:color w:val="323232"/>
          <w:spacing w:val="-5"/>
          <w:sz w:val="21"/>
        </w:rPr>
        <w:t>等</w:t>
      </w:r>
      <w:r>
        <w:rPr>
          <w:rFonts w:hint="eastAsia" w:ascii="SimHei" w:hAnsi="SimHei" w:eastAsia="黑体" w:cs="楷体"/>
          <w:color w:val="323232"/>
          <w:sz w:val="21"/>
        </w:rPr>
        <w:t>文档的妥善</w:t>
      </w:r>
      <w:r>
        <w:rPr>
          <w:rFonts w:hint="eastAsia" w:ascii="SimHei" w:hAnsi="SimHei" w:eastAsia="黑体" w:cs="楷体"/>
          <w:color w:val="323232"/>
          <w:sz w:val="21"/>
        </w:rPr>
        <w:tab/>
      </w:r>
      <w:r>
        <w:rPr>
          <w:rFonts w:hint="eastAsia" w:ascii="SimHei" w:hAnsi="SimHei" w:eastAsia="黑体" w:cs="楷体"/>
          <w:color w:val="323232"/>
          <w:sz w:val="21"/>
        </w:rPr>
        <w:t>理；</w:t>
      </w:r>
    </w:p>
    <w:p>
      <w:pPr>
        <w:pStyle w:val="8"/>
        <w:spacing w:before="16"/>
        <w:rPr>
          <w:rFonts w:hint="eastAsia" w:ascii="楷体" w:hAnsi="楷体" w:eastAsia="楷体" w:cs="楷体"/>
          <w:sz w:val="28"/>
        </w:rPr>
      </w:pPr>
    </w:p>
    <w:p>
      <w:pPr>
        <w:pStyle w:val="3"/>
        <w:rPr>
          <w:rFonts w:hint="eastAsia" w:ascii="楷体" w:hAnsi="楷体" w:eastAsia="楷体" w:cs="楷体"/>
        </w:rPr>
      </w:pPr>
      <w:r>
        <w:rPr>
          <w:rFonts w:hint="eastAsia" w:ascii="SimHei" w:hAnsi="SimHei" w:eastAsia="黑体" w:cs="楷体"/>
        </w:rPr>
        <w:t>行政专员</w:t>
      </w:r>
    </w:p>
    <w:p>
      <w:pPr>
        <w:pStyle w:val="8"/>
        <w:spacing w:before="5"/>
        <w:rPr>
          <w:rFonts w:hint="eastAsia" w:ascii="楷体" w:hAnsi="楷体" w:eastAsia="楷体" w:cs="楷体"/>
          <w:b/>
          <w:sz w:val="6"/>
        </w:rPr>
      </w:pPr>
    </w:p>
    <w:p>
      <w:pPr>
        <w:spacing w:before="45" w:line="386" w:lineRule="auto"/>
        <w:ind w:left="481" w:right="7437"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岗                                                1．编制行政管理流程，并组织落实；</w:t>
      </w:r>
    </w:p>
    <w:p>
      <w:pPr>
        <w:spacing w:before="2"/>
        <w:ind w:left="481" w:right="0" w:firstLine="0"/>
        <w:jc w:val="left"/>
        <w:rPr>
          <w:rFonts w:hint="eastAsia" w:ascii="楷体" w:hAnsi="楷体" w:eastAsia="楷体" w:cs="楷体"/>
          <w:sz w:val="21"/>
        </w:rPr>
      </w:pPr>
      <w:r>
        <w:rPr>
          <w:rFonts w:hint="eastAsia" w:ascii="SimHei" w:hAnsi="SimHei" w:eastAsia="黑体" w:cs="楷体"/>
          <w:color w:val="323232"/>
          <w:sz w:val="21"/>
        </w:rPr>
        <w:t>2．前台接待事宜；</w:t>
      </w:r>
    </w:p>
    <w:p>
      <w:pPr>
        <w:pStyle w:val="8"/>
        <w:spacing w:before="7"/>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3．负责企业办公用品的申请、采购</w:t>
      </w:r>
      <w:r>
        <w:rPr>
          <w:rFonts w:hint="eastAsia" w:ascii="SimHei" w:hAnsi="SimHei" w:eastAsia="黑体" w:cs="楷体"/>
          <w:color w:val="323232"/>
          <w:spacing w:val="-5"/>
          <w:sz w:val="21"/>
        </w:rPr>
        <w:t>、</w:t>
      </w:r>
      <w:r>
        <w:rPr>
          <w:rFonts w:hint="eastAsia" w:ascii="SimHei" w:hAnsi="SimHei" w:eastAsia="黑体" w:cs="楷体"/>
          <w:color w:val="323232"/>
          <w:sz w:val="21"/>
        </w:rPr>
        <w:t>保管并定期</w:t>
      </w:r>
      <w:r>
        <w:rPr>
          <w:rFonts w:hint="eastAsia" w:ascii="SimHei" w:hAnsi="SimHei" w:eastAsia="黑体" w:cs="楷体"/>
          <w:color w:val="323232"/>
          <w:sz w:val="21"/>
        </w:rPr>
        <w:tab/>
      </w:r>
      <w:r>
        <w:rPr>
          <w:rFonts w:hint="eastAsia" w:ascii="SimHei" w:hAnsi="SimHei" w:eastAsia="黑体" w:cs="楷体"/>
          <w:color w:val="323232"/>
          <w:sz w:val="21"/>
        </w:rPr>
        <w:t>点；</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4．负责企业固定资产的登记造册并定期盘点；</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w w:val="95"/>
          <w:sz w:val="21"/>
        </w:rPr>
        <w:t>5．负责办公区内环境卫生</w:t>
      </w:r>
    </w:p>
    <w:p>
      <w:pPr>
        <w:spacing w:before="45"/>
        <w:ind w:left="17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pacing w:val="-2"/>
          <w:sz w:val="21"/>
        </w:rPr>
        <w:t>水电暖、办公设备的</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修管理；</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2915" w:space="40"/>
            <w:col w:w="2056" w:space="39"/>
            <w:col w:w="6360"/>
          </w:cols>
        </w:sectPr>
      </w:pPr>
    </w:p>
    <w:p>
      <w:pPr>
        <w:pStyle w:val="8"/>
        <w:spacing w:before="8"/>
        <w:rPr>
          <w:rFonts w:hint="eastAsia" w:ascii="楷体" w:hAnsi="楷体" w:eastAsia="楷体" w:cs="楷体"/>
          <w:sz w:val="10"/>
        </w:rPr>
      </w:pPr>
      <w:r>
        <w:rPr>
          <w:rFonts w:hint="eastAsia" w:ascii="SimHei" w:hAnsi="SimHei" w:eastAsia="黑体" w:cs="楷体"/>
        </w:rPr>
      </w: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6．负责车辆管理</w:t>
      </w:r>
    </w:p>
    <w:p>
      <w:pPr>
        <w:spacing w:before="16"/>
        <w:ind w:left="31" w:right="0" w:firstLine="0"/>
        <w:jc w:val="center"/>
        <w:rPr>
          <w:rFonts w:hint="eastAsia" w:ascii="楷体" w:hAnsi="楷体" w:eastAsia="楷体" w:cs="楷体"/>
          <w:sz w:val="18"/>
        </w:rPr>
      </w:pPr>
      <w:r>
        <w:rPr>
          <w:rFonts w:hint="eastAsia" w:ascii="SimHei" w:hAnsi="SimHei" w:eastAsia="黑体" w:cs="楷体"/>
          <w:sz w:val="18"/>
        </w:rPr>
        <w:t>63</w:t>
      </w:r>
    </w:p>
    <w:p>
      <w:pPr>
        <w:spacing w:after="0"/>
        <w:jc w:val="center"/>
        <w:rPr>
          <w:rFonts w:hint="eastAsia" w:ascii="楷体" w:hAnsi="楷体" w:eastAsia="楷体" w:cs="楷体"/>
          <w:sz w:val="18"/>
        </w:rPr>
        <w:sectPr>
          <w:type w:val="continuous"/>
          <w:pgSz w:w="11910" w:h="16840"/>
          <w:pgMar w:top="1980" w:right="260" w:bottom="1380" w:left="240" w:header="720" w:footer="720" w:gutter="0"/>
        </w:sectPr>
      </w:pPr>
    </w:p>
    <w:p>
      <w:pPr>
        <w:pStyle w:val="8"/>
        <w:rPr>
          <w:rFonts w:hint="eastAsia" w:ascii="楷体" w:hAnsi="楷体" w:eastAsia="楷体" w:cs="楷体"/>
          <w:sz w:val="20"/>
        </w:rPr>
      </w:pPr>
    </w:p>
    <w:p>
      <w:pPr>
        <w:pStyle w:val="8"/>
        <w:spacing w:before="7"/>
        <w:rPr>
          <w:rFonts w:hint="eastAsia" w:ascii="楷体" w:hAnsi="楷体" w:eastAsia="楷体" w:cs="楷体"/>
          <w:sz w:val="14"/>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7．负责后勤保障事务的综合管理工作；</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8．完成领导临时安排的其他事宜；</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9．负责公司微博微信的运营及官网信息的发布；</w:t>
      </w:r>
    </w:p>
    <w:p>
      <w:pPr>
        <w:pStyle w:val="8"/>
        <w:spacing w:before="18"/>
        <w:rPr>
          <w:rFonts w:hint="eastAsia" w:ascii="楷体" w:hAnsi="楷体" w:eastAsia="楷体" w:cs="楷体"/>
          <w:sz w:val="28"/>
        </w:rPr>
      </w:pPr>
    </w:p>
    <w:p>
      <w:pPr>
        <w:pStyle w:val="3"/>
        <w:rPr>
          <w:rFonts w:hint="eastAsia" w:ascii="楷体" w:hAnsi="楷体" w:eastAsia="楷体" w:cs="楷体"/>
        </w:rPr>
      </w:pPr>
      <w:r>
        <w:rPr>
          <w:rFonts w:hint="eastAsia" w:ascii="SimHei" w:hAnsi="SimHei" w:eastAsia="黑体" w:cs="楷体"/>
        </w:rPr>
        <w:t>人力资源经理</w:t>
      </w:r>
    </w:p>
    <w:p>
      <w:pPr>
        <w:pStyle w:val="8"/>
        <w:spacing w:before="5"/>
        <w:rPr>
          <w:rFonts w:hint="eastAsia" w:ascii="楷体" w:hAnsi="楷体" w:eastAsia="楷体" w:cs="楷体"/>
          <w:b/>
          <w:sz w:val="6"/>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w w:val="99"/>
          <w:sz w:val="21"/>
        </w:rPr>
        <w:t>岗</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headerReference r:id="rId63" w:type="default"/>
          <w:footerReference r:id="rId64" w:type="default"/>
          <w:pgSz w:w="11910" w:h="16840"/>
          <w:pgMar w:top="1600" w:right="260" w:bottom="1420" w:left="240" w:header="0" w:footer="1228" w:gutter="0"/>
          <w:pgNumType w:start="64"/>
        </w:sect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w w:val="95"/>
          <w:sz w:val="21"/>
        </w:rPr>
        <w:t>1．制定人力资源规划，为公司人力决策提供人力</w:t>
      </w:r>
    </w:p>
    <w:p>
      <w:pPr>
        <w:spacing w:before="46"/>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源建议和</w:t>
      </w:r>
    </w:p>
    <w:p>
      <w:pPr>
        <w:spacing w:before="46"/>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息支持；</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5010" w:space="40"/>
            <w:col w:w="1019" w:space="39"/>
            <w:col w:w="5302"/>
          </w:cols>
        </w:sectPr>
      </w:pP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2．组织制定、执行、监督公司人事管理制度；</w:t>
      </w:r>
    </w:p>
    <w:p>
      <w:pPr>
        <w:pStyle w:val="8"/>
        <w:spacing w:before="7"/>
        <w:rPr>
          <w:rFonts w:hint="eastAsia" w:ascii="楷体" w:hAnsi="楷体" w:eastAsia="楷体" w:cs="楷体"/>
          <w:sz w:val="10"/>
        </w:rPr>
      </w:pPr>
    </w:p>
    <w:p>
      <w:pPr>
        <w:spacing w:before="46"/>
        <w:ind w:left="481" w:right="0" w:firstLine="0"/>
        <w:jc w:val="left"/>
        <w:rPr>
          <w:rFonts w:hint="eastAsia" w:ascii="楷体" w:hAnsi="楷体" w:eastAsia="楷体" w:cs="楷体"/>
          <w:sz w:val="21"/>
        </w:rPr>
      </w:pPr>
      <w:r>
        <w:rPr>
          <w:rFonts w:hint="eastAsia" w:ascii="SimHei" w:hAnsi="SimHei" w:eastAsia="黑体" w:cs="楷体"/>
          <w:color w:val="323232"/>
          <w:sz w:val="21"/>
        </w:rPr>
        <w:t>3．负责建立畅通的沟通渠道和有效的激励机制；</w:t>
      </w:r>
    </w:p>
    <w:p>
      <w:pPr>
        <w:pStyle w:val="8"/>
        <w:spacing w:before="7"/>
        <w:rPr>
          <w:rFonts w:hint="eastAsia" w:ascii="楷体" w:hAnsi="楷体" w:eastAsia="楷体" w:cs="楷体"/>
          <w:sz w:val="10"/>
        </w:rPr>
      </w:pPr>
    </w:p>
    <w:p>
      <w:pPr>
        <w:tabs>
          <w:tab w:val="left" w:pos="5228"/>
          <w:tab w:val="left" w:pos="6275"/>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4．负责建立完善的绩效管理体系，</w:t>
      </w:r>
      <w:r>
        <w:rPr>
          <w:rFonts w:hint="eastAsia" w:ascii="SimHei" w:hAnsi="SimHei" w:eastAsia="黑体" w:cs="楷体"/>
          <w:color w:val="323232"/>
          <w:spacing w:val="-5"/>
          <w:sz w:val="21"/>
        </w:rPr>
        <w:t>确</w:t>
      </w:r>
      <w:r>
        <w:rPr>
          <w:rFonts w:hint="eastAsia" w:ascii="SimHei" w:hAnsi="SimHei" w:eastAsia="黑体" w:cs="楷体"/>
          <w:color w:val="323232"/>
          <w:sz w:val="21"/>
        </w:rPr>
        <w:t>保绩效评价</w:t>
      </w:r>
      <w:r>
        <w:rPr>
          <w:rFonts w:hint="eastAsia" w:ascii="SimHei" w:hAnsi="SimHei" w:eastAsia="黑体" w:cs="楷体"/>
          <w:color w:val="323232"/>
          <w:sz w:val="21"/>
        </w:rPr>
        <w:tab/>
      </w:r>
      <w:r>
        <w:rPr>
          <w:rFonts w:hint="eastAsia" w:ascii="SimHei" w:hAnsi="SimHei" w:eastAsia="黑体" w:cs="楷体"/>
          <w:color w:val="323232"/>
          <w:sz w:val="21"/>
        </w:rPr>
        <w:t>系落实到</w:t>
      </w:r>
      <w:r>
        <w:rPr>
          <w:rFonts w:hint="eastAsia" w:ascii="SimHei" w:hAnsi="SimHei" w:eastAsia="黑体" w:cs="楷体"/>
          <w:color w:val="323232"/>
          <w:sz w:val="21"/>
        </w:rPr>
        <w:tab/>
      </w:r>
      <w:r>
        <w:rPr>
          <w:rFonts w:hint="eastAsia" w:ascii="SimHei" w:hAnsi="SimHei" w:eastAsia="黑体" w:cs="楷体"/>
          <w:color w:val="323232"/>
          <w:sz w:val="21"/>
        </w:rPr>
        <w:t>处。</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color w:val="323232"/>
          <w:sz w:val="21"/>
        </w:rPr>
        <w:t>5．负责建立完善的员工培训体系；</w:t>
      </w:r>
    </w:p>
    <w:p>
      <w:pPr>
        <w:pStyle w:val="8"/>
        <w:spacing w:before="7"/>
        <w:rPr>
          <w:rFonts w:hint="eastAsia" w:ascii="楷体" w:hAnsi="楷体" w:eastAsia="楷体" w:cs="楷体"/>
          <w:sz w:val="10"/>
        </w:rPr>
      </w:pPr>
    </w:p>
    <w:p>
      <w:pPr>
        <w:tabs>
          <w:tab w:val="left" w:pos="5228"/>
        </w:tabs>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6．负责建立完善的薪酬管理体系，</w:t>
      </w:r>
      <w:r>
        <w:rPr>
          <w:rFonts w:hint="eastAsia" w:ascii="SimHei" w:hAnsi="SimHei" w:eastAsia="黑体" w:cs="楷体"/>
          <w:color w:val="323232"/>
          <w:spacing w:val="-5"/>
          <w:sz w:val="21"/>
        </w:rPr>
        <w:t>提</w:t>
      </w:r>
      <w:r>
        <w:rPr>
          <w:rFonts w:hint="eastAsia" w:ascii="SimHei" w:hAnsi="SimHei" w:eastAsia="黑体" w:cs="楷体"/>
          <w:color w:val="323232"/>
          <w:sz w:val="21"/>
        </w:rPr>
        <w:t>供员工积极</w:t>
      </w:r>
      <w:r>
        <w:rPr>
          <w:rFonts w:hint="eastAsia" w:ascii="SimHei" w:hAnsi="SimHei" w:eastAsia="黑体" w:cs="楷体"/>
          <w:color w:val="323232"/>
          <w:sz w:val="21"/>
        </w:rPr>
        <w:tab/>
      </w:r>
      <w:r>
        <w:rPr>
          <w:rFonts w:hint="eastAsia" w:ascii="SimHei" w:hAnsi="SimHei" w:eastAsia="黑体" w:cs="楷体"/>
          <w:color w:val="323232"/>
          <w:sz w:val="21"/>
        </w:rPr>
        <w:t>；</w:t>
      </w:r>
    </w:p>
    <w:p>
      <w:pPr>
        <w:pStyle w:val="8"/>
        <w:spacing w:before="8"/>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7．依据公司发展战略及规划组织建设企业文化；</w:t>
      </w:r>
    </w:p>
    <w:p>
      <w:pPr>
        <w:pStyle w:val="8"/>
        <w:spacing w:before="7"/>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w w:val="95"/>
          <w:sz w:val="21"/>
        </w:rPr>
        <w:t>8．全局掌握人力资源配置，合理规划员工职业发</w:t>
      </w:r>
    </w:p>
    <w:p>
      <w:pPr>
        <w:spacing w:before="46"/>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路线，注</w:t>
      </w:r>
    </w:p>
    <w:p>
      <w:pPr>
        <w:spacing w:before="46"/>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人才培养</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5010" w:space="40"/>
            <w:col w:w="1019" w:space="39"/>
            <w:col w:w="5302"/>
          </w:cols>
        </w:sectPr>
      </w:pPr>
    </w:p>
    <w:p>
      <w:pPr>
        <w:pStyle w:val="8"/>
        <w:rPr>
          <w:rFonts w:hint="eastAsia" w:ascii="楷体" w:hAnsi="楷体" w:eastAsia="楷体" w:cs="楷体"/>
          <w:sz w:val="20"/>
        </w:rPr>
      </w:pPr>
    </w:p>
    <w:p>
      <w:pPr>
        <w:pStyle w:val="8"/>
        <w:spacing w:before="7"/>
        <w:rPr>
          <w:rFonts w:hint="eastAsia" w:ascii="楷体" w:hAnsi="楷体" w:eastAsia="楷体" w:cs="楷体"/>
          <w:sz w:val="22"/>
        </w:rPr>
      </w:pPr>
    </w:p>
    <w:p>
      <w:pPr>
        <w:pStyle w:val="3"/>
        <w:rPr>
          <w:rFonts w:hint="eastAsia" w:ascii="楷体" w:hAnsi="楷体" w:eastAsia="楷体" w:cs="楷体"/>
        </w:rPr>
      </w:pPr>
      <w:r>
        <w:rPr>
          <w:rFonts w:hint="eastAsia" w:ascii="SimHei" w:hAnsi="SimHei" w:eastAsia="黑体" w:cs="楷体"/>
        </w:rPr>
        <w:t>财务经理</w:t>
      </w:r>
    </w:p>
    <w:p>
      <w:pPr>
        <w:pStyle w:val="8"/>
        <w:spacing w:before="5"/>
        <w:rPr>
          <w:rFonts w:hint="eastAsia" w:ascii="楷体" w:hAnsi="楷体" w:eastAsia="楷体" w:cs="楷体"/>
          <w:b/>
          <w:sz w:val="6"/>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w w:val="99"/>
          <w:sz w:val="21"/>
        </w:rPr>
        <w:t>岗</w:t>
      </w:r>
    </w:p>
    <w:p>
      <w:pPr>
        <w:pStyle w:val="8"/>
        <w:spacing w:before="8"/>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w w:val="95"/>
          <w:sz w:val="21"/>
        </w:rPr>
        <w:t>1．战略制定与决策支持。从财务角度论证各项决</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的可行性</w:t>
      </w:r>
    </w:p>
    <w:p>
      <w:pPr>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跟踪战略</w:t>
      </w:r>
    </w:p>
    <w:p>
      <w:pPr>
        <w:spacing w:before="45"/>
        <w:ind w:left="160"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执行情况。并制定和落实财务战略和年</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4">
            <w:col w:w="5010" w:space="40"/>
            <w:col w:w="1019" w:space="39"/>
            <w:col w:w="1008" w:space="40"/>
            <w:col w:w="4254"/>
          </w:cols>
        </w:sectPr>
      </w:pPr>
    </w:p>
    <w:p>
      <w:pPr>
        <w:pStyle w:val="8"/>
        <w:spacing w:before="7"/>
        <w:rPr>
          <w:rFonts w:hint="eastAsia" w:ascii="楷体" w:hAnsi="楷体" w:eastAsia="楷体" w:cs="楷体"/>
          <w:sz w:val="10"/>
        </w:rPr>
      </w:pPr>
    </w:p>
    <w:p>
      <w:pPr>
        <w:tabs>
          <w:tab w:val="left" w:pos="898"/>
          <w:tab w:val="left" w:pos="1951"/>
        </w:tabs>
        <w:spacing w:before="46"/>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度</w:t>
      </w:r>
      <w:r>
        <w:rPr>
          <w:rFonts w:hint="eastAsia" w:ascii="SimHei" w:hAnsi="SimHei" w:eastAsia="黑体" w:cs="楷体"/>
          <w:color w:val="323232"/>
          <w:sz w:val="21"/>
        </w:rPr>
        <w:tab/>
      </w:r>
      <w:r>
        <w:rPr>
          <w:rFonts w:hint="eastAsia" w:ascii="SimHei" w:hAnsi="SimHei" w:eastAsia="黑体" w:cs="楷体"/>
          <w:color w:val="323232"/>
          <w:sz w:val="21"/>
        </w:rPr>
        <w:t>划，保证</w:t>
      </w:r>
      <w:r>
        <w:rPr>
          <w:rFonts w:hint="eastAsia" w:ascii="SimHei" w:hAnsi="SimHei" w:eastAsia="黑体" w:cs="楷体"/>
          <w:color w:val="323232"/>
          <w:sz w:val="21"/>
        </w:rPr>
        <w:tab/>
      </w:r>
      <w:r>
        <w:rPr>
          <w:rFonts w:hint="eastAsia" w:ascii="SimHei" w:hAnsi="SimHei" w:eastAsia="黑体" w:cs="楷体"/>
          <w:color w:val="323232"/>
          <w:sz w:val="21"/>
        </w:rPr>
        <w:t>司的整体战略实现。</w:t>
      </w:r>
    </w:p>
    <w:p>
      <w:pPr>
        <w:pStyle w:val="8"/>
        <w:spacing w:before="7"/>
        <w:rPr>
          <w:rFonts w:hint="eastAsia" w:ascii="楷体" w:hAnsi="楷体" w:eastAsia="楷体" w:cs="楷体"/>
          <w:sz w:val="10"/>
        </w:r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sz w:val="21"/>
        </w:rPr>
        <w:t>2．负责企业预算管理控制工作。</w:t>
      </w:r>
    </w:p>
    <w:p>
      <w:pPr>
        <w:pStyle w:val="8"/>
        <w:spacing w:before="8"/>
        <w:rPr>
          <w:rFonts w:hint="eastAsia" w:ascii="楷体" w:hAnsi="楷体" w:eastAsia="楷体" w:cs="楷体"/>
          <w:sz w:val="10"/>
        </w:rPr>
      </w:pPr>
    </w:p>
    <w:p>
      <w:pPr>
        <w:spacing w:after="0"/>
        <w:rPr>
          <w:rFonts w:hint="eastAsia" w:ascii="楷体" w:hAnsi="楷体" w:eastAsia="楷体" w:cs="楷体"/>
          <w:sz w:val="10"/>
        </w:rPr>
        <w:sectPr>
          <w:type w:val="continuous"/>
          <w:pgSz w:w="11910" w:h="16840"/>
          <w:pgMar w:top="1980" w:right="260" w:bottom="1380" w:left="240" w:header="720" w:footer="720" w:gutter="0"/>
        </w:sectPr>
      </w:pPr>
    </w:p>
    <w:p>
      <w:pPr>
        <w:spacing w:before="45"/>
        <w:ind w:left="481"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rPr>
      </w:r>
      <w:r>
        <w:rPr>
          <w:rFonts w:hint="eastAsia" w:ascii="SimHei" w:hAnsi="SimHei" w:eastAsia="黑体" w:cs="楷体"/>
          <w:color w:val="323232"/>
          <w:w w:val="95"/>
          <w:sz w:val="21"/>
        </w:rPr>
        <w:t>3．规划、组织、实施公司会计核算工作。确保会</w:t>
      </w:r>
    </w:p>
    <w:p>
      <w:pPr>
        <w:spacing w:before="45"/>
        <w:ind w:left="178"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信息的及</w:t>
      </w:r>
    </w:p>
    <w:p>
      <w:pPr>
        <w:tabs>
          <w:tab w:val="left" w:pos="1207"/>
        </w:tabs>
        <w:spacing w:before="45"/>
        <w:ind w:left="167" w:right="0" w:firstLine="0"/>
        <w:jc w:val="left"/>
        <w:rPr>
          <w:rFonts w:hint="eastAsia" w:ascii="楷体" w:hAnsi="楷体" w:eastAsia="楷体" w:cs="楷体"/>
          <w:sz w:val="21"/>
        </w:rPr>
      </w:pPr>
      <w:r>
        <w:rPr>
          <w:rFonts w:hint="eastAsia" w:ascii="SimHei" w:hAnsi="SimHei" w:eastAsia="黑体" w:cs="楷体"/>
        </w:rPr>
      </w:r>
      <w:r>
        <w:rPr>
          <w:rFonts w:hint="eastAsia" w:ascii="SimHei" w:hAnsi="SimHei" w:eastAsia="黑体" w:cs="楷体"/>
          <w:color w:val="323232"/>
          <w:sz w:val="21"/>
        </w:rPr>
        <w:t>性和准确</w:t>
      </w:r>
      <w:r>
        <w:rPr>
          <w:rFonts w:hint="eastAsia" w:ascii="SimHei" w:hAnsi="SimHei" w:eastAsia="黑体" w:cs="楷体"/>
          <w:color w:val="323232"/>
          <w:sz w:val="21"/>
        </w:rPr>
        <w:tab/>
      </w:r>
      <w:r>
        <w:rPr>
          <w:rFonts w:hint="eastAsia" w:ascii="SimHei" w:hAnsi="SimHei" w:eastAsia="黑体" w:cs="楷体"/>
          <w:color w:val="323232"/>
          <w:sz w:val="21"/>
        </w:rPr>
        <w:t>。</w:t>
      </w:r>
    </w:p>
    <w:p>
      <w:pPr>
        <w:spacing w:after="0"/>
        <w:jc w:val="left"/>
        <w:rPr>
          <w:rFonts w:hint="eastAsia" w:ascii="楷体" w:hAnsi="楷体" w:eastAsia="楷体" w:cs="楷体"/>
          <w:sz w:val="21"/>
        </w:rPr>
        <w:sectPr>
          <w:type w:val="continuous"/>
          <w:pgSz w:w="11910" w:h="16840"/>
          <w:pgMar w:top="1980" w:right="260" w:bottom="1380" w:left="240" w:header="720" w:footer="720" w:gutter="0"/>
          <w:cols w:equalWidth="0" w:num="3">
            <w:col w:w="5010" w:space="40"/>
            <w:col w:w="1019" w:space="39"/>
            <w:col w:w="5302"/>
          </w:cols>
        </w:sectPr>
      </w:pPr>
    </w:p>
    <w:p>
      <w:pPr>
        <w:pStyle w:val="8"/>
        <w:rPr>
          <w:rFonts w:hint="eastAsia" w:ascii="楷体" w:hAnsi="楷体" w:eastAsia="楷体" w:cs="楷体"/>
          <w:sz w:val="20"/>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p>
    <w:p>
      <w:pPr>
        <w:pStyle w:val="8"/>
        <w:spacing w:before="5"/>
        <w:rPr>
          <w:rFonts w:hint="eastAsia" w:ascii="楷体" w:hAnsi="楷体" w:eastAsia="楷体" w:cs="楷体"/>
          <w:sz w:val="12"/>
        </w:rPr>
      </w:pPr>
    </w:p>
    <w:p>
      <w:pPr>
        <w:pStyle w:val="8"/>
        <w:ind w:left="443"/>
        <w:rPr>
          <w:rFonts w:hint="eastAsia" w:ascii="楷体" w:hAnsi="楷体" w:eastAsia="楷体" w:cs="楷体"/>
          <w:sz w:val="20"/>
        </w:rPr>
      </w:pPr>
      <w:r>
        <w:rPr>
          <w:rFonts w:hint="eastAsia" w:ascii="SimHei" w:hAnsi="SimHei" w:eastAsia="黑体" w:cs="楷体"/>
          <w:sz w:val="20"/>
        </w:rPr>
      </w:r>
    </w:p>
    <w:p>
      <w:pPr>
        <w:spacing w:after="0"/>
        <w:rPr>
          <w:rFonts w:hint="eastAsia" w:ascii="楷体" w:hAnsi="楷体" w:eastAsia="楷体" w:cs="楷体"/>
          <w:sz w:val="20"/>
        </w:rPr>
        <w:sectPr>
          <w:headerReference r:id="rId65" w:type="default"/>
          <w:footerReference r:id="rId66" w:type="default"/>
          <w:pgSz w:w="11910" w:h="16840"/>
          <w:pgMar w:top="1600" w:right="260" w:bottom="1460" w:left="240" w:header="0" w:footer="1271" w:gutter="0"/>
          <w:pgNumType w:start="65"/>
        </w:sectPr>
      </w:pPr>
    </w:p>
    <w:p>
      <w:pPr>
        <w:pStyle w:val="2"/>
        <w:spacing w:line="947" w:lineRule="exact"/>
        <w:rPr>
          <w:rFonts w:hint="eastAsia" w:ascii="楷体" w:hAnsi="楷体" w:eastAsia="楷体" w:cs="楷体"/>
        </w:rPr>
      </w:pPr>
      <w:r>
        <w:rPr>
          <w:rFonts w:hint="eastAsia" w:ascii="SimHei" w:hAnsi="SimHei" w:eastAsia="黑体" w:cs="楷体"/>
        </w:rPr>
        <w:t>MP 职等职级管理办法</w:t>
      </w:r>
    </w:p>
    <w:p>
      <w:pPr>
        <w:pStyle w:val="4"/>
        <w:spacing w:before="6"/>
        <w:rPr>
          <w:rFonts w:hint="eastAsia" w:ascii="楷体" w:hAnsi="楷体" w:eastAsia="楷体" w:cs="楷体"/>
        </w:rPr>
      </w:pPr>
      <w:r>
        <w:rPr>
          <w:rFonts w:hint="eastAsia" w:ascii="SimHei" w:hAnsi="SimHei" w:eastAsia="黑体" w:cs="楷体"/>
        </w:rPr>
        <w:t>一、总则</w:t>
      </w:r>
    </w:p>
    <w:p>
      <w:pPr>
        <w:pStyle w:val="7"/>
        <w:spacing w:before="107"/>
        <w:rPr>
          <w:rFonts w:hint="eastAsia" w:ascii="楷体" w:hAnsi="楷体" w:eastAsia="楷体" w:cs="楷体"/>
        </w:rPr>
      </w:pPr>
      <w:r>
        <w:rPr>
          <w:rFonts w:hint="eastAsia" w:ascii="SimHei" w:hAnsi="SimHei" w:eastAsia="黑体" w:cs="楷体"/>
        </w:rPr>
        <w:t>1．目的</w:t>
      </w:r>
    </w:p>
    <w:p>
      <w:pPr>
        <w:pStyle w:val="8"/>
        <w:spacing w:before="13"/>
        <w:rPr>
          <w:rFonts w:hint="eastAsia" w:ascii="楷体" w:hAnsi="楷体" w:eastAsia="楷体" w:cs="楷体"/>
          <w:b/>
          <w:sz w:val="7"/>
        </w:rPr>
      </w:pPr>
    </w:p>
    <w:p>
      <w:pPr>
        <w:pStyle w:val="8"/>
        <w:spacing w:before="38"/>
        <w:ind w:left="481"/>
        <w:rPr>
          <w:rFonts w:hint="eastAsia" w:ascii="楷体" w:hAnsi="楷体" w:eastAsia="楷体" w:cs="楷体"/>
        </w:rPr>
      </w:pPr>
      <w:r>
        <w:rPr>
          <w:rFonts w:hint="eastAsia" w:ascii="SimHei" w:hAnsi="SimHei" w:eastAsia="黑体" w:cs="楷体"/>
        </w:rPr>
        <w:t>为规范员工管理，加强人力资源基础工作建设，为薪酬、考核等工作提供依据，特制定如下制度。</w:t>
      </w:r>
    </w:p>
    <w:p>
      <w:pPr>
        <w:pStyle w:val="7"/>
        <w:spacing w:before="184"/>
        <w:rPr>
          <w:rFonts w:hint="eastAsia" w:ascii="楷体" w:hAnsi="楷体" w:eastAsia="楷体" w:cs="楷体"/>
        </w:rPr>
      </w:pPr>
      <w:r>
        <w:rPr>
          <w:rFonts w:hint="eastAsia" w:ascii="SimHei" w:hAnsi="SimHei" w:eastAsia="黑体" w:cs="楷体"/>
        </w:rPr>
        <w:t>2．适用范围</w:t>
      </w:r>
    </w:p>
    <w:p>
      <w:pPr>
        <w:pStyle w:val="8"/>
        <w:spacing w:before="179"/>
        <w:ind w:left="481"/>
        <w:rPr>
          <w:rFonts w:hint="eastAsia" w:ascii="楷体" w:hAnsi="楷体" w:eastAsia="楷体" w:cs="楷体"/>
        </w:rPr>
      </w:pPr>
      <w:r>
        <w:rPr>
          <w:rFonts w:hint="eastAsia" w:ascii="SimHei" w:hAnsi="SimHei" w:eastAsia="黑体" w:cs="楷体"/>
        </w:rPr>
        <w:t>本制度适用于本公司所有员工。</w:t>
      </w:r>
    </w:p>
    <w:p>
      <w:pPr>
        <w:pStyle w:val="7"/>
        <w:spacing w:before="184"/>
        <w:rPr>
          <w:rFonts w:hint="eastAsia" w:ascii="楷体" w:hAnsi="楷体" w:eastAsia="楷体" w:cs="楷体"/>
        </w:rPr>
      </w:pPr>
      <w:r>
        <w:rPr>
          <w:rFonts w:hint="eastAsia" w:ascii="SimHei" w:hAnsi="SimHei" w:eastAsia="黑体" w:cs="楷体"/>
        </w:rPr>
        <w:t>3．定义</w:t>
      </w:r>
    </w:p>
    <w:p>
      <w:pPr>
        <w:pStyle w:val="12"/>
        <w:numPr>
          <w:ilvl w:val="1"/>
          <w:numId w:val="5"/>
        </w:numPr>
        <w:tabs>
          <w:tab w:val="left" w:pos="821"/>
        </w:tabs>
        <w:spacing w:before="179" w:after="0" w:line="338" w:lineRule="auto"/>
        <w:ind w:left="481" w:right="451" w:firstLine="0"/>
        <w:jc w:val="left"/>
        <w:rPr>
          <w:rFonts w:hint="eastAsia" w:ascii="楷体" w:hAnsi="楷体" w:eastAsia="楷体" w:cs="楷体"/>
          <w:sz w:val="24"/>
        </w:rPr>
      </w:pPr>
      <w:r>
        <w:rPr>
          <w:rFonts w:hint="eastAsia" w:ascii="SimHei" w:hAnsi="SimHei" w:eastAsia="黑体" w:cs="楷体"/>
          <w:spacing w:val="-3"/>
          <w:sz w:val="24"/>
        </w:rPr>
        <w:t>．职等职级：员工职等职级是各项待遇福利、职权划分的重要或直接的依据，同所在岗位的工作</w:t>
      </w:r>
      <w:r>
        <w:rPr>
          <w:rFonts w:hint="eastAsia" w:ascii="SimHei" w:hAnsi="SimHei" w:eastAsia="黑体" w:cs="楷体"/>
          <w:spacing w:val="-20"/>
          <w:sz w:val="24"/>
        </w:rPr>
        <w:t>难度、工作要求，以及个人的学历、工作熟练程度、工作能力、所在公司服务年限和考核成绩等相关。</w:t>
      </w:r>
    </w:p>
    <w:p>
      <w:pPr>
        <w:spacing w:after="0" w:line="338" w:lineRule="auto"/>
        <w:jc w:val="left"/>
        <w:rPr>
          <w:rFonts w:hint="eastAsia" w:ascii="楷体" w:hAnsi="楷体" w:eastAsia="楷体" w:cs="楷体"/>
          <w:sz w:val="24"/>
        </w:rPr>
        <w:sectPr>
          <w:headerReference r:id="rId67" w:type="default"/>
          <w:pgSz w:w="11910" w:h="16840"/>
          <w:pgMar w:top="1980" w:right="260" w:bottom="1460" w:left="240" w:header="1788" w:footer="1271" w:gutter="0"/>
        </w:sectPr>
      </w:pPr>
    </w:p>
    <w:p>
      <w:pPr>
        <w:pStyle w:val="12"/>
        <w:numPr>
          <w:ilvl w:val="1"/>
          <w:numId w:val="5"/>
        </w:numPr>
        <w:tabs>
          <w:tab w:val="left" w:pos="821"/>
        </w:tabs>
        <w:spacing w:before="0" w:after="0" w:line="338" w:lineRule="auto"/>
        <w:ind w:left="481" w:right="0" w:firstLine="0"/>
        <w:jc w:val="left"/>
        <w:rPr>
          <w:rFonts w:hint="eastAsia" w:ascii="楷体" w:hAnsi="楷体" w:eastAsia="楷体" w:cs="楷体"/>
          <w:sz w:val="24"/>
        </w:rPr>
      </w:pPr>
      <w:r>
        <w:rPr>
          <w:rFonts w:hint="eastAsia" w:ascii="SimHei" w:hAnsi="SimHei" w:eastAsia="黑体" w:cs="楷体"/>
          <w:spacing w:val="-11"/>
          <w:sz w:val="24"/>
        </w:rPr>
        <w:t>．职等职级的浮动管理：公司每一个岗位都有一个浮动的职等</w:t>
      </w:r>
      <w:r>
        <w:rPr>
          <w:rFonts w:hint="eastAsia" w:ascii="SimHei" w:hAnsi="SimHei" w:eastAsia="黑体" w:cs="楷体"/>
          <w:spacing w:val="-3"/>
          <w:sz w:val="24"/>
        </w:rPr>
        <w:t>不绝对挂钩，即同个岗位不同任职者的职等职级也可不一样。</w:t>
      </w:r>
    </w:p>
    <w:p>
      <w:pPr>
        <w:pStyle w:val="4"/>
        <w:spacing w:before="0" w:line="520" w:lineRule="exact"/>
        <w:rPr>
          <w:rFonts w:hint="eastAsia" w:ascii="楷体" w:hAnsi="楷体" w:eastAsia="楷体" w:cs="楷体"/>
        </w:rPr>
      </w:pPr>
      <w:r>
        <w:rPr>
          <w:rFonts w:hint="eastAsia" w:ascii="SimHei" w:hAnsi="SimHei" w:eastAsia="黑体" w:cs="楷体"/>
        </w:rPr>
        <w:t>二、设定</w:t>
      </w:r>
    </w:p>
    <w:p>
      <w:pPr>
        <w:pStyle w:val="7"/>
        <w:spacing w:before="108"/>
        <w:rPr>
          <w:rFonts w:hint="eastAsia" w:ascii="楷体" w:hAnsi="楷体" w:eastAsia="楷体" w:cs="楷体"/>
        </w:rPr>
      </w:pPr>
      <w:r>
        <w:rPr>
          <w:rFonts w:hint="eastAsia" w:ascii="SimHei" w:hAnsi="SimHei" w:eastAsia="黑体" w:cs="楷体"/>
        </w:rPr>
        <w:t>1．职责</w:t>
      </w:r>
    </w:p>
    <w:p>
      <w:pPr>
        <w:pStyle w:val="8"/>
        <w:ind w:left="190"/>
        <w:rPr>
          <w:rFonts w:hint="eastAsia" w:ascii="楷体" w:hAnsi="楷体" w:eastAsia="楷体" w:cs="楷体"/>
        </w:rPr>
      </w:pPr>
      <w:r>
        <w:rPr>
          <w:rFonts w:hint="eastAsia" w:ascii="SimHei" w:hAnsi="SimHei" w:eastAsia="黑体" w:cs="楷体"/>
        </w:rPr>
      </w:r>
      <w:r>
        <w:rPr>
          <w:rFonts w:hint="eastAsia" w:ascii="SimHei" w:hAnsi="SimHei" w:eastAsia="黑体" w:cs="楷体"/>
        </w:rPr>
        <w:t>级范围，并职务与职级相对挂钩，</w:t>
      </w:r>
    </w:p>
    <w:p>
      <w:pPr>
        <w:spacing w:after="0"/>
        <w:rPr>
          <w:rFonts w:hint="eastAsia" w:ascii="楷体" w:hAnsi="楷体" w:eastAsia="楷体" w:cs="楷体"/>
        </w:rPr>
        <w:sectPr>
          <w:type w:val="continuous"/>
          <w:pgSz w:w="11910" w:h="16840"/>
          <w:pgMar w:top="1980" w:right="260" w:bottom="1380" w:left="240" w:header="720" w:footer="720" w:gutter="0"/>
          <w:cols w:equalWidth="0" w:num="2">
            <w:col w:w="7174" w:space="40"/>
            <w:col w:w="4196"/>
          </w:cols>
        </w:sectPr>
      </w:pPr>
    </w:p>
    <w:p>
      <w:pPr>
        <w:pStyle w:val="8"/>
        <w:spacing w:before="13"/>
        <w:rPr>
          <w:rFonts w:hint="eastAsia" w:ascii="楷体" w:hAnsi="楷体" w:eastAsia="楷体" w:cs="楷体"/>
          <w:sz w:val="7"/>
        </w:rPr>
      </w:pPr>
    </w:p>
    <w:p>
      <w:pPr>
        <w:spacing w:after="0"/>
        <w:rPr>
          <w:rFonts w:hint="eastAsia" w:ascii="楷体" w:hAnsi="楷体" w:eastAsia="楷体" w:cs="楷体"/>
          <w:sz w:val="7"/>
        </w:rPr>
        <w:sectPr>
          <w:type w:val="continuous"/>
          <w:pgSz w:w="11910" w:h="16840"/>
          <w:pgMar w:top="1980" w:right="260" w:bottom="1380" w:left="240" w:header="720" w:footer="720" w:gutter="0"/>
        </w:sectPr>
      </w:pPr>
    </w:p>
    <w:p>
      <w:pPr>
        <w:pStyle w:val="12"/>
        <w:numPr>
          <w:ilvl w:val="1"/>
          <w:numId w:val="6"/>
        </w:numPr>
        <w:tabs>
          <w:tab w:val="left" w:pos="821"/>
        </w:tabs>
        <w:spacing w:before="37" w:after="0" w:line="240" w:lineRule="auto"/>
        <w:ind w:left="820" w:right="0" w:hanging="339"/>
        <w:jc w:val="left"/>
        <w:rPr>
          <w:rFonts w:hint="eastAsia" w:ascii="楷体" w:hAnsi="楷体" w:eastAsia="楷体" w:cs="楷体"/>
          <w:sz w:val="24"/>
        </w:rPr>
      </w:pPr>
      <w:r>
        <w:rPr>
          <w:rFonts w:hint="eastAsia" w:ascii="SimHei" w:hAnsi="SimHei" w:eastAsia="黑体" w:cs="楷体"/>
          <w:sz w:val="24"/>
        </w:rPr>
        <w:t>．公司人力资源部负责整个公</w:t>
      </w:r>
    </w:p>
    <w:p>
      <w:pPr>
        <w:pStyle w:val="12"/>
        <w:numPr>
          <w:ilvl w:val="1"/>
          <w:numId w:val="6"/>
        </w:numPr>
        <w:tabs>
          <w:tab w:val="left" w:pos="821"/>
        </w:tabs>
        <w:spacing w:before="182" w:after="0" w:line="240" w:lineRule="auto"/>
        <w:ind w:left="820" w:right="0" w:hanging="339"/>
        <w:jc w:val="left"/>
        <w:rPr>
          <w:rFonts w:hint="eastAsia" w:ascii="楷体" w:hAnsi="楷体" w:eastAsia="楷体" w:cs="楷体"/>
          <w:sz w:val="24"/>
        </w:rPr>
      </w:pPr>
      <w:r>
        <w:rPr>
          <w:rFonts w:hint="eastAsia" w:ascii="SimHei" w:hAnsi="SimHei" w:eastAsia="黑体" w:cs="楷体"/>
          <w:sz w:val="24"/>
        </w:rPr>
        <w:t>．各部门主管负责所在部门员</w:t>
      </w:r>
    </w:p>
    <w:p>
      <w:pPr>
        <w:pStyle w:val="7"/>
        <w:spacing w:before="184"/>
        <w:rPr>
          <w:rFonts w:hint="eastAsia" w:ascii="楷体" w:hAnsi="楷体" w:eastAsia="楷体" w:cs="楷体"/>
        </w:rPr>
      </w:pPr>
      <w:r>
        <w:rPr>
          <w:rFonts w:hint="eastAsia" w:ascii="SimHei" w:hAnsi="SimHei" w:eastAsia="黑体" w:cs="楷体"/>
        </w:rPr>
        <w:t>2．内容</w:t>
      </w:r>
    </w:p>
    <w:p>
      <w:pPr>
        <w:pStyle w:val="12"/>
        <w:numPr>
          <w:ilvl w:val="1"/>
          <w:numId w:val="7"/>
        </w:numPr>
        <w:tabs>
          <w:tab w:val="left" w:pos="821"/>
        </w:tabs>
        <w:spacing w:before="179" w:after="0" w:line="240" w:lineRule="auto"/>
        <w:ind w:left="820" w:right="0" w:hanging="339"/>
        <w:jc w:val="left"/>
        <w:rPr>
          <w:rFonts w:hint="eastAsia" w:ascii="楷体" w:hAnsi="楷体" w:eastAsia="楷体" w:cs="楷体"/>
          <w:sz w:val="24"/>
        </w:rPr>
      </w:pPr>
      <w:r>
        <w:rPr>
          <w:rFonts w:hint="eastAsia" w:ascii="SimHei" w:hAnsi="SimHei" w:eastAsia="黑体" w:cs="楷体"/>
          <w:sz w:val="24"/>
        </w:rPr>
        <w:t>.公司岗位职等职级范围</w:t>
      </w:r>
    </w:p>
    <w:p>
      <w:pPr>
        <w:pStyle w:val="8"/>
        <w:spacing w:before="37" w:line="338" w:lineRule="auto"/>
        <w:ind w:left="195" w:right="4100"/>
        <w:rPr>
          <w:rFonts w:hint="eastAsia" w:ascii="楷体" w:hAnsi="楷体" w:eastAsia="楷体" w:cs="楷体"/>
        </w:rPr>
      </w:pPr>
      <w:r>
        <w:rPr>
          <w:rFonts w:hint="eastAsia" w:ascii="SimHei" w:hAnsi="SimHei" w:eastAsia="黑体" w:cs="楷体"/>
        </w:rPr>
      </w:r>
      <w:r>
        <w:rPr>
          <w:rFonts w:hint="eastAsia" w:ascii="SimHei" w:hAnsi="SimHei" w:eastAsia="黑体" w:cs="楷体"/>
        </w:rPr>
        <w:t>的职等职级制度的管理工作； 的职等职级的日常管理工作。</w:t>
      </w:r>
    </w:p>
    <w:p>
      <w:pPr>
        <w:spacing w:after="0" w:line="338" w:lineRule="auto"/>
        <w:rPr>
          <w:rFonts w:hint="eastAsia" w:ascii="楷体" w:hAnsi="楷体" w:eastAsia="楷体" w:cs="楷体"/>
        </w:rPr>
        <w:sectPr>
          <w:type w:val="continuous"/>
          <w:pgSz w:w="11910" w:h="16840"/>
          <w:pgMar w:top="1980" w:right="260" w:bottom="1380" w:left="240" w:header="720" w:footer="720" w:gutter="0"/>
          <w:cols w:equalWidth="0" w:num="2">
            <w:col w:w="3941" w:space="40"/>
            <w:col w:w="7429"/>
          </w:cols>
        </w:sectPr>
      </w:pPr>
    </w:p>
    <w:p>
      <w:pPr>
        <w:pStyle w:val="8"/>
        <w:spacing w:before="15"/>
        <w:rPr>
          <w:rFonts w:hint="eastAsia" w:ascii="楷体" w:hAnsi="楷体" w:eastAsia="楷体" w:cs="楷体"/>
          <w:sz w:val="7"/>
        </w:rPr>
      </w:pPr>
    </w:p>
    <w:p>
      <w:pPr>
        <w:pStyle w:val="12"/>
        <w:numPr>
          <w:ilvl w:val="2"/>
          <w:numId w:val="7"/>
        </w:numPr>
        <w:tabs>
          <w:tab w:val="left" w:pos="1017"/>
        </w:tabs>
        <w:spacing w:before="37" w:after="0" w:line="240" w:lineRule="auto"/>
        <w:ind w:left="481" w:right="0" w:firstLine="0"/>
        <w:jc w:val="left"/>
        <w:rPr>
          <w:rFonts w:hint="eastAsia" w:ascii="楷体" w:hAnsi="楷体" w:eastAsia="楷体" w:cs="楷体"/>
          <w:sz w:val="24"/>
        </w:rPr>
      </w:pPr>
      <w:r>
        <w:rPr>
          <w:rFonts w:hint="eastAsia" w:ascii="SimHei" w:hAnsi="SimHei" w:eastAsia="黑体" w:cs="楷体"/>
          <w:spacing w:val="-1"/>
          <w:w w:val="99"/>
          <w:sz w:val="24"/>
        </w:rPr>
        <w:t>．公司实行职等职级管理制度，职等分为两种</w:t>
      </w:r>
      <w:r>
        <w:rPr>
          <w:rFonts w:hint="eastAsia" w:ascii="SimHei" w:hAnsi="SimHei" w:eastAsia="黑体" w:cs="楷体"/>
          <w:w w:val="99"/>
          <w:sz w:val="24"/>
        </w:rPr>
        <w:t>，M</w:t>
      </w:r>
      <w:r>
        <w:rPr>
          <w:rFonts w:hint="eastAsia" w:ascii="SimHei" w:hAnsi="SimHei" w:eastAsia="黑体" w:cs="楷体"/>
          <w:spacing w:val="-14"/>
          <w:sz w:val="24"/>
        </w:rPr>
        <w:t xml:space="preserve"> </w:t>
      </w:r>
      <w:r>
        <w:rPr>
          <w:rFonts w:hint="eastAsia" w:ascii="SimHei" w:hAnsi="SimHei" w:eastAsia="黑体" w:cs="楷体"/>
          <w:spacing w:val="-1"/>
          <w:w w:val="99"/>
          <w:sz w:val="24"/>
        </w:rPr>
        <w:t>级（M</w:t>
      </w:r>
      <w:r>
        <w:rPr>
          <w:rFonts w:hint="eastAsia" w:ascii="SimHei" w:hAnsi="SimHei" w:eastAsia="黑体" w:cs="楷体"/>
          <w:w w:val="99"/>
          <w:sz w:val="24"/>
        </w:rPr>
        <w:t>1</w:t>
      </w:r>
      <w:r>
        <w:rPr>
          <w:rFonts w:hint="eastAsia" w:ascii="SimHei" w:hAnsi="SimHei" w:eastAsia="黑体" w:cs="楷体"/>
          <w:spacing w:val="-9"/>
          <w:w w:val="99"/>
          <w:sz w:val="24"/>
        </w:rPr>
        <w:t>-</w:t>
      </w:r>
      <w:r>
        <w:rPr>
          <w:rFonts w:hint="eastAsia" w:ascii="SimHei" w:hAnsi="SimHei" w:eastAsia="黑体" w:cs="楷体"/>
          <w:spacing w:val="-1"/>
          <w:w w:val="99"/>
          <w:sz w:val="24"/>
        </w:rPr>
        <w:t>M4</w:t>
      </w:r>
      <w:r>
        <w:rPr>
          <w:rFonts w:hint="eastAsia" w:ascii="SimHei" w:hAnsi="SimHei" w:eastAsia="黑体" w:cs="楷体"/>
          <w:spacing w:val="-120"/>
          <w:w w:val="99"/>
          <w:sz w:val="24"/>
        </w:rPr>
        <w:t>）</w:t>
      </w:r>
      <w:r>
        <w:rPr>
          <w:rFonts w:hint="eastAsia" w:ascii="SimHei" w:hAnsi="SimHei" w:eastAsia="黑体" w:cs="楷体"/>
          <w:w w:val="99"/>
          <w:sz w:val="24"/>
        </w:rPr>
        <w:t>、P</w:t>
      </w:r>
      <w:r>
        <w:rPr>
          <w:rFonts w:hint="eastAsia" w:ascii="SimHei" w:hAnsi="SimHei" w:eastAsia="黑体" w:cs="楷体"/>
          <w:spacing w:val="3"/>
          <w:sz w:val="24"/>
        </w:rPr>
        <w:t xml:space="preserve"> </w:t>
      </w:r>
      <w:r>
        <w:rPr>
          <w:rFonts w:hint="eastAsia" w:ascii="SimHei" w:hAnsi="SimHei" w:eastAsia="黑体" w:cs="楷体"/>
          <w:w w:val="99"/>
          <w:sz w:val="24"/>
        </w:rPr>
        <w:t>级</w:t>
      </w:r>
      <w:r>
        <w:rPr>
          <w:rFonts w:hint="eastAsia" w:ascii="SimHei" w:hAnsi="SimHei" w:eastAsia="黑体" w:cs="楷体"/>
          <w:spacing w:val="-1"/>
          <w:w w:val="99"/>
          <w:sz w:val="24"/>
        </w:rPr>
        <w:t>（P1-P</w:t>
      </w:r>
      <w:r>
        <w:rPr>
          <w:rFonts w:hint="eastAsia" w:ascii="SimHei" w:hAnsi="SimHei" w:eastAsia="黑体" w:cs="楷体"/>
          <w:spacing w:val="-4"/>
          <w:w w:val="99"/>
          <w:sz w:val="24"/>
        </w:rPr>
        <w:t>6</w:t>
      </w:r>
      <w:r>
        <w:rPr>
          <w:rFonts w:hint="eastAsia" w:ascii="SimHei" w:hAnsi="SimHei" w:eastAsia="黑体" w:cs="楷体"/>
          <w:spacing w:val="-120"/>
          <w:w w:val="99"/>
          <w:sz w:val="24"/>
        </w:rPr>
        <w:t>）</w:t>
      </w:r>
      <w:r>
        <w:rPr>
          <w:rFonts w:hint="eastAsia" w:ascii="SimHei" w:hAnsi="SimHei" w:eastAsia="黑体" w:cs="楷体"/>
          <w:w w:val="99"/>
          <w:sz w:val="24"/>
        </w:rPr>
        <w:t>。</w:t>
      </w:r>
    </w:p>
    <w:p>
      <w:pPr>
        <w:pStyle w:val="12"/>
        <w:numPr>
          <w:ilvl w:val="2"/>
          <w:numId w:val="7"/>
        </w:numPr>
        <w:tabs>
          <w:tab w:val="left" w:pos="1018"/>
        </w:tabs>
        <w:spacing w:before="182" w:after="0" w:line="338" w:lineRule="auto"/>
        <w:ind w:left="481" w:right="452" w:firstLine="0"/>
        <w:jc w:val="left"/>
        <w:rPr>
          <w:rFonts w:hint="eastAsia" w:ascii="楷体" w:hAnsi="楷体" w:eastAsia="楷体" w:cs="楷体"/>
          <w:sz w:val="24"/>
        </w:rPr>
      </w:pPr>
      <w:r>
        <w:rPr>
          <w:rFonts w:hint="eastAsia" w:ascii="SimHei" w:hAnsi="SimHei" w:eastAsia="黑体" w:cs="楷体"/>
          <w:spacing w:val="-3"/>
          <w:sz w:val="24"/>
        </w:rPr>
        <w:t>．公司岗位分为管理岗位、部门技术岗位、专员岗位三大类。各大类的任何岗位的职级都必须</w:t>
      </w:r>
      <w:r>
        <w:rPr>
          <w:rFonts w:hint="eastAsia" w:ascii="SimHei" w:hAnsi="SimHei" w:eastAsia="黑体" w:cs="楷体"/>
          <w:spacing w:val="-4"/>
          <w:sz w:val="24"/>
        </w:rPr>
        <w:t xml:space="preserve">在该职等浮动范围内浮动，其中管理岗位为 </w:t>
      </w:r>
      <w:r>
        <w:rPr>
          <w:rFonts w:hint="eastAsia" w:ascii="SimHei" w:hAnsi="SimHei" w:eastAsia="黑体" w:cs="楷体"/>
          <w:sz w:val="24"/>
        </w:rPr>
        <w:t>M</w:t>
      </w:r>
      <w:r>
        <w:rPr>
          <w:rFonts w:hint="eastAsia" w:ascii="SimHei" w:hAnsi="SimHei" w:eastAsia="黑体" w:cs="楷体"/>
          <w:spacing w:val="-5"/>
          <w:sz w:val="24"/>
        </w:rPr>
        <w:t xml:space="preserve"> 级职等，专员岗位、部门技术岗位为 </w:t>
      </w:r>
      <w:r>
        <w:rPr>
          <w:rFonts w:hint="eastAsia" w:ascii="SimHei" w:hAnsi="SimHei" w:eastAsia="黑体" w:cs="楷体"/>
          <w:sz w:val="24"/>
        </w:rPr>
        <w:t>P</w:t>
      </w:r>
      <w:r>
        <w:rPr>
          <w:rFonts w:hint="eastAsia" w:ascii="SimHei" w:hAnsi="SimHei" w:eastAsia="黑体" w:cs="楷体"/>
          <w:spacing w:val="-4"/>
          <w:sz w:val="24"/>
        </w:rPr>
        <w:t xml:space="preserve"> 级职等。</w:t>
      </w:r>
    </w:p>
    <w:p>
      <w:pPr>
        <w:pStyle w:val="12"/>
        <w:numPr>
          <w:ilvl w:val="2"/>
          <w:numId w:val="7"/>
        </w:numPr>
        <w:tabs>
          <w:tab w:val="left" w:pos="1017"/>
        </w:tabs>
        <w:spacing w:before="1" w:after="0" w:line="240" w:lineRule="auto"/>
        <w:ind w:left="481" w:right="0" w:firstLine="0"/>
        <w:jc w:val="left"/>
        <w:rPr>
          <w:rFonts w:hint="eastAsia" w:ascii="楷体" w:hAnsi="楷体" w:eastAsia="楷体" w:cs="楷体"/>
          <w:sz w:val="24"/>
        </w:rPr>
      </w:pPr>
      <w:r>
        <w:rPr>
          <w:rFonts w:hint="eastAsia" w:ascii="SimHei" w:hAnsi="SimHei" w:eastAsia="黑体" w:cs="楷体"/>
          <w:spacing w:val="-6"/>
          <w:sz w:val="24"/>
        </w:rPr>
        <w:t xml:space="preserve">．职等浮动范围由人力资源部统一确定；各部门应按照第 </w:t>
      </w:r>
      <w:r>
        <w:rPr>
          <w:rFonts w:hint="eastAsia" w:ascii="SimHei" w:hAnsi="SimHei" w:eastAsia="黑体" w:cs="楷体"/>
          <w:spacing w:val="-4"/>
          <w:sz w:val="24"/>
        </w:rPr>
        <w:t>2.1.2</w:t>
      </w:r>
      <w:r>
        <w:rPr>
          <w:rFonts w:hint="eastAsia" w:ascii="SimHei" w:hAnsi="SimHei" w:eastAsia="黑体" w:cs="楷体"/>
          <w:spacing w:val="-2"/>
          <w:sz w:val="24"/>
        </w:rPr>
        <w:t>．条的规定，结合本单位的发展</w:t>
      </w:r>
    </w:p>
    <w:p>
      <w:pPr>
        <w:spacing w:after="0" w:line="240" w:lineRule="auto"/>
        <w:jc w:val="left"/>
        <w:rPr>
          <w:rFonts w:hint="eastAsia" w:ascii="楷体" w:hAnsi="楷体" w:eastAsia="楷体" w:cs="楷体"/>
          <w:sz w:val="24"/>
        </w:rPr>
        <w:sectPr>
          <w:type w:val="continuous"/>
          <w:pgSz w:w="11910" w:h="16840"/>
          <w:pgMar w:top="1980" w:right="260" w:bottom="1380" w:left="240" w:header="720" w:footer="720" w:gutter="0"/>
        </w:sectPr>
      </w:pPr>
    </w:p>
    <w:p>
      <w:pPr>
        <w:pStyle w:val="8"/>
        <w:spacing w:before="87" w:line="338" w:lineRule="auto"/>
        <w:ind w:left="481" w:right="453"/>
        <w:rPr>
          <w:rFonts w:hint="eastAsia" w:ascii="楷体" w:hAnsi="楷体" w:eastAsia="楷体" w:cs="楷体"/>
        </w:rPr>
      </w:pPr>
      <w:r>
        <w:rPr>
          <w:rFonts w:hint="eastAsia" w:ascii="SimHei" w:hAnsi="SimHei" w:eastAsia="黑体" w:cs="楷体"/>
          <w:spacing w:val="-11"/>
        </w:rPr>
        <w:t>现状，根据每个岗位的工作要求和工作难度以及该岗位的薪资水平，给每个岗位核定一个职等职级的</w:t>
      </w:r>
      <w:r>
        <w:rPr>
          <w:rFonts w:hint="eastAsia" w:ascii="SimHei" w:hAnsi="SimHei" w:eastAsia="黑体" w:cs="楷体"/>
          <w:spacing w:val="-2"/>
        </w:rPr>
        <w:t>浮动范围。</w:t>
      </w:r>
    </w:p>
    <w:p>
      <w:pPr>
        <w:pStyle w:val="12"/>
        <w:numPr>
          <w:ilvl w:val="2"/>
          <w:numId w:val="7"/>
        </w:numPr>
        <w:tabs>
          <w:tab w:val="left" w:pos="1018"/>
        </w:tabs>
        <w:spacing w:before="1" w:after="0" w:line="338" w:lineRule="auto"/>
        <w:ind w:left="481" w:right="452" w:firstLine="0"/>
        <w:jc w:val="left"/>
        <w:rPr>
          <w:rFonts w:hint="eastAsia" w:ascii="楷体" w:hAnsi="楷体" w:eastAsia="楷体" w:cs="楷体"/>
          <w:sz w:val="24"/>
        </w:rPr>
      </w:pPr>
      <w:r>
        <w:rPr>
          <w:rFonts w:hint="eastAsia" w:ascii="SimHei" w:hAnsi="SimHei" w:eastAsia="黑体" w:cs="楷体"/>
          <w:spacing w:val="-3"/>
          <w:sz w:val="24"/>
        </w:rPr>
        <w:t>．如有新的岗位设立或原岗位的工作要求和工作难度发生变化，根据实际情况核定岗位的职等</w:t>
      </w:r>
      <w:r>
        <w:rPr>
          <w:rFonts w:hint="eastAsia" w:ascii="SimHei" w:hAnsi="SimHei" w:eastAsia="黑体" w:cs="楷体"/>
          <w:spacing w:val="-2"/>
          <w:sz w:val="24"/>
        </w:rPr>
        <w:t>职级范围。</w:t>
      </w:r>
    </w:p>
    <w:p>
      <w:pPr>
        <w:pStyle w:val="12"/>
        <w:numPr>
          <w:ilvl w:val="1"/>
          <w:numId w:val="8"/>
        </w:numPr>
        <w:tabs>
          <w:tab w:val="left" w:pos="821"/>
        </w:tabs>
        <w:spacing w:before="0" w:after="0" w:line="240" w:lineRule="auto"/>
        <w:ind w:left="820" w:right="0" w:hanging="339"/>
        <w:jc w:val="left"/>
        <w:rPr>
          <w:rFonts w:hint="eastAsia" w:ascii="楷体" w:hAnsi="楷体" w:eastAsia="楷体" w:cs="楷体"/>
          <w:sz w:val="24"/>
        </w:rPr>
      </w:pPr>
      <w:r>
        <w:rPr>
          <w:rFonts w:hint="eastAsia" w:ascii="SimHei" w:hAnsi="SimHei" w:eastAsia="黑体" w:cs="楷体"/>
          <w:sz w:val="24"/>
        </w:rPr>
        <w:t>．职等职级的确定与调整</w:t>
      </w:r>
    </w:p>
    <w:p>
      <w:pPr>
        <w:pStyle w:val="12"/>
        <w:numPr>
          <w:ilvl w:val="2"/>
          <w:numId w:val="8"/>
        </w:numPr>
        <w:tabs>
          <w:tab w:val="left" w:pos="1018"/>
        </w:tabs>
        <w:spacing w:before="182" w:after="0" w:line="240" w:lineRule="auto"/>
        <w:ind w:left="481" w:right="0" w:firstLine="0"/>
        <w:jc w:val="left"/>
        <w:rPr>
          <w:rFonts w:hint="eastAsia" w:ascii="楷体" w:hAnsi="楷体" w:eastAsia="楷体" w:cs="楷体"/>
          <w:sz w:val="24"/>
        </w:rPr>
      </w:pPr>
      <w:r>
        <w:rPr>
          <w:rFonts w:hint="eastAsia" w:ascii="SimHei" w:hAnsi="SimHei" w:eastAsia="黑体" w:cs="楷体"/>
          <w:spacing w:val="-3"/>
          <w:sz w:val="24"/>
        </w:rPr>
        <w:t>．对于通过试用期的新进员工，根据该员工的拟担任的岗位的职等职级浮动范围，并结合该员</w:t>
      </w:r>
    </w:p>
    <w:p>
      <w:pPr>
        <w:pStyle w:val="8"/>
        <w:spacing w:before="15"/>
        <w:rPr>
          <w:rFonts w:hint="eastAsia" w:ascii="楷体" w:hAnsi="楷体" w:eastAsia="楷体" w:cs="楷体"/>
          <w:sz w:val="7"/>
        </w:rPr>
      </w:pPr>
    </w:p>
    <w:p>
      <w:pPr>
        <w:pStyle w:val="8"/>
        <w:spacing w:before="38" w:line="338" w:lineRule="auto"/>
        <w:ind w:left="481" w:right="452"/>
        <w:rPr>
          <w:rFonts w:hint="eastAsia" w:ascii="楷体" w:hAnsi="楷体" w:eastAsia="楷体" w:cs="楷体"/>
        </w:rPr>
      </w:pPr>
      <w:r>
        <w:rPr>
          <w:rFonts w:hint="eastAsia" w:ascii="SimHei" w:hAnsi="SimHei" w:eastAsia="黑体" w:cs="楷体"/>
        </w:rPr>
        <w:t>工的学历、工作熟练程度（</w:t>
      </w:r>
      <w:r>
        <w:rPr>
          <w:rFonts w:hint="eastAsia" w:ascii="SimHei" w:hAnsi="SimHei" w:eastAsia="黑体" w:cs="楷体"/>
          <w:spacing w:val="-1"/>
        </w:rPr>
        <w:t>工作经验</w:t>
      </w:r>
      <w:r>
        <w:rPr>
          <w:rFonts w:hint="eastAsia" w:ascii="SimHei" w:hAnsi="SimHei" w:eastAsia="黑体" w:cs="楷体"/>
          <w:spacing w:val="-118"/>
        </w:rPr>
        <w:t>）</w:t>
      </w:r>
      <w:r>
        <w:rPr>
          <w:rFonts w:hint="eastAsia" w:ascii="SimHei" w:hAnsi="SimHei" w:eastAsia="黑体" w:cs="楷体"/>
        </w:rPr>
        <w:t>、工作能力等默认核定该员工的职等职级（</w:t>
      </w:r>
      <w:r>
        <w:rPr>
          <w:rFonts w:hint="eastAsia" w:ascii="SimHei" w:hAnsi="SimHei" w:eastAsia="黑体" w:cs="楷体"/>
          <w:spacing w:val="1"/>
        </w:rPr>
        <w:t xml:space="preserve">原则上默认为 </w:t>
      </w:r>
      <w:r>
        <w:rPr>
          <w:rFonts w:hint="eastAsia" w:ascii="SimHei" w:hAnsi="SimHei" w:eastAsia="黑体" w:cs="楷体"/>
        </w:rPr>
        <w:t xml:space="preserve">P1 </w:t>
      </w:r>
      <w:r>
        <w:rPr>
          <w:rFonts w:hint="eastAsia" w:ascii="SimHei" w:hAnsi="SimHei" w:eastAsia="黑体" w:cs="楷体"/>
          <w:spacing w:val="56"/>
          <w:w w:val="99"/>
        </w:rPr>
        <w:t>或</w:t>
      </w:r>
      <w:r>
        <w:rPr>
          <w:rFonts w:hint="eastAsia" w:ascii="SimHei" w:hAnsi="SimHei" w:eastAsia="黑体" w:cs="楷体"/>
          <w:spacing w:val="-1"/>
          <w:w w:val="99"/>
        </w:rPr>
        <w:t>M1</w:t>
      </w:r>
      <w:r>
        <w:rPr>
          <w:rFonts w:hint="eastAsia" w:ascii="SimHei" w:hAnsi="SimHei" w:eastAsia="黑体" w:cs="楷体"/>
          <w:spacing w:val="-120"/>
          <w:w w:val="99"/>
        </w:rPr>
        <w:t>）</w:t>
      </w:r>
      <w:r>
        <w:rPr>
          <w:rFonts w:hint="eastAsia" w:ascii="SimHei" w:hAnsi="SimHei" w:eastAsia="黑体" w:cs="楷体"/>
          <w:w w:val="99"/>
        </w:rPr>
        <w:t>。</w:t>
      </w:r>
    </w:p>
    <w:p>
      <w:pPr>
        <w:pStyle w:val="12"/>
        <w:numPr>
          <w:ilvl w:val="2"/>
          <w:numId w:val="8"/>
        </w:numPr>
        <w:tabs>
          <w:tab w:val="left" w:pos="1017"/>
        </w:tabs>
        <w:spacing w:before="0" w:after="0" w:line="240" w:lineRule="auto"/>
        <w:ind w:left="1016" w:right="0" w:hanging="535"/>
        <w:jc w:val="left"/>
        <w:rPr>
          <w:rFonts w:hint="eastAsia" w:ascii="楷体" w:hAnsi="楷体" w:eastAsia="楷体" w:cs="楷体"/>
          <w:sz w:val="24"/>
        </w:rPr>
      </w:pPr>
      <w:r>
        <w:rPr>
          <w:rFonts w:hint="eastAsia" w:ascii="SimHei" w:hAnsi="SimHei" w:eastAsia="黑体" w:cs="楷体"/>
          <w:spacing w:val="-2"/>
          <w:sz w:val="24"/>
        </w:rPr>
        <w:t xml:space="preserve">．特殊人才的引进，由公司总经理核准，可以不按 </w:t>
      </w:r>
      <w:r>
        <w:rPr>
          <w:rFonts w:hint="eastAsia" w:ascii="SimHei" w:hAnsi="SimHei" w:eastAsia="黑体" w:cs="楷体"/>
          <w:sz w:val="24"/>
        </w:rPr>
        <w:t>2.2.1</w:t>
      </w:r>
      <w:r>
        <w:rPr>
          <w:rFonts w:hint="eastAsia" w:ascii="SimHei" w:hAnsi="SimHei" w:eastAsia="黑体" w:cs="楷体"/>
          <w:spacing w:val="-3"/>
          <w:sz w:val="24"/>
        </w:rPr>
        <w:t xml:space="preserve"> 条规定．进行评定。</w:t>
      </w:r>
    </w:p>
    <w:p>
      <w:pPr>
        <w:pStyle w:val="8"/>
        <w:spacing w:before="15"/>
        <w:rPr>
          <w:rFonts w:hint="eastAsia" w:ascii="楷体" w:hAnsi="楷体" w:eastAsia="楷体" w:cs="楷体"/>
          <w:sz w:val="7"/>
        </w:rPr>
      </w:pPr>
    </w:p>
    <w:p>
      <w:pPr>
        <w:pStyle w:val="12"/>
        <w:numPr>
          <w:ilvl w:val="2"/>
          <w:numId w:val="8"/>
        </w:numPr>
        <w:tabs>
          <w:tab w:val="left" w:pos="1018"/>
        </w:tabs>
        <w:spacing w:before="38" w:after="0" w:line="338" w:lineRule="auto"/>
        <w:ind w:left="481" w:right="332" w:firstLine="0"/>
        <w:jc w:val="left"/>
        <w:rPr>
          <w:rFonts w:hint="eastAsia" w:ascii="楷体" w:hAnsi="楷体" w:eastAsia="楷体" w:cs="楷体"/>
          <w:sz w:val="24"/>
        </w:rPr>
      </w:pPr>
      <w:r>
        <w:rPr>
          <w:rFonts w:hint="eastAsia" w:ascii="SimHei" w:hAnsi="SimHei" w:eastAsia="黑体" w:cs="楷体"/>
          <w:spacing w:val="-3"/>
          <w:sz w:val="24"/>
        </w:rPr>
        <w:t>．因人事异动的需要调整职等职级的，人力资源部应及时根据该员工原职等职级和新岗位的职</w:t>
      </w:r>
      <w:r>
        <w:rPr>
          <w:rFonts w:hint="eastAsia" w:ascii="SimHei" w:hAnsi="SimHei" w:eastAsia="黑体" w:cs="楷体"/>
          <w:spacing w:val="-4"/>
          <w:sz w:val="24"/>
        </w:rPr>
        <w:t>等职级范围，以及该员工的学历、工作熟练程度、工作能力、在公司的服务年限核定新的职等职级。</w:t>
      </w:r>
    </w:p>
    <w:p>
      <w:pPr>
        <w:pStyle w:val="12"/>
        <w:numPr>
          <w:ilvl w:val="2"/>
          <w:numId w:val="8"/>
        </w:numPr>
        <w:tabs>
          <w:tab w:val="left" w:pos="1018"/>
        </w:tabs>
        <w:spacing w:before="0" w:after="0" w:line="338" w:lineRule="auto"/>
        <w:ind w:left="481" w:right="452" w:firstLine="0"/>
        <w:jc w:val="left"/>
        <w:rPr>
          <w:rFonts w:hint="eastAsia" w:ascii="楷体" w:hAnsi="楷体" w:eastAsia="楷体" w:cs="楷体"/>
          <w:sz w:val="24"/>
        </w:rPr>
      </w:pPr>
      <w:r>
        <w:rPr>
          <w:rFonts w:hint="eastAsia" w:ascii="SimHei" w:hAnsi="SimHei" w:eastAsia="黑体" w:cs="楷体"/>
          <w:spacing w:val="-3"/>
          <w:sz w:val="24"/>
        </w:rPr>
        <w:t>．员工职级职等的确定和调整，需要严格按照公司《职等职级评定标准》进行审批，获得批准</w:t>
      </w:r>
      <w:r>
        <w:rPr>
          <w:rFonts w:hint="eastAsia" w:ascii="SimHei" w:hAnsi="SimHei" w:eastAsia="黑体" w:cs="楷体"/>
          <w:spacing w:val="-2"/>
          <w:sz w:val="24"/>
        </w:rPr>
        <w:t>后方可影响工资等相关待遇。</w:t>
      </w:r>
    </w:p>
    <w:p>
      <w:pPr>
        <w:pStyle w:val="4"/>
        <w:spacing w:before="0" w:line="520" w:lineRule="exact"/>
        <w:rPr>
          <w:rFonts w:hint="eastAsia" w:ascii="楷体" w:hAnsi="楷体" w:eastAsia="楷体" w:cs="楷体"/>
        </w:rPr>
      </w:pPr>
      <w:r>
        <w:rPr>
          <w:rFonts w:hint="eastAsia" w:ascii="SimHei" w:hAnsi="SimHei" w:eastAsia="黑体" w:cs="楷体"/>
        </w:rPr>
        <w:t>三、评定程序</w:t>
      </w:r>
    </w:p>
    <w:p>
      <w:pPr>
        <w:pStyle w:val="7"/>
        <w:spacing w:before="107"/>
        <w:rPr>
          <w:rFonts w:hint="eastAsia" w:ascii="楷体" w:hAnsi="楷体" w:eastAsia="楷体" w:cs="楷体"/>
        </w:rPr>
      </w:pPr>
      <w:r>
        <w:rPr>
          <w:rFonts w:hint="eastAsia" w:ascii="SimHei" w:hAnsi="SimHei" w:eastAsia="黑体" w:cs="楷体"/>
        </w:rPr>
        <w:t>1、评定组织</w:t>
      </w:r>
    </w:p>
    <w:p>
      <w:pPr>
        <w:pStyle w:val="8"/>
        <w:spacing w:before="180" w:line="338" w:lineRule="auto"/>
        <w:ind w:left="481" w:right="451" w:firstLine="357"/>
        <w:rPr>
          <w:rFonts w:hint="eastAsia" w:ascii="楷体" w:hAnsi="楷体" w:eastAsia="楷体" w:cs="楷体"/>
        </w:rPr>
      </w:pPr>
      <w:r>
        <w:rPr>
          <w:rFonts w:hint="eastAsia" w:ascii="SimHei" w:hAnsi="SimHei" w:eastAsia="黑体" w:cs="楷体"/>
        </w:rPr>
        <w:t>参与公司的职等职级评定由总经理、财务经理、分管部门领导、人资经理负责。一般情况下，针对员工的级别评定，上级主管可以参与评定。</w:t>
      </w:r>
    </w:p>
    <w:p>
      <w:pPr>
        <w:pStyle w:val="7"/>
        <w:spacing w:before="2"/>
        <w:rPr>
          <w:rFonts w:hint="eastAsia" w:ascii="楷体" w:hAnsi="楷体" w:eastAsia="楷体" w:cs="楷体"/>
        </w:rPr>
      </w:pPr>
      <w:r>
        <w:rPr>
          <w:rFonts w:hint="eastAsia" w:ascii="SimHei" w:hAnsi="SimHei" w:eastAsia="黑体" w:cs="楷体"/>
        </w:rPr>
        <w:t>2、评定细节</w:t>
      </w:r>
    </w:p>
    <w:p>
      <w:pPr>
        <w:pStyle w:val="8"/>
        <w:spacing w:before="180"/>
        <w:ind w:left="721"/>
        <w:rPr>
          <w:rFonts w:hint="eastAsia" w:ascii="楷体" w:hAnsi="楷体" w:eastAsia="楷体" w:cs="楷体"/>
        </w:rPr>
      </w:pPr>
      <w:r>
        <w:rPr>
          <w:rFonts w:hint="eastAsia" w:ascii="SimHei" w:hAnsi="SimHei" w:eastAsia="黑体" w:cs="楷体"/>
        </w:rPr>
        <w:t>1.评定申请由申请人填写《职等职级调整申请表》，经评定组评定后，备</w:t>
      </w:r>
      <w:r>
        <w:rPr>
          <w:rFonts w:hint="eastAsia" w:ascii="SimHei" w:hAnsi="SimHei" w:eastAsia="黑体" w:cs="楷体"/>
          <w:b/>
        </w:rPr>
        <w:t>案</w:t>
      </w:r>
      <w:r>
        <w:rPr>
          <w:rFonts w:hint="eastAsia" w:ascii="SimHei" w:hAnsi="SimHei" w:eastAsia="黑体" w:cs="楷体"/>
        </w:rPr>
        <w:t>与人力资源部。</w:t>
      </w:r>
    </w:p>
    <w:p>
      <w:pPr>
        <w:pStyle w:val="8"/>
        <w:spacing w:before="181"/>
        <w:ind w:left="721"/>
        <w:rPr>
          <w:rFonts w:hint="eastAsia" w:ascii="楷体" w:hAnsi="楷体" w:eastAsia="楷体" w:cs="楷体"/>
        </w:rPr>
      </w:pPr>
      <w:r>
        <w:rPr>
          <w:rFonts w:hint="eastAsia" w:ascii="SimHei" w:hAnsi="SimHei" w:eastAsia="黑体" w:cs="楷体"/>
        </w:rPr>
        <w:t>2.评定职级已达到本岗位深度上限后，则不再调整。</w:t>
      </w:r>
    </w:p>
    <w:p>
      <w:pPr>
        <w:pStyle w:val="8"/>
        <w:spacing w:before="182"/>
        <w:ind w:left="721"/>
        <w:rPr>
          <w:rFonts w:hint="eastAsia" w:ascii="楷体" w:hAnsi="楷体" w:eastAsia="楷体" w:cs="楷体"/>
        </w:rPr>
      </w:pPr>
      <w:r>
        <w:rPr>
          <w:rFonts w:hint="eastAsia" w:ascii="SimHei" w:hAnsi="SimHei" w:eastAsia="黑体" w:cs="楷体"/>
        </w:rPr>
        <w:t>3.职等职级评定后的薪酬福利标准，以调整生效日的下个月开始计算。</w:t>
      </w:r>
    </w:p>
    <w:p>
      <w:pPr>
        <w:spacing w:after="0"/>
        <w:rPr>
          <w:rFonts w:hint="eastAsia" w:ascii="楷体" w:hAnsi="楷体" w:eastAsia="楷体" w:cs="楷体"/>
        </w:rPr>
        <w:sectPr>
          <w:pgSz w:w="11910" w:h="16840"/>
          <w:pgMar w:top="1980" w:right="260" w:bottom="1460" w:left="240" w:header="1788" w:footer="1271" w:gutter="0"/>
        </w:sectPr>
      </w:pPr>
    </w:p>
    <w:p>
      <w:pPr>
        <w:pStyle w:val="7"/>
        <w:spacing w:before="90"/>
        <w:rPr>
          <w:rFonts w:hint="eastAsia" w:ascii="楷体" w:hAnsi="楷体" w:eastAsia="楷体" w:cs="楷体"/>
        </w:rPr>
      </w:pPr>
      <w:r>
        <w:rPr>
          <w:rFonts w:hint="eastAsia" w:ascii="SimHei" w:hAnsi="SimHei" w:eastAsia="黑体" w:cs="楷体"/>
        </w:rPr>
        <w:t>3.评定时间</w:t>
      </w:r>
    </w:p>
    <w:p>
      <w:pPr>
        <w:pStyle w:val="8"/>
        <w:spacing w:before="13"/>
        <w:rPr>
          <w:rFonts w:hint="eastAsia" w:ascii="楷体" w:hAnsi="楷体" w:eastAsia="楷体" w:cs="楷体"/>
          <w:b/>
          <w:sz w:val="7"/>
        </w:rPr>
      </w:pPr>
    </w:p>
    <w:p>
      <w:pPr>
        <w:spacing w:after="0"/>
        <w:rPr>
          <w:rFonts w:hint="eastAsia" w:ascii="楷体" w:hAnsi="楷体" w:eastAsia="楷体" w:cs="楷体"/>
          <w:sz w:val="7"/>
        </w:rPr>
        <w:sectPr>
          <w:pgSz w:w="11910" w:h="16840"/>
          <w:pgMar w:top="1980" w:right="260" w:bottom="1460" w:left="240" w:header="1788" w:footer="1271" w:gutter="0"/>
        </w:sectPr>
      </w:pPr>
    </w:p>
    <w:p>
      <w:pPr>
        <w:pStyle w:val="8"/>
        <w:spacing w:before="37"/>
        <w:ind w:left="481"/>
        <w:rPr>
          <w:rFonts w:hint="eastAsia" w:ascii="楷体" w:hAnsi="楷体" w:eastAsia="楷体" w:cs="楷体"/>
        </w:rPr>
      </w:pPr>
      <w:r>
        <w:rPr>
          <w:rFonts w:hint="eastAsia" w:ascii="SimHei" w:hAnsi="SimHei" w:eastAsia="黑体" w:cs="楷体"/>
          <w:spacing w:val="-1"/>
        </w:rPr>
        <w:t>3.1</w:t>
      </w:r>
    </w:p>
    <w:p>
      <w:pPr>
        <w:pStyle w:val="8"/>
        <w:spacing w:before="37"/>
        <w:ind w:left="198"/>
        <w:rPr>
          <w:rFonts w:hint="eastAsia" w:ascii="楷体" w:hAnsi="楷体" w:eastAsia="楷体" w:cs="楷体"/>
        </w:rPr>
      </w:pPr>
      <w:r>
        <w:rPr>
          <w:rFonts w:hint="eastAsia" w:ascii="SimHei" w:hAnsi="SimHei" w:eastAsia="黑体" w:cs="楷体"/>
        </w:rPr>
      </w:r>
      <w:r>
        <w:rPr>
          <w:rFonts w:hint="eastAsia" w:ascii="SimHei" w:hAnsi="SimHei" w:eastAsia="黑体" w:cs="楷体"/>
        </w:rPr>
        <w:t>试用期评定：针对于试用期</w:t>
      </w:r>
    </w:p>
    <w:p>
      <w:pPr>
        <w:pStyle w:val="8"/>
        <w:spacing w:before="37"/>
        <w:ind w:left="195"/>
        <w:rPr>
          <w:rFonts w:hint="eastAsia" w:ascii="楷体" w:hAnsi="楷体" w:eastAsia="楷体" w:cs="楷体"/>
        </w:rPr>
      </w:pPr>
      <w:r>
        <w:rPr>
          <w:rFonts w:hint="eastAsia" w:ascii="SimHei" w:hAnsi="SimHei" w:eastAsia="黑体" w:cs="楷体"/>
        </w:rPr>
      </w:r>
      <w:r>
        <w:rPr>
          <w:rFonts w:hint="eastAsia" w:ascii="SimHei" w:hAnsi="SimHei" w:eastAsia="黑体" w:cs="楷体"/>
          <w:spacing w:val="1"/>
          <w:w w:val="99"/>
        </w:rPr>
        <w:t>前转正的新员工，直接评定为</w:t>
      </w:r>
      <w:r>
        <w:rPr>
          <w:rFonts w:hint="eastAsia" w:ascii="SimHei" w:hAnsi="SimHei" w:eastAsia="黑体" w:cs="楷体"/>
          <w:w w:val="99"/>
        </w:rPr>
        <w:t>M</w:t>
      </w:r>
      <w:r>
        <w:rPr>
          <w:rFonts w:hint="eastAsia" w:ascii="SimHei" w:hAnsi="SimHei" w:eastAsia="黑体" w:cs="楷体"/>
          <w:spacing w:val="-12"/>
        </w:rPr>
        <w:t xml:space="preserve"> </w:t>
      </w:r>
      <w:r>
        <w:rPr>
          <w:rFonts w:hint="eastAsia" w:ascii="SimHei" w:hAnsi="SimHei" w:eastAsia="黑体" w:cs="楷体"/>
          <w:w w:val="99"/>
        </w:rPr>
        <w:t>初级</w:t>
      </w:r>
      <w:r>
        <w:rPr>
          <w:rFonts w:hint="eastAsia" w:ascii="SimHei" w:hAnsi="SimHei" w:eastAsia="黑体" w:cs="楷体"/>
          <w:spacing w:val="13"/>
          <w:w w:val="99"/>
        </w:rPr>
        <w:t>（</w:t>
      </w:r>
      <w:r>
        <w:rPr>
          <w:rFonts w:hint="eastAsia" w:ascii="SimHei" w:hAnsi="SimHei" w:eastAsia="黑体" w:cs="楷体"/>
          <w:spacing w:val="-1"/>
          <w:w w:val="99"/>
        </w:rPr>
        <w:t>M1）</w:t>
      </w:r>
      <w:r>
        <w:rPr>
          <w:rFonts w:hint="eastAsia" w:ascii="SimHei" w:hAnsi="SimHei" w:eastAsia="黑体" w:cs="楷体"/>
          <w:w w:val="99"/>
        </w:rPr>
        <w:t>或</w:t>
      </w:r>
      <w:r>
        <w:rPr>
          <w:rFonts w:hint="eastAsia" w:ascii="SimHei" w:hAnsi="SimHei" w:eastAsia="黑体" w:cs="楷体"/>
          <w:spacing w:val="-11"/>
        </w:rPr>
        <w:t xml:space="preserve"> </w:t>
      </w:r>
      <w:r>
        <w:rPr>
          <w:rFonts w:hint="eastAsia" w:ascii="SimHei" w:hAnsi="SimHei" w:eastAsia="黑体" w:cs="楷体"/>
          <w:w w:val="99"/>
        </w:rPr>
        <w:t>P</w:t>
      </w:r>
      <w:r>
        <w:rPr>
          <w:rFonts w:hint="eastAsia" w:ascii="SimHei" w:hAnsi="SimHei" w:eastAsia="黑体" w:cs="楷体"/>
          <w:spacing w:val="-16"/>
        </w:rPr>
        <w:t xml:space="preserve"> </w:t>
      </w:r>
      <w:r>
        <w:rPr>
          <w:rFonts w:hint="eastAsia" w:ascii="SimHei" w:hAnsi="SimHei" w:eastAsia="黑体" w:cs="楷体"/>
          <w:w w:val="99"/>
        </w:rPr>
        <w:t>初级（p</w:t>
      </w:r>
      <w:r>
        <w:rPr>
          <w:rFonts w:hint="eastAsia" w:ascii="SimHei" w:hAnsi="SimHei" w:eastAsia="黑体" w:cs="楷体"/>
          <w:spacing w:val="-1"/>
          <w:w w:val="99"/>
        </w:rPr>
        <w:t>1</w:t>
      </w:r>
      <w:r>
        <w:rPr>
          <w:rFonts w:hint="eastAsia" w:ascii="SimHei" w:hAnsi="SimHei" w:eastAsia="黑体" w:cs="楷体"/>
          <w:spacing w:val="-120"/>
          <w:w w:val="99"/>
        </w:rPr>
        <w:t>）</w:t>
      </w:r>
      <w:r>
        <w:rPr>
          <w:rFonts w:hint="eastAsia" w:ascii="SimHei" w:hAnsi="SimHei" w:eastAsia="黑体" w:cs="楷体"/>
          <w:w w:val="99"/>
        </w:rPr>
        <w:t>。</w:t>
      </w:r>
    </w:p>
    <w:p>
      <w:pPr>
        <w:spacing w:after="0"/>
        <w:rPr>
          <w:rFonts w:hint="eastAsia" w:ascii="楷体" w:hAnsi="楷体" w:eastAsia="楷体" w:cs="楷体"/>
        </w:rPr>
        <w:sectPr>
          <w:type w:val="continuous"/>
          <w:pgSz w:w="11910" w:h="16840"/>
          <w:pgMar w:top="1980" w:right="260" w:bottom="1380" w:left="240" w:header="720" w:footer="720" w:gutter="0"/>
          <w:cols w:equalWidth="0" w:num="3">
            <w:col w:w="819" w:space="40"/>
            <w:col w:w="3082" w:space="39"/>
            <w:col w:w="7430"/>
          </w:cols>
        </w:sectPr>
      </w:pPr>
    </w:p>
    <w:p>
      <w:pPr>
        <w:pStyle w:val="8"/>
        <w:spacing w:before="15"/>
        <w:rPr>
          <w:rFonts w:hint="eastAsia" w:ascii="楷体" w:hAnsi="楷体" w:eastAsia="楷体" w:cs="楷体"/>
          <w:sz w:val="7"/>
        </w:rPr>
      </w:pPr>
    </w:p>
    <w:p>
      <w:pPr>
        <w:pStyle w:val="8"/>
        <w:tabs>
          <w:tab w:val="left" w:pos="1057"/>
        </w:tabs>
        <w:spacing w:before="38"/>
        <w:ind w:left="481"/>
        <w:rPr>
          <w:rFonts w:hint="eastAsia" w:ascii="楷体" w:hAnsi="楷体" w:eastAsia="楷体" w:cs="楷体"/>
        </w:rPr>
      </w:pPr>
      <w:r>
        <w:rPr>
          <w:rFonts w:hint="eastAsia" w:ascii="SimHei" w:hAnsi="SimHei" w:eastAsia="黑体" w:cs="楷体"/>
        </w:rPr>
        <w:t>3.2</w:t>
      </w:r>
      <w:r>
        <w:rPr>
          <w:rFonts w:hint="eastAsia" w:ascii="SimHei" w:hAnsi="SimHei" w:eastAsia="黑体" w:cs="楷体"/>
        </w:rPr>
        <w:tab/>
      </w:r>
      <w:r>
        <w:rPr>
          <w:rFonts w:hint="eastAsia" w:ascii="SimHei" w:hAnsi="SimHei" w:eastAsia="黑体" w:cs="楷体"/>
          <w:spacing w:val="-13"/>
        </w:rPr>
        <w:t>定期评定：每个季度评定一次，由申请人在绩效考核结束之后提交《职等职级调整申请表》，评</w:t>
      </w:r>
    </w:p>
    <w:p>
      <w:pPr>
        <w:pStyle w:val="8"/>
        <w:spacing w:before="15"/>
        <w:rPr>
          <w:rFonts w:hint="eastAsia" w:ascii="楷体" w:hAnsi="楷体" w:eastAsia="楷体" w:cs="楷体"/>
          <w:sz w:val="7"/>
        </w:rPr>
      </w:pPr>
    </w:p>
    <w:p>
      <w:pPr>
        <w:pStyle w:val="8"/>
        <w:spacing w:before="37"/>
        <w:ind w:left="481"/>
        <w:rPr>
          <w:rFonts w:hint="eastAsia" w:ascii="楷体" w:hAnsi="楷体" w:eastAsia="楷体" w:cs="楷体"/>
        </w:rPr>
      </w:pPr>
      <w:r>
        <w:rPr>
          <w:rFonts w:hint="eastAsia" w:ascii="SimHei" w:hAnsi="SimHei" w:eastAsia="黑体" w:cs="楷体"/>
        </w:rPr>
        <w:t>定组在下个季度初对申请人进行职等职级评定，评定结果通知申请人，并备案。</w:t>
      </w:r>
    </w:p>
    <w:p>
      <w:pPr>
        <w:pStyle w:val="8"/>
        <w:spacing w:before="15"/>
        <w:rPr>
          <w:rFonts w:hint="eastAsia" w:ascii="楷体" w:hAnsi="楷体" w:eastAsia="楷体" w:cs="楷体"/>
          <w:sz w:val="7"/>
        </w:rPr>
      </w:pPr>
    </w:p>
    <w:p>
      <w:pPr>
        <w:spacing w:after="0"/>
        <w:rPr>
          <w:rFonts w:hint="eastAsia" w:ascii="楷体" w:hAnsi="楷体" w:eastAsia="楷体" w:cs="楷体"/>
          <w:sz w:val="7"/>
        </w:rPr>
        <w:sectPr>
          <w:type w:val="continuous"/>
          <w:pgSz w:w="11910" w:h="16840"/>
          <w:pgMar w:top="1980" w:right="260" w:bottom="1380" w:left="240" w:header="720" w:footer="720" w:gutter="0"/>
        </w:sectPr>
      </w:pPr>
    </w:p>
    <w:p>
      <w:pPr>
        <w:pStyle w:val="8"/>
        <w:spacing w:before="38"/>
        <w:ind w:left="481"/>
        <w:rPr>
          <w:rFonts w:hint="eastAsia" w:ascii="楷体" w:hAnsi="楷体" w:eastAsia="楷体" w:cs="楷体"/>
        </w:rPr>
      </w:pPr>
      <w:r>
        <w:rPr>
          <w:rFonts w:hint="eastAsia" w:ascii="SimHei" w:hAnsi="SimHei" w:eastAsia="黑体" w:cs="楷体"/>
        </w:rPr>
        <w:t>3.3</w:t>
      </w:r>
    </w:p>
    <w:p>
      <w:pPr>
        <w:pStyle w:val="8"/>
        <w:spacing w:before="181"/>
        <w:ind w:left="481"/>
        <w:rPr>
          <w:rFonts w:hint="eastAsia" w:ascii="楷体" w:hAnsi="楷体" w:eastAsia="楷体" w:cs="楷体"/>
        </w:rPr>
      </w:pPr>
      <w:r>
        <w:rPr>
          <w:rFonts w:hint="eastAsia" w:ascii="SimHei" w:hAnsi="SimHei" w:eastAsia="黑体" w:cs="楷体"/>
        </w:rPr>
        <w:t>定。</w:t>
      </w:r>
    </w:p>
    <w:p>
      <w:pPr>
        <w:pStyle w:val="8"/>
        <w:spacing w:before="38"/>
        <w:ind w:left="58"/>
        <w:rPr>
          <w:rFonts w:hint="eastAsia" w:ascii="楷体" w:hAnsi="楷体" w:eastAsia="楷体" w:cs="楷体"/>
        </w:rPr>
      </w:pPr>
      <w:r>
        <w:rPr>
          <w:rFonts w:hint="eastAsia" w:ascii="SimHei" w:hAnsi="SimHei" w:eastAsia="黑体" w:cs="楷体"/>
        </w:rPr>
      </w:r>
      <w:r>
        <w:rPr>
          <w:rFonts w:hint="eastAsia" w:ascii="SimHei" w:hAnsi="SimHei" w:eastAsia="黑体" w:cs="楷体"/>
        </w:rPr>
        <w:t>不定期评定：针对于表现突出，工作能力优异者，可突破季度评定规定，即时进行职等职级评</w:t>
      </w:r>
    </w:p>
    <w:p>
      <w:pPr>
        <w:spacing w:after="0"/>
        <w:rPr>
          <w:rFonts w:hint="eastAsia" w:ascii="楷体" w:hAnsi="楷体" w:eastAsia="楷体" w:cs="楷体"/>
        </w:rPr>
        <w:sectPr>
          <w:type w:val="continuous"/>
          <w:pgSz w:w="11910" w:h="16840"/>
          <w:pgMar w:top="1980" w:right="260" w:bottom="1380" w:left="240" w:header="720" w:footer="720" w:gutter="0"/>
          <w:cols w:equalWidth="0" w:num="2">
            <w:col w:w="962" w:space="40"/>
            <w:col w:w="10408"/>
          </w:cols>
        </w:sectPr>
      </w:pPr>
    </w:p>
    <w:p>
      <w:pPr>
        <w:pStyle w:val="8"/>
        <w:spacing w:before="18"/>
        <w:rPr>
          <w:rFonts w:hint="eastAsia" w:ascii="楷体" w:hAnsi="楷体" w:eastAsia="楷体" w:cs="楷体"/>
          <w:sz w:val="7"/>
        </w:rPr>
      </w:pPr>
    </w:p>
    <w:p>
      <w:pPr>
        <w:pStyle w:val="7"/>
        <w:spacing w:before="37"/>
        <w:rPr>
          <w:rFonts w:hint="eastAsia" w:ascii="楷体" w:hAnsi="楷体" w:eastAsia="楷体" w:cs="楷体"/>
        </w:rPr>
      </w:pPr>
      <w:r>
        <w:rPr>
          <w:rFonts w:hint="eastAsia" w:ascii="SimHei" w:hAnsi="SimHei" w:eastAsia="黑体" w:cs="楷体"/>
        </w:rPr>
        <w:t>4．支持文件</w:t>
      </w:r>
    </w:p>
    <w:p>
      <w:pPr>
        <w:pStyle w:val="8"/>
        <w:spacing w:before="180" w:line="338" w:lineRule="auto"/>
        <w:ind w:left="481" w:right="7720"/>
        <w:rPr>
          <w:rFonts w:hint="eastAsia" w:ascii="楷体" w:hAnsi="楷体" w:eastAsia="楷体" w:cs="楷体"/>
        </w:rPr>
      </w:pPr>
      <w:r>
        <w:rPr>
          <w:rFonts w:hint="eastAsia" w:ascii="SimHei" w:hAnsi="SimHei" w:eastAsia="黑体" w:cs="楷体"/>
          <w:w w:val="99"/>
        </w:rPr>
        <w:t>附</w:t>
      </w:r>
      <w:r>
        <w:rPr>
          <w:rFonts w:hint="eastAsia" w:ascii="SimHei" w:hAnsi="SimHei" w:eastAsia="黑体" w:cs="楷体"/>
          <w:spacing w:val="-14"/>
        </w:rPr>
        <w:t xml:space="preserve"> </w:t>
      </w:r>
      <w:r>
        <w:rPr>
          <w:rFonts w:hint="eastAsia" w:ascii="SimHei" w:hAnsi="SimHei" w:eastAsia="黑体" w:cs="楷体"/>
          <w:spacing w:val="-1"/>
          <w:w w:val="99"/>
        </w:rPr>
        <w:t>1</w:t>
      </w:r>
      <w:r>
        <w:rPr>
          <w:rFonts w:hint="eastAsia" w:ascii="SimHei" w:hAnsi="SimHei" w:eastAsia="黑体" w:cs="楷体"/>
          <w:spacing w:val="-12"/>
          <w:w w:val="99"/>
        </w:rPr>
        <w:t>：《职等职级调整申请表》附</w:t>
      </w:r>
      <w:r>
        <w:rPr>
          <w:rFonts w:hint="eastAsia" w:ascii="SimHei" w:hAnsi="SimHei" w:eastAsia="黑体" w:cs="楷体"/>
          <w:spacing w:val="-14"/>
        </w:rPr>
        <w:t xml:space="preserve"> </w:t>
      </w:r>
      <w:r>
        <w:rPr>
          <w:rFonts w:hint="eastAsia" w:ascii="SimHei" w:hAnsi="SimHei" w:eastAsia="黑体" w:cs="楷体"/>
          <w:spacing w:val="-1"/>
          <w:w w:val="99"/>
        </w:rPr>
        <w:t>2</w:t>
      </w:r>
      <w:r>
        <w:rPr>
          <w:rFonts w:hint="eastAsia" w:ascii="SimHei" w:hAnsi="SimHei" w:eastAsia="黑体" w:cs="楷体"/>
          <w:spacing w:val="-13"/>
          <w:w w:val="99"/>
        </w:rPr>
        <w:t>：《职等职级评定标准》</w:t>
      </w:r>
    </w:p>
    <w:p>
      <w:pPr>
        <w:pStyle w:val="8"/>
        <w:ind w:left="481"/>
        <w:rPr>
          <w:rFonts w:hint="eastAsia" w:ascii="楷体" w:hAnsi="楷体" w:eastAsia="楷体" w:cs="楷体"/>
        </w:rPr>
      </w:pPr>
      <w:r>
        <w:rPr>
          <w:rFonts w:hint="eastAsia" w:ascii="SimHei" w:hAnsi="SimHei" w:eastAsia="黑体" w:cs="楷体"/>
          <w:w w:val="99"/>
        </w:rPr>
        <w:t>附</w:t>
      </w:r>
      <w:r>
        <w:rPr>
          <w:rFonts w:hint="eastAsia" w:ascii="SimHei" w:hAnsi="SimHei" w:eastAsia="黑体" w:cs="楷体"/>
          <w:spacing w:val="-14"/>
        </w:rPr>
        <w:t xml:space="preserve"> </w:t>
      </w:r>
      <w:r>
        <w:rPr>
          <w:rFonts w:hint="eastAsia" w:ascii="SimHei" w:hAnsi="SimHei" w:eastAsia="黑体" w:cs="楷体"/>
          <w:spacing w:val="-1"/>
          <w:w w:val="99"/>
        </w:rPr>
        <w:t>3</w:t>
      </w:r>
      <w:r>
        <w:rPr>
          <w:rFonts w:hint="eastAsia" w:ascii="SimHei" w:hAnsi="SimHei" w:eastAsia="黑体" w:cs="楷体"/>
          <w:spacing w:val="-12"/>
          <w:w w:val="99"/>
        </w:rPr>
        <w:t>：《职等职级岗位工资对应表》</w:t>
      </w:r>
    </w:p>
    <w:p>
      <w:pPr>
        <w:pStyle w:val="7"/>
        <w:spacing w:before="184"/>
        <w:rPr>
          <w:rFonts w:hint="eastAsia" w:ascii="楷体" w:hAnsi="楷体" w:eastAsia="楷体" w:cs="楷体"/>
        </w:rPr>
      </w:pPr>
      <w:r>
        <w:rPr>
          <w:rFonts w:hint="eastAsia" w:ascii="SimHei" w:hAnsi="SimHei" w:eastAsia="黑体" w:cs="楷体"/>
        </w:rPr>
        <w:t>5．记录</w:t>
      </w:r>
    </w:p>
    <w:p>
      <w:pPr>
        <w:pStyle w:val="8"/>
        <w:spacing w:before="179"/>
        <w:ind w:left="481"/>
        <w:rPr>
          <w:rFonts w:hint="eastAsia" w:ascii="楷体" w:hAnsi="楷体" w:eastAsia="楷体" w:cs="楷体"/>
        </w:rPr>
      </w:pPr>
      <w:r>
        <w:rPr>
          <w:rFonts w:hint="eastAsia" w:ascii="SimHei" w:hAnsi="SimHei" w:eastAsia="黑体" w:cs="楷体"/>
          <w:w w:val="99"/>
        </w:rPr>
        <w:t>附</w:t>
      </w:r>
      <w:r>
        <w:rPr>
          <w:rFonts w:hint="eastAsia" w:ascii="SimHei" w:hAnsi="SimHei" w:eastAsia="黑体" w:cs="楷体"/>
          <w:spacing w:val="-14"/>
        </w:rPr>
        <w:t xml:space="preserve"> </w:t>
      </w:r>
      <w:r>
        <w:rPr>
          <w:rFonts w:hint="eastAsia" w:ascii="SimHei" w:hAnsi="SimHei" w:eastAsia="黑体" w:cs="楷体"/>
          <w:spacing w:val="-1"/>
          <w:w w:val="99"/>
        </w:rPr>
        <w:t>4</w:t>
      </w:r>
      <w:r>
        <w:rPr>
          <w:rFonts w:hint="eastAsia" w:ascii="SimHei" w:hAnsi="SimHei" w:eastAsia="黑体" w:cs="楷体"/>
          <w:spacing w:val="-14"/>
          <w:w w:val="99"/>
        </w:rPr>
        <w:t>：《职等职级登记表》</w:t>
      </w:r>
    </w:p>
    <w:p>
      <w:pPr>
        <w:pStyle w:val="8"/>
        <w:rPr>
          <w:rFonts w:hint="eastAsia" w:ascii="楷体" w:hAnsi="楷体" w:eastAsia="楷体" w:cs="楷体"/>
          <w:sz w:val="20"/>
        </w:rPr>
      </w:pPr>
    </w:p>
    <w:p>
      <w:pPr>
        <w:pStyle w:val="8"/>
        <w:spacing w:before="4"/>
        <w:rPr>
          <w:rFonts w:hint="eastAsia" w:ascii="楷体" w:hAnsi="楷体" w:eastAsia="楷体" w:cs="楷体"/>
          <w:sz w:val="13"/>
        </w:rPr>
      </w:pPr>
    </w:p>
    <w:p>
      <w:pPr>
        <w:pStyle w:val="8"/>
        <w:spacing w:before="38"/>
        <w:ind w:left="481"/>
        <w:rPr>
          <w:rFonts w:hint="eastAsia" w:ascii="楷体" w:hAnsi="楷体" w:eastAsia="楷体" w:cs="楷体"/>
        </w:rPr>
      </w:pPr>
      <w:r>
        <w:rPr>
          <w:rFonts w:hint="eastAsia" w:ascii="SimHei" w:hAnsi="SimHei" w:eastAsia="黑体" w:cs="楷体"/>
          <w:spacing w:val="-2"/>
          <w:w w:val="99"/>
        </w:rPr>
        <w:t>附件</w:t>
      </w:r>
      <w:r>
        <w:rPr>
          <w:rFonts w:hint="eastAsia" w:ascii="SimHei" w:hAnsi="SimHei" w:eastAsia="黑体" w:cs="楷体"/>
          <w:spacing w:val="-11"/>
        </w:rPr>
        <w:t xml:space="preserve"> </w:t>
      </w:r>
      <w:r>
        <w:rPr>
          <w:rFonts w:hint="eastAsia" w:ascii="SimHei" w:hAnsi="SimHei" w:eastAsia="黑体" w:cs="楷体"/>
          <w:spacing w:val="-1"/>
          <w:w w:val="99"/>
        </w:rPr>
        <w:t>1</w:t>
      </w:r>
      <w:r>
        <w:rPr>
          <w:rFonts w:hint="eastAsia" w:ascii="SimHei" w:hAnsi="SimHei" w:eastAsia="黑体" w:cs="楷体"/>
          <w:spacing w:val="-12"/>
          <w:w w:val="99"/>
        </w:rPr>
        <w:t>：《职等职级调整申请表》</w:t>
      </w:r>
    </w:p>
    <w:p>
      <w:pPr>
        <w:pStyle w:val="8"/>
        <w:rPr>
          <w:rFonts w:hint="eastAsia" w:ascii="楷体" w:hAnsi="楷体" w:eastAsia="楷体" w:cs="楷体"/>
          <w:sz w:val="20"/>
        </w:rPr>
      </w:pPr>
    </w:p>
    <w:p>
      <w:pPr>
        <w:pStyle w:val="8"/>
        <w:spacing w:before="9"/>
        <w:rPr>
          <w:rFonts w:hint="eastAsia" w:ascii="楷体" w:hAnsi="楷体" w:eastAsia="楷体" w:cs="楷体"/>
          <w:sz w:val="19"/>
        </w:rPr>
      </w:pPr>
    </w:p>
    <w:p>
      <w:pPr>
        <w:tabs>
          <w:tab w:val="left" w:pos="4209"/>
        </w:tabs>
        <w:spacing w:before="22" w:after="39"/>
        <w:ind w:left="2414" w:right="0" w:firstLine="0"/>
        <w:jc w:val="left"/>
        <w:rPr>
          <w:rFonts w:hint="eastAsia" w:ascii="楷体" w:hAnsi="楷体" w:eastAsia="楷体" w:cs="楷体"/>
          <w:sz w:val="30"/>
        </w:rPr>
      </w:pPr>
      <w:r>
        <w:rPr>
          <w:rFonts w:hint="eastAsia" w:ascii="SimHei" w:hAnsi="SimHei" w:eastAsia="黑体" w:cs="楷体"/>
          <w:sz w:val="30"/>
        </w:rPr>
        <w:t>杭州钱塘大</w:t>
      </w:r>
      <w:r>
        <w:rPr>
          <w:rFonts w:hint="eastAsia" w:ascii="SimHei" w:hAnsi="SimHei" w:eastAsia="黑体" w:cs="楷体"/>
          <w:sz w:val="30"/>
        </w:rPr>
        <w:tab/>
      </w:r>
      <w:r>
        <w:rPr>
          <w:rFonts w:hint="eastAsia" w:ascii="SimHei" w:hAnsi="SimHei" w:eastAsia="黑体" w:cs="楷体"/>
          <w:sz w:val="30"/>
        </w:rPr>
        <w:t>据交</w:t>
      </w:r>
      <w:r>
        <w:rPr>
          <w:rFonts w:hint="eastAsia" w:ascii="SimHei" w:hAnsi="SimHei" w:eastAsia="黑体" w:cs="楷体"/>
          <w:spacing w:val="6"/>
          <w:sz w:val="30"/>
        </w:rPr>
        <w:t>易</w:t>
      </w:r>
      <w:r>
        <w:rPr>
          <w:rFonts w:hint="eastAsia" w:ascii="SimHei" w:hAnsi="SimHei" w:eastAsia="黑体" w:cs="楷体"/>
          <w:sz w:val="30"/>
        </w:rPr>
        <w:t>中心有</w:t>
      </w:r>
      <w:r>
        <w:rPr>
          <w:rFonts w:hint="eastAsia" w:ascii="SimHei" w:hAnsi="SimHei" w:eastAsia="黑体" w:cs="楷体"/>
          <w:spacing w:val="-3"/>
          <w:sz w:val="30"/>
        </w:rPr>
        <w:t>限</w:t>
      </w:r>
      <w:r>
        <w:rPr>
          <w:rFonts w:hint="eastAsia" w:ascii="SimHei" w:hAnsi="SimHei" w:eastAsia="黑体" w:cs="楷体"/>
          <w:sz w:val="30"/>
        </w:rPr>
        <w:t>公司</w:t>
      </w:r>
      <w:r>
        <w:rPr>
          <w:rFonts w:hint="eastAsia" w:ascii="SimHei" w:hAnsi="SimHei" w:eastAsia="黑体" w:cs="楷体"/>
          <w:spacing w:val="-10"/>
          <w:sz w:val="30"/>
        </w:rPr>
        <w:t>职</w:t>
      </w:r>
      <w:r>
        <w:rPr>
          <w:rFonts w:hint="eastAsia" w:ascii="SimHei" w:hAnsi="SimHei" w:eastAsia="黑体" w:cs="楷体"/>
          <w:sz w:val="30"/>
        </w:rPr>
        <w:t>等职级</w:t>
      </w:r>
      <w:r>
        <w:rPr>
          <w:rFonts w:hint="eastAsia" w:ascii="SimHei" w:hAnsi="SimHei" w:eastAsia="黑体" w:cs="楷体"/>
          <w:spacing w:val="12"/>
          <w:sz w:val="30"/>
        </w:rPr>
        <w:t>申</w:t>
      </w:r>
      <w:r>
        <w:rPr>
          <w:rFonts w:hint="eastAsia" w:ascii="SimHei" w:hAnsi="SimHei" w:eastAsia="黑体" w:cs="楷体"/>
          <w:sz w:val="30"/>
        </w:rPr>
        <w:t>请表</w:t>
      </w:r>
    </w:p>
    <w:tbl>
      <w:tblPr>
        <w:tblStyle w:val="9"/>
        <w:tblW w:w="10922"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1337"/>
        <w:gridCol w:w="1331"/>
        <w:gridCol w:w="1343"/>
        <w:gridCol w:w="1567"/>
        <w:gridCol w:w="1344"/>
        <w:gridCol w:w="1331"/>
        <w:gridCol w:w="1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3" w:hRule="atLeast"/>
        </w:trPr>
        <w:tc>
          <w:tcPr>
            <w:tcW w:w="1333" w:type="dxa"/>
          </w:tcPr>
          <w:p>
            <w:pPr>
              <w:pStyle w:val="13"/>
              <w:spacing w:before="87"/>
              <w:ind w:left="107"/>
              <w:rPr>
                <w:rFonts w:hint="eastAsia" w:ascii="楷体" w:hAnsi="楷体" w:eastAsia="楷体" w:cs="楷体"/>
                <w:sz w:val="24"/>
              </w:rPr>
            </w:pPr>
            <w:r>
              <w:rPr>
                <w:rFonts w:hint="eastAsia" w:ascii="SimHei" w:hAnsi="SimHei" w:eastAsia="黑体" w:cs="楷体"/>
                <w:sz w:val="24"/>
              </w:rPr>
              <w:t>申请人</w:t>
            </w:r>
          </w:p>
        </w:tc>
        <w:tc>
          <w:tcPr>
            <w:tcW w:w="1337" w:type="dxa"/>
          </w:tcPr>
          <w:p>
            <w:pPr>
              <w:pStyle w:val="13"/>
              <w:rPr>
                <w:rFonts w:hint="eastAsia" w:ascii="楷体" w:hAnsi="楷体" w:eastAsia="楷体" w:cs="楷体"/>
                <w:sz w:val="24"/>
              </w:rPr>
            </w:pPr>
          </w:p>
        </w:tc>
        <w:tc>
          <w:tcPr>
            <w:tcW w:w="1331" w:type="dxa"/>
          </w:tcPr>
          <w:p>
            <w:pPr>
              <w:pStyle w:val="13"/>
              <w:spacing w:before="87"/>
              <w:ind w:left="107"/>
              <w:rPr>
                <w:rFonts w:hint="eastAsia" w:ascii="楷体" w:hAnsi="楷体" w:eastAsia="楷体" w:cs="楷体"/>
                <w:sz w:val="24"/>
              </w:rPr>
            </w:pPr>
            <w:r>
              <w:rPr>
                <w:rFonts w:hint="eastAsia" w:ascii="SimHei" w:hAnsi="SimHei" w:eastAsia="黑体" w:cs="楷体"/>
                <w:sz w:val="24"/>
              </w:rPr>
              <w:t>申请时间</w:t>
            </w:r>
          </w:p>
        </w:tc>
        <w:tc>
          <w:tcPr>
            <w:tcW w:w="1343" w:type="dxa"/>
          </w:tcPr>
          <w:p>
            <w:pPr>
              <w:pStyle w:val="13"/>
              <w:rPr>
                <w:rFonts w:hint="eastAsia" w:ascii="楷体" w:hAnsi="楷体" w:eastAsia="楷体" w:cs="楷体"/>
                <w:sz w:val="24"/>
              </w:rPr>
            </w:pPr>
          </w:p>
        </w:tc>
        <w:tc>
          <w:tcPr>
            <w:tcW w:w="1567" w:type="dxa"/>
          </w:tcPr>
          <w:p>
            <w:pPr>
              <w:pStyle w:val="13"/>
              <w:spacing w:before="87"/>
              <w:ind w:left="107"/>
              <w:rPr>
                <w:rFonts w:hint="eastAsia" w:ascii="楷体" w:hAnsi="楷体" w:eastAsia="楷体" w:cs="楷体"/>
                <w:sz w:val="24"/>
              </w:rPr>
            </w:pPr>
            <w:r>
              <w:rPr>
                <w:rFonts w:hint="eastAsia" w:ascii="SimHei" w:hAnsi="SimHei" w:eastAsia="黑体" w:cs="楷体"/>
                <w:sz w:val="24"/>
              </w:rPr>
              <w:t>进公司时间</w:t>
            </w:r>
          </w:p>
        </w:tc>
        <w:tc>
          <w:tcPr>
            <w:tcW w:w="1344" w:type="dxa"/>
          </w:tcPr>
          <w:p>
            <w:pPr>
              <w:pStyle w:val="13"/>
              <w:rPr>
                <w:rFonts w:hint="eastAsia" w:ascii="楷体" w:hAnsi="楷体" w:eastAsia="楷体" w:cs="楷体"/>
                <w:sz w:val="24"/>
              </w:rPr>
            </w:pPr>
          </w:p>
        </w:tc>
        <w:tc>
          <w:tcPr>
            <w:tcW w:w="1331" w:type="dxa"/>
            <w:vMerge w:val="restart"/>
          </w:tcPr>
          <w:p>
            <w:pPr>
              <w:pStyle w:val="13"/>
              <w:spacing w:before="10"/>
              <w:rPr>
                <w:rFonts w:hint="eastAsia" w:ascii="楷体" w:hAnsi="楷体" w:eastAsia="楷体" w:cs="楷体"/>
                <w:sz w:val="38"/>
              </w:rPr>
            </w:pPr>
          </w:p>
          <w:p>
            <w:pPr>
              <w:pStyle w:val="13"/>
              <w:spacing w:before="1"/>
              <w:ind w:left="184"/>
              <w:rPr>
                <w:rFonts w:hint="eastAsia" w:ascii="楷体" w:hAnsi="楷体" w:eastAsia="楷体" w:cs="楷体"/>
                <w:sz w:val="24"/>
              </w:rPr>
            </w:pPr>
            <w:r>
              <w:rPr>
                <w:rFonts w:hint="eastAsia" w:ascii="SimHei" w:hAnsi="SimHei" w:eastAsia="黑体" w:cs="楷体"/>
                <w:sz w:val="24"/>
              </w:rPr>
              <w:t>申请职级</w:t>
            </w:r>
          </w:p>
        </w:tc>
        <w:tc>
          <w:tcPr>
            <w:tcW w:w="1336" w:type="dxa"/>
          </w:tcPr>
          <w:p>
            <w:pPr>
              <w:pStyle w:val="13"/>
              <w:rPr>
                <w:rFonts w:hint="eastAsia"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1333" w:type="dxa"/>
          </w:tcPr>
          <w:p>
            <w:pPr>
              <w:pStyle w:val="13"/>
              <w:spacing w:before="87"/>
              <w:ind w:left="107"/>
              <w:rPr>
                <w:rFonts w:hint="eastAsia" w:ascii="楷体" w:hAnsi="楷体" w:eastAsia="楷体" w:cs="楷体"/>
                <w:sz w:val="24"/>
              </w:rPr>
            </w:pPr>
            <w:r>
              <w:rPr>
                <w:rFonts w:hint="eastAsia" w:ascii="SimHei" w:hAnsi="SimHei" w:eastAsia="黑体" w:cs="楷体"/>
                <w:sz w:val="24"/>
              </w:rPr>
              <w:t>学历</w:t>
            </w:r>
          </w:p>
        </w:tc>
        <w:tc>
          <w:tcPr>
            <w:tcW w:w="1337" w:type="dxa"/>
          </w:tcPr>
          <w:p>
            <w:pPr>
              <w:pStyle w:val="13"/>
              <w:rPr>
                <w:rFonts w:hint="eastAsia" w:ascii="楷体" w:hAnsi="楷体" w:eastAsia="楷体" w:cs="楷体"/>
                <w:sz w:val="24"/>
              </w:rPr>
            </w:pPr>
          </w:p>
        </w:tc>
        <w:tc>
          <w:tcPr>
            <w:tcW w:w="1331" w:type="dxa"/>
          </w:tcPr>
          <w:p>
            <w:pPr>
              <w:pStyle w:val="13"/>
              <w:spacing w:before="87"/>
              <w:ind w:left="107"/>
              <w:rPr>
                <w:rFonts w:hint="eastAsia" w:ascii="楷体" w:hAnsi="楷体" w:eastAsia="楷体" w:cs="楷体"/>
                <w:sz w:val="24"/>
              </w:rPr>
            </w:pPr>
            <w:r>
              <w:rPr>
                <w:rFonts w:hint="eastAsia" w:ascii="SimHei" w:hAnsi="SimHei" w:eastAsia="黑体" w:cs="楷体"/>
                <w:sz w:val="24"/>
              </w:rPr>
              <w:t>部门</w:t>
            </w:r>
          </w:p>
        </w:tc>
        <w:tc>
          <w:tcPr>
            <w:tcW w:w="1343" w:type="dxa"/>
          </w:tcPr>
          <w:p>
            <w:pPr>
              <w:pStyle w:val="13"/>
              <w:rPr>
                <w:rFonts w:hint="eastAsia" w:ascii="楷体" w:hAnsi="楷体" w:eastAsia="楷体" w:cs="楷体"/>
                <w:sz w:val="24"/>
              </w:rPr>
            </w:pPr>
          </w:p>
        </w:tc>
        <w:tc>
          <w:tcPr>
            <w:tcW w:w="1567" w:type="dxa"/>
          </w:tcPr>
          <w:p>
            <w:pPr>
              <w:pStyle w:val="13"/>
              <w:spacing w:before="87"/>
              <w:ind w:left="107"/>
              <w:rPr>
                <w:rFonts w:hint="eastAsia" w:ascii="楷体" w:hAnsi="楷体" w:eastAsia="楷体" w:cs="楷体"/>
                <w:sz w:val="24"/>
              </w:rPr>
            </w:pPr>
            <w:r>
              <w:rPr>
                <w:rFonts w:hint="eastAsia" w:ascii="SimHei" w:hAnsi="SimHei" w:eastAsia="黑体" w:cs="楷体"/>
                <w:sz w:val="24"/>
              </w:rPr>
              <w:t>原职级</w:t>
            </w:r>
          </w:p>
        </w:tc>
        <w:tc>
          <w:tcPr>
            <w:tcW w:w="1344" w:type="dxa"/>
          </w:tcPr>
          <w:p>
            <w:pPr>
              <w:pStyle w:val="13"/>
              <w:rPr>
                <w:rFonts w:hint="eastAsia" w:ascii="楷体" w:hAnsi="楷体" w:eastAsia="楷体" w:cs="楷体"/>
                <w:sz w:val="24"/>
              </w:rPr>
            </w:pPr>
          </w:p>
        </w:tc>
        <w:tc>
          <w:tcPr>
            <w:tcW w:w="1331" w:type="dxa"/>
            <w:vMerge w:val="continue"/>
            <w:tcBorders>
              <w:top w:val="nil"/>
            </w:tcBorders>
          </w:tcPr>
          <w:p>
            <w:pPr>
              <w:rPr>
                <w:rFonts w:hint="eastAsia" w:ascii="楷体" w:hAnsi="楷体" w:eastAsia="楷体" w:cs="楷体"/>
                <w:sz w:val="2"/>
                <w:szCs w:val="2"/>
              </w:rPr>
            </w:pPr>
          </w:p>
        </w:tc>
        <w:tc>
          <w:tcPr>
            <w:tcW w:w="1336" w:type="dxa"/>
          </w:tcPr>
          <w:p>
            <w:pPr>
              <w:pStyle w:val="13"/>
              <w:rPr>
                <w:rFonts w:hint="eastAsia" w:ascii="楷体" w:hAnsi="楷体" w:eastAsia="楷体" w:cs="楷体"/>
                <w:sz w:val="24"/>
              </w:rPr>
            </w:pPr>
          </w:p>
        </w:tc>
      </w:tr>
    </w:tbl>
    <w:p>
      <w:pPr>
        <w:spacing w:after="0"/>
        <w:rPr>
          <w:rFonts w:hint="eastAsia" w:ascii="楷体" w:hAnsi="楷体" w:eastAsia="楷体" w:cs="楷体"/>
          <w:sz w:val="24"/>
        </w:rPr>
        <w:sectPr>
          <w:type w:val="continuous"/>
          <w:pgSz w:w="11910" w:h="16840"/>
          <w:pgMar w:top="1980" w:right="260" w:bottom="1380" w:left="240" w:header="720" w:footer="720" w:gutter="0"/>
        </w:sectPr>
      </w:pPr>
    </w:p>
    <w:p>
      <w:pPr>
        <w:pStyle w:val="8"/>
        <w:spacing w:before="6"/>
        <w:rPr>
          <w:rFonts w:hint="eastAsia" w:ascii="楷体" w:hAnsi="楷体" w:eastAsia="楷体" w:cs="楷体"/>
        </w:rPr>
      </w:pPr>
    </w:p>
    <w:p>
      <w:pPr>
        <w:pStyle w:val="8"/>
        <w:spacing w:before="37"/>
        <w:ind w:left="481"/>
        <w:rPr>
          <w:rFonts w:hint="eastAsia" w:ascii="楷体" w:hAnsi="楷体" w:eastAsia="楷体" w:cs="楷体"/>
        </w:rPr>
      </w:pPr>
      <w:r>
        <w:rPr>
          <w:rFonts w:hint="eastAsia" w:ascii="SimHei" w:hAnsi="SimHei" w:eastAsia="黑体" w:cs="楷体"/>
        </w:rPr>
      </w:r>
      <w:r>
        <w:rPr>
          <w:rFonts w:hint="eastAsia" w:ascii="SimHei" w:hAnsi="SimHei" w:eastAsia="黑体" w:cs="楷体"/>
        </w:rPr>
        <w:t>申请理由自述：</w:t>
      </w: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spacing w:before="18"/>
        <w:rPr>
          <w:rFonts w:hint="eastAsia" w:ascii="楷体" w:hAnsi="楷体" w:eastAsia="楷体" w:cs="楷体"/>
          <w:sz w:val="13"/>
        </w:rPr>
      </w:pPr>
    </w:p>
    <w:p>
      <w:pPr>
        <w:spacing w:after="0"/>
        <w:rPr>
          <w:rFonts w:hint="eastAsia" w:ascii="楷体" w:hAnsi="楷体" w:eastAsia="楷体" w:cs="楷体"/>
          <w:sz w:val="13"/>
        </w:rPr>
        <w:sectPr>
          <w:headerReference r:id="rId68" w:type="default"/>
          <w:footerReference r:id="rId69" w:type="default"/>
          <w:pgSz w:w="11910" w:h="16840"/>
          <w:pgMar w:top="1600" w:right="260" w:bottom="1420" w:left="240" w:header="0" w:footer="1228" w:gutter="0"/>
          <w:pgNumType w:start="69"/>
        </w:sectPr>
      </w:pPr>
    </w:p>
    <w:p>
      <w:pPr>
        <w:pStyle w:val="8"/>
        <w:spacing w:before="37"/>
        <w:ind w:left="481"/>
        <w:rPr>
          <w:rFonts w:hint="eastAsia" w:ascii="楷体" w:hAnsi="楷体" w:eastAsia="楷体" w:cs="楷体"/>
        </w:rPr>
      </w:pPr>
      <w:r>
        <w:rPr>
          <w:rFonts w:hint="eastAsia" w:ascii="SimHei" w:hAnsi="SimHei" w:eastAsia="黑体" w:cs="楷体"/>
        </w:rPr>
        <w:t>上级主管意见：</w:t>
      </w:r>
    </w:p>
    <w:p>
      <w:pPr>
        <w:pStyle w:val="8"/>
        <w:rPr>
          <w:rFonts w:hint="eastAsia" w:ascii="楷体" w:hAnsi="楷体" w:eastAsia="楷体" w:cs="楷体"/>
          <w:sz w:val="32"/>
        </w:rPr>
      </w:pPr>
      <w:r>
        <w:rPr>
          <w:rFonts w:hint="eastAsia" w:ascii="SimHei" w:hAnsi="SimHei" w:eastAsia="黑体" w:cs="楷体"/>
        </w:rPr>
      </w:r>
    </w:p>
    <w:p>
      <w:pPr>
        <w:pStyle w:val="8"/>
        <w:rPr>
          <w:rFonts w:hint="eastAsia" w:ascii="楷体" w:hAnsi="楷体" w:eastAsia="楷体" w:cs="楷体"/>
          <w:sz w:val="32"/>
        </w:rPr>
      </w:pPr>
    </w:p>
    <w:p>
      <w:pPr>
        <w:pStyle w:val="8"/>
        <w:spacing w:before="10"/>
        <w:rPr>
          <w:rFonts w:hint="eastAsia" w:ascii="楷体" w:hAnsi="楷体" w:eastAsia="楷体" w:cs="楷体"/>
          <w:sz w:val="39"/>
        </w:rPr>
      </w:pPr>
    </w:p>
    <w:p>
      <w:pPr>
        <w:pStyle w:val="8"/>
        <w:spacing w:line="338" w:lineRule="auto"/>
        <w:ind w:left="80" w:right="38"/>
        <w:rPr>
          <w:rFonts w:hint="eastAsia" w:ascii="楷体" w:hAnsi="楷体" w:eastAsia="楷体" w:cs="楷体"/>
        </w:rPr>
      </w:pPr>
      <w:r>
        <w:rPr>
          <w:rFonts w:hint="eastAsia" w:ascii="SimHei" w:hAnsi="SimHei" w:eastAsia="黑体" w:cs="楷体"/>
        </w:rPr>
        <w:t>签名： 日期：</w:t>
      </w:r>
    </w:p>
    <w:p>
      <w:pPr>
        <w:pStyle w:val="8"/>
        <w:spacing w:before="37"/>
        <w:ind w:left="481"/>
        <w:rPr>
          <w:rFonts w:hint="eastAsia" w:ascii="楷体" w:hAnsi="楷体" w:eastAsia="楷体" w:cs="楷体"/>
        </w:rPr>
      </w:pPr>
      <w:r>
        <w:rPr>
          <w:rFonts w:hint="eastAsia" w:ascii="SimHei" w:hAnsi="SimHei" w:eastAsia="黑体" w:cs="楷体"/>
        </w:rPr>
      </w:r>
      <w:r>
        <w:rPr>
          <w:rFonts w:hint="eastAsia" w:ascii="SimHei" w:hAnsi="SimHei" w:eastAsia="黑体" w:cs="楷体"/>
        </w:rPr>
        <w:t>人力资源部意见：</w:t>
      </w:r>
    </w:p>
    <w:p>
      <w:pPr>
        <w:pStyle w:val="8"/>
        <w:rPr>
          <w:rFonts w:hint="eastAsia" w:ascii="楷体" w:hAnsi="楷体" w:eastAsia="楷体" w:cs="楷体"/>
          <w:sz w:val="32"/>
        </w:rPr>
      </w:pPr>
    </w:p>
    <w:p>
      <w:pPr>
        <w:pStyle w:val="8"/>
        <w:spacing w:before="10"/>
        <w:rPr>
          <w:rFonts w:hint="eastAsia" w:ascii="楷体" w:hAnsi="楷体" w:eastAsia="楷体" w:cs="楷体"/>
          <w:sz w:val="45"/>
        </w:rPr>
      </w:pPr>
    </w:p>
    <w:p>
      <w:pPr>
        <w:pStyle w:val="8"/>
        <w:spacing w:line="338" w:lineRule="auto"/>
        <w:ind w:left="2289" w:right="38"/>
        <w:jc w:val="right"/>
        <w:rPr>
          <w:rFonts w:hint="eastAsia" w:ascii="楷体" w:hAnsi="楷体" w:eastAsia="楷体" w:cs="楷体"/>
        </w:rPr>
      </w:pPr>
      <w:r>
        <w:rPr>
          <w:rFonts w:hint="eastAsia" w:ascii="SimHei" w:hAnsi="SimHei" w:eastAsia="黑体" w:cs="楷体"/>
          <w:w w:val="95"/>
        </w:rPr>
        <w:t>签名： 日期：</w:t>
      </w:r>
    </w:p>
    <w:p>
      <w:pPr>
        <w:pStyle w:val="8"/>
        <w:spacing w:before="37"/>
        <w:ind w:left="481"/>
        <w:rPr>
          <w:rFonts w:hint="eastAsia" w:ascii="楷体" w:hAnsi="楷体" w:eastAsia="楷体" w:cs="楷体"/>
        </w:rPr>
      </w:pPr>
      <w:r>
        <w:rPr>
          <w:rFonts w:hint="eastAsia" w:ascii="SimHei" w:hAnsi="SimHei" w:eastAsia="黑体" w:cs="楷体"/>
        </w:rPr>
      </w:r>
      <w:r>
        <w:rPr>
          <w:rFonts w:hint="eastAsia" w:ascii="SimHei" w:hAnsi="SimHei" w:eastAsia="黑体" w:cs="楷体"/>
        </w:rPr>
        <w:t>总经理意见：</w:t>
      </w:r>
    </w:p>
    <w:p>
      <w:pPr>
        <w:pStyle w:val="8"/>
        <w:rPr>
          <w:rFonts w:hint="eastAsia" w:ascii="楷体" w:hAnsi="楷体" w:eastAsia="楷体" w:cs="楷体"/>
          <w:sz w:val="32"/>
        </w:rPr>
      </w:pPr>
      <w:r>
        <w:rPr>
          <w:rFonts w:hint="eastAsia" w:ascii="SimHei" w:hAnsi="SimHei" w:eastAsia="黑体" w:cs="楷体"/>
        </w:rPr>
      </w:r>
    </w:p>
    <w:p>
      <w:pPr>
        <w:pStyle w:val="8"/>
        <w:rPr>
          <w:rFonts w:hint="eastAsia" w:ascii="楷体" w:hAnsi="楷体" w:eastAsia="楷体" w:cs="楷体"/>
          <w:sz w:val="32"/>
        </w:rPr>
      </w:pPr>
    </w:p>
    <w:p>
      <w:pPr>
        <w:pStyle w:val="8"/>
        <w:spacing w:before="10"/>
        <w:rPr>
          <w:rFonts w:hint="eastAsia" w:ascii="楷体" w:hAnsi="楷体" w:eastAsia="楷体" w:cs="楷体"/>
          <w:sz w:val="39"/>
        </w:rPr>
      </w:pPr>
    </w:p>
    <w:p>
      <w:pPr>
        <w:pStyle w:val="8"/>
        <w:spacing w:line="338" w:lineRule="auto"/>
        <w:ind w:left="320" w:right="1489"/>
        <w:rPr>
          <w:rFonts w:hint="eastAsia" w:ascii="楷体" w:hAnsi="楷体" w:eastAsia="楷体" w:cs="楷体"/>
        </w:rPr>
      </w:pPr>
      <w:r>
        <w:rPr>
          <w:rFonts w:hint="eastAsia" w:ascii="SimHei" w:hAnsi="SimHei" w:eastAsia="黑体" w:cs="楷体"/>
        </w:rPr>
        <w:t>签名： 日期：</w:t>
      </w:r>
    </w:p>
    <w:p>
      <w:pPr>
        <w:spacing w:after="0" w:line="338" w:lineRule="auto"/>
        <w:rPr>
          <w:rFonts w:hint="eastAsia" w:ascii="楷体" w:hAnsi="楷体" w:eastAsia="楷体" w:cs="楷体"/>
        </w:rPr>
        <w:sectPr>
          <w:type w:val="continuous"/>
          <w:pgSz w:w="11910" w:h="16840"/>
          <w:pgMar w:top="1980" w:right="260" w:bottom="1380" w:left="240" w:header="720" w:footer="720" w:gutter="0"/>
          <w:cols w:equalWidth="0" w:num="5">
            <w:col w:w="2162" w:space="40"/>
            <w:col w:w="841" w:space="463"/>
            <w:col w:w="3048" w:space="349"/>
            <w:col w:w="1936" w:space="39"/>
            <w:col w:w="2532"/>
          </w:cols>
        </w:sectPr>
      </w:pPr>
    </w:p>
    <w:p>
      <w:pPr>
        <w:pStyle w:val="8"/>
        <w:spacing w:before="10"/>
        <w:ind w:left="481"/>
        <w:rPr>
          <w:rFonts w:hint="eastAsia" w:ascii="楷体" w:hAnsi="楷体" w:eastAsia="楷体" w:cs="楷体"/>
        </w:rPr>
      </w:pPr>
      <w:r>
        <w:rPr>
          <w:rFonts w:hint="eastAsia" w:ascii="SimHei" w:hAnsi="SimHei" w:eastAsia="黑体" w:cs="楷体"/>
          <w:w w:val="99"/>
        </w:rPr>
        <w:t>附</w:t>
      </w:r>
      <w:r>
        <w:rPr>
          <w:rFonts w:hint="eastAsia" w:ascii="SimHei" w:hAnsi="SimHei" w:eastAsia="黑体" w:cs="楷体"/>
          <w:spacing w:val="-14"/>
        </w:rPr>
        <w:t xml:space="preserve"> </w:t>
      </w:r>
      <w:r>
        <w:rPr>
          <w:rFonts w:hint="eastAsia" w:ascii="SimHei" w:hAnsi="SimHei" w:eastAsia="黑体" w:cs="楷体"/>
          <w:spacing w:val="-1"/>
          <w:w w:val="99"/>
        </w:rPr>
        <w:t>2</w:t>
      </w:r>
      <w:r>
        <w:rPr>
          <w:rFonts w:hint="eastAsia" w:ascii="SimHei" w:hAnsi="SimHei" w:eastAsia="黑体" w:cs="楷体"/>
          <w:spacing w:val="-13"/>
          <w:w w:val="99"/>
        </w:rPr>
        <w:t>：《职等职级评定标准》</w:t>
      </w:r>
    </w:p>
    <w:p>
      <w:pPr>
        <w:pStyle w:val="8"/>
        <w:rPr>
          <w:rFonts w:hint="eastAsia" w:ascii="楷体" w:hAnsi="楷体" w:eastAsia="楷体" w:cs="楷体"/>
          <w:sz w:val="20"/>
        </w:rPr>
      </w:pPr>
    </w:p>
    <w:p>
      <w:pPr>
        <w:pStyle w:val="8"/>
        <w:spacing w:before="10"/>
        <w:rPr>
          <w:rFonts w:hint="eastAsia" w:ascii="楷体" w:hAnsi="楷体" w:eastAsia="楷体" w:cs="楷体"/>
          <w:sz w:val="12"/>
        </w:rPr>
      </w:pPr>
    </w:p>
    <w:p>
      <w:pPr>
        <w:pStyle w:val="4"/>
        <w:spacing w:before="17" w:line="548" w:lineRule="exact"/>
        <w:rPr>
          <w:rFonts w:hint="eastAsia" w:ascii="楷体" w:hAnsi="楷体" w:eastAsia="楷体" w:cs="楷体"/>
        </w:rPr>
      </w:pPr>
      <w:r>
        <w:rPr>
          <w:rFonts w:hint="eastAsia" w:ascii="SimHei" w:hAnsi="SimHei" w:eastAsia="黑体" w:cs="楷体"/>
        </w:rPr>
        <w:t>一、P 职等评定标准</w:t>
      </w:r>
    </w:p>
    <w:p>
      <w:pPr>
        <w:pStyle w:val="8"/>
        <w:spacing w:line="400" w:lineRule="exact"/>
        <w:ind w:left="838"/>
        <w:rPr>
          <w:rFonts w:hint="eastAsia" w:ascii="楷体" w:hAnsi="楷体" w:eastAsia="楷体" w:cs="楷体"/>
        </w:rPr>
      </w:pPr>
      <w:r>
        <w:rPr>
          <w:rFonts w:hint="eastAsia" w:ascii="SimHei" w:hAnsi="SimHei" w:eastAsia="黑体" w:cs="楷体"/>
        </w:rPr>
        <w:t>1、适用岗位：部门技术岗位、专员岗位。</w:t>
      </w:r>
    </w:p>
    <w:p>
      <w:pPr>
        <w:spacing w:after="0" w:line="400" w:lineRule="exact"/>
        <w:rPr>
          <w:rFonts w:hint="eastAsia" w:ascii="楷体" w:hAnsi="楷体" w:eastAsia="楷体" w:cs="楷体"/>
        </w:rPr>
        <w:sectPr>
          <w:type w:val="continuous"/>
          <w:pgSz w:w="11910" w:h="16840"/>
          <w:pgMar w:top="1980" w:right="260" w:bottom="1380" w:left="240" w:header="720" w:footer="720" w:gutter="0"/>
        </w:sectPr>
      </w:pPr>
    </w:p>
    <w:p>
      <w:pPr>
        <w:pStyle w:val="7"/>
        <w:spacing w:line="401" w:lineRule="exact"/>
        <w:ind w:left="601"/>
        <w:rPr>
          <w:rFonts w:hint="eastAsia" w:ascii="楷体" w:hAnsi="楷体" w:eastAsia="楷体" w:cs="楷体"/>
        </w:rPr>
      </w:pPr>
      <w:r>
        <w:rPr>
          <w:rFonts w:hint="eastAsia" w:ascii="SimHei" w:hAnsi="SimHei" w:eastAsia="黑体" w:cs="楷体"/>
        </w:rPr>
        <w:t>P1 职级：</w:t>
      </w:r>
    </w:p>
    <w:p>
      <w:pPr>
        <w:pStyle w:val="8"/>
        <w:spacing w:line="379" w:lineRule="exact"/>
        <w:ind w:left="82"/>
        <w:rPr>
          <w:rFonts w:hint="eastAsia" w:ascii="楷体" w:hAnsi="楷体" w:eastAsia="楷体" w:cs="楷体"/>
        </w:rPr>
      </w:pPr>
      <w:r>
        <w:rPr>
          <w:rFonts w:hint="eastAsia" w:ascii="SimHei" w:hAnsi="SimHei" w:eastAsia="黑体" w:cs="楷体"/>
        </w:rPr>
      </w:r>
      <w:r>
        <w:rPr>
          <w:rFonts w:hint="eastAsia" w:ascii="SimHei" w:hAnsi="SimHei" w:eastAsia="黑体" w:cs="楷体"/>
          <w:b/>
        </w:rPr>
        <w:t>初入。</w:t>
      </w:r>
      <w:r>
        <w:rPr>
          <w:rFonts w:hint="eastAsia" w:ascii="SimHei" w:hAnsi="SimHei" w:eastAsia="黑体" w:cs="楷体"/>
        </w:rPr>
        <w:t>新进转正员工默认职级，掌握从事工作所必需的基本技能，</w:t>
      </w:r>
    </w:p>
    <w:p>
      <w:pPr>
        <w:pStyle w:val="8"/>
        <w:spacing w:line="421" w:lineRule="exact"/>
        <w:ind w:left="736"/>
        <w:rPr>
          <w:rFonts w:hint="eastAsia" w:ascii="楷体" w:hAnsi="楷体" w:eastAsia="楷体" w:cs="楷体"/>
        </w:rPr>
      </w:pPr>
      <w:r>
        <w:rPr>
          <w:rFonts w:hint="eastAsia" w:ascii="SimHei" w:hAnsi="SimHei" w:eastAsia="黑体" w:cs="楷体"/>
        </w:rPr>
        <w:t>在标准流程下基本完成指定工作；</w:t>
      </w:r>
    </w:p>
    <w:p>
      <w:pPr>
        <w:spacing w:after="0" w:line="421" w:lineRule="exact"/>
        <w:rPr>
          <w:rFonts w:hint="eastAsia" w:ascii="楷体" w:hAnsi="楷体" w:eastAsia="楷体" w:cs="楷体"/>
        </w:rPr>
        <w:sectPr>
          <w:type w:val="continuous"/>
          <w:pgSz w:w="11910" w:h="16840"/>
          <w:pgMar w:top="1980" w:right="260" w:bottom="1380" w:left="240" w:header="720" w:footer="720" w:gutter="0"/>
          <w:cols w:equalWidth="0" w:num="2">
            <w:col w:w="1745" w:space="40"/>
            <w:col w:w="9625"/>
          </w:cols>
        </w:sectPr>
      </w:pPr>
    </w:p>
    <w:p>
      <w:pPr>
        <w:pStyle w:val="7"/>
        <w:spacing w:before="3" w:line="421" w:lineRule="exact"/>
        <w:ind w:left="601"/>
        <w:rPr>
          <w:rFonts w:hint="eastAsia" w:ascii="楷体" w:hAnsi="楷体" w:eastAsia="楷体" w:cs="楷体"/>
        </w:rPr>
      </w:pPr>
      <w:r>
        <w:rPr>
          <w:rFonts w:hint="eastAsia" w:ascii="SimHei" w:hAnsi="SimHei" w:eastAsia="黑体" w:cs="楷体"/>
        </w:rPr>
        <w:t>P2 职级：</w:t>
      </w:r>
    </w:p>
    <w:p>
      <w:pPr>
        <w:spacing w:before="0" w:line="421" w:lineRule="exact"/>
        <w:ind w:left="586" w:right="0" w:firstLine="0"/>
        <w:jc w:val="left"/>
        <w:rPr>
          <w:rFonts w:hint="eastAsia" w:ascii="楷体" w:hAnsi="楷体" w:eastAsia="楷体" w:cs="楷体"/>
          <w:b/>
          <w:sz w:val="24"/>
        </w:rPr>
      </w:pPr>
      <w:r>
        <w:rPr>
          <w:rFonts w:hint="eastAsia" w:ascii="SimHei" w:hAnsi="SimHei" w:eastAsia="黑体" w:cs="楷体"/>
          <w:b/>
          <w:sz w:val="24"/>
        </w:rPr>
        <w:t>P3 职级：</w:t>
      </w:r>
    </w:p>
    <w:p>
      <w:pPr>
        <w:pStyle w:val="8"/>
        <w:spacing w:before="3" w:line="421" w:lineRule="exact"/>
        <w:ind w:left="82"/>
        <w:rPr>
          <w:rFonts w:hint="eastAsia" w:ascii="楷体" w:hAnsi="楷体" w:eastAsia="楷体" w:cs="楷体"/>
        </w:rPr>
      </w:pPr>
      <w:r>
        <w:rPr>
          <w:rFonts w:hint="eastAsia" w:ascii="SimHei" w:hAnsi="SimHei" w:eastAsia="黑体" w:cs="楷体"/>
        </w:rPr>
      </w:r>
      <w:r>
        <w:rPr>
          <w:rFonts w:hint="eastAsia" w:ascii="SimHei" w:hAnsi="SimHei" w:eastAsia="黑体" w:cs="楷体"/>
          <w:b/>
        </w:rPr>
        <w:t>独立。</w:t>
      </w:r>
      <w:r>
        <w:rPr>
          <w:rFonts w:hint="eastAsia" w:ascii="SimHei" w:hAnsi="SimHei" w:eastAsia="黑体" w:cs="楷体"/>
        </w:rPr>
        <w:t>在标准流程下独立完成指定工作，处理事情有一定灵活；</w:t>
      </w:r>
    </w:p>
    <w:p>
      <w:pPr>
        <w:pStyle w:val="8"/>
        <w:spacing w:line="421" w:lineRule="exact"/>
        <w:ind w:left="78"/>
        <w:rPr>
          <w:rFonts w:hint="eastAsia" w:ascii="楷体" w:hAnsi="楷体" w:eastAsia="楷体" w:cs="楷体"/>
        </w:rPr>
      </w:pPr>
      <w:r>
        <w:rPr>
          <w:rFonts w:hint="eastAsia" w:ascii="SimHei" w:hAnsi="SimHei" w:eastAsia="黑体" w:cs="楷体"/>
          <w:b/>
        </w:rPr>
        <w:t>协调。</w:t>
      </w:r>
      <w:r>
        <w:rPr>
          <w:rFonts w:hint="eastAsia" w:ascii="SimHei" w:hAnsi="SimHei" w:eastAsia="黑体" w:cs="楷体"/>
        </w:rPr>
        <w:t>开始从标准化向专业化</w:t>
      </w:r>
      <w:r>
        <w:rPr>
          <w:rFonts w:hint="eastAsia" w:ascii="SimHei" w:hAnsi="SimHei" w:eastAsia="黑体" w:cs="楷体"/>
          <w:b/>
        </w:rPr>
        <w:t>发</w:t>
      </w:r>
      <w:r>
        <w:rPr>
          <w:rFonts w:hint="eastAsia" w:ascii="SimHei" w:hAnsi="SimHei" w:eastAsia="黑体" w:cs="楷体"/>
        </w:rPr>
        <w:t>展，工作非常熟练，能够协调资源解决较疑难的问题，</w:t>
      </w:r>
    </w:p>
    <w:p>
      <w:pPr>
        <w:spacing w:after="0" w:line="421" w:lineRule="exact"/>
        <w:rPr>
          <w:rFonts w:hint="eastAsia" w:ascii="楷体" w:hAnsi="楷体" w:eastAsia="楷体" w:cs="楷体"/>
        </w:rPr>
        <w:sectPr>
          <w:headerReference r:id="rId70" w:type="default"/>
          <w:pgSz w:w="11910" w:h="16840"/>
          <w:pgMar w:top="1980" w:right="260" w:bottom="1460" w:left="240" w:header="1788" w:footer="1228" w:gutter="0"/>
          <w:cols w:equalWidth="0" w:num="2">
            <w:col w:w="1745" w:space="40"/>
            <w:col w:w="9625"/>
          </w:cols>
        </w:sectPr>
      </w:pPr>
    </w:p>
    <w:p>
      <w:pPr>
        <w:pStyle w:val="8"/>
        <w:tabs>
          <w:tab w:val="left" w:pos="4181"/>
        </w:tabs>
        <w:spacing w:line="401" w:lineRule="exact"/>
        <w:ind w:left="2506"/>
        <w:rPr>
          <w:rFonts w:hint="eastAsia" w:ascii="楷体" w:hAnsi="楷体" w:eastAsia="楷体" w:cs="楷体"/>
        </w:rPr>
      </w:pPr>
      <w:r>
        <w:rPr>
          <w:rFonts w:hint="eastAsia" w:ascii="SimHei" w:hAnsi="SimHei" w:eastAsia="黑体" w:cs="楷体"/>
        </w:rPr>
        <w:t>从专业技能及</w:t>
      </w:r>
      <w:r>
        <w:rPr>
          <w:rFonts w:hint="eastAsia" w:ascii="SimHei" w:hAnsi="SimHei" w:eastAsia="黑体" w:cs="楷体"/>
        </w:rPr>
        <w:tab/>
      </w:r>
      <w:r>
        <w:rPr>
          <w:rFonts w:hint="eastAsia" w:ascii="SimHei" w:hAnsi="SimHei" w:eastAsia="黑体" w:cs="楷体"/>
        </w:rPr>
        <w:t>司一些</w:t>
      </w:r>
      <w:r>
        <w:rPr>
          <w:rFonts w:hint="eastAsia" w:ascii="SimHei" w:hAnsi="SimHei" w:eastAsia="黑体" w:cs="楷体"/>
          <w:spacing w:val="6"/>
        </w:rPr>
        <w:t>行</w:t>
      </w:r>
      <w:r>
        <w:rPr>
          <w:rFonts w:hint="eastAsia" w:ascii="SimHei" w:hAnsi="SimHei" w:eastAsia="黑体" w:cs="楷体"/>
        </w:rPr>
        <w:t>为准则</w:t>
      </w:r>
      <w:r>
        <w:rPr>
          <w:rFonts w:hint="eastAsia" w:ascii="SimHei" w:hAnsi="SimHei" w:eastAsia="黑体" w:cs="楷体"/>
          <w:spacing w:val="-3"/>
        </w:rPr>
        <w:t>方</w:t>
      </w:r>
      <w:r>
        <w:rPr>
          <w:rFonts w:hint="eastAsia" w:ascii="SimHei" w:hAnsi="SimHei" w:eastAsia="黑体" w:cs="楷体"/>
        </w:rPr>
        <w:t>面指导新</w:t>
      </w:r>
      <w:r>
        <w:rPr>
          <w:rFonts w:hint="eastAsia" w:ascii="SimHei" w:hAnsi="SimHei" w:eastAsia="黑体" w:cs="楷体"/>
          <w:spacing w:val="-10"/>
        </w:rPr>
        <w:t>进</w:t>
      </w:r>
      <w:r>
        <w:rPr>
          <w:rFonts w:hint="eastAsia" w:ascii="SimHei" w:hAnsi="SimHei" w:eastAsia="黑体" w:cs="楷体"/>
        </w:rPr>
        <w:t>员工</w:t>
      </w:r>
      <w:r>
        <w:rPr>
          <w:rFonts w:hint="eastAsia" w:ascii="SimHei" w:hAnsi="SimHei" w:eastAsia="黑体" w:cs="楷体"/>
          <w:spacing w:val="-78"/>
        </w:rPr>
        <w:t>，</w:t>
      </w:r>
      <w:r>
        <w:rPr>
          <w:rFonts w:hint="eastAsia" w:ascii="SimHei" w:hAnsi="SimHei" w:eastAsia="黑体" w:cs="楷体"/>
        </w:rPr>
        <w:t>能</w:t>
      </w:r>
      <w:r>
        <w:rPr>
          <w:rFonts w:hint="eastAsia" w:ascii="SimHei" w:hAnsi="SimHei" w:eastAsia="黑体" w:cs="楷体"/>
          <w:spacing w:val="12"/>
        </w:rPr>
        <w:t>在</w:t>
      </w:r>
      <w:r>
        <w:rPr>
          <w:rFonts w:hint="eastAsia" w:ascii="SimHei" w:hAnsi="SimHei" w:eastAsia="黑体" w:cs="楷体"/>
        </w:rPr>
        <w:t>跨部门</w:t>
      </w:r>
      <w:r>
        <w:rPr>
          <w:rFonts w:hint="eastAsia" w:ascii="SimHei" w:hAnsi="SimHei" w:eastAsia="黑体" w:cs="楷体"/>
          <w:spacing w:val="-5"/>
        </w:rPr>
        <w:t>协</w:t>
      </w:r>
      <w:r>
        <w:rPr>
          <w:rFonts w:hint="eastAsia" w:ascii="SimHei" w:hAnsi="SimHei" w:eastAsia="黑体" w:cs="楷体"/>
        </w:rPr>
        <w:t>作中沟通清楚；</w:t>
      </w:r>
    </w:p>
    <w:p>
      <w:pPr>
        <w:spacing w:after="0" w:line="401" w:lineRule="exact"/>
        <w:rPr>
          <w:rFonts w:hint="eastAsia" w:ascii="楷体" w:hAnsi="楷体" w:eastAsia="楷体" w:cs="楷体"/>
        </w:rPr>
        <w:sectPr>
          <w:type w:val="continuous"/>
          <w:pgSz w:w="11910" w:h="16840"/>
          <w:pgMar w:top="1980" w:right="260" w:bottom="1380" w:left="240" w:header="720" w:footer="720" w:gutter="0"/>
        </w:sectPr>
      </w:pPr>
    </w:p>
    <w:p>
      <w:pPr>
        <w:pStyle w:val="7"/>
        <w:spacing w:line="400" w:lineRule="exact"/>
        <w:ind w:left="578"/>
        <w:rPr>
          <w:rFonts w:hint="eastAsia" w:ascii="楷体" w:hAnsi="楷体" w:eastAsia="楷体" w:cs="楷体"/>
        </w:rPr>
      </w:pPr>
      <w:r>
        <w:rPr>
          <w:rFonts w:hint="eastAsia" w:ascii="SimHei" w:hAnsi="SimHei" w:eastAsia="黑体" w:cs="楷体"/>
        </w:rPr>
        <w:t>P4 职级：</w:t>
      </w:r>
    </w:p>
    <w:p>
      <w:pPr>
        <w:pStyle w:val="8"/>
        <w:spacing w:before="1"/>
        <w:rPr>
          <w:rFonts w:hint="eastAsia" w:ascii="楷体" w:hAnsi="楷体" w:eastAsia="楷体" w:cs="楷体"/>
          <w:b/>
          <w:sz w:val="41"/>
        </w:rPr>
      </w:pPr>
    </w:p>
    <w:p>
      <w:pPr>
        <w:spacing w:before="1"/>
        <w:ind w:left="586" w:right="0" w:firstLine="0"/>
        <w:jc w:val="left"/>
        <w:rPr>
          <w:rFonts w:hint="eastAsia" w:ascii="楷体" w:hAnsi="楷体" w:eastAsia="楷体" w:cs="楷体"/>
          <w:b/>
          <w:sz w:val="24"/>
        </w:rPr>
      </w:pPr>
      <w:r>
        <w:rPr>
          <w:rFonts w:hint="eastAsia" w:ascii="SimHei" w:hAnsi="SimHei" w:eastAsia="黑体" w:cs="楷体"/>
          <w:b/>
          <w:sz w:val="24"/>
        </w:rPr>
        <w:t>P5 职级：</w:t>
      </w:r>
    </w:p>
    <w:p>
      <w:pPr>
        <w:pStyle w:val="8"/>
        <w:spacing w:line="216" w:lineRule="auto"/>
        <w:ind w:left="849" w:right="334" w:hanging="778"/>
        <w:jc w:val="both"/>
        <w:rPr>
          <w:rFonts w:hint="eastAsia" w:ascii="楷体" w:hAnsi="楷体" w:eastAsia="楷体" w:cs="楷体"/>
        </w:rPr>
      </w:pPr>
      <w:r>
        <w:rPr>
          <w:rFonts w:hint="eastAsia" w:ascii="SimHei" w:hAnsi="SimHei" w:eastAsia="黑体" w:cs="楷体"/>
        </w:rPr>
      </w:r>
      <w:r>
        <w:rPr>
          <w:rFonts w:hint="eastAsia" w:ascii="SimHei" w:hAnsi="SimHei" w:eastAsia="黑体" w:cs="楷体"/>
          <w:b/>
          <w:spacing w:val="-2"/>
        </w:rPr>
        <w:t>深入。</w:t>
      </w:r>
      <w:r>
        <w:rPr>
          <w:rFonts w:hint="eastAsia" w:ascii="SimHei" w:hAnsi="SimHei" w:eastAsia="黑体" w:cs="楷体"/>
          <w:spacing w:val="-5"/>
        </w:rPr>
        <w:t>在专业领域中，对公司职位的标准要求、政策、流程等从业所必需了解的知识基</w:t>
      </w:r>
      <w:r>
        <w:rPr>
          <w:rFonts w:hint="eastAsia" w:ascii="SimHei" w:hAnsi="SimHei" w:eastAsia="黑体" w:cs="楷体"/>
          <w:spacing w:val="-21"/>
        </w:rPr>
        <w:t xml:space="preserve">本了解，于本岗位的任务和产出很了解，独立完成复杂任务，够发现并解决问题， </w:t>
      </w:r>
      <w:r>
        <w:rPr>
          <w:rFonts w:hint="eastAsia" w:ascii="SimHei" w:hAnsi="SimHei" w:eastAsia="黑体" w:cs="楷体"/>
          <w:spacing w:val="-10"/>
        </w:rPr>
        <w:t>项目当中可以作为独立的项目组成员，积极配合项目组工作，并确保拿到结果；</w:t>
      </w:r>
    </w:p>
    <w:p>
      <w:pPr>
        <w:pStyle w:val="8"/>
        <w:spacing w:line="416" w:lineRule="exact"/>
        <w:ind w:left="78"/>
        <w:rPr>
          <w:rFonts w:hint="eastAsia" w:ascii="楷体" w:hAnsi="楷体" w:eastAsia="楷体" w:cs="楷体"/>
        </w:rPr>
      </w:pPr>
      <w:r>
        <w:rPr>
          <w:rFonts w:hint="eastAsia" w:ascii="SimHei" w:hAnsi="SimHei" w:eastAsia="黑体" w:cs="楷体"/>
          <w:b/>
        </w:rPr>
        <w:t>创造。</w:t>
      </w:r>
      <w:r>
        <w:rPr>
          <w:rFonts w:hint="eastAsia" w:ascii="SimHei" w:hAnsi="SimHei" w:eastAsia="黑体" w:cs="楷体"/>
        </w:rPr>
        <w:t>在专业领域中，对公司职位的标准要求、政策、流程等从业所必需了解的知识理</w:t>
      </w:r>
    </w:p>
    <w:p>
      <w:pPr>
        <w:spacing w:after="0" w:line="416" w:lineRule="exact"/>
        <w:rPr>
          <w:rFonts w:hint="eastAsia" w:ascii="楷体" w:hAnsi="楷体" w:eastAsia="楷体" w:cs="楷体"/>
        </w:rPr>
        <w:sectPr>
          <w:type w:val="continuous"/>
          <w:pgSz w:w="11910" w:h="16840"/>
          <w:pgMar w:top="1980" w:right="260" w:bottom="1380" w:left="240" w:header="720" w:footer="720" w:gutter="0"/>
          <w:cols w:equalWidth="0" w:num="2">
            <w:col w:w="1730" w:space="40"/>
            <w:col w:w="9640"/>
          </w:cols>
        </w:sectPr>
      </w:pPr>
    </w:p>
    <w:p>
      <w:pPr>
        <w:pStyle w:val="8"/>
        <w:tabs>
          <w:tab w:val="left" w:pos="3106"/>
        </w:tabs>
        <w:spacing w:line="368" w:lineRule="exact"/>
        <w:ind w:left="2626"/>
        <w:rPr>
          <w:rFonts w:hint="eastAsia" w:ascii="楷体" w:hAnsi="楷体" w:eastAsia="楷体" w:cs="楷体"/>
        </w:rPr>
      </w:pPr>
      <w:r>
        <w:rPr>
          <w:rFonts w:hint="eastAsia" w:ascii="SimHei" w:hAnsi="SimHei" w:eastAsia="黑体" w:cs="楷体"/>
        </w:rPr>
        <w:t>解</w:t>
      </w:r>
      <w:r>
        <w:rPr>
          <w:rFonts w:hint="eastAsia" w:ascii="SimHei" w:hAnsi="SimHei" w:eastAsia="黑体" w:cs="楷体"/>
        </w:rPr>
        <w:tab/>
      </w:r>
      <w:r>
        <w:rPr>
          <w:rFonts w:hint="eastAsia" w:ascii="SimHei" w:hAnsi="SimHei" w:eastAsia="黑体" w:cs="楷体"/>
          <w:w w:val="95"/>
        </w:rPr>
        <w:t>刻</w:t>
      </w:r>
      <w:r>
        <w:rPr>
          <w:rFonts w:hint="eastAsia" w:ascii="SimHei" w:hAnsi="SimHei" w:eastAsia="黑体" w:cs="楷体"/>
          <w:spacing w:val="-99"/>
          <w:w w:val="95"/>
        </w:rPr>
        <w:t>，</w:t>
      </w:r>
      <w:r>
        <w:rPr>
          <w:rFonts w:hint="eastAsia" w:ascii="SimHei" w:hAnsi="SimHei" w:eastAsia="黑体" w:cs="楷体"/>
          <w:w w:val="95"/>
        </w:rPr>
        <w:t>能</w:t>
      </w:r>
      <w:r>
        <w:rPr>
          <w:rFonts w:hint="eastAsia" w:ascii="SimHei" w:hAnsi="SimHei" w:eastAsia="黑体" w:cs="楷体"/>
          <w:spacing w:val="-5"/>
          <w:w w:val="95"/>
        </w:rPr>
        <w:t>够</w:t>
      </w:r>
      <w:r>
        <w:rPr>
          <w:rFonts w:hint="eastAsia" w:ascii="SimHei" w:hAnsi="SimHei" w:eastAsia="黑体" w:cs="楷体"/>
          <w:w w:val="95"/>
        </w:rPr>
        <w:t>和经理一</w:t>
      </w:r>
      <w:r>
        <w:rPr>
          <w:rFonts w:hint="eastAsia" w:ascii="SimHei" w:hAnsi="SimHei" w:eastAsia="黑体" w:cs="楷体"/>
          <w:spacing w:val="6"/>
          <w:w w:val="95"/>
        </w:rPr>
        <w:t>起</w:t>
      </w:r>
      <w:r>
        <w:rPr>
          <w:rFonts w:hint="eastAsia" w:ascii="SimHei" w:hAnsi="SimHei" w:eastAsia="黑体" w:cs="楷体"/>
          <w:w w:val="95"/>
        </w:rPr>
        <w:t>探讨本</w:t>
      </w:r>
      <w:r>
        <w:rPr>
          <w:rFonts w:hint="eastAsia" w:ascii="SimHei" w:hAnsi="SimHei" w:eastAsia="黑体" w:cs="楷体"/>
          <w:spacing w:val="-3"/>
          <w:w w:val="95"/>
        </w:rPr>
        <w:t>岗</w:t>
      </w:r>
      <w:r>
        <w:rPr>
          <w:rFonts w:hint="eastAsia" w:ascii="SimHei" w:hAnsi="SimHei" w:eastAsia="黑体" w:cs="楷体"/>
          <w:w w:val="95"/>
        </w:rPr>
        <w:t>位的产出</w:t>
      </w:r>
      <w:r>
        <w:rPr>
          <w:rFonts w:hint="eastAsia" w:ascii="SimHei" w:hAnsi="SimHei" w:eastAsia="黑体" w:cs="楷体"/>
          <w:spacing w:val="-10"/>
          <w:w w:val="95"/>
        </w:rPr>
        <w:t>和</w:t>
      </w:r>
      <w:r>
        <w:rPr>
          <w:rFonts w:hint="eastAsia" w:ascii="SimHei" w:hAnsi="SimHei" w:eastAsia="黑体" w:cs="楷体"/>
          <w:w w:val="95"/>
        </w:rPr>
        <w:t>任务</w:t>
      </w:r>
      <w:r>
        <w:rPr>
          <w:rFonts w:hint="eastAsia" w:ascii="SimHei" w:hAnsi="SimHei" w:eastAsia="黑体" w:cs="楷体"/>
          <w:spacing w:val="-99"/>
          <w:w w:val="95"/>
        </w:rPr>
        <w:t>，</w:t>
      </w:r>
      <w:r>
        <w:rPr>
          <w:rFonts w:hint="eastAsia" w:ascii="SimHei" w:hAnsi="SimHei" w:eastAsia="黑体" w:cs="楷体"/>
          <w:w w:val="95"/>
        </w:rPr>
        <w:t>并</w:t>
      </w:r>
      <w:r>
        <w:rPr>
          <w:rFonts w:hint="eastAsia" w:ascii="SimHei" w:hAnsi="SimHei" w:eastAsia="黑体" w:cs="楷体"/>
          <w:spacing w:val="11"/>
          <w:w w:val="95"/>
        </w:rPr>
        <w:t>对</w:t>
      </w:r>
      <w:r>
        <w:rPr>
          <w:rFonts w:hint="eastAsia" w:ascii="SimHei" w:hAnsi="SimHei" w:eastAsia="黑体" w:cs="楷体"/>
          <w:w w:val="95"/>
        </w:rPr>
        <w:t>经理具</w:t>
      </w:r>
      <w:r>
        <w:rPr>
          <w:rFonts w:hint="eastAsia" w:ascii="SimHei" w:hAnsi="SimHei" w:eastAsia="黑体" w:cs="楷体"/>
          <w:spacing w:val="-5"/>
          <w:w w:val="95"/>
        </w:rPr>
        <w:t>备</w:t>
      </w:r>
      <w:r>
        <w:rPr>
          <w:rFonts w:hint="eastAsia" w:ascii="SimHei" w:hAnsi="SimHei" w:eastAsia="黑体" w:cs="楷体"/>
          <w:w w:val="95"/>
        </w:rPr>
        <w:t>一定的影响力，</w:t>
      </w:r>
    </w:p>
    <w:p>
      <w:pPr>
        <w:pStyle w:val="8"/>
        <w:spacing w:before="11" w:line="216" w:lineRule="auto"/>
        <w:ind w:left="2626" w:right="333"/>
        <w:jc w:val="both"/>
        <w:rPr>
          <w:rFonts w:hint="eastAsia" w:ascii="楷体" w:hAnsi="楷体" w:eastAsia="楷体" w:cs="楷体"/>
        </w:rPr>
      </w:pPr>
      <w:r>
        <w:rPr>
          <w:rFonts w:hint="eastAsia" w:ascii="SimHei" w:hAnsi="SimHei" w:eastAsia="黑体" w:cs="楷体"/>
          <w:spacing w:val="-6"/>
        </w:rPr>
        <w:t>对  复杂问题的解决有自己的见解；对于问题的识别，优先级分配有见解，善于</w:t>
      </w:r>
      <w:r>
        <w:rPr>
          <w:rFonts w:hint="eastAsia" w:ascii="SimHei" w:hAnsi="SimHei" w:eastAsia="黑体" w:cs="楷体"/>
          <w:spacing w:val="-7"/>
        </w:rPr>
        <w:t>寻  资源解决问题；也常常因为对于工作的熟练而有创新的办法，表现出解决复</w:t>
      </w:r>
      <w:r>
        <w:rPr>
          <w:rFonts w:hint="eastAsia" w:ascii="SimHei" w:hAnsi="SimHei" w:eastAsia="黑体" w:cs="楷体"/>
          <w:spacing w:val="-13"/>
        </w:rPr>
        <w:t>杂   题的能力，可独立领导跨部门的项目；在专业方面能够培训和教导新进员工。</w:t>
      </w:r>
    </w:p>
    <w:p>
      <w:pPr>
        <w:tabs>
          <w:tab w:val="left" w:pos="7401"/>
        </w:tabs>
        <w:spacing w:before="0" w:line="416" w:lineRule="exact"/>
        <w:ind w:left="691" w:right="0" w:firstLine="0"/>
        <w:jc w:val="left"/>
        <w:rPr>
          <w:rFonts w:hint="eastAsia" w:ascii="楷体" w:hAnsi="楷体" w:eastAsia="楷体" w:cs="楷体"/>
          <w:sz w:val="24"/>
        </w:rPr>
      </w:pPr>
      <w:r>
        <w:rPr>
          <w:rFonts w:hint="eastAsia" w:ascii="SimHei" w:hAnsi="SimHei" w:eastAsia="黑体" w:cs="楷体"/>
          <w:b/>
          <w:sz w:val="24"/>
        </w:rPr>
        <w:t>P6</w:t>
      </w:r>
      <w:r>
        <w:rPr>
          <w:rFonts w:hint="eastAsia" w:ascii="SimHei" w:hAnsi="SimHei" w:eastAsia="黑体" w:cs="楷体"/>
          <w:b/>
          <w:spacing w:val="45"/>
          <w:sz w:val="24"/>
        </w:rPr>
        <w:t xml:space="preserve"> </w:t>
      </w:r>
      <w:r>
        <w:rPr>
          <w:rFonts w:hint="eastAsia" w:ascii="SimHei" w:hAnsi="SimHei" w:eastAsia="黑体" w:cs="楷体"/>
          <w:b/>
          <w:sz w:val="24"/>
        </w:rPr>
        <w:t>职级：</w:t>
      </w:r>
      <w:r>
        <w:rPr>
          <w:rFonts w:hint="eastAsia" w:ascii="SimHei" w:hAnsi="SimHei" w:eastAsia="黑体" w:cs="楷体"/>
          <w:b/>
          <w:spacing w:val="-12"/>
          <w:sz w:val="24"/>
        </w:rPr>
        <w:t xml:space="preserve"> </w:t>
      </w:r>
      <w:r>
        <w:rPr>
          <w:rFonts w:hint="eastAsia" w:ascii="SimHei" w:hAnsi="SimHei" w:eastAsia="黑体" w:cs="楷体"/>
          <w:b/>
          <w:sz w:val="24"/>
        </w:rPr>
        <w:t>影响。</w:t>
      </w:r>
      <w:r>
        <w:rPr>
          <w:rFonts w:hint="eastAsia" w:ascii="SimHei" w:hAnsi="SimHei" w:eastAsia="黑体" w:cs="楷体"/>
          <w:b/>
          <w:spacing w:val="-15"/>
          <w:sz w:val="24"/>
        </w:rPr>
        <w:t xml:space="preserve"> </w:t>
      </w:r>
      <w:r>
        <w:rPr>
          <w:rFonts w:hint="eastAsia" w:ascii="SimHei" w:hAnsi="SimHei" w:eastAsia="黑体" w:cs="楷体"/>
          <w:sz w:val="24"/>
        </w:rPr>
        <w:t>在专业领域</w:t>
      </w:r>
      <w:r>
        <w:rPr>
          <w:rFonts w:hint="eastAsia" w:ascii="SimHei" w:hAnsi="SimHei" w:eastAsia="黑体" w:cs="楷体"/>
          <w:spacing w:val="-68"/>
          <w:sz w:val="24"/>
        </w:rPr>
        <w:t>，</w:t>
      </w:r>
      <w:r>
        <w:rPr>
          <w:rFonts w:hint="eastAsia" w:ascii="SimHei" w:hAnsi="SimHei" w:eastAsia="黑体" w:cs="楷体"/>
          <w:sz w:val="24"/>
        </w:rPr>
        <w:t>对自己所</w:t>
      </w:r>
      <w:r>
        <w:rPr>
          <w:rFonts w:hint="eastAsia" w:ascii="SimHei" w:hAnsi="SimHei" w:eastAsia="黑体" w:cs="楷体"/>
          <w:spacing w:val="6"/>
          <w:sz w:val="24"/>
        </w:rPr>
        <w:t>从</w:t>
      </w:r>
      <w:r>
        <w:rPr>
          <w:rFonts w:hint="eastAsia" w:ascii="SimHei" w:hAnsi="SimHei" w:eastAsia="黑体" w:cs="楷体"/>
          <w:sz w:val="24"/>
        </w:rPr>
        <w:t>事的职</w:t>
      </w:r>
      <w:r>
        <w:rPr>
          <w:rFonts w:hint="eastAsia" w:ascii="SimHei" w:hAnsi="SimHei" w:eastAsia="黑体" w:cs="楷体"/>
          <w:spacing w:val="-3"/>
          <w:sz w:val="24"/>
        </w:rPr>
        <w:t>业</w:t>
      </w:r>
      <w:r>
        <w:rPr>
          <w:rFonts w:hint="eastAsia" w:ascii="SimHei" w:hAnsi="SimHei" w:eastAsia="黑体" w:cs="楷体"/>
          <w:sz w:val="24"/>
        </w:rPr>
        <w:t>具备一定</w:t>
      </w:r>
      <w:r>
        <w:rPr>
          <w:rFonts w:hint="eastAsia" w:ascii="SimHei" w:hAnsi="SimHei" w:eastAsia="黑体" w:cs="楷体"/>
          <w:sz w:val="24"/>
        </w:rPr>
        <w:tab/>
      </w:r>
      <w:r>
        <w:rPr>
          <w:rFonts w:hint="eastAsia" w:ascii="SimHei" w:hAnsi="SimHei" w:eastAsia="黑体" w:cs="楷体"/>
          <w:sz w:val="24"/>
        </w:rPr>
        <w:t>前瞻性</w:t>
      </w:r>
      <w:r>
        <w:rPr>
          <w:rFonts w:hint="eastAsia" w:ascii="SimHei" w:hAnsi="SimHei" w:eastAsia="黑体" w:cs="楷体"/>
          <w:spacing w:val="12"/>
          <w:sz w:val="24"/>
        </w:rPr>
        <w:t>的</w:t>
      </w:r>
      <w:r>
        <w:rPr>
          <w:rFonts w:hint="eastAsia" w:ascii="SimHei" w:hAnsi="SimHei" w:eastAsia="黑体" w:cs="楷体"/>
          <w:sz w:val="24"/>
        </w:rPr>
        <w:t>了解</w:t>
      </w:r>
      <w:r>
        <w:rPr>
          <w:rFonts w:hint="eastAsia" w:ascii="SimHei" w:hAnsi="SimHei" w:eastAsia="黑体" w:cs="楷体"/>
          <w:spacing w:val="-63"/>
          <w:sz w:val="24"/>
        </w:rPr>
        <w:t>，</w:t>
      </w:r>
      <w:r>
        <w:rPr>
          <w:rFonts w:hint="eastAsia" w:ascii="SimHei" w:hAnsi="SimHei" w:eastAsia="黑体" w:cs="楷体"/>
          <w:sz w:val="24"/>
        </w:rPr>
        <w:t>在</w:t>
      </w:r>
      <w:r>
        <w:rPr>
          <w:rFonts w:hint="eastAsia" w:ascii="SimHei" w:hAnsi="SimHei" w:eastAsia="黑体" w:cs="楷体"/>
          <w:spacing w:val="-5"/>
          <w:sz w:val="24"/>
        </w:rPr>
        <w:t>某</w:t>
      </w:r>
      <w:r>
        <w:rPr>
          <w:rFonts w:hint="eastAsia" w:ascii="SimHei" w:hAnsi="SimHei" w:eastAsia="黑体" w:cs="楷体"/>
          <w:sz w:val="24"/>
        </w:rPr>
        <w:t>个方面独到，</w:t>
      </w:r>
    </w:p>
    <w:p>
      <w:pPr>
        <w:pStyle w:val="8"/>
        <w:spacing w:line="216" w:lineRule="auto"/>
        <w:ind w:left="2611" w:right="333"/>
        <w:rPr>
          <w:rFonts w:hint="eastAsia" w:ascii="楷体" w:hAnsi="楷体" w:eastAsia="楷体" w:cs="楷体"/>
        </w:rPr>
      </w:pPr>
      <w:r>
        <w:rPr>
          <w:rFonts w:hint="eastAsia" w:ascii="SimHei" w:hAnsi="SimHei" w:eastAsia="黑体" w:cs="楷体"/>
          <w:spacing w:val="-5"/>
        </w:rPr>
        <w:t xml:space="preserve">对公司关于此方面的技术或管理产生影响； 对于复杂问题的解决有自己的见解， </w:t>
      </w:r>
      <w:r>
        <w:rPr>
          <w:rFonts w:hint="eastAsia" w:ascii="SimHei" w:hAnsi="SimHei" w:eastAsia="黑体" w:cs="楷体"/>
          <w:spacing w:val="-10"/>
        </w:rPr>
        <w:t>对于问题的识别、优先级分配见解尤其有影响力，善于寻求资源解决问题；也常</w:t>
      </w:r>
      <w:r>
        <w:rPr>
          <w:rFonts w:hint="eastAsia" w:ascii="SimHei" w:hAnsi="SimHei" w:eastAsia="黑体" w:cs="楷体"/>
          <w:spacing w:val="-11"/>
        </w:rPr>
        <w:t>常因为对于工作的熟练而有创新的办法，表现出解决问题的能力；可独立领导跨部门的项目；能够培训和教导新进员工；是专业领域的资深人士；行业外或公司</w:t>
      </w:r>
      <w:r>
        <w:rPr>
          <w:rFonts w:hint="eastAsia" w:ascii="SimHei" w:hAnsi="SimHei" w:eastAsia="黑体" w:cs="楷体"/>
          <w:spacing w:val="-8"/>
        </w:rPr>
        <w:t>内培养周期较长；</w:t>
      </w:r>
    </w:p>
    <w:p>
      <w:pPr>
        <w:pStyle w:val="8"/>
        <w:rPr>
          <w:rFonts w:hint="eastAsia" w:ascii="楷体" w:hAnsi="楷体" w:eastAsia="楷体" w:cs="楷体"/>
          <w:sz w:val="20"/>
        </w:rPr>
      </w:pPr>
    </w:p>
    <w:p>
      <w:pPr>
        <w:pStyle w:val="8"/>
        <w:spacing w:before="17"/>
        <w:rPr>
          <w:rFonts w:hint="eastAsia" w:ascii="楷体" w:hAnsi="楷体" w:eastAsia="楷体" w:cs="楷体"/>
          <w:sz w:val="14"/>
        </w:rPr>
      </w:pPr>
    </w:p>
    <w:p>
      <w:pPr>
        <w:pStyle w:val="4"/>
        <w:spacing w:before="16" w:line="548" w:lineRule="exact"/>
        <w:rPr>
          <w:rFonts w:hint="eastAsia" w:ascii="楷体" w:hAnsi="楷体" w:eastAsia="楷体" w:cs="楷体"/>
        </w:rPr>
      </w:pPr>
      <w:r>
        <w:rPr>
          <w:rFonts w:hint="eastAsia" w:ascii="SimHei" w:hAnsi="SimHei" w:eastAsia="黑体" w:cs="楷体"/>
        </w:rPr>
        <w:t>二、M 职等评定标准</w:t>
      </w:r>
    </w:p>
    <w:p>
      <w:pPr>
        <w:pStyle w:val="8"/>
        <w:tabs>
          <w:tab w:val="left" w:pos="1738"/>
        </w:tabs>
        <w:spacing w:line="379" w:lineRule="exact"/>
        <w:ind w:left="944"/>
        <w:rPr>
          <w:rFonts w:hint="eastAsia" w:ascii="楷体" w:hAnsi="楷体" w:eastAsia="楷体" w:cs="楷体"/>
        </w:rPr>
      </w:pPr>
      <w:r>
        <w:rPr>
          <w:rFonts w:hint="eastAsia" w:ascii="SimHei" w:hAnsi="SimHei" w:eastAsia="黑体" w:cs="楷体"/>
        </w:rPr>
        <w:t>1、</w:t>
      </w:r>
      <w:r>
        <w:rPr>
          <w:rFonts w:hint="eastAsia" w:ascii="SimHei" w:hAnsi="SimHei" w:eastAsia="黑体" w:cs="楷体"/>
        </w:rPr>
        <w:tab/>
      </w:r>
      <w:r>
        <w:rPr>
          <w:rFonts w:hint="eastAsia" w:ascii="SimHei" w:hAnsi="SimHei" w:eastAsia="黑体" w:cs="楷体"/>
        </w:rPr>
        <w:t>适用岗位：管理岗位</w:t>
      </w:r>
    </w:p>
    <w:p>
      <w:pPr>
        <w:pStyle w:val="8"/>
        <w:spacing w:line="421" w:lineRule="exact"/>
        <w:ind w:left="958"/>
        <w:rPr>
          <w:rFonts w:hint="eastAsia" w:ascii="楷体" w:hAnsi="楷体" w:eastAsia="楷体" w:cs="楷体"/>
        </w:rPr>
      </w:pPr>
      <w:r>
        <w:rPr>
          <w:rFonts w:hint="eastAsia" w:ascii="SimHei" w:hAnsi="SimHei" w:eastAsia="黑体" w:cs="楷体"/>
        </w:rPr>
        <w:t>2.、根据管理能力、管理业绩、职位变动等变量标准评定职级，可升可降。</w:t>
      </w:r>
    </w:p>
    <w:p>
      <w:pPr>
        <w:pStyle w:val="8"/>
        <w:tabs>
          <w:tab w:val="left" w:pos="1115"/>
        </w:tabs>
        <w:spacing w:line="218" w:lineRule="auto"/>
        <w:ind w:left="1921" w:right="452" w:hanging="1440"/>
        <w:rPr>
          <w:rFonts w:hint="eastAsia" w:ascii="楷体" w:hAnsi="楷体" w:eastAsia="楷体" w:cs="楷体"/>
        </w:rPr>
      </w:pPr>
      <w:r>
        <w:rPr>
          <w:rFonts w:hint="eastAsia" w:ascii="SimHei" w:hAnsi="SimHei" w:eastAsia="黑体" w:cs="楷体"/>
          <w:b/>
        </w:rPr>
        <w:t>M1</w:t>
      </w:r>
      <w:r>
        <w:rPr>
          <w:rFonts w:hint="eastAsia" w:ascii="SimHei" w:hAnsi="SimHei" w:eastAsia="黑体" w:cs="楷体"/>
          <w:b/>
        </w:rPr>
        <w:tab/>
      </w:r>
      <w:r>
        <w:rPr>
          <w:rFonts w:hint="eastAsia" w:ascii="SimHei" w:hAnsi="SimHei" w:eastAsia="黑体" w:cs="楷体"/>
          <w:b/>
        </w:rPr>
        <w:t>职级</w:t>
      </w:r>
      <w:r>
        <w:rPr>
          <w:rFonts w:hint="eastAsia" w:ascii="SimHei" w:hAnsi="SimHei" w:eastAsia="黑体" w:cs="楷体"/>
        </w:rPr>
        <w:t>：1</w:t>
      </w:r>
      <w:r>
        <w:rPr>
          <w:rFonts w:hint="eastAsia" w:ascii="SimHei" w:hAnsi="SimHei" w:eastAsia="黑体" w:cs="楷体"/>
          <w:spacing w:val="-4"/>
        </w:rPr>
        <w:t>.在从非管理岗位晋升至管理岗位之前，在下列情形下，可以任命被晋升人先代理新的</w:t>
      </w:r>
      <w:r>
        <w:rPr>
          <w:rFonts w:hint="eastAsia" w:ascii="SimHei" w:hAnsi="SimHei" w:eastAsia="黑体" w:cs="楷体"/>
          <w:spacing w:val="-5"/>
        </w:rPr>
        <w:t xml:space="preserve">岗位，代理期限原则上不超过 </w:t>
      </w:r>
      <w:r>
        <w:rPr>
          <w:rFonts w:hint="eastAsia" w:ascii="SimHei" w:hAnsi="SimHei" w:eastAsia="黑体" w:cs="楷体"/>
        </w:rPr>
        <w:t>6</w:t>
      </w:r>
      <w:r>
        <w:rPr>
          <w:rFonts w:hint="eastAsia" w:ascii="SimHei" w:hAnsi="SimHei" w:eastAsia="黑体" w:cs="楷体"/>
          <w:spacing w:val="-4"/>
        </w:rPr>
        <w:t xml:space="preserve"> 个月；</w:t>
      </w:r>
    </w:p>
    <w:p>
      <w:pPr>
        <w:pStyle w:val="8"/>
        <w:spacing w:line="388" w:lineRule="exact"/>
        <w:ind w:left="1678"/>
        <w:rPr>
          <w:rFonts w:hint="eastAsia" w:ascii="楷体" w:hAnsi="楷体" w:eastAsia="楷体" w:cs="楷体"/>
        </w:rPr>
      </w:pPr>
      <w:r>
        <w:rPr>
          <w:rFonts w:hint="eastAsia" w:ascii="SimHei" w:hAnsi="SimHei" w:eastAsia="黑体" w:cs="楷体"/>
        </w:rPr>
        <w:t>&lt;1&gt;.内外部招聘没有结束，可以先行代理；</w:t>
      </w:r>
    </w:p>
    <w:p>
      <w:pPr>
        <w:pStyle w:val="8"/>
        <w:spacing w:line="400" w:lineRule="exact"/>
        <w:ind w:left="1678"/>
        <w:rPr>
          <w:rFonts w:hint="eastAsia" w:ascii="楷体" w:hAnsi="楷体" w:eastAsia="楷体" w:cs="楷体"/>
        </w:rPr>
      </w:pPr>
      <w:r>
        <w:rPr>
          <w:rFonts w:hint="eastAsia" w:ascii="SimHei" w:hAnsi="SimHei" w:eastAsia="黑体" w:cs="楷体"/>
        </w:rPr>
        <w:t>&lt;2&gt;.对候选人承担管理岗位没有把握，需要考察，可以先行代理；</w:t>
      </w:r>
    </w:p>
    <w:p>
      <w:pPr>
        <w:pStyle w:val="8"/>
        <w:spacing w:line="216" w:lineRule="auto"/>
        <w:ind w:left="1921" w:right="453" w:hanging="243"/>
        <w:rPr>
          <w:rFonts w:hint="eastAsia" w:ascii="楷体" w:hAnsi="楷体" w:eastAsia="楷体" w:cs="楷体"/>
        </w:rPr>
      </w:pPr>
      <w:r>
        <w:rPr>
          <w:rFonts w:hint="eastAsia" w:ascii="SimHei" w:hAnsi="SimHei" w:eastAsia="黑体" w:cs="楷体"/>
        </w:rPr>
        <w:t>2</w:t>
      </w:r>
      <w:r>
        <w:rPr>
          <w:rFonts w:hint="eastAsia" w:ascii="SimHei" w:hAnsi="SimHei" w:eastAsia="黑体" w:cs="楷体"/>
          <w:spacing w:val="-15"/>
        </w:rPr>
        <w:t>.工作主要为提升部门能力、分配和执行工作任务；了解本部门的工作职责，在人员选拔、</w:t>
      </w:r>
      <w:r>
        <w:rPr>
          <w:rFonts w:hint="eastAsia" w:ascii="SimHei" w:hAnsi="SimHei" w:eastAsia="黑体" w:cs="楷体"/>
          <w:spacing w:val="-10"/>
        </w:rPr>
        <w:t>绩效管理等方面具备一定的判断力；能正确理解部门的工作策划，并为之合理管理；</w:t>
      </w:r>
    </w:p>
    <w:p>
      <w:pPr>
        <w:pStyle w:val="8"/>
        <w:tabs>
          <w:tab w:val="left" w:pos="1113"/>
        </w:tabs>
        <w:spacing w:line="218" w:lineRule="auto"/>
        <w:ind w:left="1801" w:right="451" w:hanging="1320"/>
        <w:rPr>
          <w:rFonts w:hint="eastAsia" w:ascii="楷体" w:hAnsi="楷体" w:eastAsia="楷体" w:cs="楷体"/>
        </w:rPr>
      </w:pPr>
      <w:r>
        <w:rPr>
          <w:rFonts w:hint="eastAsia" w:ascii="SimHei" w:hAnsi="SimHei" w:eastAsia="黑体" w:cs="楷体"/>
          <w:b/>
        </w:rPr>
        <w:t>M2</w:t>
      </w:r>
      <w:r>
        <w:rPr>
          <w:rFonts w:hint="eastAsia" w:ascii="SimHei" w:hAnsi="SimHei" w:eastAsia="黑体" w:cs="楷体"/>
          <w:b/>
        </w:rPr>
        <w:tab/>
      </w:r>
      <w:r>
        <w:rPr>
          <w:rFonts w:hint="eastAsia" w:ascii="SimHei" w:hAnsi="SimHei" w:eastAsia="黑体" w:cs="楷体"/>
          <w:b/>
        </w:rPr>
        <w:t>职级</w:t>
      </w:r>
      <w:r>
        <w:rPr>
          <w:rFonts w:hint="eastAsia" w:ascii="SimHei" w:hAnsi="SimHei" w:eastAsia="黑体" w:cs="楷体"/>
          <w:spacing w:val="-4"/>
        </w:rPr>
        <w:t>：领导力执行力强，有判断力，善于做决策；能够合理调配部门的功能人员，做到部门内</w:t>
      </w:r>
      <w:r>
        <w:rPr>
          <w:rFonts w:hint="eastAsia" w:ascii="SimHei" w:hAnsi="SimHei" w:eastAsia="黑体" w:cs="楷体"/>
          <w:spacing w:val="-5"/>
        </w:rPr>
        <w:t>部稳定，部门团队意识强；</w:t>
      </w:r>
    </w:p>
    <w:p>
      <w:pPr>
        <w:pStyle w:val="8"/>
        <w:tabs>
          <w:tab w:val="left" w:pos="1119"/>
        </w:tabs>
        <w:spacing w:line="409" w:lineRule="exact"/>
        <w:ind w:left="481"/>
        <w:rPr>
          <w:rFonts w:hint="eastAsia" w:ascii="楷体" w:hAnsi="楷体" w:eastAsia="楷体" w:cs="楷体"/>
        </w:rPr>
      </w:pPr>
      <w:r>
        <w:rPr>
          <w:rFonts w:hint="eastAsia" w:ascii="SimHei" w:hAnsi="SimHei" w:eastAsia="黑体" w:cs="楷体"/>
          <w:b/>
        </w:rPr>
        <w:t>M3</w:t>
      </w:r>
      <w:r>
        <w:rPr>
          <w:rFonts w:hint="eastAsia" w:ascii="SimHei" w:hAnsi="SimHei" w:eastAsia="黑体" w:cs="楷体"/>
          <w:b/>
        </w:rPr>
        <w:tab/>
      </w:r>
      <w:r>
        <w:rPr>
          <w:rFonts w:hint="eastAsia" w:ascii="SimHei" w:hAnsi="SimHei" w:eastAsia="黑体" w:cs="楷体"/>
          <w:b/>
        </w:rPr>
        <w:t>职级：</w:t>
      </w:r>
      <w:r>
        <w:rPr>
          <w:rFonts w:hint="eastAsia" w:ascii="SimHei" w:hAnsi="SimHei" w:eastAsia="黑体" w:cs="楷体"/>
          <w:spacing w:val="-2"/>
        </w:rPr>
        <w:t>能够协调运作各部门完成公司制定的策略规划，需要具备勤杂性和判断力，善于决策；</w:t>
      </w:r>
    </w:p>
    <w:p>
      <w:pPr>
        <w:spacing w:after="0" w:line="409" w:lineRule="exact"/>
        <w:rPr>
          <w:rFonts w:hint="eastAsia" w:ascii="楷体" w:hAnsi="楷体" w:eastAsia="楷体" w:cs="楷体"/>
        </w:rPr>
        <w:sectPr>
          <w:type w:val="continuous"/>
          <w:pgSz w:w="11910" w:h="16840"/>
          <w:pgMar w:top="1980" w:right="260" w:bottom="1380" w:left="240" w:header="720" w:footer="720" w:gutter="0"/>
        </w:sectPr>
      </w:pPr>
    </w:p>
    <w:p>
      <w:pPr>
        <w:pStyle w:val="8"/>
        <w:spacing w:line="376" w:lineRule="exact"/>
        <w:ind w:left="1801"/>
        <w:rPr>
          <w:rFonts w:hint="eastAsia" w:ascii="楷体" w:hAnsi="楷体" w:eastAsia="楷体" w:cs="楷体"/>
        </w:rPr>
      </w:pPr>
      <w:r>
        <w:rPr>
          <w:rFonts w:hint="eastAsia" w:ascii="SimHei" w:hAnsi="SimHei" w:eastAsia="黑体" w:cs="楷体"/>
          <w:spacing w:val="-3"/>
        </w:rPr>
        <w:t>对公司层面的整体运作有较大影响；富有</w:t>
      </w:r>
    </w:p>
    <w:p>
      <w:pPr>
        <w:pStyle w:val="8"/>
        <w:spacing w:line="422" w:lineRule="exact"/>
        <w:ind w:left="1801"/>
        <w:rPr>
          <w:rFonts w:hint="eastAsia" w:ascii="楷体" w:hAnsi="楷体" w:eastAsia="楷体" w:cs="楷体"/>
        </w:rPr>
      </w:pPr>
      <w:r>
        <w:rPr>
          <w:rFonts w:hint="eastAsia" w:ascii="SimHei" w:hAnsi="SimHei" w:eastAsia="黑体" w:cs="楷体"/>
        </w:rPr>
        <w:t>部分块了解清楚并能带动相关能动性；</w:t>
      </w:r>
    </w:p>
    <w:p>
      <w:pPr>
        <w:pStyle w:val="8"/>
        <w:spacing w:line="397" w:lineRule="exact"/>
        <w:ind w:left="197"/>
        <w:rPr>
          <w:rFonts w:hint="eastAsia" w:ascii="楷体" w:hAnsi="楷体" w:eastAsia="楷体" w:cs="楷体"/>
        </w:rPr>
      </w:pPr>
      <w:r>
        <w:rPr>
          <w:rFonts w:hint="eastAsia" w:ascii="SimHei" w:hAnsi="SimHei" w:eastAsia="黑体" w:cs="楷体"/>
        </w:rPr>
      </w:r>
      <w:r>
        <w:rPr>
          <w:rFonts w:hint="eastAsia" w:ascii="SimHei" w:hAnsi="SimHei" w:eastAsia="黑体" w:cs="楷体"/>
        </w:rPr>
        <w:t>司使命感，始终 做到表率和激励作用，对内</w:t>
      </w:r>
    </w:p>
    <w:p>
      <w:pPr>
        <w:spacing w:after="0" w:line="397" w:lineRule="exact"/>
        <w:rPr>
          <w:rFonts w:hint="eastAsia" w:ascii="楷体" w:hAnsi="楷体" w:eastAsia="楷体" w:cs="楷体"/>
        </w:rPr>
        <w:sectPr>
          <w:type w:val="continuous"/>
          <w:pgSz w:w="11910" w:h="16840"/>
          <w:pgMar w:top="1980" w:right="260" w:bottom="1380" w:left="240" w:header="720" w:footer="720" w:gutter="0"/>
          <w:cols w:equalWidth="0" w:num="2">
            <w:col w:w="6094" w:space="40"/>
            <w:col w:w="5276"/>
          </w:cols>
        </w:sectPr>
      </w:pPr>
    </w:p>
    <w:p>
      <w:pPr>
        <w:pStyle w:val="8"/>
        <w:spacing w:before="35" w:line="216" w:lineRule="auto"/>
        <w:ind w:left="1801" w:right="452" w:hanging="1320"/>
        <w:jc w:val="both"/>
        <w:rPr>
          <w:rFonts w:hint="eastAsia" w:ascii="楷体" w:hAnsi="楷体" w:eastAsia="楷体" w:cs="楷体"/>
        </w:rPr>
      </w:pPr>
      <w:r>
        <w:rPr>
          <w:rFonts w:hint="eastAsia" w:ascii="SimHei" w:hAnsi="SimHei" w:eastAsia="黑体" w:cs="楷体"/>
          <w:b/>
        </w:rPr>
        <w:t>M4</w:t>
      </w:r>
      <w:r>
        <w:rPr>
          <w:rFonts w:hint="eastAsia" w:ascii="SimHei" w:hAnsi="SimHei" w:eastAsia="黑体" w:cs="楷体"/>
          <w:b/>
          <w:spacing w:val="5"/>
        </w:rPr>
        <w:t xml:space="preserve"> 职级</w:t>
      </w:r>
      <w:r>
        <w:rPr>
          <w:rFonts w:hint="eastAsia" w:ascii="SimHei" w:hAnsi="SimHei" w:eastAsia="黑体" w:cs="楷体"/>
          <w:spacing w:val="-5"/>
        </w:rPr>
        <w:t>：在某个特定的功能领域具备策略规划能力；其思想和见解对某个特定领域或公司管理层</w:t>
      </w:r>
      <w:r>
        <w:rPr>
          <w:rFonts w:hint="eastAsia" w:ascii="SimHei" w:hAnsi="SimHei" w:eastAsia="黑体" w:cs="楷体"/>
          <w:spacing w:val="-6"/>
        </w:rPr>
        <w:t>产生一定的影响；理解公司的目标并制定策略，运作协调各部门，具备前瞻性，善于决策。对于影响运作的外界资源及信息非常了解，具备一定的判断力；使命感驱动、对公司未来有更多思考。</w:t>
      </w: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0"/>
        </w:rPr>
      </w:pPr>
    </w:p>
    <w:p>
      <w:pPr>
        <w:pStyle w:val="8"/>
        <w:rPr>
          <w:rFonts w:hint="eastAsia" w:ascii="楷体" w:hAnsi="楷体" w:eastAsia="楷体" w:cs="楷体"/>
          <w:sz w:val="29"/>
        </w:rPr>
      </w:pPr>
    </w:p>
    <w:p>
      <w:pPr>
        <w:pStyle w:val="8"/>
        <w:spacing w:before="37"/>
        <w:ind w:left="481"/>
        <w:rPr>
          <w:rFonts w:hint="eastAsia" w:ascii="楷体" w:hAnsi="楷体" w:eastAsia="楷体" w:cs="楷体"/>
        </w:rPr>
      </w:pPr>
      <w:r>
        <w:rPr>
          <w:rFonts w:hint="eastAsia" w:ascii="SimHei" w:hAnsi="SimHei" w:eastAsia="黑体" w:cs="楷体"/>
          <w:w w:val="99"/>
        </w:rPr>
        <w:t>附</w:t>
      </w:r>
      <w:r>
        <w:rPr>
          <w:rFonts w:hint="eastAsia" w:ascii="SimHei" w:hAnsi="SimHei" w:eastAsia="黑体" w:cs="楷体"/>
          <w:spacing w:val="-14"/>
        </w:rPr>
        <w:t xml:space="preserve"> </w:t>
      </w:r>
      <w:r>
        <w:rPr>
          <w:rFonts w:hint="eastAsia" w:ascii="SimHei" w:hAnsi="SimHei" w:eastAsia="黑体" w:cs="楷体"/>
          <w:spacing w:val="-1"/>
          <w:w w:val="99"/>
        </w:rPr>
        <w:t>3</w:t>
      </w:r>
      <w:r>
        <w:rPr>
          <w:rFonts w:hint="eastAsia" w:ascii="SimHei" w:hAnsi="SimHei" w:eastAsia="黑体" w:cs="楷体"/>
          <w:spacing w:val="-21"/>
          <w:w w:val="99"/>
        </w:rPr>
        <w:t>：《职等职级岗位工资对应表》</w:t>
      </w:r>
      <w:r>
        <w:rPr>
          <w:rFonts w:hint="eastAsia" w:ascii="SimHei" w:hAnsi="SimHei" w:eastAsia="黑体" w:cs="楷体"/>
          <w:w w:val="99"/>
        </w:rPr>
        <w:t>（议定）</w:t>
      </w:r>
    </w:p>
    <w:p>
      <w:pPr>
        <w:pStyle w:val="5"/>
        <w:spacing w:before="145" w:after="50"/>
        <w:ind w:left="573"/>
        <w:rPr>
          <w:rFonts w:hint="eastAsia" w:ascii="楷体" w:hAnsi="楷体" w:eastAsia="楷体" w:cs="楷体"/>
        </w:rPr>
      </w:pPr>
      <w:r>
        <w:rPr>
          <w:rFonts w:hint="eastAsia" w:ascii="SimHei" w:hAnsi="SimHei" w:eastAsia="黑体" w:cs="楷体"/>
        </w:rPr>
      </w:r>
      <w:r>
        <w:rPr>
          <w:rFonts w:hint="eastAsia" w:ascii="SimHei" w:hAnsi="SimHei" w:eastAsia="黑体" w:cs="楷体"/>
        </w:rPr>
        <w:t>杭州钱塘大数据交易中心公司职等职级岗位工资浮动对应表</w:t>
      </w:r>
    </w:p>
    <w:tbl>
      <w:tblPr>
        <w:tblStyle w:val="9"/>
        <w:tblW w:w="9186"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687"/>
        <w:gridCol w:w="533"/>
        <w:gridCol w:w="533"/>
        <w:gridCol w:w="528"/>
        <w:gridCol w:w="533"/>
        <w:gridCol w:w="543"/>
        <w:gridCol w:w="533"/>
        <w:gridCol w:w="531"/>
        <w:gridCol w:w="619"/>
        <w:gridCol w:w="597"/>
        <w:gridCol w:w="621"/>
        <w:gridCol w:w="607"/>
        <w:gridCol w:w="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719" w:type="dxa"/>
            <w:shd w:val="clear" w:color="auto" w:fill="5B9BD5"/>
          </w:tcPr>
          <w:p>
            <w:pPr>
              <w:pStyle w:val="13"/>
              <w:spacing w:before="108"/>
              <w:ind w:left="107"/>
              <w:rPr>
                <w:rFonts w:hint="eastAsia" w:ascii="楷体" w:hAnsi="楷体" w:eastAsia="楷体" w:cs="楷体"/>
                <w:sz w:val="22"/>
              </w:rPr>
            </w:pPr>
            <w:r>
              <w:rPr>
                <w:rFonts w:hint="eastAsia" w:ascii="SimHei" w:hAnsi="SimHei" w:eastAsia="黑体" w:cs="楷体"/>
                <w:sz w:val="22"/>
              </w:rPr>
              <w:t>序号</w:t>
            </w:r>
          </w:p>
        </w:tc>
        <w:tc>
          <w:tcPr>
            <w:tcW w:w="1687" w:type="dxa"/>
            <w:shd w:val="clear" w:color="auto" w:fill="5B9BD5"/>
          </w:tcPr>
          <w:p>
            <w:pPr>
              <w:pStyle w:val="13"/>
              <w:spacing w:before="108"/>
              <w:ind w:left="106"/>
              <w:rPr>
                <w:rFonts w:hint="eastAsia" w:ascii="楷体" w:hAnsi="楷体" w:eastAsia="楷体" w:cs="楷体"/>
                <w:sz w:val="22"/>
              </w:rPr>
            </w:pPr>
            <w:r>
              <w:rPr>
                <w:rFonts w:hint="eastAsia" w:ascii="SimHei" w:hAnsi="SimHei" w:eastAsia="黑体" w:cs="楷体"/>
                <w:sz w:val="22"/>
              </w:rPr>
              <w:t>部门</w:t>
            </w:r>
          </w:p>
        </w:tc>
        <w:tc>
          <w:tcPr>
            <w:tcW w:w="533" w:type="dxa"/>
            <w:shd w:val="clear" w:color="auto" w:fill="5B9BD5"/>
          </w:tcPr>
          <w:p>
            <w:pPr>
              <w:pStyle w:val="13"/>
              <w:spacing w:before="108"/>
              <w:ind w:left="107"/>
              <w:rPr>
                <w:rFonts w:hint="eastAsia" w:ascii="楷体" w:hAnsi="楷体" w:eastAsia="楷体" w:cs="楷体"/>
                <w:sz w:val="22"/>
              </w:rPr>
            </w:pPr>
            <w:r>
              <w:rPr>
                <w:rFonts w:hint="eastAsia" w:ascii="SimHei" w:hAnsi="SimHei" w:eastAsia="黑体" w:cs="楷体"/>
                <w:sz w:val="22"/>
              </w:rPr>
              <w:t>p0</w:t>
            </w:r>
          </w:p>
        </w:tc>
        <w:tc>
          <w:tcPr>
            <w:tcW w:w="533" w:type="dxa"/>
            <w:shd w:val="clear" w:color="auto" w:fill="5B9BD5"/>
          </w:tcPr>
          <w:p>
            <w:pPr>
              <w:pStyle w:val="13"/>
              <w:spacing w:before="108"/>
              <w:ind w:left="107"/>
              <w:rPr>
                <w:rFonts w:hint="eastAsia" w:ascii="楷体" w:hAnsi="楷体" w:eastAsia="楷体" w:cs="楷体"/>
                <w:sz w:val="22"/>
              </w:rPr>
            </w:pPr>
            <w:r>
              <w:rPr>
                <w:rFonts w:hint="eastAsia" w:ascii="SimHei" w:hAnsi="SimHei" w:eastAsia="黑体" w:cs="楷体"/>
                <w:sz w:val="22"/>
              </w:rPr>
              <w:t>p1</w:t>
            </w:r>
          </w:p>
        </w:tc>
        <w:tc>
          <w:tcPr>
            <w:tcW w:w="528" w:type="dxa"/>
            <w:shd w:val="clear" w:color="auto" w:fill="5B9BD5"/>
          </w:tcPr>
          <w:p>
            <w:pPr>
              <w:pStyle w:val="13"/>
              <w:spacing w:before="108"/>
              <w:ind w:left="102"/>
              <w:rPr>
                <w:rFonts w:hint="eastAsia" w:ascii="楷体" w:hAnsi="楷体" w:eastAsia="楷体" w:cs="楷体"/>
                <w:sz w:val="22"/>
              </w:rPr>
            </w:pPr>
            <w:r>
              <w:rPr>
                <w:rFonts w:hint="eastAsia" w:ascii="SimHei" w:hAnsi="SimHei" w:eastAsia="黑体" w:cs="楷体"/>
                <w:sz w:val="22"/>
              </w:rPr>
              <w:t>p2</w:t>
            </w:r>
          </w:p>
        </w:tc>
        <w:tc>
          <w:tcPr>
            <w:tcW w:w="533" w:type="dxa"/>
            <w:shd w:val="clear" w:color="auto" w:fill="5B9BD5"/>
          </w:tcPr>
          <w:p>
            <w:pPr>
              <w:pStyle w:val="13"/>
              <w:spacing w:before="108"/>
              <w:ind w:left="107"/>
              <w:rPr>
                <w:rFonts w:hint="eastAsia" w:ascii="楷体" w:hAnsi="楷体" w:eastAsia="楷体" w:cs="楷体"/>
                <w:sz w:val="22"/>
              </w:rPr>
            </w:pPr>
            <w:r>
              <w:rPr>
                <w:rFonts w:hint="eastAsia" w:ascii="SimHei" w:hAnsi="SimHei" w:eastAsia="黑体" w:cs="楷体"/>
                <w:sz w:val="22"/>
              </w:rPr>
              <w:t>p3</w:t>
            </w:r>
          </w:p>
        </w:tc>
        <w:tc>
          <w:tcPr>
            <w:tcW w:w="543" w:type="dxa"/>
            <w:shd w:val="clear" w:color="auto" w:fill="5B9BD5"/>
          </w:tcPr>
          <w:p>
            <w:pPr>
              <w:pStyle w:val="13"/>
              <w:spacing w:before="108"/>
              <w:ind w:left="115"/>
              <w:rPr>
                <w:rFonts w:hint="eastAsia" w:ascii="楷体" w:hAnsi="楷体" w:eastAsia="楷体" w:cs="楷体"/>
                <w:sz w:val="22"/>
              </w:rPr>
            </w:pPr>
            <w:r>
              <w:rPr>
                <w:rFonts w:hint="eastAsia" w:ascii="SimHei" w:hAnsi="SimHei" w:eastAsia="黑体" w:cs="楷体"/>
                <w:sz w:val="22"/>
              </w:rPr>
              <w:t>p4</w:t>
            </w:r>
          </w:p>
        </w:tc>
        <w:tc>
          <w:tcPr>
            <w:tcW w:w="533" w:type="dxa"/>
            <w:shd w:val="clear" w:color="auto" w:fill="5B9BD5"/>
          </w:tcPr>
          <w:p>
            <w:pPr>
              <w:pStyle w:val="13"/>
              <w:spacing w:before="108"/>
              <w:ind w:left="105"/>
              <w:rPr>
                <w:rFonts w:hint="eastAsia" w:ascii="楷体" w:hAnsi="楷体" w:eastAsia="楷体" w:cs="楷体"/>
                <w:sz w:val="22"/>
              </w:rPr>
            </w:pPr>
            <w:r>
              <w:rPr>
                <w:rFonts w:hint="eastAsia" w:ascii="SimHei" w:hAnsi="SimHei" w:eastAsia="黑体" w:cs="楷体"/>
                <w:sz w:val="22"/>
              </w:rPr>
              <w:t>p5</w:t>
            </w:r>
          </w:p>
        </w:tc>
        <w:tc>
          <w:tcPr>
            <w:tcW w:w="531" w:type="dxa"/>
            <w:shd w:val="clear" w:color="auto" w:fill="5B9BD5"/>
          </w:tcPr>
          <w:p>
            <w:pPr>
              <w:pStyle w:val="13"/>
              <w:spacing w:before="108"/>
              <w:ind w:left="104"/>
              <w:rPr>
                <w:rFonts w:hint="eastAsia" w:ascii="楷体" w:hAnsi="楷体" w:eastAsia="楷体" w:cs="楷体"/>
                <w:sz w:val="22"/>
              </w:rPr>
            </w:pPr>
            <w:r>
              <w:rPr>
                <w:rFonts w:hint="eastAsia" w:ascii="SimHei" w:hAnsi="SimHei" w:eastAsia="黑体" w:cs="楷体"/>
                <w:sz w:val="22"/>
              </w:rPr>
              <w:t>p6</w:t>
            </w:r>
          </w:p>
        </w:tc>
        <w:tc>
          <w:tcPr>
            <w:tcW w:w="619" w:type="dxa"/>
            <w:shd w:val="clear" w:color="auto" w:fill="5B9BD5"/>
          </w:tcPr>
          <w:p>
            <w:pPr>
              <w:pStyle w:val="13"/>
              <w:spacing w:before="108"/>
              <w:ind w:left="105"/>
              <w:rPr>
                <w:rFonts w:hint="eastAsia" w:ascii="楷体" w:hAnsi="楷体" w:eastAsia="楷体" w:cs="楷体"/>
                <w:sz w:val="22"/>
              </w:rPr>
            </w:pPr>
            <w:r>
              <w:rPr>
                <w:rFonts w:hint="eastAsia" w:ascii="SimHei" w:hAnsi="SimHei" w:eastAsia="黑体" w:cs="楷体"/>
                <w:sz w:val="22"/>
              </w:rPr>
              <w:t>mo</w:t>
            </w:r>
          </w:p>
        </w:tc>
        <w:tc>
          <w:tcPr>
            <w:tcW w:w="597" w:type="dxa"/>
            <w:shd w:val="clear" w:color="auto" w:fill="5B9BD5"/>
          </w:tcPr>
          <w:p>
            <w:pPr>
              <w:pStyle w:val="13"/>
              <w:spacing w:before="108"/>
              <w:ind w:left="95"/>
              <w:rPr>
                <w:rFonts w:hint="eastAsia" w:ascii="楷体" w:hAnsi="楷体" w:eastAsia="楷体" w:cs="楷体"/>
                <w:sz w:val="22"/>
              </w:rPr>
            </w:pPr>
            <w:r>
              <w:rPr>
                <w:rFonts w:hint="eastAsia" w:ascii="SimHei" w:hAnsi="SimHei" w:eastAsia="黑体" w:cs="楷体"/>
                <w:sz w:val="22"/>
              </w:rPr>
              <w:t>m1</w:t>
            </w:r>
          </w:p>
        </w:tc>
        <w:tc>
          <w:tcPr>
            <w:tcW w:w="621" w:type="dxa"/>
            <w:shd w:val="clear" w:color="auto" w:fill="5B9BD5"/>
          </w:tcPr>
          <w:p>
            <w:pPr>
              <w:pStyle w:val="13"/>
              <w:spacing w:before="108"/>
              <w:ind w:left="104"/>
              <w:rPr>
                <w:rFonts w:hint="eastAsia" w:ascii="楷体" w:hAnsi="楷体" w:eastAsia="楷体" w:cs="楷体"/>
                <w:sz w:val="22"/>
              </w:rPr>
            </w:pPr>
            <w:r>
              <w:rPr>
                <w:rFonts w:hint="eastAsia" w:ascii="SimHei" w:hAnsi="SimHei" w:eastAsia="黑体" w:cs="楷体"/>
                <w:sz w:val="22"/>
              </w:rPr>
              <w:t>m2</w:t>
            </w:r>
          </w:p>
        </w:tc>
        <w:tc>
          <w:tcPr>
            <w:tcW w:w="607" w:type="dxa"/>
            <w:shd w:val="clear" w:color="auto" w:fill="5B9BD5"/>
          </w:tcPr>
          <w:p>
            <w:pPr>
              <w:pStyle w:val="13"/>
              <w:spacing w:before="108"/>
              <w:ind w:left="103"/>
              <w:rPr>
                <w:rFonts w:hint="eastAsia" w:ascii="楷体" w:hAnsi="楷体" w:eastAsia="楷体" w:cs="楷体"/>
                <w:sz w:val="22"/>
              </w:rPr>
            </w:pPr>
            <w:r>
              <w:rPr>
                <w:rFonts w:hint="eastAsia" w:ascii="SimHei" w:hAnsi="SimHei" w:eastAsia="黑体" w:cs="楷体"/>
                <w:sz w:val="22"/>
              </w:rPr>
              <w:t>m3</w:t>
            </w:r>
          </w:p>
        </w:tc>
        <w:tc>
          <w:tcPr>
            <w:tcW w:w="602" w:type="dxa"/>
            <w:shd w:val="clear" w:color="auto" w:fill="5B9BD5"/>
          </w:tcPr>
          <w:p>
            <w:pPr>
              <w:pStyle w:val="13"/>
              <w:spacing w:before="108"/>
              <w:ind w:left="102"/>
              <w:rPr>
                <w:rFonts w:hint="eastAsia" w:ascii="楷体" w:hAnsi="楷体" w:eastAsia="楷体" w:cs="楷体"/>
                <w:sz w:val="22"/>
              </w:rPr>
            </w:pPr>
            <w:r>
              <w:rPr>
                <w:rFonts w:hint="eastAsia" w:ascii="SimHei" w:hAnsi="SimHei" w:eastAsia="黑体" w:cs="楷体"/>
                <w:w w:val="99"/>
                <w:sz w:val="22"/>
              </w:rPr>
              <w:t>m</w:t>
            </w:r>
          </w:p>
        </w:tc>
      </w:tr>
    </w:tbl>
    <w:p>
      <w:pPr>
        <w:spacing w:after="0"/>
        <w:rPr>
          <w:rFonts w:hint="eastAsia" w:ascii="楷体" w:hAnsi="楷体" w:eastAsia="楷体" w:cs="楷体"/>
          <w:sz w:val="22"/>
        </w:rPr>
        <w:sectPr>
          <w:pgSz w:w="11910" w:h="16840"/>
          <w:pgMar w:top="1980" w:right="260" w:bottom="1460" w:left="240" w:header="1788" w:footer="1228" w:gutter="0"/>
        </w:sectPr>
      </w:pPr>
    </w:p>
    <w:p>
      <w:pPr>
        <w:pStyle w:val="8"/>
        <w:spacing w:before="5"/>
        <w:rPr>
          <w:rFonts w:hint="eastAsia" w:ascii="楷体" w:hAnsi="楷体" w:eastAsia="楷体" w:cs="楷体"/>
          <w:sz w:val="20"/>
        </w:rPr>
      </w:pPr>
    </w:p>
    <w:tbl>
      <w:tblPr>
        <w:tblStyle w:val="9"/>
        <w:tblW w:w="10521" w:type="dxa"/>
        <w:tblInd w:w="4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1687"/>
        <w:gridCol w:w="533"/>
        <w:gridCol w:w="533"/>
        <w:gridCol w:w="528"/>
        <w:gridCol w:w="533"/>
        <w:gridCol w:w="543"/>
        <w:gridCol w:w="533"/>
        <w:gridCol w:w="531"/>
        <w:gridCol w:w="619"/>
        <w:gridCol w:w="597"/>
        <w:gridCol w:w="621"/>
        <w:gridCol w:w="607"/>
        <w:gridCol w:w="602"/>
        <w:gridCol w:w="13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719" w:type="dxa"/>
            <w:tcBorders>
              <w:left w:val="single" w:color="000000" w:sz="4" w:space="0"/>
              <w:bottom w:val="single" w:color="000000" w:sz="4" w:space="0"/>
              <w:right w:val="single" w:color="000000" w:sz="4" w:space="0"/>
            </w:tcBorders>
          </w:tcPr>
          <w:p>
            <w:pPr>
              <w:pStyle w:val="13"/>
              <w:spacing w:before="106"/>
              <w:ind w:right="98"/>
              <w:jc w:val="right"/>
              <w:rPr>
                <w:rFonts w:hint="eastAsia" w:ascii="楷体" w:hAnsi="楷体" w:eastAsia="楷体" w:cs="楷体"/>
                <w:sz w:val="22"/>
              </w:rPr>
            </w:pPr>
            <w:r>
              <w:rPr>
                <w:rFonts w:hint="eastAsia" w:ascii="SimHei" w:hAnsi="SimHei" w:eastAsia="黑体" w:cs="楷体"/>
                <w:w w:val="99"/>
                <w:sz w:val="22"/>
              </w:rPr>
              <w:t>1</w:t>
            </w:r>
          </w:p>
        </w:tc>
        <w:tc>
          <w:tcPr>
            <w:tcW w:w="1687" w:type="dxa"/>
            <w:tcBorders>
              <w:left w:val="single" w:color="000000" w:sz="4" w:space="0"/>
              <w:bottom w:val="single" w:color="000000" w:sz="4" w:space="0"/>
              <w:right w:val="single" w:color="000000" w:sz="4" w:space="0"/>
            </w:tcBorders>
          </w:tcPr>
          <w:p>
            <w:pPr>
              <w:pStyle w:val="13"/>
              <w:spacing w:before="106"/>
              <w:ind w:left="106"/>
              <w:rPr>
                <w:rFonts w:hint="eastAsia" w:ascii="楷体" w:hAnsi="楷体" w:eastAsia="楷体" w:cs="楷体"/>
                <w:sz w:val="22"/>
              </w:rPr>
            </w:pPr>
            <w:r>
              <w:rPr>
                <w:rFonts w:hint="eastAsia" w:ascii="SimHei" w:hAnsi="SimHei" w:eastAsia="黑体" w:cs="楷体"/>
                <w:sz w:val="22"/>
              </w:rPr>
              <w:t>副总</w:t>
            </w:r>
          </w:p>
        </w:tc>
        <w:tc>
          <w:tcPr>
            <w:tcW w:w="533" w:type="dxa"/>
            <w:tcBorders>
              <w:left w:val="single" w:color="000000" w:sz="4" w:space="0"/>
              <w:bottom w:val="single" w:color="000000" w:sz="4" w:space="0"/>
              <w:right w:val="single" w:color="000000" w:sz="4" w:space="0"/>
            </w:tcBorders>
            <w:shd w:val="clear" w:color="auto" w:fill="7F7F7F"/>
          </w:tcPr>
          <w:p>
            <w:pPr>
              <w:pStyle w:val="13"/>
              <w:rPr>
                <w:rFonts w:hint="eastAsia" w:ascii="楷体" w:hAnsi="楷体" w:eastAsia="楷体" w:cs="楷体"/>
                <w:sz w:val="22"/>
              </w:rPr>
            </w:pPr>
          </w:p>
        </w:tc>
        <w:tc>
          <w:tcPr>
            <w:tcW w:w="533" w:type="dxa"/>
            <w:tcBorders>
              <w:left w:val="single" w:color="000000" w:sz="4" w:space="0"/>
              <w:bottom w:val="single" w:color="000000" w:sz="4" w:space="0"/>
              <w:right w:val="single" w:color="000000" w:sz="4" w:space="0"/>
            </w:tcBorders>
            <w:shd w:val="clear" w:color="auto" w:fill="7F7F7F"/>
          </w:tcPr>
          <w:p>
            <w:pPr>
              <w:pStyle w:val="13"/>
              <w:rPr>
                <w:rFonts w:hint="eastAsia" w:ascii="楷体" w:hAnsi="楷体" w:eastAsia="楷体" w:cs="楷体"/>
                <w:sz w:val="22"/>
              </w:rPr>
            </w:pPr>
          </w:p>
        </w:tc>
        <w:tc>
          <w:tcPr>
            <w:tcW w:w="528" w:type="dxa"/>
            <w:tcBorders>
              <w:left w:val="single" w:color="000000" w:sz="4" w:space="0"/>
              <w:bottom w:val="single" w:color="000000" w:sz="4" w:space="0"/>
              <w:right w:val="single" w:color="000000" w:sz="4" w:space="0"/>
            </w:tcBorders>
            <w:shd w:val="clear" w:color="auto" w:fill="7F7F7F"/>
          </w:tcPr>
          <w:p>
            <w:pPr>
              <w:pStyle w:val="13"/>
              <w:rPr>
                <w:rFonts w:hint="eastAsia" w:ascii="楷体" w:hAnsi="楷体" w:eastAsia="楷体" w:cs="楷体"/>
                <w:sz w:val="22"/>
              </w:rPr>
            </w:pPr>
          </w:p>
        </w:tc>
        <w:tc>
          <w:tcPr>
            <w:tcW w:w="533" w:type="dxa"/>
            <w:tcBorders>
              <w:left w:val="single" w:color="000000" w:sz="4" w:space="0"/>
              <w:bottom w:val="single" w:color="000000" w:sz="4" w:space="0"/>
              <w:right w:val="single" w:color="000000" w:sz="4" w:space="0"/>
            </w:tcBorders>
            <w:shd w:val="clear" w:color="auto" w:fill="7F7F7F"/>
          </w:tcPr>
          <w:p>
            <w:pPr>
              <w:pStyle w:val="13"/>
              <w:rPr>
                <w:rFonts w:hint="eastAsia" w:ascii="楷体" w:hAnsi="楷体" w:eastAsia="楷体" w:cs="楷体"/>
                <w:sz w:val="22"/>
              </w:rPr>
            </w:pPr>
          </w:p>
        </w:tc>
        <w:tc>
          <w:tcPr>
            <w:tcW w:w="543" w:type="dxa"/>
            <w:tcBorders>
              <w:left w:val="single" w:color="000000" w:sz="4" w:space="0"/>
              <w:bottom w:val="single" w:color="000000" w:sz="4" w:space="0"/>
              <w:right w:val="single" w:color="000000" w:sz="4" w:space="0"/>
            </w:tcBorders>
            <w:shd w:val="clear" w:color="auto" w:fill="7F7F7F"/>
          </w:tcPr>
          <w:p>
            <w:pPr>
              <w:pStyle w:val="13"/>
              <w:rPr>
                <w:rFonts w:hint="eastAsia" w:ascii="楷体" w:hAnsi="楷体" w:eastAsia="楷体" w:cs="楷体"/>
                <w:sz w:val="22"/>
              </w:rPr>
            </w:pPr>
          </w:p>
        </w:tc>
        <w:tc>
          <w:tcPr>
            <w:tcW w:w="533" w:type="dxa"/>
            <w:tcBorders>
              <w:left w:val="single" w:color="000000" w:sz="4" w:space="0"/>
              <w:bottom w:val="single" w:color="000000" w:sz="4" w:space="0"/>
              <w:right w:val="single" w:color="000000" w:sz="4" w:space="0"/>
            </w:tcBorders>
            <w:shd w:val="clear" w:color="auto" w:fill="7F7F7F"/>
          </w:tcPr>
          <w:p>
            <w:pPr>
              <w:pStyle w:val="13"/>
              <w:rPr>
                <w:rFonts w:hint="eastAsia" w:ascii="楷体" w:hAnsi="楷体" w:eastAsia="楷体" w:cs="楷体"/>
                <w:sz w:val="22"/>
              </w:rPr>
            </w:pPr>
          </w:p>
        </w:tc>
        <w:tc>
          <w:tcPr>
            <w:tcW w:w="531" w:type="dxa"/>
            <w:tcBorders>
              <w:left w:val="single" w:color="000000" w:sz="4" w:space="0"/>
              <w:bottom w:val="single" w:color="000000" w:sz="4" w:space="0"/>
              <w:right w:val="single" w:color="000000" w:sz="4" w:space="0"/>
            </w:tcBorders>
            <w:shd w:val="clear" w:color="auto" w:fill="7F7F7F"/>
          </w:tcPr>
          <w:p>
            <w:pPr>
              <w:pStyle w:val="13"/>
              <w:rPr>
                <w:rFonts w:hint="eastAsia" w:ascii="楷体" w:hAnsi="楷体" w:eastAsia="楷体" w:cs="楷体"/>
                <w:sz w:val="22"/>
              </w:rPr>
            </w:pPr>
          </w:p>
        </w:tc>
        <w:tc>
          <w:tcPr>
            <w:tcW w:w="619"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restart"/>
            <w:tcBorders>
              <w:left w:val="single" w:color="000000" w:sz="4" w:space="0"/>
              <w:bottom w:val="nil"/>
              <w:right w:val="nil"/>
            </w:tcBorders>
          </w:tcPr>
          <w:p>
            <w:pPr>
              <w:pStyle w:val="13"/>
              <w:rPr>
                <w:rFonts w:hint="eastAsia" w:ascii="楷体" w:hAnsi="楷体" w:eastAsia="楷体" w:cs="楷体"/>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6"/>
              <w:ind w:right="98"/>
              <w:jc w:val="right"/>
              <w:rPr>
                <w:rFonts w:hint="eastAsia" w:ascii="楷体" w:hAnsi="楷体" w:eastAsia="楷体" w:cs="楷体"/>
                <w:sz w:val="22"/>
              </w:rPr>
            </w:pPr>
            <w:r>
              <w:rPr>
                <w:rFonts w:hint="eastAsia" w:ascii="SimHei" w:hAnsi="SimHei" w:eastAsia="黑体" w:cs="楷体"/>
                <w:w w:val="99"/>
                <w:sz w:val="22"/>
              </w:rPr>
              <w:t>2</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6"/>
              <w:ind w:left="105"/>
              <w:rPr>
                <w:rFonts w:hint="eastAsia" w:ascii="楷体" w:hAnsi="楷体" w:eastAsia="楷体" w:cs="楷体"/>
                <w:sz w:val="22"/>
              </w:rPr>
            </w:pPr>
            <w:r>
              <w:rPr>
                <w:rFonts w:hint="eastAsia" w:ascii="SimHei" w:hAnsi="SimHei" w:eastAsia="黑体" w:cs="楷体"/>
                <w:sz w:val="22"/>
              </w:rPr>
              <w:t>人力资源部门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8"/>
              <w:ind w:right="98"/>
              <w:jc w:val="right"/>
              <w:rPr>
                <w:rFonts w:hint="eastAsia" w:ascii="楷体" w:hAnsi="楷体" w:eastAsia="楷体" w:cs="楷体"/>
                <w:sz w:val="22"/>
              </w:rPr>
            </w:pPr>
            <w:r>
              <w:rPr>
                <w:rFonts w:hint="eastAsia" w:ascii="SimHei" w:hAnsi="SimHei" w:eastAsia="黑体" w:cs="楷体"/>
                <w:w w:val="99"/>
                <w:sz w:val="22"/>
              </w:rPr>
              <w:t>3</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8"/>
              <w:ind w:left="105"/>
              <w:rPr>
                <w:rFonts w:hint="eastAsia" w:ascii="楷体" w:hAnsi="楷体" w:eastAsia="楷体" w:cs="楷体"/>
                <w:sz w:val="22"/>
              </w:rPr>
            </w:pPr>
            <w:r>
              <w:rPr>
                <w:rFonts w:hint="eastAsia" w:ascii="SimHei" w:hAnsi="SimHei" w:eastAsia="黑体" w:cs="楷体"/>
                <w:sz w:val="22"/>
              </w:rPr>
              <w:t>行政部门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6"/>
              <w:ind w:right="98"/>
              <w:jc w:val="right"/>
              <w:rPr>
                <w:rFonts w:hint="eastAsia" w:ascii="楷体" w:hAnsi="楷体" w:eastAsia="楷体" w:cs="楷体"/>
                <w:sz w:val="22"/>
              </w:rPr>
            </w:pPr>
            <w:r>
              <w:rPr>
                <w:rFonts w:hint="eastAsia" w:ascii="SimHei" w:hAnsi="SimHei" w:eastAsia="黑体" w:cs="楷体"/>
                <w:w w:val="99"/>
                <w:sz w:val="22"/>
              </w:rPr>
              <w:t>4</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6"/>
              <w:ind w:left="105"/>
              <w:rPr>
                <w:rFonts w:hint="eastAsia" w:ascii="楷体" w:hAnsi="楷体" w:eastAsia="楷体" w:cs="楷体"/>
                <w:sz w:val="22"/>
              </w:rPr>
            </w:pPr>
            <w:r>
              <w:rPr>
                <w:rFonts w:hint="eastAsia" w:ascii="SimHei" w:hAnsi="SimHei" w:eastAsia="黑体" w:cs="楷体"/>
                <w:sz w:val="22"/>
              </w:rPr>
              <w:t>应用开发部门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6"/>
              <w:ind w:right="98"/>
              <w:jc w:val="right"/>
              <w:rPr>
                <w:rFonts w:hint="eastAsia" w:ascii="楷体" w:hAnsi="楷体" w:eastAsia="楷体" w:cs="楷体"/>
                <w:sz w:val="22"/>
              </w:rPr>
            </w:pPr>
            <w:r>
              <w:rPr>
                <w:rFonts w:hint="eastAsia" w:ascii="SimHei" w:hAnsi="SimHei" w:eastAsia="黑体" w:cs="楷体"/>
                <w:w w:val="99"/>
                <w:sz w:val="22"/>
              </w:rPr>
              <w:t>5</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6"/>
              <w:ind w:left="105"/>
              <w:rPr>
                <w:rFonts w:hint="eastAsia" w:ascii="楷体" w:hAnsi="楷体" w:eastAsia="楷体" w:cs="楷体"/>
                <w:sz w:val="22"/>
              </w:rPr>
            </w:pPr>
            <w:r>
              <w:rPr>
                <w:rFonts w:hint="eastAsia" w:ascii="SimHei" w:hAnsi="SimHei" w:eastAsia="黑体" w:cs="楷体"/>
                <w:sz w:val="22"/>
              </w:rPr>
              <w:t>前端开发部门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8"/>
              <w:ind w:right="98"/>
              <w:jc w:val="right"/>
              <w:rPr>
                <w:rFonts w:hint="eastAsia" w:ascii="楷体" w:hAnsi="楷体" w:eastAsia="楷体" w:cs="楷体"/>
                <w:sz w:val="22"/>
              </w:rPr>
            </w:pPr>
            <w:r>
              <w:rPr>
                <w:rFonts w:hint="eastAsia" w:ascii="SimHei" w:hAnsi="SimHei" w:eastAsia="黑体" w:cs="楷体"/>
                <w:w w:val="99"/>
                <w:sz w:val="22"/>
              </w:rPr>
              <w:t>6</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8"/>
              <w:ind w:left="105"/>
              <w:rPr>
                <w:rFonts w:hint="eastAsia" w:ascii="楷体" w:hAnsi="楷体" w:eastAsia="楷体" w:cs="楷体"/>
                <w:sz w:val="22"/>
              </w:rPr>
            </w:pPr>
            <w:r>
              <w:rPr>
                <w:rFonts w:hint="eastAsia" w:ascii="SimHei" w:hAnsi="SimHei" w:eastAsia="黑体" w:cs="楷体"/>
                <w:sz w:val="22"/>
              </w:rPr>
              <w:t>新媒体部门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6"/>
              <w:ind w:right="98"/>
              <w:jc w:val="right"/>
              <w:rPr>
                <w:rFonts w:hint="eastAsia" w:ascii="楷体" w:hAnsi="楷体" w:eastAsia="楷体" w:cs="楷体"/>
                <w:sz w:val="22"/>
              </w:rPr>
            </w:pPr>
            <w:r>
              <w:rPr>
                <w:rFonts w:hint="eastAsia" w:ascii="SimHei" w:hAnsi="SimHei" w:eastAsia="黑体" w:cs="楷体"/>
                <w:w w:val="99"/>
                <w:sz w:val="22"/>
              </w:rPr>
              <w:t>7</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6"/>
              <w:ind w:left="105"/>
              <w:rPr>
                <w:rFonts w:hint="eastAsia" w:ascii="楷体" w:hAnsi="楷体" w:eastAsia="楷体" w:cs="楷体"/>
                <w:sz w:val="22"/>
              </w:rPr>
            </w:pPr>
            <w:r>
              <w:rPr>
                <w:rFonts w:hint="eastAsia" w:ascii="SimHei" w:hAnsi="SimHei" w:eastAsia="黑体" w:cs="楷体"/>
                <w:sz w:val="22"/>
              </w:rPr>
              <w:t>产品部门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6"/>
              <w:ind w:right="98"/>
              <w:jc w:val="right"/>
              <w:rPr>
                <w:rFonts w:hint="eastAsia" w:ascii="楷体" w:hAnsi="楷体" w:eastAsia="楷体" w:cs="楷体"/>
                <w:sz w:val="22"/>
              </w:rPr>
            </w:pPr>
            <w:r>
              <w:rPr>
                <w:rFonts w:hint="eastAsia" w:ascii="SimHei" w:hAnsi="SimHei" w:eastAsia="黑体" w:cs="楷体"/>
                <w:w w:val="99"/>
                <w:sz w:val="22"/>
              </w:rPr>
              <w:t>8</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6"/>
              <w:ind w:left="105"/>
              <w:rPr>
                <w:rFonts w:hint="eastAsia" w:ascii="楷体" w:hAnsi="楷体" w:eastAsia="楷体" w:cs="楷体"/>
                <w:sz w:val="22"/>
              </w:rPr>
            </w:pPr>
            <w:r>
              <w:rPr>
                <w:rFonts w:hint="eastAsia" w:ascii="SimHei" w:hAnsi="SimHei" w:eastAsia="黑体" w:cs="楷体"/>
                <w:sz w:val="22"/>
              </w:rPr>
              <w:t>设计部门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8"/>
              <w:ind w:right="98"/>
              <w:jc w:val="right"/>
              <w:rPr>
                <w:rFonts w:hint="eastAsia" w:ascii="楷体" w:hAnsi="楷体" w:eastAsia="楷体" w:cs="楷体"/>
                <w:sz w:val="22"/>
              </w:rPr>
            </w:pPr>
            <w:r>
              <w:rPr>
                <w:rFonts w:hint="eastAsia" w:ascii="SimHei" w:hAnsi="SimHei" w:eastAsia="黑体" w:cs="楷体"/>
                <w:w w:val="99"/>
                <w:sz w:val="22"/>
              </w:rPr>
              <w:t>9</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8"/>
              <w:ind w:left="105"/>
              <w:rPr>
                <w:rFonts w:hint="eastAsia" w:ascii="楷体" w:hAnsi="楷体" w:eastAsia="楷体" w:cs="楷体"/>
                <w:sz w:val="22"/>
              </w:rPr>
            </w:pPr>
            <w:r>
              <w:rPr>
                <w:rFonts w:hint="eastAsia" w:ascii="SimHei" w:hAnsi="SimHei" w:eastAsia="黑体" w:cs="楷体"/>
                <w:sz w:val="22"/>
              </w:rPr>
              <w:t>数据部门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719" w:type="dxa"/>
            <w:tcBorders>
              <w:top w:val="single" w:color="000000" w:sz="4" w:space="0"/>
              <w:left w:val="single" w:color="000000" w:sz="4" w:space="0"/>
              <w:bottom w:val="single" w:color="000000" w:sz="4" w:space="0"/>
              <w:right w:val="single" w:color="000000" w:sz="4" w:space="0"/>
            </w:tcBorders>
          </w:tcPr>
          <w:p>
            <w:pPr>
              <w:pStyle w:val="13"/>
              <w:spacing w:before="106"/>
              <w:ind w:right="98"/>
              <w:jc w:val="right"/>
              <w:rPr>
                <w:rFonts w:hint="eastAsia" w:ascii="楷体" w:hAnsi="楷体" w:eastAsia="楷体" w:cs="楷体"/>
                <w:sz w:val="22"/>
              </w:rPr>
            </w:pPr>
            <w:r>
              <w:rPr>
                <w:rFonts w:hint="eastAsia" w:ascii="SimHei" w:hAnsi="SimHei" w:eastAsia="黑体" w:cs="楷体"/>
                <w:w w:val="95"/>
                <w:sz w:val="22"/>
              </w:rPr>
              <w:t>10</w:t>
            </w:r>
          </w:p>
        </w:tc>
        <w:tc>
          <w:tcPr>
            <w:tcW w:w="1687" w:type="dxa"/>
            <w:tcBorders>
              <w:top w:val="single" w:color="000000" w:sz="4" w:space="0"/>
              <w:left w:val="single" w:color="000000" w:sz="4" w:space="0"/>
              <w:bottom w:val="single" w:color="000000" w:sz="4" w:space="0"/>
              <w:right w:val="single" w:color="000000" w:sz="4" w:space="0"/>
            </w:tcBorders>
          </w:tcPr>
          <w:p>
            <w:pPr>
              <w:pStyle w:val="13"/>
              <w:spacing w:before="106"/>
              <w:ind w:left="106"/>
              <w:rPr>
                <w:rFonts w:hint="eastAsia" w:ascii="楷体" w:hAnsi="楷体" w:eastAsia="楷体" w:cs="楷体"/>
                <w:sz w:val="22"/>
              </w:rPr>
            </w:pPr>
            <w:r>
              <w:rPr>
                <w:rFonts w:hint="eastAsia" w:ascii="SimHei" w:hAnsi="SimHei" w:eastAsia="黑体" w:cs="楷体"/>
                <w:sz w:val="22"/>
              </w:rPr>
              <w:t>财务部门</w:t>
            </w: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28"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4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3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19"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59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21"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7"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602" w:type="dxa"/>
            <w:tcBorders>
              <w:top w:val="single" w:color="000000" w:sz="4" w:space="0"/>
              <w:left w:val="single" w:color="000000" w:sz="4" w:space="0"/>
              <w:bottom w:val="single" w:color="000000" w:sz="4" w:space="0"/>
              <w:right w:val="single" w:color="000000" w:sz="4" w:space="0"/>
            </w:tcBorders>
          </w:tcPr>
          <w:p>
            <w:pPr>
              <w:pStyle w:val="13"/>
              <w:rPr>
                <w:rFonts w:hint="eastAsia" w:ascii="楷体" w:hAnsi="楷体" w:eastAsia="楷体" w:cs="楷体"/>
                <w:sz w:val="22"/>
              </w:rPr>
            </w:pPr>
          </w:p>
        </w:tc>
        <w:tc>
          <w:tcPr>
            <w:tcW w:w="1335" w:type="dxa"/>
            <w:vMerge w:val="continue"/>
            <w:tcBorders>
              <w:top w:val="nil"/>
              <w:left w:val="single" w:color="000000" w:sz="4" w:space="0"/>
              <w:bottom w:val="nil"/>
              <w:right w:val="nil"/>
            </w:tcBorders>
          </w:tcPr>
          <w:p>
            <w:pPr>
              <w:rPr>
                <w:rFonts w:hint="eastAsia" w:ascii="楷体" w:hAnsi="楷体" w:eastAsia="楷体" w:cs="楷体"/>
                <w:sz w:val="2"/>
                <w:szCs w:val="2"/>
              </w:rPr>
            </w:pPr>
          </w:p>
        </w:tc>
      </w:tr>
    </w:tbl>
    <w:p>
      <w:pPr>
        <w:pStyle w:val="8"/>
        <w:spacing w:before="2"/>
        <w:rPr>
          <w:rFonts w:hint="eastAsia" w:ascii="楷体" w:hAnsi="楷体" w:eastAsia="楷体" w:cs="楷体"/>
          <w:sz w:val="28"/>
        </w:rPr>
      </w:pPr>
    </w:p>
    <w:p>
      <w:pPr>
        <w:pStyle w:val="8"/>
        <w:spacing w:before="37"/>
        <w:ind w:left="481"/>
        <w:rPr>
          <w:rFonts w:hint="eastAsia" w:ascii="楷体" w:hAnsi="楷体" w:eastAsia="楷体" w:cs="楷体"/>
        </w:rPr>
      </w:pPr>
      <w:r>
        <w:rPr>
          <w:rFonts w:hint="eastAsia" w:ascii="SimHei" w:hAnsi="SimHei" w:eastAsia="黑体" w:cs="楷体"/>
        </w:rPr>
      </w:r>
      <w:r>
        <w:rPr>
          <w:rFonts w:hint="eastAsia" w:ascii="SimHei" w:hAnsi="SimHei" w:eastAsia="黑体" w:cs="楷体"/>
          <w:w w:val="99"/>
        </w:rPr>
        <w:t>附</w:t>
      </w:r>
      <w:r>
        <w:rPr>
          <w:rFonts w:hint="eastAsia" w:ascii="SimHei" w:hAnsi="SimHei" w:eastAsia="黑体" w:cs="楷体"/>
          <w:spacing w:val="-14"/>
        </w:rPr>
        <w:t xml:space="preserve"> </w:t>
      </w:r>
      <w:r>
        <w:rPr>
          <w:rFonts w:hint="eastAsia" w:ascii="SimHei" w:hAnsi="SimHei" w:eastAsia="黑体" w:cs="楷体"/>
          <w:w w:val="99"/>
        </w:rPr>
        <w:t>4</w:t>
      </w:r>
      <w:r>
        <w:rPr>
          <w:rFonts w:hint="eastAsia" w:ascii="SimHei" w:hAnsi="SimHei" w:eastAsia="黑体" w:cs="楷体"/>
          <w:spacing w:val="-15"/>
          <w:w w:val="99"/>
        </w:rPr>
        <w:t>：《职等职级登记表</w:t>
      </w:r>
      <w:r>
        <w:rPr>
          <w:rFonts w:hint="eastAsia" w:ascii="SimHei" w:hAnsi="SimHei" w:eastAsia="黑体" w:cs="楷体"/>
          <w:spacing w:val="-11"/>
        </w:rPr>
        <w:t xml:space="preserve">  </w:t>
      </w:r>
      <w:r>
        <w:rPr>
          <w:rFonts w:hint="eastAsia" w:ascii="SimHei" w:hAnsi="SimHei" w:eastAsia="黑体" w:cs="楷体"/>
          <w:w w:val="99"/>
        </w:rPr>
        <w:t>（参考）</w:t>
      </w:r>
    </w:p>
    <w:sectPr>
      <w:headerReference r:id="rId71" w:type="default"/>
      <w:footerReference r:id="rId72" w:type="default"/>
      <w:pgSz w:w="11910" w:h="16840"/>
      <w:pgMar w:top="1600" w:right="260" w:bottom="1460" w:left="240" w:header="0" w:footer="1271" w:gutter="0"/>
      <w:pgNumType w:start="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6"/>
      </w:rPr>
    </w:pPr>
    <w:r>
      <w:pict>
        <v:shape id="_x0000_s2050" o:spid="_x0000_s2050"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22</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74" o:spid="_x0000_s2074"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36</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78" o:spid="_x0000_s2078"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39</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79" o:spid="_x0000_s2079"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40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80" o:spid="_x0000_s2080"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41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84" o:spid="_x0000_s2084"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45</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85" o:spid="_x0000_s2085"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46</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86" o:spid="_x0000_s2086"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47</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87" o:spid="_x0000_s2087"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48</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88" o:spid="_x0000_s2088"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49</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89" o:spid="_x0000_s2089"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50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1" o:spid="_x0000_s2051"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10</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90" o:spid="_x0000_s2090"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51</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91" o:spid="_x0000_s2091"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52</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95" o:spid="_x0000_s2095"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59</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96" o:spid="_x0000_s2096"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60</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97" o:spid="_x0000_s2097" o:spt="202" type="#_x0000_t202" style="position:absolute;left:0pt;margin-left:291pt;margin-top:767.4pt;height:14pt;width:13.75pt;mso-position-horizontal-relative:page;mso-position-vertical-relative:page;z-index:-396288;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61</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98" o:spid="_x0000_s2098" o:spt="202" type="#_x0000_t202" style="position:absolute;left:0pt;margin-left:291pt;margin-top:767.4pt;height:14pt;width:13.75pt;mso-position-horizontal-relative:page;mso-position-vertical-relative:page;z-index:-396288;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62</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99" o:spid="_x0000_s2099" o:spt="202" type="#_x0000_t202" style="position:absolute;left:0pt;margin-left:291pt;margin-top:767.4pt;height:14pt;width:13.75pt;mso-position-horizontal-relative:page;mso-position-vertical-relative:page;z-index:-396288;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69</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100" o:spid="_x0000_s2100" o:spt="202" type="#_x0000_t202" style="position:absolute;left:0pt;margin-left:291pt;margin-top:767.4pt;height:14pt;width:13.75pt;mso-position-horizontal-relative:page;mso-position-vertical-relative:page;z-index:-396288;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65</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102" o:spid="_x0000_s2102" o:spt="202" type="#_x0000_t202" style="position:absolute;left:0pt;margin-left:291pt;margin-top:767.4pt;height:14pt;width:13.75pt;mso-position-horizontal-relative:page;mso-position-vertical-relative:page;z-index:-396288;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69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5" o:spid="_x0000_s2055"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15</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104" o:spid="_x0000_s2104" o:spt="202" type="#_x0000_t202" style="position:absolute;left:0pt;margin-left:291pt;margin-top:767.4pt;height:14pt;width:13.75pt;mso-position-horizontal-relative:page;mso-position-vertical-relative:page;z-index:-396288;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72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9" o:spid="_x0000_s2059"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21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60" o:spid="_x0000_s2060"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22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64" o:spid="_x0000_s2064"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27</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68" o:spid="_x0000_s2068"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30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69" o:spid="_x0000_s2069"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31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70" o:spid="_x0000_s2070" o:spt="202" type="#_x0000_t202" style="position:absolute;left:0pt;margin-left:291pt;margin-top:767.4pt;height:14pt;width:13.75pt;mso-position-horizontal-relative:page;mso-position-vertical-relative:page;z-index:-397312;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Segoe UI"/>
                    <w:sz w:val="18"/>
                  </w:rPr>
                </w:pPr>
                <w:r>
                  <w:fldChar w:fldCharType="begin"/>
                </w:r>
                <w:r>
                  <w:rPr>
                    <w:rFonts w:ascii="Segoe UI"/>
                    <w:sz w:val="18"/>
                  </w:rPr>
                  <w:instrText xml:space="preserve"> PAGE </w:instrText>
                </w:r>
                <w:r>
                  <w:fldChar w:fldCharType="separate"/>
                </w:r>
                <w:r>
                  <w:t>32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65" o:spid="_x0000_s2065" o:spt="203" style="position:absolute;left:0pt;margin-left:34.55pt;margin-top:98.65pt;height:0.75pt;width:526.45pt;mso-position-horizontal-relative:page;mso-position-vertical-relative:page;z-index:-397312;mso-width-relative:page;mso-height-relative:page;" coordorigin="691,1974" coordsize="10529,15">
          <o:lock v:ext="edit"/>
          <v:line id="_x0000_s2066" o:spid="_x0000_s2066" o:spt="20" style="position:absolute;left:691;top:1981;height:0;width:384;" stroked="t" coordsize="21600,21600">
            <v:path arrowok="t"/>
            <v:fill focussize="0,0"/>
            <v:stroke weight="0.72pt" color="#000000"/>
            <v:imagedata o:title=""/>
            <o:lock v:ext="edit"/>
          </v:line>
          <v:shape id="_x0000_s2067" o:spid="_x0000_s2067" style="position:absolute;left:1075;top:1981;height:2;width:10145;" filled="f" stroked="t" coordorigin="1075,1981" coordsize="10145,0" path="m1075,1981l2150,1981m2150,1981l3226,1981m3226,1981l4301,1981m4301,1981l5376,1981m5376,1981l6451,1981m6451,1981l7526,1981m7526,1981l8602,1981m8602,1981l11220,1981e">
            <v:path arrowok="t"/>
            <v:fill on="f" focussize="0,0"/>
            <v:stroke weight="0.72pt" color="#000000"/>
            <v:imagedata o:title=""/>
            <o:lock v:ext="edit"/>
          </v:shape>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71" o:spid="_x0000_s2071" o:spt="203" style="position:absolute;left:0pt;margin-left:34.55pt;margin-top:98.65pt;height:0.75pt;width:526.45pt;mso-position-horizontal-relative:page;mso-position-vertical-relative:page;z-index:-397312;mso-width-relative:page;mso-height-relative:page;" coordorigin="691,1974" coordsize="10529,15">
          <o:lock v:ext="edit"/>
          <v:line id="_x0000_s2072" o:spid="_x0000_s2072" o:spt="20" style="position:absolute;left:691;top:1981;height:0;width:384;" stroked="t" coordsize="21600,21600">
            <v:path arrowok="t"/>
            <v:fill focussize="0,0"/>
            <v:stroke weight="0.72pt" color="#000000"/>
            <v:imagedata o:title=""/>
            <o:lock v:ext="edit"/>
          </v:line>
          <v:shape id="_x0000_s2073" o:spid="_x0000_s2073" style="position:absolute;left:1075;top:1981;height:2;width:10145;" filled="f" stroked="t" coordorigin="1075,1981" coordsize="10145,0" path="m1075,1981l2150,1981m2150,1981l3226,1981m3226,1981l4301,1981m4301,1981l5376,1981m5376,1981l6451,1981m6451,1981l7526,1981m7526,1981l8602,1981m8602,1981l9677,1981m9677,1981l10752,1981m10752,1981l11220,1981e">
            <v:path arrowok="t"/>
            <v:fill on="f" focussize="0,0"/>
            <v:stroke weight="0.72pt" color="#000000"/>
            <v:imagedata o:title=""/>
            <o:lock v:ext="edit"/>
          </v:shape>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75" o:spid="_x0000_s2075" o:spt="203" style="position:absolute;left:0pt;margin-left:34.55pt;margin-top:98.65pt;height:0.75pt;width:526.45pt;mso-position-horizontal-relative:page;mso-position-vertical-relative:page;z-index:-397312;mso-width-relative:page;mso-height-relative:page;" coordorigin="691,1974" coordsize="10529,15">
          <o:lock v:ext="edit"/>
          <v:line id="_x0000_s2076" o:spid="_x0000_s2076" o:spt="20" style="position:absolute;left:691;top:1981;height:0;width:384;" stroked="t" coordsize="21600,21600">
            <v:path arrowok="t"/>
            <v:fill focussize="0,0"/>
            <v:stroke weight="0.72pt" color="#000000"/>
            <v:imagedata o:title=""/>
            <o:lock v:ext="edit"/>
          </v:line>
          <v:shape id="_x0000_s2077" o:spid="_x0000_s2077" style="position:absolute;left:1075;top:1981;height:2;width:10145;" filled="f" stroked="t" coordorigin="1075,1981" coordsize="10145,0" path="m1075,1981l2150,1981m2150,1981l3226,1981m3226,1981l4301,1981m4301,1981l5376,1981m5376,1981l6451,1981m6451,1981l7526,1981m7526,1981l8602,1981m8602,1981l9677,1981m9677,1981l11220,1981e">
            <v:path arrowok="t"/>
            <v:fill on="f" focussize="0,0"/>
            <v:stroke weight="0.72pt" color="#000000"/>
            <v:imagedata o:title=""/>
            <o:lock v:ext="edit"/>
          </v:shape>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81" o:spid="_x0000_s2081" o:spt="203" style="position:absolute;left:0pt;margin-left:34.55pt;margin-top:98.65pt;height:0.75pt;width:526.45pt;mso-position-horizontal-relative:page;mso-position-vertical-relative:page;z-index:-397312;mso-width-relative:page;mso-height-relative:page;" coordorigin="691,1974" coordsize="10529,15">
          <o:lock v:ext="edit"/>
          <v:line id="_x0000_s2082" o:spid="_x0000_s2082" o:spt="20" style="position:absolute;left:691;top:1981;height:0;width:384;" stroked="t" coordsize="21600,21600">
            <v:path arrowok="t"/>
            <v:fill focussize="0,0"/>
            <v:stroke weight="0.72pt" color="#000000"/>
            <v:imagedata o:title=""/>
            <o:lock v:ext="edit"/>
          </v:line>
          <v:shape id="_x0000_s2083" o:spid="_x0000_s2083" style="position:absolute;left:1075;top:1981;height:2;width:10145;" filled="f" stroked="t" coordorigin="1075,1981" coordsize="10145,0" path="m1075,1981l2150,1981m2150,1981l3226,1981m3226,1981l4301,1981m4301,1981l5376,1981m5376,1981l6451,1981m6451,1981l7526,1981m7526,1981l8602,1981m8602,1981l9677,1981m9677,1981l10752,1981m10752,1981l11220,1981e">
            <v:path arrowok="t"/>
            <v:fill on="f" focussize="0,0"/>
            <v:stroke weight="0.72pt" color="#000000"/>
            <v:imagedata o:title=""/>
            <o:lock v:ext="edit"/>
          </v:shape>
        </v:group>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92" o:spid="_x0000_s2092" o:spt="203" style="position:absolute;left:0pt;margin-left:34.55pt;margin-top:98.65pt;height:0.75pt;width:526.45pt;mso-position-horizontal-relative:page;mso-position-vertical-relative:page;z-index:-397312;mso-width-relative:page;mso-height-relative:page;" coordorigin="691,1974" coordsize="10529,15">
          <o:lock v:ext="edit"/>
          <v:line id="_x0000_s2093" o:spid="_x0000_s2093" o:spt="20" style="position:absolute;left:691;top:1981;height:0;width:384;" stroked="t" coordsize="21600,21600">
            <v:path arrowok="t"/>
            <v:fill focussize="0,0"/>
            <v:stroke weight="0.72pt" color="#000000"/>
            <v:imagedata o:title=""/>
            <o:lock v:ext="edit"/>
          </v:line>
          <v:shape id="_x0000_s2094" o:spid="_x0000_s2094" style="position:absolute;left:1075;top:1981;height:2;width:10145;" filled="f" stroked="t" coordorigin="1075,1981" coordsize="10145,0" path="m1075,1981l2150,1981m2150,1981l3226,1981m3226,1981l4301,1981m4301,1981l5376,1981m5376,1981l6451,1981m6451,1981l7526,1981m7526,1981l8602,1981m8602,1981l9677,1981m9677,1981l11220,1981e">
            <v:path arrowok="t"/>
            <v:fill on="f" focussize="0,0"/>
            <v:stroke weight="0.72pt" color="#000000"/>
            <v:imagedata o:title=""/>
            <o:lock v:ext="edit"/>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52" o:spid="_x0000_s2052" o:spt="203" style="position:absolute;left:0pt;margin-left:34.55pt;margin-top:98.65pt;height:0.75pt;width:526.45pt;mso-position-horizontal-relative:page;mso-position-vertical-relative:page;z-index:-397312;mso-width-relative:page;mso-height-relative:page;" coordorigin="691,1974" coordsize="10529,15">
          <o:lock v:ext="edit"/>
          <v:line id="_x0000_s2053" o:spid="_x0000_s2053" o:spt="20" style="position:absolute;left:691;top:1981;height:0;width:384;" stroked="t" coordsize="21600,21600">
            <v:path arrowok="t"/>
            <v:fill focussize="0,0"/>
            <v:stroke weight="0.72pt" color="#000000"/>
            <v:imagedata o:title=""/>
            <o:lock v:ext="edit"/>
          </v:line>
          <v:shape id="_x0000_s2054" o:spid="_x0000_s2054" style="position:absolute;left:1075;top:1981;height:2;width:10145;" filled="f" stroked="t" coordorigin="1075,1981" coordsize="10145,0" path="m1075,1981l2150,1981m2150,1981l3226,1981m3226,1981l4301,1981m4301,1981l5376,1981m5376,1981l6451,1981m6451,1981l7526,1981m7526,1981l8602,1981m8602,1981l9677,1981m9677,1981l10752,1981m10752,1981l11220,1981e">
            <v:path arrowok="t"/>
            <v:fill on="f" focussize="0,0"/>
            <v:stroke weight="0.72pt" color="#000000"/>
            <v:imagedata o:title=""/>
            <o:lock v:ext="edit"/>
          </v:shape>
        </v:group>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101" o:spid="_x0000_s2101" style="position:absolute;left:0pt;margin-left:34.55pt;margin-top:99.05pt;height:0.1pt;width:526.45pt;mso-position-horizontal-relative:page;mso-position-vertical-relative:page;z-index:-396288;mso-width-relative:page;mso-height-relative:page;" filled="f" stroked="t" coordorigin="691,1981" coordsize="10529,0" path="m691,1981l1075,1981m1075,1981l2150,1981m2150,1981l3226,1981m3226,1981l4301,1981m4301,1981l5376,1981m5376,1981l6451,1981m6451,1981l7526,1981m7526,1981l8602,1981m8602,1981l9677,1981m9677,1981l10752,1981m10752,1981l11220,1981e">
          <v:path arrowok="t"/>
          <v:fill on="f" focussize="0,0"/>
          <v:stroke weight="0.72pt" color="#000000"/>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103" o:spid="_x0000_s2103" style="position:absolute;left:0pt;margin-left:34.55pt;margin-top:99.05pt;height:0.1pt;width:526.45pt;mso-position-horizontal-relative:page;mso-position-vertical-relative:page;z-index:-396288;mso-width-relative:page;mso-height-relative:page;" filled="f" stroked="t" coordorigin="691,1981" coordsize="10529,0" path="m691,1981l1075,1981m1075,1981l2150,1981m2150,1981l3226,1981m3226,1981l4301,1981m4301,1981l5376,1981m5376,1981l6451,1981m6451,1981l7526,1981m7526,1981l8602,1981m8602,1981l9677,1981m9677,1981l10752,1981m10752,1981l11220,1981e">
          <v:path arrowok="t"/>
          <v:fill on="f" focussize="0,0"/>
          <v:stroke weight="0.72pt" color="#000000"/>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56" o:spid="_x0000_s2056" o:spt="203" style="position:absolute;left:0pt;margin-left:34.55pt;margin-top:98.65pt;height:0.75pt;width:526.45pt;mso-position-horizontal-relative:page;mso-position-vertical-relative:page;z-index:-397312;mso-width-relative:page;mso-height-relative:page;" coordorigin="691,1974" coordsize="10529,15">
          <o:lock v:ext="edit"/>
          <v:shape id="_x0000_s2057" o:spid="_x0000_s2057" style="position:absolute;left:691;top:1981;height:2;width:2535;" filled="f" stroked="t" coordorigin="691,1981" coordsize="2535,0" path="m691,1981l1075,1981m1075,1981l2150,1981m2150,1981l3226,1981e">
            <v:path arrowok="t"/>
            <v:fill on="f" focussize="0,0"/>
            <v:stroke weight="0.72pt" color="#000000"/>
            <v:imagedata o:title=""/>
            <o:lock v:ext="edit"/>
          </v:shape>
          <v:shape id="_x0000_s2058" o:spid="_x0000_s2058" style="position:absolute;left:3225;top:1981;height:2;width:7995;" filled="f" stroked="t" coordorigin="3226,1981" coordsize="7995,0" path="m3226,1981l4301,1981m4301,1981l5376,1981m5376,1981l6451,1981m6451,1981l7526,1981m7526,1981l8602,1981m8602,1981l9677,1981m9677,1981l10752,1981m10752,1981l11220,1981e">
            <v:path arrowok="t"/>
            <v:fill on="f" focussize="0,0"/>
            <v:stroke weight="0.72pt" color="#000000"/>
            <v:imagedata o:title=""/>
            <o:lock v:ext="edit"/>
          </v:shap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group id="_x0000_s2061" o:spid="_x0000_s2061" o:spt="203" style="position:absolute;left:0pt;margin-left:34.55pt;margin-top:98.65pt;height:0.75pt;width:526.45pt;mso-position-horizontal-relative:page;mso-position-vertical-relative:page;z-index:-397312;mso-width-relative:page;mso-height-relative:page;" coordorigin="691,1974" coordsize="10529,15">
          <o:lock v:ext="edit"/>
          <v:line id="_x0000_s2062" o:spid="_x0000_s2062" o:spt="20" style="position:absolute;left:691;top:1981;height:0;width:384;" stroked="t" coordsize="21600,21600">
            <v:path arrowok="t"/>
            <v:fill focussize="0,0"/>
            <v:stroke weight="0.72pt" color="#000000"/>
            <v:imagedata o:title=""/>
            <o:lock v:ext="edit"/>
          </v:line>
          <v:shape id="_x0000_s2063" o:spid="_x0000_s2063" style="position:absolute;left:1075;top:1981;height:2;width:10145;" filled="f" stroked="t" coordorigin="1075,1981" coordsize="10145,0" path="m1075,1981l2150,1981m2150,1981l3226,1981m3226,1981l4301,1981m4301,1981l5376,1981m5376,1981l6451,1981m6451,1981l7526,1981m7526,1981l8602,1981m8602,1981l9677,1981m9677,1981l11220,1981e">
            <v:path arrowok="t"/>
            <v:fill on="f" focussize="0,0"/>
            <v:stroke weight="0.72pt" color="#000000"/>
            <v:imagedata o:title=""/>
            <o:lock v:ext="edit"/>
          </v:shape>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3"/>
      <w:numFmt w:val="decimal"/>
      <w:lvlText w:val="%1"/>
      <w:lvlJc w:val="left"/>
      <w:pPr>
        <w:ind w:left="481" w:hanging="340"/>
        <w:jc w:val="left"/>
      </w:pPr>
      <w:rPr>
        <w:rFonts w:hint="default"/>
      </w:rPr>
    </w:lvl>
    <w:lvl w:ilvl="1" w:tentative="0">
      <w:start w:val="1"/>
      <w:numFmt w:val="decimal"/>
      <w:lvlText w:val="%1.%2"/>
      <w:lvlJc w:val="left"/>
      <w:pPr>
        <w:ind w:left="481" w:hanging="340"/>
        <w:jc w:val="left"/>
      </w:pPr>
      <w:rPr>
        <w:rFonts w:hint="default" w:ascii="微软雅黑" w:hAnsi="微软雅黑" w:eastAsia="微软雅黑" w:cs="微软雅黑"/>
        <w:spacing w:val="-2"/>
        <w:w w:val="99"/>
        <w:sz w:val="22"/>
        <w:szCs w:val="22"/>
      </w:rPr>
    </w:lvl>
    <w:lvl w:ilvl="2" w:tentative="0">
      <w:start w:val="0"/>
      <w:numFmt w:val="bullet"/>
      <w:lvlText w:val="•"/>
      <w:lvlJc w:val="left"/>
      <w:pPr>
        <w:ind w:left="2664" w:hanging="340"/>
      </w:pPr>
      <w:rPr>
        <w:rFonts w:hint="default"/>
      </w:rPr>
    </w:lvl>
    <w:lvl w:ilvl="3" w:tentative="0">
      <w:start w:val="0"/>
      <w:numFmt w:val="bullet"/>
      <w:lvlText w:val="•"/>
      <w:lvlJc w:val="left"/>
      <w:pPr>
        <w:ind w:left="3757" w:hanging="340"/>
      </w:pPr>
      <w:rPr>
        <w:rFonts w:hint="default"/>
      </w:rPr>
    </w:lvl>
    <w:lvl w:ilvl="4" w:tentative="0">
      <w:start w:val="0"/>
      <w:numFmt w:val="bullet"/>
      <w:lvlText w:val="•"/>
      <w:lvlJc w:val="left"/>
      <w:pPr>
        <w:ind w:left="4849" w:hanging="340"/>
      </w:pPr>
      <w:rPr>
        <w:rFonts w:hint="default"/>
      </w:rPr>
    </w:lvl>
    <w:lvl w:ilvl="5" w:tentative="0">
      <w:start w:val="0"/>
      <w:numFmt w:val="bullet"/>
      <w:lvlText w:val="•"/>
      <w:lvlJc w:val="left"/>
      <w:pPr>
        <w:ind w:left="5942" w:hanging="340"/>
      </w:pPr>
      <w:rPr>
        <w:rFonts w:hint="default"/>
      </w:rPr>
    </w:lvl>
    <w:lvl w:ilvl="6" w:tentative="0">
      <w:start w:val="0"/>
      <w:numFmt w:val="bullet"/>
      <w:lvlText w:val="•"/>
      <w:lvlJc w:val="left"/>
      <w:pPr>
        <w:ind w:left="7034" w:hanging="340"/>
      </w:pPr>
      <w:rPr>
        <w:rFonts w:hint="default"/>
      </w:rPr>
    </w:lvl>
    <w:lvl w:ilvl="7" w:tentative="0">
      <w:start w:val="0"/>
      <w:numFmt w:val="bullet"/>
      <w:lvlText w:val="•"/>
      <w:lvlJc w:val="left"/>
      <w:pPr>
        <w:ind w:left="8127" w:hanging="340"/>
      </w:pPr>
      <w:rPr>
        <w:rFonts w:hint="default"/>
      </w:rPr>
    </w:lvl>
    <w:lvl w:ilvl="8" w:tentative="0">
      <w:start w:val="0"/>
      <w:numFmt w:val="bullet"/>
      <w:lvlText w:val="•"/>
      <w:lvlJc w:val="left"/>
      <w:pPr>
        <w:ind w:left="9219" w:hanging="340"/>
      </w:pPr>
      <w:rPr>
        <w:rFonts w:hint="default"/>
      </w:rPr>
    </w:lvl>
  </w:abstractNum>
  <w:abstractNum w:abstractNumId="1">
    <w:nsid w:val="BF205925"/>
    <w:multiLevelType w:val="multilevel"/>
    <w:tmpl w:val="BF205925"/>
    <w:lvl w:ilvl="0" w:tentative="0">
      <w:start w:val="1"/>
      <w:numFmt w:val="decimal"/>
      <w:lvlText w:val="%1."/>
      <w:lvlJc w:val="left"/>
      <w:pPr>
        <w:ind w:left="742" w:hanging="262"/>
        <w:jc w:val="left"/>
      </w:pPr>
      <w:rPr>
        <w:rFonts w:hint="default" w:ascii="Segoe UI" w:hAnsi="Segoe UI" w:eastAsia="Segoe UI" w:cs="Segoe UI"/>
        <w:spacing w:val="-1"/>
        <w:w w:val="99"/>
        <w:sz w:val="21"/>
        <w:szCs w:val="21"/>
      </w:rPr>
    </w:lvl>
    <w:lvl w:ilvl="1" w:tentative="0">
      <w:start w:val="0"/>
      <w:numFmt w:val="bullet"/>
      <w:lvlText w:val="•"/>
      <w:lvlJc w:val="left"/>
      <w:pPr>
        <w:ind w:left="1806" w:hanging="262"/>
      </w:pPr>
      <w:rPr>
        <w:rFonts w:hint="default"/>
      </w:rPr>
    </w:lvl>
    <w:lvl w:ilvl="2" w:tentative="0">
      <w:start w:val="0"/>
      <w:numFmt w:val="bullet"/>
      <w:lvlText w:val="•"/>
      <w:lvlJc w:val="left"/>
      <w:pPr>
        <w:ind w:left="2872" w:hanging="262"/>
      </w:pPr>
      <w:rPr>
        <w:rFonts w:hint="default"/>
      </w:rPr>
    </w:lvl>
    <w:lvl w:ilvl="3" w:tentative="0">
      <w:start w:val="0"/>
      <w:numFmt w:val="bullet"/>
      <w:lvlText w:val="•"/>
      <w:lvlJc w:val="left"/>
      <w:pPr>
        <w:ind w:left="3939" w:hanging="262"/>
      </w:pPr>
      <w:rPr>
        <w:rFonts w:hint="default"/>
      </w:rPr>
    </w:lvl>
    <w:lvl w:ilvl="4" w:tentative="0">
      <w:start w:val="0"/>
      <w:numFmt w:val="bullet"/>
      <w:lvlText w:val="•"/>
      <w:lvlJc w:val="left"/>
      <w:pPr>
        <w:ind w:left="5005" w:hanging="262"/>
      </w:pPr>
      <w:rPr>
        <w:rFonts w:hint="default"/>
      </w:rPr>
    </w:lvl>
    <w:lvl w:ilvl="5" w:tentative="0">
      <w:start w:val="0"/>
      <w:numFmt w:val="bullet"/>
      <w:lvlText w:val="•"/>
      <w:lvlJc w:val="left"/>
      <w:pPr>
        <w:ind w:left="6072" w:hanging="262"/>
      </w:pPr>
      <w:rPr>
        <w:rFonts w:hint="default"/>
      </w:rPr>
    </w:lvl>
    <w:lvl w:ilvl="6" w:tentative="0">
      <w:start w:val="0"/>
      <w:numFmt w:val="bullet"/>
      <w:lvlText w:val="•"/>
      <w:lvlJc w:val="left"/>
      <w:pPr>
        <w:ind w:left="7138" w:hanging="262"/>
      </w:pPr>
      <w:rPr>
        <w:rFonts w:hint="default"/>
      </w:rPr>
    </w:lvl>
    <w:lvl w:ilvl="7" w:tentative="0">
      <w:start w:val="0"/>
      <w:numFmt w:val="bullet"/>
      <w:lvlText w:val="•"/>
      <w:lvlJc w:val="left"/>
      <w:pPr>
        <w:ind w:left="8205" w:hanging="262"/>
      </w:pPr>
      <w:rPr>
        <w:rFonts w:hint="default"/>
      </w:rPr>
    </w:lvl>
    <w:lvl w:ilvl="8" w:tentative="0">
      <w:start w:val="0"/>
      <w:numFmt w:val="bullet"/>
      <w:lvlText w:val="•"/>
      <w:lvlJc w:val="left"/>
      <w:pPr>
        <w:ind w:left="9271" w:hanging="262"/>
      </w:pPr>
      <w:rPr>
        <w:rFonts w:hint="default"/>
      </w:rPr>
    </w:lvl>
  </w:abstractNum>
  <w:abstractNum w:abstractNumId="2">
    <w:nsid w:val="CF092B84"/>
    <w:multiLevelType w:val="multilevel"/>
    <w:tmpl w:val="CF092B84"/>
    <w:lvl w:ilvl="0" w:tentative="0">
      <w:start w:val="1"/>
      <w:numFmt w:val="decimal"/>
      <w:lvlText w:val="%1."/>
      <w:lvlJc w:val="left"/>
      <w:pPr>
        <w:ind w:left="898" w:hanging="418"/>
        <w:jc w:val="left"/>
      </w:pPr>
      <w:rPr>
        <w:rFonts w:hint="default" w:ascii="Segoe UI" w:hAnsi="Segoe UI" w:eastAsia="Segoe UI" w:cs="Segoe UI"/>
        <w:w w:val="99"/>
        <w:sz w:val="24"/>
        <w:szCs w:val="24"/>
      </w:rPr>
    </w:lvl>
    <w:lvl w:ilvl="1" w:tentative="0">
      <w:start w:val="0"/>
      <w:numFmt w:val="bullet"/>
      <w:lvlText w:val="•"/>
      <w:lvlJc w:val="left"/>
      <w:pPr>
        <w:ind w:left="1950" w:hanging="418"/>
      </w:pPr>
      <w:rPr>
        <w:rFonts w:hint="default"/>
      </w:rPr>
    </w:lvl>
    <w:lvl w:ilvl="2" w:tentative="0">
      <w:start w:val="0"/>
      <w:numFmt w:val="bullet"/>
      <w:lvlText w:val="•"/>
      <w:lvlJc w:val="left"/>
      <w:pPr>
        <w:ind w:left="3000" w:hanging="418"/>
      </w:pPr>
      <w:rPr>
        <w:rFonts w:hint="default"/>
      </w:rPr>
    </w:lvl>
    <w:lvl w:ilvl="3" w:tentative="0">
      <w:start w:val="0"/>
      <w:numFmt w:val="bullet"/>
      <w:lvlText w:val="•"/>
      <w:lvlJc w:val="left"/>
      <w:pPr>
        <w:ind w:left="4051" w:hanging="418"/>
      </w:pPr>
      <w:rPr>
        <w:rFonts w:hint="default"/>
      </w:rPr>
    </w:lvl>
    <w:lvl w:ilvl="4" w:tentative="0">
      <w:start w:val="0"/>
      <w:numFmt w:val="bullet"/>
      <w:lvlText w:val="•"/>
      <w:lvlJc w:val="left"/>
      <w:pPr>
        <w:ind w:left="5101" w:hanging="418"/>
      </w:pPr>
      <w:rPr>
        <w:rFonts w:hint="default"/>
      </w:rPr>
    </w:lvl>
    <w:lvl w:ilvl="5" w:tentative="0">
      <w:start w:val="0"/>
      <w:numFmt w:val="bullet"/>
      <w:lvlText w:val="•"/>
      <w:lvlJc w:val="left"/>
      <w:pPr>
        <w:ind w:left="6152" w:hanging="418"/>
      </w:pPr>
      <w:rPr>
        <w:rFonts w:hint="default"/>
      </w:rPr>
    </w:lvl>
    <w:lvl w:ilvl="6" w:tentative="0">
      <w:start w:val="0"/>
      <w:numFmt w:val="bullet"/>
      <w:lvlText w:val="•"/>
      <w:lvlJc w:val="left"/>
      <w:pPr>
        <w:ind w:left="7202" w:hanging="418"/>
      </w:pPr>
      <w:rPr>
        <w:rFonts w:hint="default"/>
      </w:rPr>
    </w:lvl>
    <w:lvl w:ilvl="7" w:tentative="0">
      <w:start w:val="0"/>
      <w:numFmt w:val="bullet"/>
      <w:lvlText w:val="•"/>
      <w:lvlJc w:val="left"/>
      <w:pPr>
        <w:ind w:left="8253" w:hanging="418"/>
      </w:pPr>
      <w:rPr>
        <w:rFonts w:hint="default"/>
      </w:rPr>
    </w:lvl>
    <w:lvl w:ilvl="8" w:tentative="0">
      <w:start w:val="0"/>
      <w:numFmt w:val="bullet"/>
      <w:lvlText w:val="•"/>
      <w:lvlJc w:val="left"/>
      <w:pPr>
        <w:ind w:left="9303" w:hanging="418"/>
      </w:pPr>
      <w:rPr>
        <w:rFonts w:hint="default"/>
      </w:rPr>
    </w:lvl>
  </w:abstractNum>
  <w:abstractNum w:abstractNumId="3">
    <w:nsid w:val="0053208E"/>
    <w:multiLevelType w:val="multilevel"/>
    <w:tmpl w:val="0053208E"/>
    <w:lvl w:ilvl="0" w:tentative="0">
      <w:start w:val="0"/>
      <w:numFmt w:val="bullet"/>
      <w:lvlText w:val=""/>
      <w:lvlJc w:val="left"/>
      <w:pPr>
        <w:ind w:left="1375" w:hanging="420"/>
      </w:pPr>
      <w:rPr>
        <w:rFonts w:hint="default" w:ascii="Wingdings" w:hAnsi="Wingdings" w:eastAsia="Wingdings" w:cs="Wingdings"/>
        <w:w w:val="99"/>
        <w:sz w:val="24"/>
        <w:szCs w:val="24"/>
      </w:rPr>
    </w:lvl>
    <w:lvl w:ilvl="1" w:tentative="0">
      <w:start w:val="0"/>
      <w:numFmt w:val="bullet"/>
      <w:lvlText w:val="•"/>
      <w:lvlJc w:val="left"/>
      <w:pPr>
        <w:ind w:left="2382" w:hanging="420"/>
      </w:pPr>
      <w:rPr>
        <w:rFonts w:hint="default"/>
      </w:rPr>
    </w:lvl>
    <w:lvl w:ilvl="2" w:tentative="0">
      <w:start w:val="0"/>
      <w:numFmt w:val="bullet"/>
      <w:lvlText w:val="•"/>
      <w:lvlJc w:val="left"/>
      <w:pPr>
        <w:ind w:left="3384" w:hanging="420"/>
      </w:pPr>
      <w:rPr>
        <w:rFonts w:hint="default"/>
      </w:rPr>
    </w:lvl>
    <w:lvl w:ilvl="3" w:tentative="0">
      <w:start w:val="0"/>
      <w:numFmt w:val="bullet"/>
      <w:lvlText w:val="•"/>
      <w:lvlJc w:val="left"/>
      <w:pPr>
        <w:ind w:left="4387" w:hanging="420"/>
      </w:pPr>
      <w:rPr>
        <w:rFonts w:hint="default"/>
      </w:rPr>
    </w:lvl>
    <w:lvl w:ilvl="4" w:tentative="0">
      <w:start w:val="0"/>
      <w:numFmt w:val="bullet"/>
      <w:lvlText w:val="•"/>
      <w:lvlJc w:val="left"/>
      <w:pPr>
        <w:ind w:left="5389" w:hanging="420"/>
      </w:pPr>
      <w:rPr>
        <w:rFonts w:hint="default"/>
      </w:rPr>
    </w:lvl>
    <w:lvl w:ilvl="5" w:tentative="0">
      <w:start w:val="0"/>
      <w:numFmt w:val="bullet"/>
      <w:lvlText w:val="•"/>
      <w:lvlJc w:val="left"/>
      <w:pPr>
        <w:ind w:left="6392" w:hanging="420"/>
      </w:pPr>
      <w:rPr>
        <w:rFonts w:hint="default"/>
      </w:rPr>
    </w:lvl>
    <w:lvl w:ilvl="6" w:tentative="0">
      <w:start w:val="0"/>
      <w:numFmt w:val="bullet"/>
      <w:lvlText w:val="•"/>
      <w:lvlJc w:val="left"/>
      <w:pPr>
        <w:ind w:left="7394" w:hanging="420"/>
      </w:pPr>
      <w:rPr>
        <w:rFonts w:hint="default"/>
      </w:rPr>
    </w:lvl>
    <w:lvl w:ilvl="7" w:tentative="0">
      <w:start w:val="0"/>
      <w:numFmt w:val="bullet"/>
      <w:lvlText w:val="•"/>
      <w:lvlJc w:val="left"/>
      <w:pPr>
        <w:ind w:left="8397" w:hanging="420"/>
      </w:pPr>
      <w:rPr>
        <w:rFonts w:hint="default"/>
      </w:rPr>
    </w:lvl>
    <w:lvl w:ilvl="8" w:tentative="0">
      <w:start w:val="0"/>
      <w:numFmt w:val="bullet"/>
      <w:lvlText w:val="•"/>
      <w:lvlJc w:val="left"/>
      <w:pPr>
        <w:ind w:left="9399" w:hanging="420"/>
      </w:pPr>
      <w:rPr>
        <w:rFonts w:hint="default"/>
      </w:rPr>
    </w:lvl>
  </w:abstractNum>
  <w:abstractNum w:abstractNumId="4">
    <w:nsid w:val="03D62ECE"/>
    <w:multiLevelType w:val="multilevel"/>
    <w:tmpl w:val="03D62ECE"/>
    <w:lvl w:ilvl="0" w:tentative="0">
      <w:start w:val="1"/>
      <w:numFmt w:val="decimal"/>
      <w:lvlText w:val="%1"/>
      <w:lvlJc w:val="left"/>
      <w:pPr>
        <w:ind w:left="820" w:hanging="340"/>
        <w:jc w:val="left"/>
      </w:pPr>
      <w:rPr>
        <w:rFonts w:hint="default"/>
      </w:rPr>
    </w:lvl>
    <w:lvl w:ilvl="1" w:tentative="0">
      <w:start w:val="1"/>
      <w:numFmt w:val="decimal"/>
      <w:lvlText w:val="%1.%2"/>
      <w:lvlJc w:val="left"/>
      <w:pPr>
        <w:ind w:left="820" w:hanging="340"/>
        <w:jc w:val="left"/>
      </w:pPr>
      <w:rPr>
        <w:rFonts w:hint="default" w:ascii="微软雅黑" w:hAnsi="微软雅黑" w:eastAsia="微软雅黑" w:cs="微软雅黑"/>
        <w:spacing w:val="-3"/>
        <w:w w:val="99"/>
        <w:sz w:val="22"/>
        <w:szCs w:val="22"/>
      </w:rPr>
    </w:lvl>
    <w:lvl w:ilvl="2" w:tentative="0">
      <w:start w:val="0"/>
      <w:numFmt w:val="bullet"/>
      <w:lvlText w:val="•"/>
      <w:lvlJc w:val="left"/>
      <w:pPr>
        <w:ind w:left="1444" w:hanging="340"/>
      </w:pPr>
      <w:rPr>
        <w:rFonts w:hint="default"/>
      </w:rPr>
    </w:lvl>
    <w:lvl w:ilvl="3" w:tentative="0">
      <w:start w:val="0"/>
      <w:numFmt w:val="bullet"/>
      <w:lvlText w:val="•"/>
      <w:lvlJc w:val="left"/>
      <w:pPr>
        <w:ind w:left="1756" w:hanging="340"/>
      </w:pPr>
      <w:rPr>
        <w:rFonts w:hint="default"/>
      </w:rPr>
    </w:lvl>
    <w:lvl w:ilvl="4" w:tentative="0">
      <w:start w:val="0"/>
      <w:numFmt w:val="bullet"/>
      <w:lvlText w:val="•"/>
      <w:lvlJc w:val="left"/>
      <w:pPr>
        <w:ind w:left="2068" w:hanging="340"/>
      </w:pPr>
      <w:rPr>
        <w:rFonts w:hint="default"/>
      </w:rPr>
    </w:lvl>
    <w:lvl w:ilvl="5" w:tentative="0">
      <w:start w:val="0"/>
      <w:numFmt w:val="bullet"/>
      <w:lvlText w:val="•"/>
      <w:lvlJc w:val="left"/>
      <w:pPr>
        <w:ind w:left="2380" w:hanging="340"/>
      </w:pPr>
      <w:rPr>
        <w:rFonts w:hint="default"/>
      </w:rPr>
    </w:lvl>
    <w:lvl w:ilvl="6" w:tentative="0">
      <w:start w:val="0"/>
      <w:numFmt w:val="bullet"/>
      <w:lvlText w:val="•"/>
      <w:lvlJc w:val="left"/>
      <w:pPr>
        <w:ind w:left="2692" w:hanging="340"/>
      </w:pPr>
      <w:rPr>
        <w:rFonts w:hint="default"/>
      </w:rPr>
    </w:lvl>
    <w:lvl w:ilvl="7" w:tentative="0">
      <w:start w:val="0"/>
      <w:numFmt w:val="bullet"/>
      <w:lvlText w:val="•"/>
      <w:lvlJc w:val="left"/>
      <w:pPr>
        <w:ind w:left="3004" w:hanging="340"/>
      </w:pPr>
      <w:rPr>
        <w:rFonts w:hint="default"/>
      </w:rPr>
    </w:lvl>
    <w:lvl w:ilvl="8" w:tentative="0">
      <w:start w:val="0"/>
      <w:numFmt w:val="bullet"/>
      <w:lvlText w:val="•"/>
      <w:lvlJc w:val="left"/>
      <w:pPr>
        <w:ind w:left="3316" w:hanging="340"/>
      </w:pPr>
      <w:rPr>
        <w:rFonts w:hint="default"/>
      </w:rPr>
    </w:lvl>
  </w:abstractNum>
  <w:abstractNum w:abstractNumId="5">
    <w:nsid w:val="25B654F3"/>
    <w:multiLevelType w:val="multilevel"/>
    <w:tmpl w:val="25B654F3"/>
    <w:lvl w:ilvl="0" w:tentative="0">
      <w:start w:val="2"/>
      <w:numFmt w:val="decimal"/>
      <w:lvlText w:val="%1"/>
      <w:lvlJc w:val="left"/>
      <w:pPr>
        <w:ind w:left="820" w:hanging="340"/>
        <w:jc w:val="left"/>
      </w:pPr>
      <w:rPr>
        <w:rFonts w:hint="default"/>
      </w:rPr>
    </w:lvl>
    <w:lvl w:ilvl="1" w:tentative="0">
      <w:start w:val="1"/>
      <w:numFmt w:val="decimal"/>
      <w:lvlText w:val="%1.%2"/>
      <w:lvlJc w:val="left"/>
      <w:pPr>
        <w:ind w:left="820" w:hanging="340"/>
        <w:jc w:val="left"/>
      </w:pPr>
      <w:rPr>
        <w:rFonts w:hint="default" w:ascii="微软雅黑" w:hAnsi="微软雅黑" w:eastAsia="微软雅黑" w:cs="微软雅黑"/>
        <w:spacing w:val="-3"/>
        <w:w w:val="99"/>
        <w:sz w:val="22"/>
        <w:szCs w:val="22"/>
      </w:rPr>
    </w:lvl>
    <w:lvl w:ilvl="2" w:tentative="0">
      <w:start w:val="1"/>
      <w:numFmt w:val="decimal"/>
      <w:lvlText w:val="%1.%2.%3"/>
      <w:lvlJc w:val="left"/>
      <w:pPr>
        <w:ind w:left="481" w:hanging="536"/>
        <w:jc w:val="left"/>
      </w:pPr>
      <w:rPr>
        <w:rFonts w:hint="default" w:ascii="微软雅黑" w:hAnsi="微软雅黑" w:eastAsia="微软雅黑" w:cs="微软雅黑"/>
        <w:spacing w:val="-120"/>
        <w:w w:val="99"/>
        <w:sz w:val="22"/>
        <w:szCs w:val="22"/>
      </w:rPr>
    </w:lvl>
    <w:lvl w:ilvl="3" w:tentative="0">
      <w:start w:val="0"/>
      <w:numFmt w:val="bullet"/>
      <w:lvlText w:val="•"/>
      <w:lvlJc w:val="left"/>
      <w:pPr>
        <w:ind w:left="1513" w:hanging="536"/>
      </w:pPr>
      <w:rPr>
        <w:rFonts w:hint="default"/>
      </w:rPr>
    </w:lvl>
    <w:lvl w:ilvl="4" w:tentative="0">
      <w:start w:val="0"/>
      <w:numFmt w:val="bullet"/>
      <w:lvlText w:val="•"/>
      <w:lvlJc w:val="left"/>
      <w:pPr>
        <w:ind w:left="1860" w:hanging="536"/>
      </w:pPr>
      <w:rPr>
        <w:rFonts w:hint="default"/>
      </w:rPr>
    </w:lvl>
    <w:lvl w:ilvl="5" w:tentative="0">
      <w:start w:val="0"/>
      <w:numFmt w:val="bullet"/>
      <w:lvlText w:val="•"/>
      <w:lvlJc w:val="left"/>
      <w:pPr>
        <w:ind w:left="2207" w:hanging="536"/>
      </w:pPr>
      <w:rPr>
        <w:rFonts w:hint="default"/>
      </w:rPr>
    </w:lvl>
    <w:lvl w:ilvl="6" w:tentative="0">
      <w:start w:val="0"/>
      <w:numFmt w:val="bullet"/>
      <w:lvlText w:val="•"/>
      <w:lvlJc w:val="left"/>
      <w:pPr>
        <w:ind w:left="2553" w:hanging="536"/>
      </w:pPr>
      <w:rPr>
        <w:rFonts w:hint="default"/>
      </w:rPr>
    </w:lvl>
    <w:lvl w:ilvl="7" w:tentative="0">
      <w:start w:val="0"/>
      <w:numFmt w:val="bullet"/>
      <w:lvlText w:val="•"/>
      <w:lvlJc w:val="left"/>
      <w:pPr>
        <w:ind w:left="2900" w:hanging="536"/>
      </w:pPr>
      <w:rPr>
        <w:rFonts w:hint="default"/>
      </w:rPr>
    </w:lvl>
    <w:lvl w:ilvl="8" w:tentative="0">
      <w:start w:val="0"/>
      <w:numFmt w:val="bullet"/>
      <w:lvlText w:val="•"/>
      <w:lvlJc w:val="left"/>
      <w:pPr>
        <w:ind w:left="3247" w:hanging="536"/>
      </w:pPr>
      <w:rPr>
        <w:rFonts w:hint="default"/>
      </w:rPr>
    </w:lvl>
  </w:abstractNum>
  <w:abstractNum w:abstractNumId="6">
    <w:nsid w:val="59ADCABA"/>
    <w:multiLevelType w:val="multilevel"/>
    <w:tmpl w:val="59ADCABA"/>
    <w:lvl w:ilvl="0" w:tentative="0">
      <w:start w:val="0"/>
      <w:numFmt w:val="bullet"/>
      <w:lvlText w:val=""/>
      <w:lvlJc w:val="left"/>
      <w:pPr>
        <w:ind w:left="533" w:hanging="425"/>
      </w:pPr>
      <w:rPr>
        <w:rFonts w:hint="default" w:ascii="Wingdings" w:hAnsi="Wingdings" w:eastAsia="Wingdings" w:cs="Wingdings"/>
        <w:w w:val="99"/>
        <w:sz w:val="21"/>
        <w:szCs w:val="21"/>
      </w:rPr>
    </w:lvl>
    <w:lvl w:ilvl="1" w:tentative="0">
      <w:start w:val="0"/>
      <w:numFmt w:val="bullet"/>
      <w:lvlText w:val="•"/>
      <w:lvlJc w:val="left"/>
      <w:pPr>
        <w:ind w:left="1406" w:hanging="425"/>
      </w:pPr>
      <w:rPr>
        <w:rFonts w:hint="default"/>
      </w:rPr>
    </w:lvl>
    <w:lvl w:ilvl="2" w:tentative="0">
      <w:start w:val="0"/>
      <w:numFmt w:val="bullet"/>
      <w:lvlText w:val="•"/>
      <w:lvlJc w:val="left"/>
      <w:pPr>
        <w:ind w:left="2273" w:hanging="425"/>
      </w:pPr>
      <w:rPr>
        <w:rFonts w:hint="default"/>
      </w:rPr>
    </w:lvl>
    <w:lvl w:ilvl="3" w:tentative="0">
      <w:start w:val="0"/>
      <w:numFmt w:val="bullet"/>
      <w:lvlText w:val="•"/>
      <w:lvlJc w:val="left"/>
      <w:pPr>
        <w:ind w:left="3139" w:hanging="425"/>
      </w:pPr>
      <w:rPr>
        <w:rFonts w:hint="default"/>
      </w:rPr>
    </w:lvl>
    <w:lvl w:ilvl="4" w:tentative="0">
      <w:start w:val="0"/>
      <w:numFmt w:val="bullet"/>
      <w:lvlText w:val="•"/>
      <w:lvlJc w:val="left"/>
      <w:pPr>
        <w:ind w:left="4006" w:hanging="425"/>
      </w:pPr>
      <w:rPr>
        <w:rFonts w:hint="default"/>
      </w:rPr>
    </w:lvl>
    <w:lvl w:ilvl="5" w:tentative="0">
      <w:start w:val="0"/>
      <w:numFmt w:val="bullet"/>
      <w:lvlText w:val="•"/>
      <w:lvlJc w:val="left"/>
      <w:pPr>
        <w:ind w:left="4872" w:hanging="425"/>
      </w:pPr>
      <w:rPr>
        <w:rFonts w:hint="default"/>
      </w:rPr>
    </w:lvl>
    <w:lvl w:ilvl="6" w:tentative="0">
      <w:start w:val="0"/>
      <w:numFmt w:val="bullet"/>
      <w:lvlText w:val="•"/>
      <w:lvlJc w:val="left"/>
      <w:pPr>
        <w:ind w:left="5739" w:hanging="425"/>
      </w:pPr>
      <w:rPr>
        <w:rFonts w:hint="default"/>
      </w:rPr>
    </w:lvl>
    <w:lvl w:ilvl="7" w:tentative="0">
      <w:start w:val="0"/>
      <w:numFmt w:val="bullet"/>
      <w:lvlText w:val="•"/>
      <w:lvlJc w:val="left"/>
      <w:pPr>
        <w:ind w:left="6605" w:hanging="425"/>
      </w:pPr>
      <w:rPr>
        <w:rFonts w:hint="default"/>
      </w:rPr>
    </w:lvl>
    <w:lvl w:ilvl="8" w:tentative="0">
      <w:start w:val="0"/>
      <w:numFmt w:val="bullet"/>
      <w:lvlText w:val="•"/>
      <w:lvlJc w:val="left"/>
      <w:pPr>
        <w:ind w:left="7472" w:hanging="425"/>
      </w:pPr>
      <w:rPr>
        <w:rFonts w:hint="default"/>
      </w:rPr>
    </w:lvl>
  </w:abstractNum>
  <w:abstractNum w:abstractNumId="7">
    <w:nsid w:val="72183CF9"/>
    <w:multiLevelType w:val="multilevel"/>
    <w:tmpl w:val="72183CF9"/>
    <w:lvl w:ilvl="0" w:tentative="0">
      <w:start w:val="2"/>
      <w:numFmt w:val="decimal"/>
      <w:lvlText w:val="%1"/>
      <w:lvlJc w:val="left"/>
      <w:pPr>
        <w:ind w:left="820" w:hanging="340"/>
        <w:jc w:val="left"/>
      </w:pPr>
      <w:rPr>
        <w:rFonts w:hint="default"/>
      </w:rPr>
    </w:lvl>
    <w:lvl w:ilvl="1" w:tentative="0">
      <w:start w:val="2"/>
      <w:numFmt w:val="decimal"/>
      <w:lvlText w:val="%1.%2"/>
      <w:lvlJc w:val="left"/>
      <w:pPr>
        <w:ind w:left="820" w:hanging="340"/>
        <w:jc w:val="left"/>
      </w:pPr>
      <w:rPr>
        <w:rFonts w:hint="default" w:ascii="微软雅黑" w:hAnsi="微软雅黑" w:eastAsia="微软雅黑" w:cs="微软雅黑"/>
        <w:spacing w:val="-3"/>
        <w:w w:val="99"/>
        <w:sz w:val="22"/>
        <w:szCs w:val="22"/>
      </w:rPr>
    </w:lvl>
    <w:lvl w:ilvl="2" w:tentative="0">
      <w:start w:val="1"/>
      <w:numFmt w:val="decimal"/>
      <w:lvlText w:val="%1.%2.%3"/>
      <w:lvlJc w:val="left"/>
      <w:pPr>
        <w:ind w:left="481" w:hanging="537"/>
        <w:jc w:val="left"/>
      </w:pPr>
      <w:rPr>
        <w:rFonts w:hint="default" w:ascii="微软雅黑" w:hAnsi="微软雅黑" w:eastAsia="微软雅黑" w:cs="微软雅黑"/>
        <w:spacing w:val="-8"/>
        <w:w w:val="99"/>
        <w:sz w:val="22"/>
        <w:szCs w:val="22"/>
      </w:rPr>
    </w:lvl>
    <w:lvl w:ilvl="3" w:tentative="0">
      <w:start w:val="0"/>
      <w:numFmt w:val="bullet"/>
      <w:lvlText w:val="•"/>
      <w:lvlJc w:val="left"/>
      <w:pPr>
        <w:ind w:left="3172" w:hanging="537"/>
      </w:pPr>
      <w:rPr>
        <w:rFonts w:hint="default"/>
      </w:rPr>
    </w:lvl>
    <w:lvl w:ilvl="4" w:tentative="0">
      <w:start w:val="0"/>
      <w:numFmt w:val="bullet"/>
      <w:lvlText w:val="•"/>
      <w:lvlJc w:val="left"/>
      <w:pPr>
        <w:ind w:left="4348" w:hanging="537"/>
      </w:pPr>
      <w:rPr>
        <w:rFonts w:hint="default"/>
      </w:rPr>
    </w:lvl>
    <w:lvl w:ilvl="5" w:tentative="0">
      <w:start w:val="0"/>
      <w:numFmt w:val="bullet"/>
      <w:lvlText w:val="•"/>
      <w:lvlJc w:val="left"/>
      <w:pPr>
        <w:ind w:left="5524" w:hanging="537"/>
      </w:pPr>
      <w:rPr>
        <w:rFonts w:hint="default"/>
      </w:rPr>
    </w:lvl>
    <w:lvl w:ilvl="6" w:tentative="0">
      <w:start w:val="0"/>
      <w:numFmt w:val="bullet"/>
      <w:lvlText w:val="•"/>
      <w:lvlJc w:val="left"/>
      <w:pPr>
        <w:ind w:left="6700" w:hanging="537"/>
      </w:pPr>
      <w:rPr>
        <w:rFonts w:hint="default"/>
      </w:rPr>
    </w:lvl>
    <w:lvl w:ilvl="7" w:tentative="0">
      <w:start w:val="0"/>
      <w:numFmt w:val="bullet"/>
      <w:lvlText w:val="•"/>
      <w:lvlJc w:val="left"/>
      <w:pPr>
        <w:ind w:left="7876" w:hanging="537"/>
      </w:pPr>
      <w:rPr>
        <w:rFonts w:hint="default"/>
      </w:rPr>
    </w:lvl>
    <w:lvl w:ilvl="8" w:tentative="0">
      <w:start w:val="0"/>
      <w:numFmt w:val="bullet"/>
      <w:lvlText w:val="•"/>
      <w:lvlJc w:val="left"/>
      <w:pPr>
        <w:ind w:left="9052" w:hanging="537"/>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229C51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ar-SA"/>
    </w:rPr>
  </w:style>
  <w:style w:type="paragraph" w:styleId="2">
    <w:name w:val="heading 1"/>
    <w:basedOn w:val="1"/>
    <w:next w:val="1"/>
    <w:qFormat/>
    <w:uiPriority w:val="1"/>
    <w:pPr>
      <w:spacing w:line="923" w:lineRule="exact"/>
      <w:ind w:left="3130"/>
      <w:outlineLvl w:val="1"/>
    </w:pPr>
    <w:rPr>
      <w:rFonts w:ascii="微软雅黑" w:hAnsi="微软雅黑" w:eastAsia="微软雅黑" w:cs="微软雅黑"/>
      <w:b/>
      <w:bCs/>
      <w:sz w:val="52"/>
      <w:szCs w:val="52"/>
    </w:rPr>
  </w:style>
  <w:style w:type="paragraph" w:styleId="3">
    <w:name w:val="heading 2"/>
    <w:basedOn w:val="1"/>
    <w:next w:val="1"/>
    <w:qFormat/>
    <w:uiPriority w:val="1"/>
    <w:pPr>
      <w:spacing w:before="6"/>
      <w:ind w:left="481"/>
      <w:outlineLvl w:val="2"/>
    </w:pPr>
    <w:rPr>
      <w:rFonts w:ascii="微软雅黑" w:hAnsi="微软雅黑" w:eastAsia="微软雅黑" w:cs="微软雅黑"/>
      <w:b/>
      <w:bCs/>
      <w:sz w:val="36"/>
      <w:szCs w:val="36"/>
    </w:rPr>
  </w:style>
  <w:style w:type="paragraph" w:styleId="4">
    <w:name w:val="heading 3"/>
    <w:basedOn w:val="1"/>
    <w:next w:val="1"/>
    <w:qFormat/>
    <w:uiPriority w:val="1"/>
    <w:pPr>
      <w:spacing w:before="55"/>
      <w:ind w:left="481"/>
      <w:outlineLvl w:val="3"/>
    </w:pPr>
    <w:rPr>
      <w:rFonts w:ascii="宋体" w:hAnsi="宋体" w:eastAsia="宋体" w:cs="宋体"/>
      <w:b/>
      <w:bCs/>
      <w:sz w:val="32"/>
      <w:szCs w:val="32"/>
    </w:rPr>
  </w:style>
  <w:style w:type="paragraph" w:styleId="5">
    <w:name w:val="heading 4"/>
    <w:basedOn w:val="1"/>
    <w:next w:val="1"/>
    <w:qFormat/>
    <w:uiPriority w:val="1"/>
    <w:pPr>
      <w:spacing w:before="34"/>
      <w:ind w:left="794"/>
      <w:outlineLvl w:val="4"/>
    </w:pPr>
    <w:rPr>
      <w:rFonts w:ascii="微软雅黑" w:hAnsi="微软雅黑" w:eastAsia="微软雅黑" w:cs="微软雅黑"/>
      <w:sz w:val="32"/>
      <w:szCs w:val="32"/>
    </w:rPr>
  </w:style>
  <w:style w:type="paragraph" w:styleId="6">
    <w:name w:val="heading 5"/>
    <w:basedOn w:val="1"/>
    <w:next w:val="1"/>
    <w:qFormat/>
    <w:uiPriority w:val="1"/>
    <w:pPr>
      <w:spacing w:before="73"/>
      <w:ind w:left="481"/>
      <w:outlineLvl w:val="5"/>
    </w:pPr>
    <w:rPr>
      <w:rFonts w:ascii="黑体" w:hAnsi="黑体" w:eastAsia="黑体" w:cs="黑体"/>
      <w:b/>
      <w:bCs/>
      <w:sz w:val="28"/>
      <w:szCs w:val="28"/>
    </w:rPr>
  </w:style>
  <w:style w:type="paragraph" w:styleId="7">
    <w:name w:val="heading 6"/>
    <w:basedOn w:val="1"/>
    <w:next w:val="1"/>
    <w:qFormat/>
    <w:uiPriority w:val="1"/>
    <w:pPr>
      <w:ind w:left="481"/>
      <w:outlineLvl w:val="6"/>
    </w:pPr>
    <w:rPr>
      <w:rFonts w:ascii="微软雅黑" w:hAnsi="微软雅黑" w:eastAsia="微软雅黑" w:cs="微软雅黑"/>
      <w:b/>
      <w:bCs/>
      <w:sz w:val="24"/>
      <w:szCs w:val="24"/>
    </w:rPr>
  </w:style>
  <w:style w:type="character" w:default="1" w:styleId="10">
    <w:name w:val="Default Paragraph Font"/>
    <w:semiHidden/>
    <w:unhideWhenUsed/>
    <w:uiPriority w:val="1"/>
  </w:style>
  <w:style w:type="table" w:default="1" w:styleId="9">
    <w:name w:val="Normal Table"/>
    <w:semiHidden/>
    <w:uiPriority w:val="0"/>
    <w:tblPr>
      <w:tblLayout w:type="fixed"/>
      <w:tblCellMar>
        <w:top w:w="0" w:type="dxa"/>
        <w:left w:w="108" w:type="dxa"/>
        <w:bottom w:w="0" w:type="dxa"/>
        <w:right w:w="108" w:type="dxa"/>
      </w:tblCellMar>
    </w:tblPr>
  </w:style>
  <w:style w:type="paragraph" w:styleId="8">
    <w:name w:val="Body Text"/>
    <w:basedOn w:val="1"/>
    <w:qFormat/>
    <w:uiPriority w:val="1"/>
    <w:rPr>
      <w:rFonts w:ascii="微软雅黑" w:hAnsi="微软雅黑" w:eastAsia="微软雅黑" w:cs="微软雅黑"/>
      <w:sz w:val="24"/>
      <w:szCs w:val="24"/>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pPr>
      <w:spacing w:before="179"/>
      <w:ind w:left="1375" w:hanging="420"/>
    </w:pPr>
    <w:rPr>
      <w:rFonts w:ascii="微软雅黑" w:hAnsi="微软雅黑" w:eastAsia="微软雅黑" w:cs="微软雅黑"/>
    </w:rPr>
  </w:style>
  <w:style w:type="paragraph" w:customStyle="1" w:styleId="13">
    <w:name w:val="Table Paragraph"/>
    <w:basedOn w:val="1"/>
    <w:qFormat/>
    <w:uiPriority w:val="1"/>
    <w:rPr>
      <w:rFonts w:ascii="微软雅黑" w:hAnsi="微软雅黑" w:eastAsia="微软雅黑" w:cs="微软雅黑"/>
    </w:rPr>
  </w:style>
</w:styles>
</file>

<file path=word/_rels/document.xml.rels><?xml version='1.0' encoding='UTF-8' standalone='yes'?>
<Relationships xmlns="http://schemas.openxmlformats.org/package/2006/relationships"><Relationship Id="rId99" Type="http://schemas.openxmlformats.org/officeDocument/2006/relationships/image" Target="media/image26.png"/><Relationship Id="rId98" Type="http://schemas.openxmlformats.org/officeDocument/2006/relationships/image" Target="media/image25.png"/><Relationship Id="rId97" Type="http://schemas.openxmlformats.org/officeDocument/2006/relationships/image" Target="media/image24.png"/><Relationship Id="rId96" Type="http://schemas.openxmlformats.org/officeDocument/2006/relationships/image" Target="media/image23.png"/><Relationship Id="rId95" Type="http://schemas.openxmlformats.org/officeDocument/2006/relationships/image" Target="media/image22.png"/><Relationship Id="rId94" Type="http://schemas.openxmlformats.org/officeDocument/2006/relationships/image" Target="media/image21.png"/><Relationship Id="rId93" Type="http://schemas.openxmlformats.org/officeDocument/2006/relationships/image" Target="media/image20.png"/><Relationship Id="rId92" Type="http://schemas.openxmlformats.org/officeDocument/2006/relationships/image" Target="media/image19.png"/><Relationship Id="rId91" Type="http://schemas.openxmlformats.org/officeDocument/2006/relationships/image" Target="media/image18.png"/><Relationship Id="rId90" Type="http://schemas.openxmlformats.org/officeDocument/2006/relationships/image" Target="media/image17.png"/><Relationship Id="rId9" Type="http://schemas.openxmlformats.org/officeDocument/2006/relationships/footer" Target="footer3.xml"/><Relationship Id="rId89" Type="http://schemas.openxmlformats.org/officeDocument/2006/relationships/image" Target="media/image16.png"/><Relationship Id="rId88" Type="http://schemas.openxmlformats.org/officeDocument/2006/relationships/image" Target="media/image15.png"/><Relationship Id="rId87" Type="http://schemas.openxmlformats.org/officeDocument/2006/relationships/image" Target="media/image14.png"/><Relationship Id="rId86" Type="http://schemas.openxmlformats.org/officeDocument/2006/relationships/image" Target="media/image13.png"/><Relationship Id="rId85" Type="http://schemas.openxmlformats.org/officeDocument/2006/relationships/image" Target="media/image12.png"/><Relationship Id="rId84" Type="http://schemas.openxmlformats.org/officeDocument/2006/relationships/image" Target="media/image11.png"/><Relationship Id="rId83" Type="http://schemas.openxmlformats.org/officeDocument/2006/relationships/image" Target="media/image10.png"/><Relationship Id="rId82" Type="http://schemas.openxmlformats.org/officeDocument/2006/relationships/image" Target="media/image9.png"/><Relationship Id="rId81" Type="http://schemas.openxmlformats.org/officeDocument/2006/relationships/image" Target="media/image8.png"/><Relationship Id="rId80" Type="http://schemas.openxmlformats.org/officeDocument/2006/relationships/image" Target="media/image7.png"/><Relationship Id="rId8" Type="http://schemas.openxmlformats.org/officeDocument/2006/relationships/header" Target="header4.xml"/><Relationship Id="rId79" Type="http://schemas.openxmlformats.org/officeDocument/2006/relationships/image" Target="media/image6.png"/><Relationship Id="rId78" Type="http://schemas.openxmlformats.org/officeDocument/2006/relationships/image" Target="media/image5.png"/><Relationship Id="rId77" Type="http://schemas.openxmlformats.org/officeDocument/2006/relationships/image" Target="media/image4.png"/><Relationship Id="rId76" Type="http://schemas.openxmlformats.org/officeDocument/2006/relationships/image" Target="media/image3.png"/><Relationship Id="rId75" Type="http://schemas.openxmlformats.org/officeDocument/2006/relationships/image" Target="media/image2.png"/><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30.xml"/><Relationship Id="rId71" Type="http://schemas.openxmlformats.org/officeDocument/2006/relationships/header" Target="header40.xml"/><Relationship Id="rId70" Type="http://schemas.openxmlformats.org/officeDocument/2006/relationships/header" Target="header39.xml"/><Relationship Id="rId7" Type="http://schemas.openxmlformats.org/officeDocument/2006/relationships/header" Target="header3.xml"/><Relationship Id="rId69" Type="http://schemas.openxmlformats.org/officeDocument/2006/relationships/footer" Target="footer29.xml"/><Relationship Id="rId68" Type="http://schemas.openxmlformats.org/officeDocument/2006/relationships/header" Target="header38.xml"/><Relationship Id="rId67" Type="http://schemas.openxmlformats.org/officeDocument/2006/relationships/header" Target="header37.xml"/><Relationship Id="rId66" Type="http://schemas.openxmlformats.org/officeDocument/2006/relationships/footer" Target="footer28.xml"/><Relationship Id="rId65" Type="http://schemas.openxmlformats.org/officeDocument/2006/relationships/header" Target="header36.xml"/><Relationship Id="rId64" Type="http://schemas.openxmlformats.org/officeDocument/2006/relationships/footer" Target="footer27.xml"/><Relationship Id="rId63" Type="http://schemas.openxmlformats.org/officeDocument/2006/relationships/header" Target="header35.xml"/><Relationship Id="rId62" Type="http://schemas.openxmlformats.org/officeDocument/2006/relationships/footer" Target="footer26.xml"/><Relationship Id="rId61" Type="http://schemas.openxmlformats.org/officeDocument/2006/relationships/header" Target="header34.xml"/><Relationship Id="rId60" Type="http://schemas.openxmlformats.org/officeDocument/2006/relationships/footer" Target="footer25.xml"/><Relationship Id="rId6" Type="http://schemas.openxmlformats.org/officeDocument/2006/relationships/footer" Target="footer2.xml"/><Relationship Id="rId59" Type="http://schemas.openxmlformats.org/officeDocument/2006/relationships/header" Target="header33.xml"/><Relationship Id="rId58" Type="http://schemas.openxmlformats.org/officeDocument/2006/relationships/footer" Target="footer24.xml"/><Relationship Id="rId57" Type="http://schemas.openxmlformats.org/officeDocument/2006/relationships/header" Target="header32.xml"/><Relationship Id="rId56" Type="http://schemas.openxmlformats.org/officeDocument/2006/relationships/footer" Target="footer23.xml"/><Relationship Id="rId55" Type="http://schemas.openxmlformats.org/officeDocument/2006/relationships/header" Target="header31.xml"/><Relationship Id="rId54" Type="http://schemas.openxmlformats.org/officeDocument/2006/relationships/footer" Target="footer22.xml"/><Relationship Id="rId53" Type="http://schemas.openxmlformats.org/officeDocument/2006/relationships/header" Target="header30.xml"/><Relationship Id="rId52" Type="http://schemas.openxmlformats.org/officeDocument/2006/relationships/header" Target="header29.xml"/><Relationship Id="rId51" Type="http://schemas.openxmlformats.org/officeDocument/2006/relationships/footer" Target="footer21.xml"/><Relationship Id="rId50" Type="http://schemas.openxmlformats.org/officeDocument/2006/relationships/header" Target="header28.xml"/><Relationship Id="rId5" Type="http://schemas.openxmlformats.org/officeDocument/2006/relationships/header" Target="header2.xml"/><Relationship Id="rId49" Type="http://schemas.openxmlformats.org/officeDocument/2006/relationships/footer" Target="footer20.xml"/><Relationship Id="rId48" Type="http://schemas.openxmlformats.org/officeDocument/2006/relationships/header" Target="header27.xml"/><Relationship Id="rId47" Type="http://schemas.openxmlformats.org/officeDocument/2006/relationships/footer" Target="footer19.xml"/><Relationship Id="rId46" Type="http://schemas.openxmlformats.org/officeDocument/2006/relationships/header" Target="header26.xml"/><Relationship Id="rId45" Type="http://schemas.openxmlformats.org/officeDocument/2006/relationships/footer" Target="footer18.xml"/><Relationship Id="rId44" Type="http://schemas.openxmlformats.org/officeDocument/2006/relationships/header" Target="header25.xml"/><Relationship Id="rId43" Type="http://schemas.openxmlformats.org/officeDocument/2006/relationships/footer" Target="footer17.xml"/><Relationship Id="rId42" Type="http://schemas.openxmlformats.org/officeDocument/2006/relationships/header" Target="header24.xml"/><Relationship Id="rId41" Type="http://schemas.openxmlformats.org/officeDocument/2006/relationships/footer" Target="footer16.xml"/><Relationship Id="rId40" Type="http://schemas.openxmlformats.org/officeDocument/2006/relationships/header" Target="header23.xml"/><Relationship Id="rId4" Type="http://schemas.openxmlformats.org/officeDocument/2006/relationships/footer" Target="footer1.xml"/><Relationship Id="rId39" Type="http://schemas.openxmlformats.org/officeDocument/2006/relationships/footer" Target="footer15.xml"/><Relationship Id="rId38" Type="http://schemas.openxmlformats.org/officeDocument/2006/relationships/header" Target="header22.xml"/><Relationship Id="rId37" Type="http://schemas.openxmlformats.org/officeDocument/2006/relationships/footer" Target="footer14.xml"/><Relationship Id="rId36" Type="http://schemas.openxmlformats.org/officeDocument/2006/relationships/header" Target="header21.xml"/><Relationship Id="rId35" Type="http://schemas.openxmlformats.org/officeDocument/2006/relationships/header" Target="header20.xml"/><Relationship Id="rId34" Type="http://schemas.openxmlformats.org/officeDocument/2006/relationships/footer" Target="footer13.xml"/><Relationship Id="rId33" Type="http://schemas.openxmlformats.org/officeDocument/2006/relationships/header" Target="header19.xml"/><Relationship Id="rId32" Type="http://schemas.openxmlformats.org/officeDocument/2006/relationships/footer" Target="footer12.xml"/><Relationship Id="rId31" Type="http://schemas.openxmlformats.org/officeDocument/2006/relationships/header" Target="header18.xml"/><Relationship Id="rId30" Type="http://schemas.openxmlformats.org/officeDocument/2006/relationships/footer" Target="footer11.xml"/><Relationship Id="rId3" Type="http://schemas.openxmlformats.org/officeDocument/2006/relationships/header" Target="header1.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footer" Target="footer10.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0" Type="http://schemas.openxmlformats.org/officeDocument/2006/relationships/fontTable" Target="fontTable.xml"/><Relationship Id="rId16" Type="http://schemas.openxmlformats.org/officeDocument/2006/relationships/header" Target="header9.xml"/><Relationship Id="rId159" Type="http://schemas.openxmlformats.org/officeDocument/2006/relationships/numbering" Target="numbering.xml"/><Relationship Id="rId158" Type="http://schemas.openxmlformats.org/officeDocument/2006/relationships/customXml" Target="../customXml/item1.xml"/><Relationship Id="rId157" Type="http://schemas.openxmlformats.org/officeDocument/2006/relationships/image" Target="media/image84.png"/><Relationship Id="rId156" Type="http://schemas.openxmlformats.org/officeDocument/2006/relationships/image" Target="media/image83.png"/><Relationship Id="rId155" Type="http://schemas.openxmlformats.org/officeDocument/2006/relationships/image" Target="media/image82.png"/><Relationship Id="rId154" Type="http://schemas.openxmlformats.org/officeDocument/2006/relationships/image" Target="media/image81.png"/><Relationship Id="rId153" Type="http://schemas.openxmlformats.org/officeDocument/2006/relationships/image" Target="media/image80.png"/><Relationship Id="rId152" Type="http://schemas.openxmlformats.org/officeDocument/2006/relationships/image" Target="media/image79.png"/><Relationship Id="rId151" Type="http://schemas.openxmlformats.org/officeDocument/2006/relationships/image" Target="media/image78.png"/><Relationship Id="rId150" Type="http://schemas.openxmlformats.org/officeDocument/2006/relationships/image" Target="media/image77.png"/><Relationship Id="rId15" Type="http://schemas.openxmlformats.org/officeDocument/2006/relationships/header" Target="header8.xml"/><Relationship Id="rId149" Type="http://schemas.openxmlformats.org/officeDocument/2006/relationships/image" Target="media/image76.png"/><Relationship Id="rId148" Type="http://schemas.openxmlformats.org/officeDocument/2006/relationships/image" Target="media/image75.png"/><Relationship Id="rId147" Type="http://schemas.openxmlformats.org/officeDocument/2006/relationships/image" Target="media/image74.png"/><Relationship Id="rId146" Type="http://schemas.openxmlformats.org/officeDocument/2006/relationships/image" Target="media/image73.png"/><Relationship Id="rId145" Type="http://schemas.openxmlformats.org/officeDocument/2006/relationships/image" Target="media/image72.png"/><Relationship Id="rId144" Type="http://schemas.openxmlformats.org/officeDocument/2006/relationships/image" Target="media/image71.png"/><Relationship Id="rId143" Type="http://schemas.openxmlformats.org/officeDocument/2006/relationships/image" Target="media/image70.png"/><Relationship Id="rId142" Type="http://schemas.openxmlformats.org/officeDocument/2006/relationships/image" Target="media/image69.png"/><Relationship Id="rId141" Type="http://schemas.openxmlformats.org/officeDocument/2006/relationships/image" Target="media/image68.png"/><Relationship Id="rId140" Type="http://schemas.openxmlformats.org/officeDocument/2006/relationships/image" Target="media/image67.png"/><Relationship Id="rId14" Type="http://schemas.openxmlformats.org/officeDocument/2006/relationships/footer" Target="footer5.xml"/><Relationship Id="rId139" Type="http://schemas.openxmlformats.org/officeDocument/2006/relationships/image" Target="media/image66.png"/><Relationship Id="rId138" Type="http://schemas.openxmlformats.org/officeDocument/2006/relationships/image" Target="media/image65.png"/><Relationship Id="rId137" Type="http://schemas.openxmlformats.org/officeDocument/2006/relationships/image" Target="media/image64.png"/><Relationship Id="rId136" Type="http://schemas.openxmlformats.org/officeDocument/2006/relationships/image" Target="media/image63.png"/><Relationship Id="rId135" Type="http://schemas.openxmlformats.org/officeDocument/2006/relationships/image" Target="media/image62.png"/><Relationship Id="rId134" Type="http://schemas.openxmlformats.org/officeDocument/2006/relationships/image" Target="media/image61.png"/><Relationship Id="rId133" Type="http://schemas.openxmlformats.org/officeDocument/2006/relationships/image" Target="media/image60.png"/><Relationship Id="rId132" Type="http://schemas.openxmlformats.org/officeDocument/2006/relationships/image" Target="media/image59.png"/><Relationship Id="rId131" Type="http://schemas.openxmlformats.org/officeDocument/2006/relationships/image" Target="media/image58.png"/><Relationship Id="rId130" Type="http://schemas.openxmlformats.org/officeDocument/2006/relationships/image" Target="media/image57.png"/><Relationship Id="rId13" Type="http://schemas.openxmlformats.org/officeDocument/2006/relationships/header" Target="header7.xml"/><Relationship Id="rId129" Type="http://schemas.openxmlformats.org/officeDocument/2006/relationships/image" Target="media/image56.png"/><Relationship Id="rId128" Type="http://schemas.openxmlformats.org/officeDocument/2006/relationships/image" Target="media/image55.png"/><Relationship Id="rId127" Type="http://schemas.openxmlformats.org/officeDocument/2006/relationships/image" Target="media/image54.png"/><Relationship Id="rId126" Type="http://schemas.openxmlformats.org/officeDocument/2006/relationships/image" Target="media/image53.png"/><Relationship Id="rId125" Type="http://schemas.openxmlformats.org/officeDocument/2006/relationships/image" Target="media/image52.png"/><Relationship Id="rId124" Type="http://schemas.openxmlformats.org/officeDocument/2006/relationships/image" Target="media/image51.png"/><Relationship Id="rId123" Type="http://schemas.openxmlformats.org/officeDocument/2006/relationships/image" Target="media/image50.png"/><Relationship Id="rId122" Type="http://schemas.openxmlformats.org/officeDocument/2006/relationships/image" Target="media/image49.png"/><Relationship Id="rId121" Type="http://schemas.openxmlformats.org/officeDocument/2006/relationships/image" Target="media/image48.png"/><Relationship Id="rId120" Type="http://schemas.openxmlformats.org/officeDocument/2006/relationships/image" Target="media/image47.png"/><Relationship Id="rId12" Type="http://schemas.openxmlformats.org/officeDocument/2006/relationships/footer" Target="footer4.xml"/><Relationship Id="rId119" Type="http://schemas.openxmlformats.org/officeDocument/2006/relationships/image" Target="media/image46.png"/><Relationship Id="rId118" Type="http://schemas.openxmlformats.org/officeDocument/2006/relationships/image" Target="media/image45.png"/><Relationship Id="rId117" Type="http://schemas.openxmlformats.org/officeDocument/2006/relationships/image" Target="media/image44.png"/><Relationship Id="rId116" Type="http://schemas.openxmlformats.org/officeDocument/2006/relationships/image" Target="media/image43.png"/><Relationship Id="rId115" Type="http://schemas.openxmlformats.org/officeDocument/2006/relationships/image" Target="media/image42.png"/><Relationship Id="rId114" Type="http://schemas.openxmlformats.org/officeDocument/2006/relationships/image" Target="media/image41.png"/><Relationship Id="rId113" Type="http://schemas.openxmlformats.org/officeDocument/2006/relationships/image" Target="media/image40.png"/><Relationship Id="rId112" Type="http://schemas.openxmlformats.org/officeDocument/2006/relationships/image" Target="media/image39.png"/><Relationship Id="rId111" Type="http://schemas.openxmlformats.org/officeDocument/2006/relationships/image" Target="media/image38.png"/><Relationship Id="rId110" Type="http://schemas.openxmlformats.org/officeDocument/2006/relationships/image" Target="media/image37.png"/><Relationship Id="rId11" Type="http://schemas.openxmlformats.org/officeDocument/2006/relationships/header" Target="header6.xml"/><Relationship Id="rId109" Type="http://schemas.openxmlformats.org/officeDocument/2006/relationships/image" Target="media/image36.png"/><Relationship Id="rId108" Type="http://schemas.openxmlformats.org/officeDocument/2006/relationships/image" Target="media/image35.png"/><Relationship Id="rId107" Type="http://schemas.openxmlformats.org/officeDocument/2006/relationships/image" Target="media/image34.png"/><Relationship Id="rId106" Type="http://schemas.openxmlformats.org/officeDocument/2006/relationships/image" Target="media/image33.png"/><Relationship Id="rId105" Type="http://schemas.openxmlformats.org/officeDocument/2006/relationships/image" Target="media/image32.png"/><Relationship Id="rId104" Type="http://schemas.openxmlformats.org/officeDocument/2006/relationships/image" Target="media/image31.png"/><Relationship Id="rId103" Type="http://schemas.openxmlformats.org/officeDocument/2006/relationships/image" Target="media/image30.png"/><Relationship Id="rId102" Type="http://schemas.openxmlformats.org/officeDocument/2006/relationships/image" Target="media/image29.png"/><Relationship Id="rId101" Type="http://schemas.openxmlformats.org/officeDocument/2006/relationships/image" Target="media/image28.png"/><Relationship Id="rId100" Type="http://schemas.openxmlformats.org/officeDocument/2006/relationships/image" Target="media/image27.png"/><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3"/>
    <customShpInfo spid="_x0000_s2054"/>
    <customShpInfo spid="_x0000_s2052"/>
    <customShpInfo spid="_x0000_s2055"/>
    <customShpInfo spid="_x0000_s2057"/>
    <customShpInfo spid="_x0000_s2058"/>
    <customShpInfo spid="_x0000_s2056"/>
    <customShpInfo spid="_x0000_s2059"/>
    <customShpInfo spid="_x0000_s2060"/>
    <customShpInfo spid="_x0000_s2062"/>
    <customShpInfo spid="_x0000_s2063"/>
    <customShpInfo spid="_x0000_s2061"/>
    <customShpInfo spid="_x0000_s2064"/>
    <customShpInfo spid="_x0000_s2066"/>
    <customShpInfo spid="_x0000_s2067"/>
    <customShpInfo spid="_x0000_s2065"/>
    <customShpInfo spid="_x0000_s2068"/>
    <customShpInfo spid="_x0000_s2069"/>
    <customShpInfo spid="_x0000_s2070"/>
    <customShpInfo spid="_x0000_s2072"/>
    <customShpInfo spid="_x0000_s2073"/>
    <customShpInfo spid="_x0000_s2071"/>
    <customShpInfo spid="_x0000_s2074"/>
    <customShpInfo spid="_x0000_s2076"/>
    <customShpInfo spid="_x0000_s2077"/>
    <customShpInfo spid="_x0000_s2075"/>
    <customShpInfo spid="_x0000_s2078"/>
    <customShpInfo spid="_x0000_s2079"/>
    <customShpInfo spid="_x0000_s2080"/>
    <customShpInfo spid="_x0000_s2082"/>
    <customShpInfo spid="_x0000_s2083"/>
    <customShpInfo spid="_x0000_s2081"/>
    <customShpInfo spid="_x0000_s2084"/>
    <customShpInfo spid="_x0000_s2085"/>
    <customShpInfo spid="_x0000_s2086"/>
    <customShpInfo spid="_x0000_s2087"/>
    <customShpInfo spid="_x0000_s2088"/>
    <customShpInfo spid="_x0000_s2089"/>
    <customShpInfo spid="_x0000_s2090"/>
    <customShpInfo spid="_x0000_s2091"/>
    <customShpInfo spid="_x0000_s2093"/>
    <customShpInfo spid="_x0000_s2094"/>
    <customShpInfo spid="_x0000_s2092"/>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059"/>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3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6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3"/>
    <customShpInfo spid="_x0000_s1364"/>
    <customShpInfo spid="_x0000_s1365"/>
    <customShpInfo spid="_x0000_s1362"/>
    <customShpInfo spid="_x0000_s1367"/>
    <customShpInfo spid="_x0000_s1368"/>
    <customShpInfo spid="_x0000_s1366"/>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69"/>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619"/>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44"/>
    <customShpInfo spid="_x0000_s1645"/>
    <customShpInfo spid="_x0000_s1646"/>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90"/>
    <customShpInfo spid="_x0000_s1691"/>
    <customShpInfo spid="_x0000_s1692"/>
    <customShpInfo spid="_x0000_s1693"/>
    <customShpInfo spid="_x0000_s1694"/>
    <customShpInfo spid="_x0000_s1695"/>
    <customShpInfo spid="_x0000_s1696"/>
    <customShpInfo spid="_x0000_s1697"/>
    <customShpInfo spid="_x0000_s1698"/>
    <customShpInfo spid="_x0000_s1699"/>
    <customShpInfo spid="_x0000_s1700"/>
    <customShpInfo spid="_x0000_s1701"/>
    <customShpInfo spid="_x0000_s1702"/>
    <customShpInfo spid="_x0000_s1703"/>
    <customShpInfo spid="_x0000_s1704"/>
    <customShpInfo spid="_x0000_s1705"/>
    <customShpInfo spid="_x0000_s1706"/>
    <customShpInfo spid="_x0000_s1707"/>
    <customShpInfo spid="_x0000_s1708"/>
    <customShpInfo spid="_x0000_s1709"/>
    <customShpInfo spid="_x0000_s1710"/>
    <customShpInfo spid="_x0000_s1711"/>
    <customShpInfo spid="_x0000_s1712"/>
    <customShpInfo spid="_x0000_s1713"/>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42"/>
    <customShpInfo spid="_x0000_s1743"/>
    <customShpInfo spid="_x0000_s1744"/>
    <customShpInfo spid="_x0000_s1745"/>
    <customShpInfo spid="_x0000_s1746"/>
    <customShpInfo spid="_x0000_s1747"/>
    <customShpInfo spid="_x0000_s1748"/>
    <customShpInfo spid="_x0000_s1749"/>
    <customShpInfo spid="_x0000_s17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73"/>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79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77"/>
    <customShpInfo spid="_x0000_s1878"/>
    <customShpInfo spid="_x0000_s1879"/>
    <customShpInfo spid="_x0000_s1880"/>
    <customShpInfo spid="_x0000_s1881"/>
    <customShpInfo spid="_x0000_s1882"/>
    <customShpInfo spid="_x0000_s188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381"/>
    <customShpInfo spid="_x0000_s1897"/>
    <customShpInfo spid="_x0000_s1898"/>
    <customShpInfo spid="_x0000_s1896"/>
    <customShpInfo spid="_x0000_s1900"/>
    <customShpInfo spid="_x0000_s1901"/>
    <customShpInfo spid="_x0000_s1902"/>
    <customShpInfo spid="_x0000_s1903"/>
    <customShpInfo spid="_x0000_s1904"/>
    <customShpInfo spid="_x0000_s1905"/>
    <customShpInfo spid="_x0000_s1906"/>
    <customShpInfo spid="_x0000_s1907"/>
    <customShpInfo spid="_x0000_s1908"/>
    <customShpInfo spid="_x0000_s1909"/>
    <customShpInfo spid="_x0000_s1910"/>
    <customShpInfo spid="_x0000_s1899"/>
    <customShpInfo spid="_x0000_s1912"/>
    <customShpInfo spid="_x0000_s1913"/>
    <customShpInfo spid="_x0000_s1911"/>
    <customShpInfo spid="_x0000_s1915"/>
    <customShpInfo spid="_x0000_s1916"/>
    <customShpInfo spid="_x0000_s1917"/>
    <customShpInfo spid="_x0000_s1918"/>
    <customShpInfo spid="_x0000_s1919"/>
    <customShpInfo spid="_x0000_s1920"/>
    <customShpInfo spid="_x0000_s1921"/>
    <customShpInfo spid="_x0000_s1922"/>
    <customShpInfo spid="_x0000_s1923"/>
    <customShpInfo spid="_x0000_s1924"/>
    <customShpInfo spid="_x0000_s1925"/>
    <customShpInfo spid="_x0000_s1914"/>
    <customShpInfo spid="_x0000_s1927"/>
    <customShpInfo spid="_x0000_s1928"/>
    <customShpInfo spid="_x0000_s1926"/>
    <customShpInfo spid="_x0000_s1930"/>
    <customShpInfo spid="_x0000_s1931"/>
    <customShpInfo spid="_x0000_s1929"/>
    <customShpInfo spid="_x0000_s1933"/>
    <customShpInfo spid="_x0000_s1934"/>
    <customShpInfo spid="_x0000_s1935"/>
    <customShpInfo spid="_x0000_s1936"/>
    <customShpInfo spid="_x0000_s1937"/>
    <customShpInfo spid="_x0000_s1938"/>
    <customShpInfo spid="_x0000_s1939"/>
    <customShpInfo spid="_x0000_s1940"/>
    <customShpInfo spid="_x0000_s1941"/>
    <customShpInfo spid="_x0000_s1942"/>
    <customShpInfo spid="_x0000_s1943"/>
    <customShpInfo spid="_x0000_s1944"/>
    <customShpInfo spid="_x0000_s1945"/>
    <customShpInfo spid="_x0000_s1946"/>
    <customShpInfo spid="_x0000_s1947"/>
    <customShpInfo spid="_x0000_s1948"/>
    <customShpInfo spid="_x0000_s1949"/>
    <customShpInfo spid="_x0000_s1950"/>
    <customShpInfo spid="_x0000_s1951"/>
    <customShpInfo spid="_x0000_s1952"/>
    <customShpInfo spid="_x0000_s1953"/>
    <customShpInfo spid="_x0000_s1954"/>
    <customShpInfo spid="_x0000_s1955"/>
    <customShpInfo spid="_x0000_s1956"/>
    <customShpInfo spid="_x0000_s1957"/>
    <customShpInfo spid="_x0000_s1958"/>
    <customShpInfo spid="_x0000_s1959"/>
    <customShpInfo spid="_x0000_s1960"/>
    <customShpInfo spid="_x0000_s1961"/>
    <customShpInfo spid="_x0000_s1962"/>
    <customShpInfo spid="_x0000_s1963"/>
    <customShpInfo spid="_x0000_s1964"/>
    <customShpInfo spid="_x0000_s1965"/>
    <customShpInfo spid="_x0000_s1966"/>
    <customShpInfo spid="_x0000_s1967"/>
    <customShpInfo spid="_x0000_s1968"/>
    <customShpInfo spid="_x0000_s1969"/>
    <customShpInfo spid="_x0000_s1970"/>
    <customShpInfo spid="_x0000_s1971"/>
    <customShpInfo spid="_x0000_s1972"/>
    <customShpInfo spid="_x0000_s1973"/>
    <customShpInfo spid="_x0000_s1974"/>
    <customShpInfo spid="_x0000_s1975"/>
    <customShpInfo spid="_x0000_s1976"/>
    <customShpInfo spid="_x0000_s1977"/>
    <customShpInfo spid="_x0000_s1978"/>
    <customShpInfo spid="_x0000_s1979"/>
    <customShpInfo spid="_x0000_s1980"/>
    <customShpInfo spid="_x0000_s1981"/>
    <customShpInfo spid="_x0000_s1982"/>
    <customShpInfo spid="_x0000_s1983"/>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1997"/>
    <customShpInfo spid="_x0000_s1998"/>
    <customShpInfo spid="_x0000_s1999"/>
    <customShpInfo spid="_x0000_s2000"/>
    <customShpInfo spid="_x0000_s2001"/>
    <customShpInfo spid="_x0000_s2002"/>
    <customShpInfo spid="_x0000_s2003"/>
    <customShpInfo spid="_x0000_s2004"/>
    <customShpInfo spid="_x0000_s2005"/>
    <customShpInfo spid="_x0000_s2006"/>
    <customShpInfo spid="_x0000_s2007"/>
    <customShpInfo spid="_x0000_s2008"/>
    <customShpInfo spid="_x0000_s2009"/>
    <customShpInfo spid="_x0000_s2010"/>
    <customShpInfo spid="_x0000_s2011"/>
    <customShpInfo spid="_x0000_s2012"/>
    <customShpInfo spid="_x0000_s2013"/>
    <customShpInfo spid="_x0000_s2014"/>
    <customShpInfo spid="_x0000_s2015"/>
    <customShpInfo spid="_x0000_s2016"/>
    <customShpInfo spid="_x0000_s2017"/>
    <customShpInfo spid="_x0000_s2018"/>
    <customShpInfo spid="_x0000_s2019"/>
    <customShpInfo spid="_x0000_s2020"/>
    <customShpInfo spid="_x0000_s2021"/>
    <customShpInfo spid="_x0000_s2022"/>
    <customShpInfo spid="_x0000_s2023"/>
    <customShpInfo spid="_x0000_s2024"/>
    <customShpInfo spid="_x0000_s2025"/>
    <customShpInfo spid="_x0000_s2026"/>
    <customShpInfo spid="_x0000_s2027"/>
    <customShpInfo spid="_x0000_s2028"/>
    <customShpInfo spid="_x0000_s2029"/>
    <customShpInfo spid="_x0000_s2030"/>
    <customShpInfo spid="_x0000_s2031"/>
    <customShpInfo spid="_x0000_s2032"/>
    <customShpInfo spid="_x0000_s2033"/>
    <customShpInfo spid="_x0000_s2034"/>
    <customShpInfo spid="_x0000_s2035"/>
    <customShpInfo spid="_x0000_s2036"/>
    <customShpInfo spid="_x0000_s2037"/>
    <customShpInfo spid="_x0000_s2038"/>
    <customShpInfo spid="_x0000_s2039"/>
    <customShpInfo spid="_x0000_s2040"/>
    <customShpInfo spid="_x0000_s2041"/>
    <customShpInfo spid="_x0000_s2042"/>
    <customShpInfo spid="_x0000_s2043"/>
    <customShpInfo spid="_x0000_s2044"/>
    <customShpInfo spid="_x0000_s2045"/>
    <customShpInfo spid="_x0000_s2046"/>
    <customShpInfo spid="_x0000_s2047"/>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Info spid="_x0000_s3108"/>
    <customShpInfo spid="_x0000_s3109"/>
    <customShpInfo spid="_x0000_s3110"/>
    <customShpInfo spid="_x0000_s3111"/>
    <customShpInfo spid="_x0000_s3112"/>
    <customShpInfo spid="_x0000_s3113"/>
    <customShpInfo spid="_x0000_s3114"/>
    <customShpInfo spid="_x0000_s3115"/>
    <customShpInfo spid="_x0000_s3116"/>
    <customShpInfo spid="_x0000_s3117"/>
    <customShpInfo spid="_x0000_s3118"/>
    <customShpInfo spid="_x0000_s3119"/>
    <customShpInfo spid="_x0000_s3120"/>
    <customShpInfo spid="_x0000_s3121"/>
    <customShpInfo spid="_x0000_s3122"/>
    <customShpInfo spid="_x0000_s3123"/>
    <customShpInfo spid="_x0000_s3124"/>
    <customShpInfo spid="_x0000_s3125"/>
    <customShpInfo spid="_x0000_s3126"/>
    <customShpInfo spid="_x0000_s3127"/>
    <customShpInfo spid="_x0000_s3128"/>
    <customShpInfo spid="_x0000_s312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170"/>
    <customShpInfo spid="_x0000_s3171"/>
    <customShpInfo spid="_x0000_s3172"/>
    <customShpInfo spid="_x0000_s3173"/>
    <customShpInfo spid="_x0000_s3174"/>
    <customShpInfo spid="_x0000_s3175"/>
    <customShpInfo spid="_x0000_s3176"/>
    <customShpInfo spid="_x0000_s3177"/>
    <customShpInfo spid="_x0000_s3178"/>
    <customShpInfo spid="_x0000_s3179"/>
    <customShpInfo spid="_x0000_s3180"/>
    <customShpInfo spid="_x0000_s3181"/>
    <customShpInfo spid="_x0000_s3182"/>
    <customShpInfo spid="_x0000_s3183"/>
    <customShpInfo spid="_x0000_s3184"/>
    <customShpInfo spid="_x0000_s3185"/>
    <customShpInfo spid="_x0000_s3186"/>
    <customShpInfo spid="_x0000_s3187"/>
    <customShpInfo spid="_x0000_s3188"/>
    <customShpInfo spid="_x0000_s3189"/>
    <customShpInfo spid="_x0000_s3190"/>
    <customShpInfo spid="_x0000_s3191"/>
    <customShpInfo spid="_x0000_s3192"/>
    <customShpInfo spid="_x0000_s3193"/>
    <customShpInfo spid="_x0000_s3194"/>
    <customShpInfo spid="_x0000_s3195"/>
    <customShpInfo spid="_x0000_s3196"/>
    <customShpInfo spid="_x0000_s3197"/>
    <customShpInfo spid="_x0000_s3198"/>
    <customShpInfo spid="_x0000_s3199"/>
    <customShpInfo spid="_x0000_s3200"/>
    <customShpInfo spid="_x0000_s3201"/>
    <customShpInfo spid="_x0000_s3202"/>
    <customShpInfo spid="_x0000_s3203"/>
    <customShpInfo spid="_x0000_s3204"/>
    <customShpInfo spid="_x0000_s3205"/>
    <customShpInfo spid="_x0000_s3206"/>
    <customShpInfo spid="_x0000_s3207"/>
    <customShpInfo spid="_x0000_s3208"/>
    <customShpInfo spid="_x0000_s3209"/>
    <customShpInfo spid="_x0000_s3210"/>
    <customShpInfo spid="_x0000_s3211"/>
    <customShpInfo spid="_x0000_s3212"/>
    <customShpInfo spid="_x0000_s3213"/>
    <customShpInfo spid="_x0000_s3214"/>
    <customShpInfo spid="_x0000_s3215"/>
    <customShpInfo spid="_x0000_s3216"/>
    <customShpInfo spid="_x0000_s3217"/>
    <customShpInfo spid="_x0000_s3218"/>
    <customShpInfo spid="_x0000_s3219"/>
    <customShpInfo spid="_x0000_s3220"/>
    <customShpInfo spid="_x0000_s3221"/>
    <customShpInfo spid="_x0000_s3222"/>
    <customShpInfo spid="_x0000_s3223"/>
    <customShpInfo spid="_x0000_s3224"/>
    <customShpInfo spid="_x0000_s3225"/>
    <customShpInfo spid="_x0000_s3226"/>
    <customShpInfo spid="_x0000_s3227"/>
    <customShpInfo spid="_x0000_s3228"/>
    <customShpInfo spid="_x0000_s3229"/>
    <customShpInfo spid="_x0000_s3230"/>
    <customShpInfo spid="_x0000_s3231"/>
    <customShpInfo spid="_x0000_s3232"/>
    <customShpInfo spid="_x0000_s3233"/>
    <customShpInfo spid="_x0000_s3234"/>
    <customShpInfo spid="_x0000_s3235"/>
    <customShpInfo spid="_x0000_s3236"/>
    <customShpInfo spid="_x0000_s3237"/>
    <customShpInfo spid="_x0000_s3238"/>
    <customShpInfo spid="_x0000_s3239"/>
    <customShpInfo spid="_x0000_s3240"/>
    <customShpInfo spid="_x0000_s3241"/>
    <customShpInfo spid="_x0000_s3242"/>
    <customShpInfo spid="_x0000_s3243"/>
    <customShpInfo spid="_x0000_s3244"/>
    <customShpInfo spid="_x0000_s3245"/>
    <customShpInfo spid="_x0000_s3246"/>
    <customShpInfo spid="_x0000_s3247"/>
    <customShpInfo spid="_x0000_s3248"/>
    <customShpInfo spid="_x0000_s3249"/>
    <customShpInfo spid="_x0000_s3250"/>
    <customShpInfo spid="_x0000_s3251"/>
    <customShpInfo spid="_x0000_s3252"/>
    <customShpInfo spid="_x0000_s3253"/>
    <customShpInfo spid="_x0000_s3254"/>
    <customShpInfo spid="_x0000_s3255"/>
    <customShpInfo spid="_x0000_s3256"/>
    <customShpInfo spid="_x0000_s3257"/>
    <customShpInfo spid="_x0000_s3258"/>
    <customShpInfo spid="_x0000_s3259"/>
    <customShpInfo spid="_x0000_s3260"/>
    <customShpInfo spid="_x0000_s3261"/>
    <customShpInfo spid="_x0000_s3262"/>
    <customShpInfo spid="_x0000_s3263"/>
    <customShpInfo spid="_x0000_s3264"/>
    <customShpInfo spid="_x0000_s3265"/>
    <customShpInfo spid="_x0000_s3266"/>
    <customShpInfo spid="_x0000_s3267"/>
    <customShpInfo spid="_x0000_s3268"/>
    <customShpInfo spid="_x0000_s3269"/>
    <customShpInfo spid="_x0000_s3270"/>
    <customShpInfo spid="_x0000_s3271"/>
    <customShpInfo spid="_x0000_s3272"/>
    <customShpInfo spid="_x0000_s3273"/>
    <customShpInfo spid="_x0000_s3274"/>
    <customShpInfo spid="_x0000_s3275"/>
    <customShpInfo spid="_x0000_s3276"/>
    <customShpInfo spid="_x0000_s3277"/>
    <customShpInfo spid="_x0000_s3278"/>
    <customShpInfo spid="_x0000_s3279"/>
    <customShpInfo spid="_x0000_s3280"/>
    <customShpInfo spid="_x0000_s3281"/>
    <customShpInfo spid="_x0000_s3282"/>
    <customShpInfo spid="_x0000_s3283"/>
    <customShpInfo spid="_x0000_s3284"/>
    <customShpInfo spid="_x0000_s3285"/>
    <customShpInfo spid="_x0000_s3286"/>
    <customShpInfo spid="_x0000_s3287"/>
    <customShpInfo spid="_x0000_s3288"/>
    <customShpInfo spid="_x0000_s3289"/>
    <customShpInfo spid="_x0000_s3290"/>
    <customShpInfo spid="_x0000_s3291"/>
    <customShpInfo spid="_x0000_s3292"/>
    <customShpInfo spid="_x0000_s3293"/>
    <customShpInfo spid="_x0000_s3294"/>
    <customShpInfo spid="_x0000_s3295"/>
    <customShpInfo spid="_x0000_s3296"/>
    <customShpInfo spid="_x0000_s3297"/>
    <customShpInfo spid="_x0000_s3298"/>
    <customShpInfo spid="_x0000_s3299"/>
    <customShpInfo spid="_x0000_s3300"/>
    <customShpInfo spid="_x0000_s3301"/>
    <customShpInfo spid="_x0000_s3302"/>
    <customShpInfo spid="_x0000_s3303"/>
    <customShpInfo spid="_x0000_s3304"/>
    <customShpInfo spid="_x0000_s3305"/>
    <customShpInfo spid="_x0000_s3306"/>
    <customShpInfo spid="_x0000_s3307"/>
    <customShpInfo spid="_x0000_s3308"/>
    <customShpInfo spid="_x0000_s3309"/>
    <customShpInfo spid="_x0000_s3310"/>
    <customShpInfo spid="_x0000_s3311"/>
    <customShpInfo spid="_x0000_s3312"/>
    <customShpInfo spid="_x0000_s3313"/>
    <customShpInfo spid="_x0000_s3314"/>
    <customShpInfo spid="_x0000_s3315"/>
    <customShpInfo spid="_x0000_s3316"/>
    <customShpInfo spid="_x0000_s3317"/>
    <customShpInfo spid="_x0000_s3318"/>
    <customShpInfo spid="_x0000_s3319"/>
    <customShpInfo spid="_x0000_s3320"/>
    <customShpInfo spid="_x0000_s3321"/>
    <customShpInfo spid="_x0000_s3322"/>
    <customShpInfo spid="_x0000_s3323"/>
    <customShpInfo spid="_x0000_s3324"/>
    <customShpInfo spid="_x0000_s3325"/>
    <customShpInfo spid="_x0000_s3326"/>
    <customShpInfo spid="_x0000_s3327"/>
    <customShpInfo spid="_x0000_s3328"/>
    <customShpInfo spid="_x0000_s3329"/>
    <customShpInfo spid="_x0000_s3330"/>
    <customShpInfo spid="_x0000_s3331"/>
    <customShpInfo spid="_x0000_s3332"/>
    <customShpInfo spid="_x0000_s3333"/>
    <customShpInfo spid="_x0000_s3334"/>
    <customShpInfo spid="_x0000_s3335"/>
    <customShpInfo spid="_x0000_s3336"/>
    <customShpInfo spid="_x0000_s3337"/>
    <customShpInfo spid="_x0000_s3338"/>
    <customShpInfo spid="_x0000_s3339"/>
    <customShpInfo spid="_x0000_s3340"/>
    <customShpInfo spid="_x0000_s3341"/>
    <customShpInfo spid="_x0000_s3342"/>
    <customShpInfo spid="_x0000_s3343"/>
    <customShpInfo spid="_x0000_s3344"/>
    <customShpInfo spid="_x0000_s3345"/>
    <customShpInfo spid="_x0000_s3346"/>
    <customShpInfo spid="_x0000_s3347"/>
    <customShpInfo spid="_x0000_s3348"/>
    <customShpInfo spid="_x0000_s3349"/>
    <customShpInfo spid="_x0000_s3350"/>
    <customShpInfo spid="_x0000_s3351"/>
    <customShpInfo spid="_x0000_s3352"/>
    <customShpInfo spid="_x0000_s3353"/>
    <customShpInfo spid="_x0000_s3354"/>
    <customShpInfo spid="_x0000_s3355"/>
    <customShpInfo spid="_x0000_s3356"/>
    <customShpInfo spid="_x0000_s3357"/>
    <customShpInfo spid="_x0000_s3358"/>
    <customShpInfo spid="_x0000_s1932"/>
    <customShpInfo spid="_x0000_s3359"/>
    <customShpInfo spid="_x0000_s3360"/>
    <customShpInfo spid="_x0000_s3361"/>
    <customShpInfo spid="_x0000_s3362"/>
    <customShpInfo spid="_x0000_s3364"/>
    <customShpInfo spid="_x0000_s3365"/>
    <customShpInfo spid="_x0000_s3366"/>
    <customShpInfo spid="_x0000_s3367"/>
    <customShpInfo spid="_x0000_s3368"/>
    <customShpInfo spid="_x0000_s3369"/>
    <customShpInfo spid="_x0000_s3370"/>
    <customShpInfo spid="_x0000_s3371"/>
    <customShpInfo spid="_x0000_s3372"/>
    <customShpInfo spid="_x0000_s3373"/>
    <customShpInfo spid="_x0000_s3374"/>
    <customShpInfo spid="_x0000_s3375"/>
    <customShpInfo spid="_x0000_s3376"/>
    <customShpInfo spid="_x0000_s3377"/>
    <customShpInfo spid="_x0000_s3378"/>
    <customShpInfo spid="_x0000_s3379"/>
    <customShpInfo spid="_x0000_s3380"/>
    <customShpInfo spid="_x0000_s3381"/>
    <customShpInfo spid="_x0000_s3382"/>
    <customShpInfo spid="_x0000_s3383"/>
    <customShpInfo spid="_x0000_s3384"/>
    <customShpInfo spid="_x0000_s3385"/>
    <customShpInfo spid="_x0000_s3386"/>
    <customShpInfo spid="_x0000_s3387"/>
    <customShpInfo spid="_x0000_s3388"/>
    <customShpInfo spid="_x0000_s3389"/>
    <customShpInfo spid="_x0000_s3390"/>
    <customShpInfo spid="_x0000_s3391"/>
    <customShpInfo spid="_x0000_s3392"/>
    <customShpInfo spid="_x0000_s3393"/>
    <customShpInfo spid="_x0000_s3394"/>
    <customShpInfo spid="_x0000_s3395"/>
    <customShpInfo spid="_x0000_s3396"/>
    <customShpInfo spid="_x0000_s3397"/>
    <customShpInfo spid="_x0000_s3398"/>
    <customShpInfo spid="_x0000_s3399"/>
    <customShpInfo spid="_x0000_s3400"/>
    <customShpInfo spid="_x0000_s3401"/>
    <customShpInfo spid="_x0000_s3402"/>
    <customShpInfo spid="_x0000_s3403"/>
    <customShpInfo spid="_x0000_s3404"/>
    <customShpInfo spid="_x0000_s3405"/>
    <customShpInfo spid="_x0000_s3406"/>
    <customShpInfo spid="_x0000_s3407"/>
    <customShpInfo spid="_x0000_s3408"/>
    <customShpInfo spid="_x0000_s3409"/>
    <customShpInfo spid="_x0000_s3410"/>
    <customShpInfo spid="_x0000_s3411"/>
    <customShpInfo spid="_x0000_s3412"/>
    <customShpInfo spid="_x0000_s3413"/>
    <customShpInfo spid="_x0000_s3414"/>
    <customShpInfo spid="_x0000_s3415"/>
    <customShpInfo spid="_x0000_s3416"/>
    <customShpInfo spid="_x0000_s3417"/>
    <customShpInfo spid="_x0000_s3418"/>
    <customShpInfo spid="_x0000_s3419"/>
    <customShpInfo spid="_x0000_s3420"/>
    <customShpInfo spid="_x0000_s3421"/>
    <customShpInfo spid="_x0000_s3422"/>
    <customShpInfo spid="_x0000_s3423"/>
    <customShpInfo spid="_x0000_s3424"/>
    <customShpInfo spid="_x0000_s3425"/>
    <customShpInfo spid="_x0000_s3426"/>
    <customShpInfo spid="_x0000_s3427"/>
    <customShpInfo spid="_x0000_s3428"/>
    <customShpInfo spid="_x0000_s3429"/>
    <customShpInfo spid="_x0000_s3430"/>
    <customShpInfo spid="_x0000_s3431"/>
    <customShpInfo spid="_x0000_s3432"/>
    <customShpInfo spid="_x0000_s3433"/>
    <customShpInfo spid="_x0000_s3434"/>
    <customShpInfo spid="_x0000_s3435"/>
    <customShpInfo spid="_x0000_s3436"/>
    <customShpInfo spid="_x0000_s3437"/>
    <customShpInfo spid="_x0000_s3438"/>
    <customShpInfo spid="_x0000_s3439"/>
    <customShpInfo spid="_x0000_s3440"/>
    <customShpInfo spid="_x0000_s3441"/>
    <customShpInfo spid="_x0000_s3442"/>
    <customShpInfo spid="_x0000_s3443"/>
    <customShpInfo spid="_x0000_s3444"/>
    <customShpInfo spid="_x0000_s3445"/>
    <customShpInfo spid="_x0000_s3446"/>
    <customShpInfo spid="_x0000_s3447"/>
    <customShpInfo spid="_x0000_s3448"/>
    <customShpInfo spid="_x0000_s3449"/>
    <customShpInfo spid="_x0000_s3363"/>
    <customShpInfo spid="_x0000_s3450"/>
    <customShpInfo spid="_x0000_s3451"/>
    <customShpInfo spid="_x0000_s3452"/>
    <customShpInfo spid="_x0000_s3453"/>
    <customShpInfo spid="_x0000_s3454"/>
    <customShpInfo spid="_x0000_s3455"/>
    <customShpInfo spid="_x0000_s3456"/>
    <customShpInfo spid="_x0000_s3457"/>
    <customShpInfo spid="_x0000_s3458"/>
    <customShpInfo spid="_x0000_s3459"/>
    <customShpInfo spid="_x0000_s3461"/>
    <customShpInfo spid="_x0000_s3462"/>
    <customShpInfo spid="_x0000_s3463"/>
    <customShpInfo spid="_x0000_s3464"/>
    <customShpInfo spid="_x0000_s3465"/>
    <customShpInfo spid="_x0000_s3466"/>
    <customShpInfo spid="_x0000_s3467"/>
    <customShpInfo spid="_x0000_s3468"/>
    <customShpInfo spid="_x0000_s3469"/>
    <customShpInfo spid="_x0000_s3470"/>
    <customShpInfo spid="_x0000_s3471"/>
    <customShpInfo spid="_x0000_s3472"/>
    <customShpInfo spid="_x0000_s3473"/>
    <customShpInfo spid="_x0000_s3460"/>
    <customShpInfo spid="_x0000_s3474"/>
    <customShpInfo spid="_x0000_s3475"/>
    <customShpInfo spid="_x0000_s3476"/>
    <customShpInfo spid="_x0000_s3478"/>
    <customShpInfo spid="_x0000_s3479"/>
    <customShpInfo spid="_x0000_s3477"/>
    <customShpInfo spid="_x0000_s3480"/>
    <customShpInfo spid="_x0000_s3482"/>
    <customShpInfo spid="_x0000_s3483"/>
    <customShpInfo spid="_x0000_s3481"/>
    <customShpInfo spid="_x0000_s3484"/>
    <customShpInfo spid="_x0000_s3485"/>
    <customShpInfo spid="_x0000_s3486"/>
    <customShpInfo spid="_x0000_s3488"/>
    <customShpInfo spid="_x0000_s3489"/>
    <customShpInfo spid="_x0000_s3487"/>
    <customShpInfo spid="_x0000_s3491"/>
    <customShpInfo spid="_x0000_s3492"/>
    <customShpInfo spid="_x0000_s3493"/>
    <customShpInfo spid="_x0000_s3494"/>
    <customShpInfo spid="_x0000_s3495"/>
    <customShpInfo spid="_x0000_s3496"/>
    <customShpInfo spid="_x0000_s3497"/>
    <customShpInfo spid="_x0000_s3498"/>
    <customShpInfo spid="_x0000_s3499"/>
    <customShpInfo spid="_x0000_s3500"/>
    <customShpInfo spid="_x0000_s3501"/>
    <customShpInfo spid="_x0000_s3490"/>
    <customShpInfo spid="_x0000_s3502"/>
    <customShpInfo spid="_x0000_s3503"/>
    <customShpInfo spid="_x0000_s3505"/>
    <customShpInfo spid="_x0000_s3506"/>
    <customShpInfo spid="_x0000_s3504"/>
    <customShpInfo spid="_x0000_s3507"/>
    <customShpInfo spid="_x0000_s3508"/>
    <customShpInfo spid="_x0000_s3509"/>
    <customShpInfo spid="_x0000_s3510"/>
    <customShpInfo spid="_x0000_s3511"/>
    <customShpInfo spid="_x0000_s3512"/>
    <customShpInfo spid="_x0000_s3513"/>
    <customShpInfo spid="_x0000_s3514"/>
    <customShpInfo spid="_x0000_s3515"/>
    <customShpInfo spid="_x0000_s3516"/>
    <customShpInfo spid="_x0000_s3517"/>
    <customShpInfo spid="_x0000_s3518"/>
    <customShpInfo spid="_x0000_s3519"/>
    <customShpInfo spid="_x0000_s3520"/>
    <customShpInfo spid="_x0000_s3521"/>
    <customShpInfo spid="_x0000_s3522"/>
    <customShpInfo spid="_x0000_s3523"/>
    <customShpInfo spid="_x0000_s3524"/>
    <customShpInfo spid="_x0000_s3525"/>
    <customShpInfo spid="_x0000_s3526"/>
    <customShpInfo spid="_x0000_s3527"/>
    <customShpInfo spid="_x0000_s3528"/>
    <customShpInfo spid="_x0000_s3529"/>
    <customShpInfo spid="_x0000_s3530"/>
    <customShpInfo spid="_x0000_s3531"/>
    <customShpInfo spid="_x0000_s3532"/>
    <customShpInfo spid="_x0000_s3533"/>
    <customShpInfo spid="_x0000_s3534"/>
    <customShpInfo spid="_x0000_s3535"/>
    <customShpInfo spid="_x0000_s3536"/>
    <customShpInfo spid="_x0000_s3537"/>
    <customShpInfo spid="_x0000_s3539"/>
    <customShpInfo spid="_x0000_s3540"/>
    <customShpInfo spid="_x0000_s3538"/>
    <customShpInfo spid="_x0000_s3541"/>
    <customShpInfo spid="_x0000_s3542"/>
    <customShpInfo spid="_x0000_s3543"/>
    <customShpInfo spid="_x0000_s3544"/>
    <customShpInfo spid="_x0000_s3545"/>
    <customShpInfo spid="_x0000_s3546"/>
    <customShpInfo spid="_x0000_s3548"/>
    <customShpInfo spid="_x0000_s3549"/>
    <customShpInfo spid="_x0000_s3547"/>
    <customShpInfo spid="_x0000_s3550"/>
    <customShpInfo spid="_x0000_s3551"/>
    <customShpInfo spid="_x0000_s3552"/>
    <customShpInfo spid="_x0000_s3553"/>
    <customShpInfo spid="_x0000_s3554"/>
    <customShpInfo spid="_x0000_s3555"/>
    <customShpInfo spid="_x0000_s3556"/>
    <customShpInfo spid="_x0000_s3557"/>
    <customShpInfo spid="_x0000_s3558"/>
    <customShpInfo spid="_x0000_s3559"/>
    <customShpInfo spid="_x0000_s3560"/>
    <customShpInfo spid="_x0000_s3561"/>
    <customShpInfo spid="_x0000_s3562"/>
    <customShpInfo spid="_x0000_s3564"/>
    <customShpInfo spid="_x0000_s3565"/>
    <customShpInfo spid="_x0000_s3566"/>
    <customShpInfo spid="_x0000_s3567"/>
    <customShpInfo spid="_x0000_s3568"/>
    <customShpInfo spid="_x0000_s3569"/>
    <customShpInfo spid="_x0000_s3570"/>
    <customShpInfo spid="_x0000_s3571"/>
    <customShpInfo spid="_x0000_s3572"/>
    <customShpInfo spid="_x0000_s3573"/>
    <customShpInfo spid="_x0000_s3574"/>
    <customShpInfo spid="_x0000_s3563"/>
    <customShpInfo spid="_x0000_s3575"/>
    <customShpInfo spid="_x0000_s3576"/>
    <customShpInfo spid="_x0000_s3578"/>
    <customShpInfo spid="_x0000_s3579"/>
    <customShpInfo spid="_x0000_s3577"/>
    <customShpInfo spid="_x0000_s3580"/>
    <customShpInfo spid="_x0000_s3582"/>
    <customShpInfo spid="_x0000_s3583"/>
    <customShpInfo spid="_x0000_s3584"/>
    <customShpInfo spid="_x0000_s3585"/>
    <customShpInfo spid="_x0000_s3586"/>
    <customShpInfo spid="_x0000_s3587"/>
    <customShpInfo spid="_x0000_s3588"/>
    <customShpInfo spid="_x0000_s3589"/>
    <customShpInfo spid="_x0000_s3590"/>
    <customShpInfo spid="_x0000_s3581"/>
    <customShpInfo spid="_x0000_s3591"/>
    <customShpInfo spid="_x0000_s3592"/>
    <customShpInfo spid="_x0000_s3593"/>
    <customShpInfo spid="_x0000_s3594"/>
    <customShpInfo spid="_x0000_s3596"/>
    <customShpInfo spid="_x0000_s3597"/>
    <customShpInfo spid="_x0000_s3595"/>
    <customShpInfo spid="_x0000_s3598"/>
    <customShpInfo spid="_x0000_s3599"/>
    <customShpInfo spid="_x0000_s3600"/>
    <customShpInfo spid="_x0000_s3601"/>
    <customShpInfo spid="_x0000_s3602"/>
    <customShpInfo spid="_x0000_s3603"/>
    <customShpInfo spid="_x0000_s3604"/>
    <customShpInfo spid="_x0000_s3605"/>
    <customShpInfo spid="_x0000_s3606"/>
    <customShpInfo spid="_x0000_s3607"/>
    <customShpInfo spid="_x0000_s3608"/>
    <customShpInfo spid="_x0000_s3609"/>
    <customShpInfo spid="_x0000_s3610"/>
    <customShpInfo spid="_x0000_s3611"/>
    <customShpInfo spid="_x0000_s3612"/>
    <customShpInfo spid="_x0000_s3613"/>
    <customShpInfo spid="_x0000_s3614"/>
    <customShpInfo spid="_x0000_s3615"/>
    <customShpInfo spid="_x0000_s3616"/>
    <customShpInfo spid="_x0000_s3617"/>
    <customShpInfo spid="_x0000_s3618"/>
    <customShpInfo spid="_x0000_s3619"/>
    <customShpInfo spid="_x0000_s3620"/>
    <customShpInfo spid="_x0000_s3621"/>
    <customShpInfo spid="_x0000_s3622"/>
    <customShpInfo spid="_x0000_s3623"/>
    <customShpInfo spid="_x0000_s3625"/>
    <customShpInfo spid="_x0000_s3626"/>
    <customShpInfo spid="_x0000_s3624"/>
    <customShpInfo spid="_x0000_s3627"/>
    <customShpInfo spid="_x0000_s3628"/>
    <customShpInfo spid="_x0000_s3629"/>
    <customShpInfo spid="_x0000_s3630"/>
    <customShpInfo spid="_x0000_s3631"/>
    <customShpInfo spid="_x0000_s3632"/>
    <customShpInfo spid="_x0000_s3633"/>
    <customShpInfo spid="_x0000_s3635"/>
    <customShpInfo spid="_x0000_s3636"/>
    <customShpInfo spid="_x0000_s3634"/>
    <customShpInfo spid="_x0000_s3637"/>
    <customShpInfo spid="_x0000_s3638"/>
    <customShpInfo spid="_x0000_s3640"/>
    <customShpInfo spid="_x0000_s3641"/>
    <customShpInfo spid="_x0000_s3639"/>
    <customShpInfo spid="_x0000_s3642"/>
    <customShpInfo spid="_x0000_s3643"/>
    <customShpInfo spid="_x0000_s3644"/>
    <customShpInfo spid="_x0000_s3645"/>
    <customShpInfo spid="_x0000_s3647"/>
    <customShpInfo spid="_x0000_s3648"/>
    <customShpInfo spid="_x0000_s3649"/>
    <customShpInfo spid="_x0000_s3650"/>
    <customShpInfo spid="_x0000_s3651"/>
    <customShpInfo spid="_x0000_s3652"/>
    <customShpInfo spid="_x0000_s3653"/>
    <customShpInfo spid="_x0000_s3646"/>
    <customShpInfo spid="_x0000_s3654"/>
    <customShpInfo spid="_x0000_s3656"/>
    <customShpInfo spid="_x0000_s3657"/>
    <customShpInfo spid="_x0000_s3655"/>
    <customShpInfo spid="_x0000_s3658"/>
    <customShpInfo spid="_x0000_s3659"/>
    <customShpInfo spid="_x0000_s3660"/>
    <customShpInfo spid="_x0000_s3661"/>
    <customShpInfo spid="_x0000_s3662"/>
    <customShpInfo spid="_x0000_s3663"/>
    <customShpInfo spid="_x0000_s3664"/>
    <customShpInfo spid="_x0000_s3665"/>
    <customShpInfo spid="_x0000_s3667"/>
    <customShpInfo spid="_x0000_s3668"/>
    <customShpInfo spid="_x0000_s3666"/>
    <customShpInfo spid="_x0000_s3669"/>
    <customShpInfo spid="_x0000_s3670"/>
    <customShpInfo spid="_x0000_s3671"/>
    <customShpInfo spid="_x0000_s3672"/>
    <customShpInfo spid="_x0000_s3673"/>
    <customShpInfo spid="_x0000_s3674"/>
    <customShpInfo spid="_x0000_s3675"/>
    <customShpInfo spid="_x0000_s3676"/>
    <customShpInfo spid="_x0000_s3677"/>
    <customShpInfo spid="_x0000_s3679"/>
    <customShpInfo spid="_x0000_s3680"/>
    <customShpInfo spid="_x0000_s3681"/>
    <customShpInfo spid="_x0000_s3682"/>
    <customShpInfo spid="_x0000_s3683"/>
    <customShpInfo spid="_x0000_s3684"/>
    <customShpInfo spid="_x0000_s3685"/>
    <customShpInfo spid="_x0000_s3678"/>
    <customShpInfo spid="_x0000_s3686"/>
    <customShpInfo spid="_x0000_s3687"/>
    <customShpInfo spid="_x0000_s3688"/>
    <customShpInfo spid="_x0000_s3689"/>
    <customShpInfo spid="_x0000_s3690"/>
    <customShpInfo spid="_x0000_s3691"/>
    <customShpInfo spid="_x0000_s3692"/>
    <customShpInfo spid="_x0000_s3693"/>
    <customShpInfo spid="_x0000_s3694"/>
    <customShpInfo spid="_x0000_s3695"/>
    <customShpInfo spid="_x0000_s3697"/>
    <customShpInfo spid="_x0000_s3698"/>
    <customShpInfo spid="_x0000_s3699"/>
    <customShpInfo spid="_x0000_s3700"/>
    <customShpInfo spid="_x0000_s3701"/>
    <customShpInfo spid="_x0000_s3702"/>
    <customShpInfo spid="_x0000_s3703"/>
    <customShpInfo spid="_x0000_s3704"/>
    <customShpInfo spid="_x0000_s3705"/>
    <customShpInfo spid="_x0000_s3706"/>
    <customShpInfo spid="_x0000_s3707"/>
    <customShpInfo spid="_x0000_s3708"/>
    <customShpInfo spid="_x0000_s3709"/>
    <customShpInfo spid="_x0000_s3710"/>
    <customShpInfo spid="_x0000_s3711"/>
    <customShpInfo spid="_x0000_s3712"/>
    <customShpInfo spid="_x0000_s3713"/>
    <customShpInfo spid="_x0000_s3714"/>
    <customShpInfo spid="_x0000_s3715"/>
    <customShpInfo spid="_x0000_s3716"/>
    <customShpInfo spid="_x0000_s3717"/>
    <customShpInfo spid="_x0000_s3718"/>
    <customShpInfo spid="_x0000_s3696"/>
    <customShpInfo spid="_x0000_s3720"/>
    <customShpInfo spid="_x0000_s3721"/>
    <customShpInfo spid="_x0000_s3722"/>
    <customShpInfo spid="_x0000_s3723"/>
    <customShpInfo spid="_x0000_s3724"/>
    <customShpInfo spid="_x0000_s3725"/>
    <customShpInfo spid="_x0000_s3726"/>
    <customShpInfo spid="_x0000_s3727"/>
    <customShpInfo spid="_x0000_s3728"/>
    <customShpInfo spid="_x0000_s3729"/>
    <customShpInfo spid="_x0000_s3730"/>
    <customShpInfo spid="_x0000_s3731"/>
    <customShpInfo spid="_x0000_s3732"/>
    <customShpInfo spid="_x0000_s3733"/>
    <customShpInfo spid="_x0000_s3734"/>
    <customShpInfo spid="_x0000_s3735"/>
    <customShpInfo spid="_x0000_s3736"/>
    <customShpInfo spid="_x0000_s3737"/>
    <customShpInfo spid="_x0000_s3738"/>
    <customShpInfo spid="_x0000_s3739"/>
    <customShpInfo spid="_x0000_s3740"/>
    <customShpInfo spid="_x0000_s3741"/>
    <customShpInfo spid="_x0000_s3742"/>
    <customShpInfo spid="_x0000_s3743"/>
    <customShpInfo spid="_x0000_s3744"/>
    <customShpInfo spid="_x0000_s3745"/>
    <customShpInfo spid="_x0000_s3746"/>
    <customShpInfo spid="_x0000_s3747"/>
    <customShpInfo spid="_x0000_s3748"/>
    <customShpInfo spid="_x0000_s3749"/>
    <customShpInfo spid="_x0000_s3750"/>
    <customShpInfo spid="_x0000_s3751"/>
    <customShpInfo spid="_x0000_s3752"/>
    <customShpInfo spid="_x0000_s3753"/>
    <customShpInfo spid="_x0000_s3754"/>
    <customShpInfo spid="_x0000_s3755"/>
    <customShpInfo spid="_x0000_s3719"/>
    <customShpInfo spid="_x0000_s3756"/>
    <customShpInfo spid="_x0000_s3758"/>
    <customShpInfo spid="_x0000_s3759"/>
    <customShpInfo spid="_x0000_s3760"/>
    <customShpInfo spid="_x0000_s3761"/>
    <customShpInfo spid="_x0000_s3762"/>
    <customShpInfo spid="_x0000_s3763"/>
    <customShpInfo spid="_x0000_s3764"/>
    <customShpInfo spid="_x0000_s3765"/>
    <customShpInfo spid="_x0000_s3766"/>
    <customShpInfo spid="_x0000_s3767"/>
    <customShpInfo spid="_x0000_s3768"/>
    <customShpInfo spid="_x0000_s3769"/>
    <customShpInfo spid="_x0000_s3770"/>
    <customShpInfo spid="_x0000_s3771"/>
    <customShpInfo spid="_x0000_s3772"/>
    <customShpInfo spid="_x0000_s3773"/>
    <customShpInfo spid="_x0000_s3774"/>
    <customShpInfo spid="_x0000_s3775"/>
    <customShpInfo spid="_x0000_s3776"/>
    <customShpInfo spid="_x0000_s3777"/>
    <customShpInfo spid="_x0000_s3778"/>
    <customShpInfo spid="_x0000_s3779"/>
    <customShpInfo spid="_x0000_s3780"/>
    <customShpInfo spid="_x0000_s3781"/>
    <customShpInfo spid="_x0000_s37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2019-09-19T00:32:00Z</dcterms:created>
  <dc:creator>Administrator</dc:creator>
  <cp:lastModifiedBy>Administrator</cp:lastModifiedBy>
  <dcterms:modified xsi:type="dcterms:W3CDTF">2019-10-15T08:57:49Z</dcterms:modified>
  <dc:title>&lt;4D6963726F736F667420576F7264202D20C4B3CAFDBEDDB9ABCBBEBCA8D0A7BFBCBACBD6B0B5C8D6B0BCB6B7BDB0B82E646F6378&gt;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PScript5.dll Version 5.2.2</vt:lpwstr>
  </property>
  <property fmtid="{D5CDD505-2E9C-101B-9397-08002B2CF9AE}" pid="4" name="LastSaved">
    <vt:filetime>2019-09-19T00:00:00Z</vt:filetime>
  </property>
  <property fmtid="{D5CDD505-2E9C-101B-9397-08002B2CF9AE}" pid="5" name="KSOProductBuildVer">
    <vt:lpwstr>2052-11.1.0.9098</vt:lpwstr>
  </property>
</Properties>
</file>