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致加西亚的信 27P</w:t>
      </w:r>
    </w:p>
    <w:p>
      <w:r>
        <w:rPr>
          <w:rFonts w:ascii="SimHei" w:hAnsi="SimHei" w:eastAsia="黑体"/>
        </w:rPr>
        <w:t>100 多年前的一个傍晚，出版家艾尔伯特·哈伯德与家人喝茶时受儿子的启发，创作了一篇</w:t>
      </w:r>
    </w:p>
    <w:p>
      <w:r>
        <w:rPr>
          <w:rFonts w:ascii="SimHei" w:hAnsi="SimHei" w:eastAsia="黑体"/>
        </w:rPr>
        <w:t>名为《致加西亚的信》的文章，刊登在《菲士利人》的杂志上，杂志很快就告罄。到1915 年作</w:t>
      </w:r>
    </w:p>
    <w:p>
      <w:r>
        <w:rPr>
          <w:rFonts w:ascii="SimHei" w:hAnsi="SimHei" w:eastAsia="黑体"/>
        </w:rPr>
        <w:t>者逝世为止，《致加西亚的信》的印数高达40，000，000 册。创造了一个作家的有生之年一本</w:t>
      </w:r>
    </w:p>
    <w:p>
      <w:r>
        <w:rPr>
          <w:rFonts w:ascii="SimHei" w:hAnsi="SimHei" w:eastAsia="黑体"/>
        </w:rPr>
        <w:t>图书销售量的历史记录。其后的80 余年，该书被翻译成所有的文字，许多政府、军队和企业都</w:t>
      </w:r>
    </w:p>
    <w:p>
      <w:r>
        <w:rPr>
          <w:rFonts w:ascii="SimHei" w:hAnsi="SimHei" w:eastAsia="黑体"/>
        </w:rPr>
        <w:t>将此书赠送给士兵和职员，作为培养士兵、职员敬业守则的必读书。</w:t>
      </w:r>
    </w:p>
    <w:p>
      <w:r>
        <w:rPr>
          <w:rFonts w:ascii="SimHei" w:hAnsi="SimHei" w:eastAsia="黑体"/>
        </w:rPr>
        <w:t>优秀员工一定要读的书</w:t>
      </w:r>
    </w:p>
    <w:p>
      <w:r>
        <w:rPr>
          <w:rFonts w:ascii="SimHei" w:hAnsi="SimHei" w:eastAsia="黑体"/>
        </w:rPr>
        <w:t>《致加西亚的信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致加西亚的信》</w:t>
      </w:r>
    </w:p>
    <w:p>
      <w:r>
        <w:rPr>
          <w:rFonts w:ascii="SimHei" w:hAnsi="SimHei" w:eastAsia="黑体"/>
        </w:rPr>
        <w:t>2</w:t>
      </w:r>
    </w:p>
    <w:p>
      <w:r>
        <w:rPr>
          <w:rFonts w:ascii="SimHei" w:hAnsi="SimHei" w:eastAsia="黑体"/>
        </w:rPr>
        <w:t>目</w:t>
      </w:r>
    </w:p>
    <w:p>
      <w:r>
        <w:rPr>
          <w:rFonts w:ascii="SimHei" w:hAnsi="SimHei" w:eastAsia="黑体"/>
        </w:rPr>
        <w:t>录</w:t>
      </w:r>
    </w:p>
    <w:p>
      <w:r>
        <w:rPr>
          <w:rFonts w:ascii="SimHei" w:hAnsi="SimHei" w:eastAsia="黑体"/>
        </w:rPr>
        <w:t>序</w:t>
      </w:r>
    </w:p>
    <w:p>
      <w:r>
        <w:rPr>
          <w:rFonts w:ascii="SimHei" w:hAnsi="SimHei" w:eastAsia="黑体"/>
        </w:rPr>
        <w:t>到哪里能找到将信送给加西亚的人？管理者们常常发出这样的感叹。</w:t>
      </w:r>
    </w:p>
    <w:p>
      <w:r>
        <w:rPr>
          <w:rFonts w:ascii="SimHei" w:hAnsi="SimHei" w:eastAsia="黑体"/>
        </w:rPr>
        <w:t>有关如何把信送给加西亚的</w:t>
      </w:r>
    </w:p>
    <w:p>
      <w:r>
        <w:rPr>
          <w:rFonts w:ascii="SimHei" w:hAnsi="SimHei" w:eastAsia="黑体"/>
        </w:rPr>
        <w:t>故事，有关送信人罗文，有关《致加西亚的信》这本书，在全世界已广为流传。“送信”变成了一种具有</w:t>
      </w:r>
    </w:p>
    <w:p>
      <w:r>
        <w:rPr>
          <w:rFonts w:ascii="SimHei" w:hAnsi="SimHei" w:eastAsia="黑体"/>
        </w:rPr>
        <w:t>象征意义的东西，变成了一种忠于职守，一种承诺，一种敬业、服从和荣誉的象征。</w:t>
      </w:r>
    </w:p>
    <w:p>
      <w:r>
        <w:rPr>
          <w:rFonts w:ascii="SimHei" w:hAnsi="SimHei" w:eastAsia="黑体"/>
        </w:rPr>
        <w:t>第一部分</w:t>
      </w:r>
    </w:p>
    <w:p>
      <w:r>
        <w:rPr>
          <w:rFonts w:ascii="SimHei" w:hAnsi="SimHei" w:eastAsia="黑体"/>
        </w:rPr>
        <w:t>年轻人所需要的不仅仅是学习书本上的知识，也不仅仅是聆听他人的种种指导，而是更需要一种敬业</w:t>
      </w:r>
    </w:p>
    <w:p>
      <w:r>
        <w:rPr>
          <w:rFonts w:ascii="SimHei" w:hAnsi="SimHei" w:eastAsia="黑体"/>
        </w:rPr>
        <w:t>精神，对上级的托付，立即采取行动，全心全意去完成任务——“把信送给加西亚”。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———— 1</w:t>
      </w:r>
    </w:p>
    <w:p>
      <w:r>
        <w:rPr>
          <w:rFonts w:ascii="SimHei" w:hAnsi="SimHei" w:eastAsia="黑体"/>
        </w:rPr>
        <w:t>你属于哪类人？</w:t>
      </w:r>
    </w:p>
    <w:p>
      <w:r>
        <w:rPr>
          <w:rFonts w:ascii="SimHei" w:hAnsi="SimHei" w:eastAsia="黑体"/>
        </w:rPr>
        <w:t>———— 3</w:t>
      </w:r>
    </w:p>
    <w:p>
      <w:r>
        <w:rPr>
          <w:rFonts w:ascii="SimHei" w:hAnsi="SimHei" w:eastAsia="黑体"/>
        </w:rPr>
        <w:t>坚持或者放弃(1)</w:t>
      </w:r>
    </w:p>
    <w:p>
      <w:r>
        <w:rPr>
          <w:rFonts w:ascii="SimHei" w:hAnsi="SimHei" w:eastAsia="黑体"/>
        </w:rPr>
        <w:t>———— 5</w:t>
      </w:r>
    </w:p>
    <w:p>
      <w:r>
        <w:rPr>
          <w:rFonts w:ascii="SimHei" w:hAnsi="SimHei" w:eastAsia="黑体"/>
        </w:rPr>
        <w:t>坚持或者放弃(2)</w:t>
      </w:r>
    </w:p>
    <w:p>
      <w:r>
        <w:rPr>
          <w:rFonts w:ascii="SimHei" w:hAnsi="SimHei" w:eastAsia="黑体"/>
        </w:rPr>
        <w:t>———— 7</w:t>
      </w:r>
    </w:p>
    <w:p>
      <w:r>
        <w:rPr>
          <w:rFonts w:ascii="SimHei" w:hAnsi="SimHei" w:eastAsia="黑体"/>
        </w:rPr>
        <w:t>放弃是为了更多地获得(1)</w:t>
      </w:r>
    </w:p>
    <w:p>
      <w:r>
        <w:rPr>
          <w:rFonts w:ascii="SimHei" w:hAnsi="SimHei" w:eastAsia="黑体"/>
        </w:rPr>
        <w:t>———— 8</w:t>
      </w:r>
    </w:p>
    <w:p>
      <w:r>
        <w:rPr>
          <w:rFonts w:ascii="SimHei" w:hAnsi="SimHei" w:eastAsia="黑体"/>
        </w:rPr>
        <w:t>放弃是为了更多地获得(2)</w:t>
      </w:r>
    </w:p>
    <w:p>
      <w:r>
        <w:rPr>
          <w:rFonts w:ascii="SimHei" w:hAnsi="SimHei" w:eastAsia="黑体"/>
        </w:rPr>
        <w:t>———— 9</w:t>
      </w:r>
    </w:p>
    <w:p>
      <w:r>
        <w:rPr>
          <w:rFonts w:ascii="SimHei" w:hAnsi="SimHei" w:eastAsia="黑体"/>
        </w:rPr>
        <w:t>每一件事都值得去做</w:t>
      </w:r>
    </w:p>
    <w:p>
      <w:r>
        <w:rPr>
          <w:rFonts w:ascii="SimHei" w:hAnsi="SimHei" w:eastAsia="黑体"/>
        </w:rPr>
        <w:t>———— 10</w:t>
      </w:r>
    </w:p>
    <w:p>
      <w:r>
        <w:rPr>
          <w:rFonts w:ascii="SimHei" w:hAnsi="SimHei" w:eastAsia="黑体"/>
        </w:rPr>
        <w:t>职业是人的使命所在</w:t>
      </w:r>
    </w:p>
    <w:p>
      <w:r>
        <w:rPr>
          <w:rFonts w:ascii="SimHei" w:hAnsi="SimHei" w:eastAsia="黑体"/>
        </w:rPr>
        <w:t>———— 12</w:t>
      </w:r>
    </w:p>
    <w:p>
      <w:r>
        <w:rPr>
          <w:rFonts w:ascii="SimHei" w:hAnsi="SimHei" w:eastAsia="黑体"/>
        </w:rPr>
        <w:t>拖拉和逃避是一种恶习</w:t>
      </w:r>
    </w:p>
    <w:p>
      <w:r>
        <w:rPr>
          <w:rFonts w:ascii="SimHei" w:hAnsi="SimHei" w:eastAsia="黑体"/>
        </w:rPr>
        <w:t>———— 13</w:t>
      </w:r>
    </w:p>
    <w:p>
      <w:r>
        <w:rPr>
          <w:rFonts w:ascii="SimHei" w:hAnsi="SimHei" w:eastAsia="黑体"/>
        </w:rPr>
        <w:t>第二部分</w:t>
      </w:r>
    </w:p>
    <w:p>
      <w:r>
        <w:rPr>
          <w:rFonts w:ascii="SimHei" w:hAnsi="SimHei" w:eastAsia="黑体"/>
        </w:rPr>
        <w:t>比其他事情更重要的是，你们需要知道怎样将一件事情做好；与其他有能力做这件事的人相比，如果</w:t>
      </w:r>
    </w:p>
    <w:p>
      <w:r>
        <w:rPr>
          <w:rFonts w:ascii="SimHei" w:hAnsi="SimHei" w:eastAsia="黑体"/>
        </w:rPr>
        <w:t>你能做得更好，那么，你就永远不会失业。</w:t>
      </w:r>
    </w:p>
    <w:p>
      <w:r>
        <w:rPr>
          <w:rFonts w:ascii="SimHei" w:hAnsi="SimHei" w:eastAsia="黑体"/>
        </w:rPr>
        <w:t>全心全意，尽职尽责</w:t>
      </w:r>
    </w:p>
    <w:p>
      <w:r>
        <w:rPr>
          <w:rFonts w:ascii="SimHei" w:hAnsi="SimHei" w:eastAsia="黑体"/>
        </w:rPr>
        <w:t>———— 15</w:t>
      </w:r>
    </w:p>
    <w:p>
      <w:r>
        <w:rPr>
          <w:rFonts w:ascii="SimHei" w:hAnsi="SimHei" w:eastAsia="黑体"/>
        </w:rPr>
        <w:t>每天多做一点(1)</w:t>
      </w:r>
    </w:p>
    <w:p>
      <w:r>
        <w:rPr>
          <w:rFonts w:ascii="SimHei" w:hAnsi="SimHei" w:eastAsia="黑体"/>
        </w:rPr>
        <w:t>———— 16</w:t>
      </w:r>
    </w:p>
    <w:p>
      <w:r>
        <w:rPr>
          <w:rFonts w:ascii="SimHei" w:hAnsi="SimHei" w:eastAsia="黑体"/>
        </w:rPr>
        <w:t>每天多做一点(2)</w:t>
      </w:r>
    </w:p>
    <w:p>
      <w:r>
        <w:rPr>
          <w:rFonts w:ascii="SimHei" w:hAnsi="SimHei" w:eastAsia="黑体"/>
        </w:rPr>
        <w:t>———— 18</w:t>
      </w:r>
    </w:p>
    <w:p>
      <w:r>
        <w:rPr>
          <w:rFonts w:ascii="SimHei" w:hAnsi="SimHei" w:eastAsia="黑体"/>
        </w:rPr>
        <w:t>满怀感恩之情(1)</w:t>
      </w:r>
    </w:p>
    <w:p>
      <w:r>
        <w:rPr>
          <w:rFonts w:ascii="SimHei" w:hAnsi="SimHei" w:eastAsia="黑体"/>
        </w:rPr>
        <w:t>———— 19</w:t>
      </w:r>
    </w:p>
    <w:p>
      <w:r>
        <w:rPr>
          <w:rFonts w:ascii="SimHei" w:hAnsi="SimHei" w:eastAsia="黑体"/>
        </w:rPr>
        <w:t>满怀感恩之情(2)</w:t>
      </w:r>
    </w:p>
    <w:p>
      <w:r>
        <w:rPr>
          <w:rFonts w:ascii="SimHei" w:hAnsi="SimHei" w:eastAsia="黑体"/>
        </w:rPr>
        <w:t>———— 21</w:t>
      </w:r>
    </w:p>
    <w:p>
      <w:r>
        <w:rPr>
          <w:rFonts w:ascii="SimHei" w:hAnsi="SimHei" w:eastAsia="黑体"/>
        </w:rPr>
        <w:t>以老板的心态对待公司</w:t>
      </w:r>
    </w:p>
    <w:p>
      <w:r>
        <w:rPr>
          <w:rFonts w:ascii="SimHei" w:hAnsi="SimHei" w:eastAsia="黑体"/>
        </w:rPr>
        <w:t>———— 21</w:t>
      </w:r>
    </w:p>
    <w:p>
      <w:r>
        <w:rPr>
          <w:rFonts w:ascii="SimHei" w:hAnsi="SimHei" w:eastAsia="黑体"/>
        </w:rPr>
        <w:t>一盎司忠诚相当于一磅智慧———— 22</w:t>
      </w:r>
    </w:p>
    <w:p>
      <w:r>
        <w:rPr>
          <w:rFonts w:ascii="SimHei" w:hAnsi="SimHei" w:eastAsia="黑体"/>
        </w:rPr>
        <w:t>不要成为心理上的奴隶</w:t>
      </w:r>
    </w:p>
    <w:p>
      <w:r>
        <w:rPr>
          <w:rFonts w:ascii="SimHei" w:hAnsi="SimHei" w:eastAsia="黑体"/>
        </w:rPr>
        <w:t>———— 24</w:t>
      </w:r>
    </w:p>
    <w:p>
      <w:r>
        <w:rPr>
          <w:rFonts w:ascii="SimHei" w:hAnsi="SimHei" w:eastAsia="黑体"/>
        </w:rPr>
        <w:t>优秀员工一定要读的书</w:t>
      </w:r>
    </w:p>
    <w:p>
      <w:r>
        <w:rPr>
          <w:rFonts w:ascii="SimHei" w:hAnsi="SimHei" w:eastAsia="黑体"/>
        </w:rPr>
        <w:t>《致加西亚的信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致加西亚的信》</w:t>
      </w:r>
    </w:p>
    <w:p>
      <w:r>
        <w:rPr>
          <w:rFonts w:ascii="SimHei" w:hAnsi="SimHei" w:eastAsia="黑体"/>
        </w:rPr>
        <w:t>- 1 -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在所有与古巴有关的事情中，有一个人常常令我无法忘怀。</w:t>
      </w:r>
    </w:p>
    <w:p>
      <w:r>
        <w:rPr>
          <w:rFonts w:ascii="SimHei" w:hAnsi="SimHei" w:eastAsia="黑体"/>
        </w:rPr>
        <w:t>美西战争爆发以后，美国必须马上与西班牙反抗军首领加西亚将军取得联系。加西亚将军隐藏在古巴辽</w:t>
      </w:r>
    </w:p>
    <w:p>
      <w:r>
        <w:rPr>
          <w:rFonts w:ascii="SimHei" w:hAnsi="SimHei" w:eastAsia="黑体"/>
        </w:rPr>
        <w:t>阔的崇山峻岭中——没有人知道确切的地点，因而无法送信给他。但是，美国总统必须尽快地与他建立合作</w:t>
      </w:r>
    </w:p>
    <w:p>
      <w:r>
        <w:rPr>
          <w:rFonts w:ascii="SimHei" w:hAnsi="SimHei" w:eastAsia="黑体"/>
        </w:rPr>
        <w:t>关系。怎么办呢?</w:t>
      </w:r>
    </w:p>
    <w:p>
      <w:r>
        <w:rPr>
          <w:rFonts w:ascii="SimHei" w:hAnsi="SimHei" w:eastAsia="黑体"/>
        </w:rPr>
        <w:t>有人对总统推荐说：“有一个名叫罗文的人，如果有人能找到加西亚将军，那个人一定就是他。”</w:t>
      </w:r>
    </w:p>
    <w:p>
      <w:r>
        <w:rPr>
          <w:rFonts w:ascii="SimHei" w:hAnsi="SimHei" w:eastAsia="黑体"/>
        </w:rPr>
        <w:t>于是，他们将罗文找来，交给他一封信——写给加西亚的信。关于那个名叫罗文的人，如何拿了信，将</w:t>
      </w:r>
    </w:p>
    <w:p>
      <w:r>
        <w:rPr>
          <w:rFonts w:ascii="SimHei" w:hAnsi="SimHei" w:eastAsia="黑体"/>
        </w:rPr>
        <w:t>它装进一个油纸袋里，打封，吊在胸口藏好，如何在3 个星期之后，徒步穿越一个危机四伏的国家，将信交</w:t>
      </w:r>
    </w:p>
    <w:p>
      <w:r>
        <w:rPr>
          <w:rFonts w:ascii="SimHei" w:hAnsi="SimHei" w:eastAsia="黑体"/>
        </w:rPr>
        <w:t>到加西亚手上——这些细节都不是我想说明的，我要强调的重点是：</w:t>
      </w:r>
    </w:p>
    <w:p>
      <w:r>
        <w:rPr>
          <w:rFonts w:ascii="SimHei" w:hAnsi="SimHei" w:eastAsia="黑体"/>
        </w:rPr>
        <w:t>美国总统将一封写给加西亚的信交给了罗文，罗文接过信后，并没有问：“他在哪里?”</w:t>
      </w:r>
    </w:p>
    <w:p>
      <w:r>
        <w:rPr>
          <w:rFonts w:ascii="SimHei" w:hAnsi="SimHei" w:eastAsia="黑体"/>
        </w:rPr>
        <w:t>像罗文这样的人，我们应该为他塑造一座不朽的雕像，放在每一所大学里。年轻人所需要的不仅仅是学</w:t>
      </w:r>
    </w:p>
    <w:p>
      <w:r>
        <w:rPr>
          <w:rFonts w:ascii="SimHei" w:hAnsi="SimHei" w:eastAsia="黑体"/>
        </w:rPr>
        <w:t>习书本上的知识，也不仅仅是聆听他人的种种教诲，而是更需要一种敬业精神，对上级的托付，立即采取行</w:t>
      </w:r>
    </w:p>
    <w:p>
      <w:r>
        <w:rPr>
          <w:rFonts w:ascii="SimHei" w:hAnsi="SimHei" w:eastAsia="黑体"/>
        </w:rPr>
        <w:t>动，全心全意去完成任务——“把信送给加西亚”。</w:t>
      </w:r>
    </w:p>
    <w:p>
      <w:r>
        <w:rPr>
          <w:rFonts w:ascii="SimHei" w:hAnsi="SimHei" w:eastAsia="黑体"/>
        </w:rPr>
        <w:t>加西亚将军已不在人世，但现在还有其他的“加西亚”。没有人能经营好这样的企业——虽然需要众多人</w:t>
      </w:r>
    </w:p>
    <w:p>
      <w:r>
        <w:rPr>
          <w:rFonts w:ascii="SimHei" w:hAnsi="SimHei" w:eastAsia="黑体"/>
        </w:rPr>
        <w:t>手，但是令人吃惊的是，其中大部分人碌碌无为，他们要么没有能力，要么根本不用心。</w:t>
      </w:r>
    </w:p>
    <w:p>
      <w:r>
        <w:rPr>
          <w:rFonts w:ascii="SimHei" w:hAnsi="SimHei" w:eastAsia="黑体"/>
        </w:rPr>
        <w:t>懒懒散散、漠不关心、马马虎虎的工作态度，对于许多人来说似乎已经变成常态。除非苦口婆心、威逼</w:t>
      </w:r>
    </w:p>
    <w:p>
      <w:r>
        <w:rPr>
          <w:rFonts w:ascii="SimHei" w:hAnsi="SimHei" w:eastAsia="黑体"/>
        </w:rPr>
        <w:t>利诱地强迫他们做事，或者，请上帝创造奇迹，派一名天使相助，否则，这些人什么也做不了。</w:t>
      </w:r>
    </w:p>
    <w:p>
      <w:r>
        <w:rPr>
          <w:rFonts w:ascii="SimHei" w:hAnsi="SimHei" w:eastAsia="黑体"/>
        </w:rPr>
        <w:t>不信的话我们来做个试验：</w:t>
      </w:r>
    </w:p>
    <w:p>
      <w:r>
        <w:rPr>
          <w:rFonts w:ascii="SimHei" w:hAnsi="SimHei" w:eastAsia="黑体"/>
        </w:rPr>
        <w:t>此刻你正坐在办公室里——有6 名职员在等待安排任务。你将其中一位叫过来，吩咐他说：“请帮我查一</w:t>
      </w:r>
    </w:p>
    <w:p>
      <w:r>
        <w:rPr>
          <w:rFonts w:ascii="SimHei" w:hAnsi="SimHei" w:eastAsia="黑体"/>
        </w:rPr>
        <w:t>查百科全书，把克里吉奥的生平做成一篇摘要。”</w:t>
      </w:r>
    </w:p>
    <w:p>
      <w:r>
        <w:rPr>
          <w:rFonts w:ascii="SimHei" w:hAnsi="SimHei" w:eastAsia="黑体"/>
        </w:rPr>
        <w:t>他会静静地回答：“好的，先生。”然后立即去执行吗?</w:t>
      </w:r>
    </w:p>
    <w:p>
      <w:r>
        <w:rPr>
          <w:rFonts w:ascii="SimHei" w:hAnsi="SimHei" w:eastAsia="黑体"/>
        </w:rPr>
        <w:t>我敢说他绝对不会，他会用满脸狐疑的神色盯着你，提出一个或数个问题：</w:t>
      </w:r>
    </w:p>
    <w:p>
      <w:r>
        <w:rPr>
          <w:rFonts w:ascii="SimHei" w:hAnsi="SimHei" w:eastAsia="黑体"/>
        </w:rPr>
        <w:t>他是谁呀?</w:t>
      </w:r>
    </w:p>
    <w:p>
      <w:r>
        <w:rPr>
          <w:rFonts w:ascii="SimHei" w:hAnsi="SimHei" w:eastAsia="黑体"/>
        </w:rPr>
        <w:t>他去世了吗?</w:t>
      </w:r>
    </w:p>
    <w:p>
      <w:r>
        <w:rPr>
          <w:rFonts w:ascii="SimHei" w:hAnsi="SimHei" w:eastAsia="黑体"/>
        </w:rPr>
        <w:t>哪套百科全书?</w:t>
      </w:r>
    </w:p>
    <w:p>
      <w:r>
        <w:rPr>
          <w:rFonts w:ascii="SimHei" w:hAnsi="SimHei" w:eastAsia="黑体"/>
        </w:rPr>
        <w:t>百科全书放在哪儿?</w:t>
      </w:r>
    </w:p>
    <w:p>
      <w:r>
        <w:rPr>
          <w:rFonts w:ascii="SimHei" w:hAnsi="SimHei" w:eastAsia="黑体"/>
        </w:rPr>
        <w:t>这是我的工作吗?</w:t>
      </w:r>
    </w:p>
    <w:p>
      <w:r>
        <w:rPr>
          <w:rFonts w:ascii="SimHei" w:hAnsi="SimHei" w:eastAsia="黑体"/>
        </w:rPr>
        <w:t>为什么不叫乔治去做呢?</w:t>
      </w:r>
    </w:p>
    <w:p>
      <w:r>
        <w:rPr>
          <w:rFonts w:ascii="SimHei" w:hAnsi="SimHei" w:eastAsia="黑体"/>
        </w:rPr>
        <w:t>优秀员工一定要读的书</w:t>
      </w:r>
    </w:p>
    <w:p>
      <w:r>
        <w:rPr>
          <w:rFonts w:ascii="SimHei" w:hAnsi="SimHei" w:eastAsia="黑体"/>
        </w:rPr>
        <w:t>《致加西亚的信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致加西亚的信》</w:t>
      </w:r>
    </w:p>
    <w:p>
      <w:r>
        <w:rPr>
          <w:rFonts w:ascii="SimHei" w:hAnsi="SimHei" w:eastAsia="黑体"/>
        </w:rPr>
        <w:t>- 2 -</w:t>
      </w:r>
    </w:p>
    <w:p>
      <w:r>
        <w:rPr>
          <w:rFonts w:ascii="SimHei" w:hAnsi="SimHei" w:eastAsia="黑体"/>
        </w:rPr>
        <w:t>急不急?</w:t>
      </w:r>
    </w:p>
    <w:p>
      <w:r>
        <w:rPr>
          <w:rFonts w:ascii="SimHei" w:hAnsi="SimHei" w:eastAsia="黑体"/>
        </w:rPr>
        <w:t>你为什么要查他?</w:t>
      </w:r>
    </w:p>
    <w:p>
      <w:r>
        <w:rPr>
          <w:rFonts w:ascii="SimHei" w:hAnsi="SimHei" w:eastAsia="黑体"/>
        </w:rPr>
        <w:t>我敢以十比一的赌注跟你打赌，在你回答了他所提出的问题，解释了如何去查那些资料，以及为什么要</w:t>
      </w:r>
    </w:p>
    <w:p>
      <w:r>
        <w:rPr>
          <w:rFonts w:ascii="SimHei" w:hAnsi="SimHei" w:eastAsia="黑体"/>
        </w:rPr>
        <w:t>查的理由之后，那个职员会走开，去吩咐另外一个职员帮助他查某某的资料，然后回来告诉你，根本就没有</w:t>
      </w:r>
    </w:p>
    <w:p>
      <w:r>
        <w:rPr>
          <w:rFonts w:ascii="SimHei" w:hAnsi="SimHei" w:eastAsia="黑体"/>
        </w:rPr>
        <w:t>这个人。当然，我也许会输掉赌注，但是根据平均率法则，我相信自己不会输。</w:t>
      </w:r>
    </w:p>
    <w:p>
      <w:r>
        <w:rPr>
          <w:rFonts w:ascii="SimHei" w:hAnsi="SimHei" w:eastAsia="黑体"/>
        </w:rPr>
        <w:t>真的，如果你很聪明，就不应该对你的“助理”解释，克里吉奥编在什么类，而不是什么类，你会面带笑</w:t>
      </w:r>
    </w:p>
    <w:p>
      <w:r>
        <w:rPr>
          <w:rFonts w:ascii="SimHei" w:hAnsi="SimHei" w:eastAsia="黑体"/>
        </w:rPr>
        <w:t>容地说：“算啦。”然后自己去查。</w:t>
      </w:r>
    </w:p>
    <w:p>
      <w:r>
        <w:rPr>
          <w:rFonts w:ascii="SimHei" w:hAnsi="SimHei" w:eastAsia="黑体"/>
        </w:rPr>
        <w:t>这种被动的行为，这种道德的愚行，这种意志的脆弱，这种姑息的作风，有可能将这个社会带到“三个和</w:t>
      </w:r>
    </w:p>
    <w:p>
      <w:r>
        <w:rPr>
          <w:rFonts w:ascii="SimHei" w:hAnsi="SimHei" w:eastAsia="黑体"/>
        </w:rPr>
        <w:t>尚没水喝”的危险境界。</w:t>
      </w:r>
    </w:p>
    <w:p>
      <w:r>
        <w:rPr>
          <w:rFonts w:ascii="SimHei" w:hAnsi="SimHei" w:eastAsia="黑体"/>
        </w:rPr>
        <w:t>如果人们都不能为了自己而自动自发，你又怎么能期待他们为别人服务呢?</w:t>
      </w:r>
    </w:p>
    <w:p>
      <w:r>
        <w:rPr>
          <w:rFonts w:ascii="SimHei" w:hAnsi="SimHei" w:eastAsia="黑体"/>
        </w:rPr>
        <w:t>乍看起来，任何一家公司都有可以分担工作的人选，但事实真的如此吗？你登广告征求一名速记员，应</w:t>
      </w:r>
    </w:p>
    <w:p>
      <w:r>
        <w:rPr>
          <w:rFonts w:ascii="SimHei" w:hAnsi="SimHei" w:eastAsia="黑体"/>
        </w:rPr>
        <w:t>征者中，十有八九不会拼也不会写，他们甚至认为这些都无所谓。</w:t>
      </w:r>
    </w:p>
    <w:p>
      <w:r>
        <w:rPr>
          <w:rFonts w:ascii="SimHei" w:hAnsi="SimHei" w:eastAsia="黑体"/>
        </w:rPr>
        <w:t>这种人能把信带给加西亚吗?</w:t>
      </w:r>
    </w:p>
    <w:p>
      <w:r>
        <w:rPr>
          <w:rFonts w:ascii="SimHei" w:hAnsi="SimHei" w:eastAsia="黑体"/>
        </w:rPr>
        <w:t>“你看那个职员。”一家大公司的总经理对我说。</w:t>
      </w:r>
    </w:p>
    <w:p>
      <w:r>
        <w:rPr>
          <w:rFonts w:ascii="SimHei" w:hAnsi="SimHei" w:eastAsia="黑体"/>
        </w:rPr>
        <w:t>“看到了，怎么样?”</w:t>
      </w:r>
    </w:p>
    <w:p>
      <w:r>
        <w:rPr>
          <w:rFonts w:ascii="SimHei" w:hAnsi="SimHei" w:eastAsia="黑体"/>
        </w:rPr>
        <w:t>“他是个不错的会计，但是，如果我派他到城里去办个小差事，他也许能够完成任务，但也可能中途走进</w:t>
      </w:r>
    </w:p>
    <w:p>
      <w:r>
        <w:rPr>
          <w:rFonts w:ascii="SimHei" w:hAnsi="SimHei" w:eastAsia="黑体"/>
        </w:rPr>
        <w:t>一家酒吧。而到了闹市区，他甚至可能完全忘记自己来干什么的。”</w:t>
      </w:r>
    </w:p>
    <w:p>
      <w:r>
        <w:rPr>
          <w:rFonts w:ascii="SimHei" w:hAnsi="SimHei" w:eastAsia="黑体"/>
        </w:rPr>
        <w:t>这种人你能派他送信给加西亚吗?</w:t>
      </w:r>
    </w:p>
    <w:p>
      <w:r>
        <w:rPr>
          <w:rFonts w:ascii="SimHei" w:hAnsi="SimHei" w:eastAsia="黑体"/>
        </w:rPr>
        <w:t>最近，我们经常听到许多人对那些“收入微薄而毫无出头之日”以及“但求温饱却无家可归”的人表示同情，</w:t>
      </w:r>
    </w:p>
    <w:p>
      <w:r>
        <w:rPr>
          <w:rFonts w:ascii="SimHei" w:hAnsi="SimHei" w:eastAsia="黑体"/>
        </w:rPr>
        <w:t>同时将那些雇主骂得体无完肤。</w:t>
      </w:r>
    </w:p>
    <w:p>
      <w:r>
        <w:rPr>
          <w:rFonts w:ascii="SimHei" w:hAnsi="SimHei" w:eastAsia="黑体"/>
        </w:rPr>
        <w:t>但是，从没有人提到，有些老板如何一直到白发苍苍，都无法使那些不求上进的懒虫勤奋起来；也没有</w:t>
      </w:r>
    </w:p>
    <w:p>
      <w:r>
        <w:rPr>
          <w:rFonts w:ascii="SimHei" w:hAnsi="SimHei" w:eastAsia="黑体"/>
        </w:rPr>
        <w:t>人谈及，有些雇主如何持久而耐心地希望感动那些当他一转身就投机取巧、敷衍了事的员工，使他们能振作</w:t>
      </w:r>
    </w:p>
    <w:p>
      <w:r>
        <w:rPr>
          <w:rFonts w:ascii="SimHei" w:hAnsi="SimHei" w:eastAsia="黑体"/>
        </w:rPr>
        <w:t>起来。</w:t>
      </w:r>
    </w:p>
    <w:p>
      <w:r>
        <w:rPr>
          <w:rFonts w:ascii="SimHei" w:hAnsi="SimHei" w:eastAsia="黑体"/>
        </w:rPr>
        <w:t>在每家商店和工厂，都有一些常规性的调整过程。公司负责人经常送走那些无法对公司有所贡献的员工，</w:t>
      </w:r>
    </w:p>
    <w:p>
      <w:r>
        <w:rPr>
          <w:rFonts w:ascii="SimHei" w:hAnsi="SimHei" w:eastAsia="黑体"/>
        </w:rPr>
        <w:t>同时也吸纳新的成员。无论业务如何繁忙，这种整顿一直在进行着。只有当经济不景气，就业机会不多的时</w:t>
      </w:r>
    </w:p>
    <w:p>
      <w:r>
        <w:rPr>
          <w:rFonts w:ascii="SimHei" w:hAnsi="SimHei" w:eastAsia="黑体"/>
        </w:rPr>
        <w:t>候，这种整顿才会有明显的效果——那些无法胜任工作、缺乏才干的人，都被摈弃在工厂的大门之外，只有</w:t>
      </w:r>
    </w:p>
    <w:p>
      <w:r>
        <w:rPr>
          <w:rFonts w:ascii="SimHei" w:hAnsi="SimHei" w:eastAsia="黑体"/>
        </w:rPr>
        <w:t>那些最能干的人，才会被留下来。为了自己的利益，每个老板只会留住那些最优秀的职员——那些能“把信送</w:t>
      </w:r>
    </w:p>
    <w:p>
      <w:r>
        <w:rPr>
          <w:rFonts w:ascii="SimHei" w:hAnsi="SimHei" w:eastAsia="黑体"/>
        </w:rPr>
        <w:t>给加西亚”的人。</w:t>
      </w:r>
    </w:p>
    <w:p>
      <w:r>
        <w:rPr>
          <w:rFonts w:ascii="SimHei" w:hAnsi="SimHei" w:eastAsia="黑体"/>
        </w:rPr>
        <w:t>我认识一个十分聪明的人，但是却缺乏自己独立创业的能力，对他人来说也没有丝毫价值，因为他总是</w:t>
      </w:r>
    </w:p>
    <w:p>
      <w:r>
        <w:rPr>
          <w:rFonts w:ascii="SimHei" w:hAnsi="SimHei" w:eastAsia="黑体"/>
        </w:rPr>
        <w:t>偏执地怀疑自己的老板在压榨他，或者有压榨他的意图。他既没有能力指挥他人，也没有勇气接受他人的指</w:t>
      </w:r>
    </w:p>
    <w:p>
      <w:r>
        <w:rPr>
          <w:rFonts w:ascii="SimHei" w:hAnsi="SimHei" w:eastAsia="黑体"/>
        </w:rPr>
        <w:t>优秀员工一定要读的书</w:t>
      </w:r>
    </w:p>
    <w:p>
      <w:r>
        <w:rPr>
          <w:rFonts w:ascii="SimHei" w:hAnsi="SimHei" w:eastAsia="黑体"/>
        </w:rPr>
        <w:t>《致加西亚的信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致加西亚的信》</w:t>
      </w:r>
    </w:p>
    <w:p>
      <w:r>
        <w:rPr>
          <w:rFonts w:ascii="SimHei" w:hAnsi="SimHei" w:eastAsia="黑体"/>
        </w:rPr>
        <w:t>- 3 -</w:t>
      </w:r>
    </w:p>
    <w:p>
      <w:r>
        <w:rPr>
          <w:rFonts w:ascii="SimHei" w:hAnsi="SimHei" w:eastAsia="黑体"/>
        </w:rPr>
        <w:t>挥。如果你让他“送封信给加西亚”，他的回答极有可能是：“你自己去吧。”</w:t>
      </w:r>
    </w:p>
    <w:p>
      <w:r>
        <w:rPr>
          <w:rFonts w:ascii="SimHei" w:hAnsi="SimHei" w:eastAsia="黑体"/>
        </w:rPr>
        <w:t>我知道，与那些四肢残缺的人相比，这种思想不健全的人是不值得同情的。相反，我们应该对那些用毕</w:t>
      </w:r>
    </w:p>
    <w:p>
      <w:r>
        <w:rPr>
          <w:rFonts w:ascii="SimHei" w:hAnsi="SimHei" w:eastAsia="黑体"/>
        </w:rPr>
        <w:t>生精力去经营一家大企业的人表示同情和敬意：他们不会因为下班的铃声而放下工作。他们因为努力去使那</w:t>
      </w:r>
    </w:p>
    <w:p>
      <w:r>
        <w:rPr>
          <w:rFonts w:ascii="SimHei" w:hAnsi="SimHei" w:eastAsia="黑体"/>
        </w:rPr>
        <w:t>些漫不经心、拖拖拉拉、被动偷懒、不知感恩的员工有一份工作而日增白发。许多员工不愿意想一想，如果</w:t>
      </w:r>
    </w:p>
    <w:p>
      <w:r>
        <w:rPr>
          <w:rFonts w:ascii="SimHei" w:hAnsi="SimHei" w:eastAsia="黑体"/>
        </w:rPr>
        <w:t>没有老板们付出的努力和心血，他们将挨饿和无家可归。</w:t>
      </w:r>
    </w:p>
    <w:p>
      <w:r>
        <w:rPr>
          <w:rFonts w:ascii="SimHei" w:hAnsi="SimHei" w:eastAsia="黑体"/>
        </w:rPr>
        <w:t>我是否说得太严重了?不过，即使整个世界变成一座贫民窟，我也要为成功者说几句公道话——他们</w:t>
      </w:r>
    </w:p>
    <w:p>
      <w:r>
        <w:rPr>
          <w:rFonts w:ascii="SimHei" w:hAnsi="SimHei" w:eastAsia="黑体"/>
        </w:rPr>
        <w:t>承受了巨大的压力，导引众人的力量，终于取得了成功。但是他们从成功中又得到了什么呢？一片空虚，除</w:t>
      </w:r>
    </w:p>
    <w:p>
      <w:r>
        <w:rPr>
          <w:rFonts w:ascii="SimHei" w:hAnsi="SimHei" w:eastAsia="黑体"/>
        </w:rPr>
        <w:t>了食物和衣服以外，一无所有。</w:t>
      </w:r>
    </w:p>
    <w:p>
      <w:r>
        <w:rPr>
          <w:rFonts w:ascii="SimHei" w:hAnsi="SimHei" w:eastAsia="黑体"/>
        </w:rPr>
        <w:t>我曾为了一日三餐而为他人工作，也曾当过老板，我深知两方面的种种酸甜苦辣。贫穷是不好的，贫苦</w:t>
      </w:r>
    </w:p>
    <w:p>
      <w:r>
        <w:rPr>
          <w:rFonts w:ascii="SimHei" w:hAnsi="SimHei" w:eastAsia="黑体"/>
        </w:rPr>
        <w:t>是不值得赞美的，衣衫褴缕更不值得骄傲；但并非所有的老板都是贪婪者、专横者，就像并非所有的人都是</w:t>
      </w:r>
    </w:p>
    <w:p>
      <w:r>
        <w:rPr>
          <w:rFonts w:ascii="SimHei" w:hAnsi="SimHei" w:eastAsia="黑体"/>
        </w:rPr>
        <w:t>善良者一样。</w:t>
      </w:r>
    </w:p>
    <w:p>
      <w:r>
        <w:rPr>
          <w:rFonts w:ascii="SimHei" w:hAnsi="SimHei" w:eastAsia="黑体"/>
        </w:rPr>
        <w:t>我钦佩那些无论老板是否在办公室都努力工作的人，我敬佩那些能够把信交给加西亚的人。他们静静地</w:t>
      </w:r>
    </w:p>
    <w:p>
      <w:r>
        <w:rPr>
          <w:rFonts w:ascii="SimHei" w:hAnsi="SimHei" w:eastAsia="黑体"/>
        </w:rPr>
        <w:t>把信拿去，不会提任何愚笨的问题，更不会随手把信丢进水沟里，而是全力以赴地将信送到。这种人永远不</w:t>
      </w:r>
    </w:p>
    <w:p>
      <w:r>
        <w:rPr>
          <w:rFonts w:ascii="SimHei" w:hAnsi="SimHei" w:eastAsia="黑体"/>
        </w:rPr>
        <w:t>会被解雇，也永远不必为了要求加薪而罢工。</w:t>
      </w:r>
    </w:p>
    <w:p>
      <w:r>
        <w:rPr>
          <w:rFonts w:ascii="SimHei" w:hAnsi="SimHei" w:eastAsia="黑体"/>
        </w:rPr>
        <w:t>文明，就是孜孜不倦地寻找这种人才的一段长久过程。</w:t>
      </w:r>
    </w:p>
    <w:p>
      <w:r>
        <w:rPr>
          <w:rFonts w:ascii="SimHei" w:hAnsi="SimHei" w:eastAsia="黑体"/>
        </w:rPr>
        <w:t>这种人无论有什么样的愿望都能够实现。在每个城市、村庄、乡镇，以及每个办公室、商店、工厂，他</w:t>
      </w:r>
    </w:p>
    <w:p>
      <w:r>
        <w:rPr>
          <w:rFonts w:ascii="SimHei" w:hAnsi="SimHei" w:eastAsia="黑体"/>
        </w:rPr>
        <w:t>们都会受到欢迎。世界上极需这种人才，这种能够把信送给加西亚的人。</w:t>
      </w:r>
    </w:p>
    <w:p>
      <w:r>
        <w:rPr>
          <w:rFonts w:ascii="SimHei" w:hAnsi="SimHei" w:eastAsia="黑体"/>
        </w:rPr>
        <w:t>谁将把信送给加西亚？！</w:t>
      </w:r>
    </w:p>
    <w:p>
      <w:r>
        <w:rPr>
          <w:rFonts w:ascii="SimHei" w:hAnsi="SimHei" w:eastAsia="黑体"/>
        </w:rPr>
        <w:t>---------------------------------------------------------------------------------------------------------------------------------------</w:t>
      </w:r>
    </w:p>
    <w:p>
      <w:r>
        <w:rPr>
          <w:rFonts w:ascii="SimHei" w:hAnsi="SimHei" w:eastAsia="黑体"/>
        </w:rPr>
        <w:t>你属于哪类人？</w:t>
      </w:r>
    </w:p>
    <w:p>
      <w:r>
        <w:rPr>
          <w:rFonts w:ascii="SimHei" w:hAnsi="SimHei" w:eastAsia="黑体"/>
        </w:rPr>
        <w:t>我们常常能够听到以下熟悉的话语：</w:t>
      </w:r>
    </w:p>
    <w:p>
      <w:r>
        <w:rPr>
          <w:rFonts w:ascii="SimHei" w:hAnsi="SimHei" w:eastAsia="黑体"/>
        </w:rPr>
        <w:t>“现在是午餐时间，你3 点以后再打来吧。”</w:t>
      </w:r>
    </w:p>
    <w:p>
      <w:r>
        <w:rPr>
          <w:rFonts w:ascii="SimHei" w:hAnsi="SimHei" w:eastAsia="黑体"/>
        </w:rPr>
        <w:t>“那不是我的工作。”</w:t>
      </w:r>
    </w:p>
    <w:p>
      <w:r>
        <w:rPr>
          <w:rFonts w:ascii="SimHei" w:hAnsi="SimHei" w:eastAsia="黑体"/>
        </w:rPr>
        <w:t>“我太忙了。”</w:t>
      </w:r>
    </w:p>
    <w:p>
      <w:r>
        <w:rPr>
          <w:rFonts w:ascii="SimHei" w:hAnsi="SimHei" w:eastAsia="黑体"/>
        </w:rPr>
        <w:t>“那是汉曼的工作。”</w:t>
      </w:r>
    </w:p>
    <w:p>
      <w:r>
        <w:rPr>
          <w:rFonts w:ascii="SimHei" w:hAnsi="SimHei" w:eastAsia="黑体"/>
        </w:rPr>
        <w:t>“我不知道该如何帮你。”</w:t>
      </w:r>
    </w:p>
    <w:p>
      <w:r>
        <w:rPr>
          <w:rFonts w:ascii="SimHei" w:hAnsi="SimHei" w:eastAsia="黑体"/>
        </w:rPr>
        <w:t>“你去图书馆试过吗？”</w:t>
      </w:r>
    </w:p>
    <w:p>
      <w:r>
        <w:rPr>
          <w:rFonts w:ascii="SimHei" w:hAnsi="SimHei" w:eastAsia="黑体"/>
        </w:rPr>
        <w:t>“这件事我们现在办不了。”</w:t>
      </w:r>
    </w:p>
    <w:p>
      <w:r>
        <w:rPr>
          <w:rFonts w:ascii="SimHei" w:hAnsi="SimHei" w:eastAsia="黑体"/>
        </w:rPr>
        <w:t>优秀员工一定要读的书</w:t>
      </w:r>
    </w:p>
    <w:p>
      <w:r>
        <w:rPr>
          <w:rFonts w:ascii="SimHei" w:hAnsi="SimHei" w:eastAsia="黑体"/>
        </w:rPr>
        <w:t>《致加西亚的信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致加西亚的信》</w:t>
      </w:r>
    </w:p>
    <w:p>
      <w:r>
        <w:rPr>
          <w:rFonts w:ascii="SimHei" w:hAnsi="SimHei" w:eastAsia="黑体"/>
        </w:rPr>
        <w:t>- 4 -</w:t>
      </w:r>
    </w:p>
    <w:p>
      <w:r>
        <w:rPr>
          <w:rFonts w:ascii="SimHei" w:hAnsi="SimHei" w:eastAsia="黑体"/>
        </w:rPr>
        <w:t>“你还可以多补充一些，对吗？”</w:t>
      </w:r>
    </w:p>
    <w:p>
      <w:r>
        <w:rPr>
          <w:rFonts w:ascii="SimHei" w:hAnsi="SimHei" w:eastAsia="黑体"/>
        </w:rPr>
        <w:t>最近我到一家百货商店去购买东西，到一个自己认为要找的柜台，可是店员却把我带到了别的地方。</w:t>
      </w:r>
    </w:p>
    <w:p>
      <w:r>
        <w:rPr>
          <w:rFonts w:ascii="SimHei" w:hAnsi="SimHei" w:eastAsia="黑体"/>
        </w:rPr>
        <w:t>你知道吗，在我找到那件东西之前，我被带到了店里的四个地方。如果有人能在这里贴出一张杜鲁门总统的</w:t>
      </w:r>
    </w:p>
    <w:p>
      <w:r>
        <w:rPr>
          <w:rFonts w:ascii="SimHei" w:hAnsi="SimHei" w:eastAsia="黑体"/>
        </w:rPr>
        <w:t>座右铭：“责任到此，不能再推！”那该是多么振奋人心啊！</w:t>
      </w:r>
    </w:p>
    <w:p>
      <w:r>
        <w:rPr>
          <w:rFonts w:ascii="SimHei" w:hAnsi="SimHei" w:eastAsia="黑体"/>
        </w:rPr>
        <w:t>但是，在这些司空见惯的话语和令人困惑的事情之外，我们也看到了另外一些与之相反的事例。</w:t>
      </w:r>
    </w:p>
    <w:p>
      <w:r>
        <w:rPr>
          <w:rFonts w:ascii="SimHei" w:hAnsi="SimHei" w:eastAsia="黑体"/>
        </w:rPr>
        <w:t>斯拉在一家大公司办公室从事打字工作。一天，同事们出去吃饭了，这时，一个董事经过他们部门</w:t>
      </w:r>
    </w:p>
    <w:p>
      <w:r>
        <w:rPr>
          <w:rFonts w:ascii="SimHei" w:hAnsi="SimHei" w:eastAsia="黑体"/>
        </w:rPr>
        <w:t>时停了下来，想找一些信件。这并不是斯拉分内的工作，她回答道：“对于此信我一无所知，但是，达斯先生，</w:t>
      </w:r>
    </w:p>
    <w:p>
      <w:r>
        <w:rPr>
          <w:rFonts w:ascii="SimHei" w:hAnsi="SimHei" w:eastAsia="黑体"/>
        </w:rPr>
        <w:t>让我来帮助您处理这件事情吧！我会尽快把它找到并会把它放在你的办公室里。”当她将他要找的东西放在他</w:t>
      </w:r>
    </w:p>
    <w:p>
      <w:r>
        <w:rPr>
          <w:rFonts w:ascii="SimHei" w:hAnsi="SimHei" w:eastAsia="黑体"/>
        </w:rPr>
        <w:t>面前的时候，董事显得格外高兴。</w:t>
      </w:r>
    </w:p>
    <w:p>
      <w:r>
        <w:rPr>
          <w:rFonts w:ascii="SimHei" w:hAnsi="SimHei" w:eastAsia="黑体"/>
        </w:rPr>
        <w:t>故事到这里并没有结束。四个星期后她被提升到了一个更重要的部门工作，并且薪水提高了30％。</w:t>
      </w:r>
    </w:p>
    <w:p>
      <w:r>
        <w:rPr>
          <w:rFonts w:ascii="SimHei" w:hAnsi="SimHei" w:eastAsia="黑体"/>
        </w:rPr>
        <w:t>猜猜是谁推荐她的？就是那位董事。在她提供了帮助之后，他记下了她的名字，在一次公司管理会上，他推</w:t>
      </w:r>
    </w:p>
    <w:p>
      <w:r>
        <w:rPr>
          <w:rFonts w:ascii="SimHei" w:hAnsi="SimHei" w:eastAsia="黑体"/>
        </w:rPr>
        <w:t>荐她担任一个更高职位的工作空缺。</w:t>
      </w:r>
    </w:p>
    <w:p>
      <w:r>
        <w:rPr>
          <w:rFonts w:ascii="SimHei" w:hAnsi="SimHei" w:eastAsia="黑体"/>
        </w:rPr>
        <w:t>这是一件微不足道的事情，但是从细微之处却体现了一种精神，这种精神就是《致加西亚的信》一</w:t>
      </w:r>
    </w:p>
    <w:p>
      <w:r>
        <w:rPr>
          <w:rFonts w:ascii="SimHei" w:hAnsi="SimHei" w:eastAsia="黑体"/>
        </w:rPr>
        <w:t>书中所彰显的敬业精神。正如作者所言：“年轻人所需要的不仅仅是学习书本上的知识，也不仅仅是聆听他人</w:t>
      </w:r>
    </w:p>
    <w:p>
      <w:r>
        <w:rPr>
          <w:rFonts w:ascii="SimHei" w:hAnsi="SimHei" w:eastAsia="黑体"/>
        </w:rPr>
        <w:t>的种种指导，而是更需要一种敬业精神，对上级的托付，立即采取行动，全心全意去完成任务——‘把信带给</w:t>
      </w:r>
    </w:p>
    <w:p>
      <w:r>
        <w:rPr>
          <w:rFonts w:ascii="SimHei" w:hAnsi="SimHei" w:eastAsia="黑体"/>
        </w:rPr>
        <w:t>加西亚’。”</w:t>
      </w:r>
    </w:p>
    <w:p>
      <w:r>
        <w:rPr>
          <w:rFonts w:ascii="SimHei" w:hAnsi="SimHei" w:eastAsia="黑体"/>
        </w:rPr>
        <w:t>与身边其他人一样，从十几岁开始一直到大学，我就到社会上做各种工作——从修理自行车到挨家</w:t>
      </w:r>
    </w:p>
    <w:p>
      <w:r>
        <w:rPr>
          <w:rFonts w:ascii="SimHei" w:hAnsi="SimHei" w:eastAsia="黑体"/>
        </w:rPr>
        <w:t>挨户推销词典，有一年我甚至为一场选美比赛工作整整一个夏天，任务是回收那些已经征订却未付款的票。</w:t>
      </w:r>
    </w:p>
    <w:p>
      <w:r>
        <w:rPr>
          <w:rFonts w:ascii="SimHei" w:hAnsi="SimHei" w:eastAsia="黑体"/>
        </w:rPr>
        <w:t>这些票大多数是一些中年人被天花乱坠的宣传所迷惑而订购的，却无意去观看。此外，我还在一些家庭做数</w:t>
      </w:r>
    </w:p>
    <w:p>
      <w:r>
        <w:rPr>
          <w:rFonts w:ascii="SimHei" w:hAnsi="SimHei" w:eastAsia="黑体"/>
        </w:rPr>
        <w:t>学家教，担任商店的收银员、出纳以及夏令营童子军教练。为了完成大学学业，我替人打扫、整理房间。</w:t>
      </w:r>
    </w:p>
    <w:p>
      <w:r>
        <w:rPr>
          <w:rFonts w:ascii="SimHei" w:hAnsi="SimHei" w:eastAsia="黑体"/>
        </w:rPr>
        <w:t>这些工作大部分都很低俗而且收入不高，我自己也认为它没有价值。</w:t>
      </w:r>
    </w:p>
    <w:p>
      <w:r>
        <w:rPr>
          <w:rFonts w:ascii="SimHei" w:hAnsi="SimHei" w:eastAsia="黑体"/>
        </w:rPr>
        <w:t>但是最终我知道自己是错的。这些工作以一种潜移默化的方式给予我珍贵的教诲和机会，无论什么</w:t>
      </w:r>
    </w:p>
    <w:p>
      <w:r>
        <w:rPr>
          <w:rFonts w:ascii="SimHei" w:hAnsi="SimHei" w:eastAsia="黑体"/>
        </w:rPr>
        <w:t>样的工作环境，无论层次高低，都能学到许多有价值的东西。</w:t>
      </w:r>
    </w:p>
    <w:p>
      <w:r>
        <w:rPr>
          <w:rFonts w:ascii="SimHei" w:hAnsi="SimHei" w:eastAsia="黑体"/>
        </w:rPr>
        <w:t>以我在商店做收银员的工作为例。相当长一段时间，我认为自己是一个好雇员，做了自己分内的事</w:t>
      </w:r>
    </w:p>
    <w:p>
      <w:r>
        <w:rPr>
          <w:rFonts w:ascii="SimHei" w:hAnsi="SimHei" w:eastAsia="黑体"/>
        </w:rPr>
        <w:t>——收款。但是后来发生的一件事改变了这种看法。</w:t>
      </w:r>
    </w:p>
    <w:p>
      <w:r>
        <w:rPr>
          <w:rFonts w:ascii="SimHei" w:hAnsi="SimHei" w:eastAsia="黑体"/>
        </w:rPr>
        <w:t>有一天，我正与同事闲聊时，经理走了进来。他四处看了看，然后示意让我跟随着他。他一言不发</w:t>
      </w:r>
    </w:p>
    <w:p>
      <w:r>
        <w:rPr>
          <w:rFonts w:ascii="SimHei" w:hAnsi="SimHei" w:eastAsia="黑体"/>
        </w:rPr>
        <w:t>走到柜台前，动手整理那些订出的商品。然后，他又走到食物区，将购物车清空。</w:t>
      </w:r>
    </w:p>
    <w:p>
      <w:r>
        <w:rPr>
          <w:rFonts w:ascii="SimHei" w:hAnsi="SimHei" w:eastAsia="黑体"/>
        </w:rPr>
        <w:t>看着经理的一举一动，我备感震惊，突然顿悟了。我之所以惊讶，并不是因为要跟着做这项新任务，</w:t>
      </w:r>
    </w:p>
    <w:p>
      <w:r>
        <w:rPr>
          <w:rFonts w:ascii="SimHei" w:hAnsi="SimHei" w:eastAsia="黑体"/>
        </w:rPr>
        <w:t>而是因为以往没有人告诉我要这样做。</w:t>
      </w:r>
    </w:p>
    <w:p>
      <w:r>
        <w:rPr>
          <w:rFonts w:ascii="SimHei" w:hAnsi="SimHei" w:eastAsia="黑体"/>
        </w:rPr>
        <w:t>从这件小事上，我学到了一个令我受益终身的经验，它不仅使我成为一名更优秀的雇员，而且教会</w:t>
      </w:r>
    </w:p>
    <w:p>
      <w:r>
        <w:rPr>
          <w:rFonts w:ascii="SimHei" w:hAnsi="SimHei" w:eastAsia="黑体"/>
        </w:rPr>
        <w:t>了我如何从每一项细小的工作中获得更多的东西。</w:t>
      </w:r>
    </w:p>
    <w:p>
      <w:r>
        <w:rPr>
          <w:rFonts w:ascii="SimHei" w:hAnsi="SimHei" w:eastAsia="黑体"/>
        </w:rPr>
        <w:t>不仅要对自己分内的工作尽职尽责，而且要更上一层楼，做到更主动，更卓越。</w:t>
      </w:r>
    </w:p>
    <w:p>
      <w:r>
        <w:rPr>
          <w:rFonts w:ascii="SimHei" w:hAnsi="SimHei" w:eastAsia="黑体"/>
        </w:rPr>
        <w:t>优秀员工一定要读的书</w:t>
      </w:r>
    </w:p>
    <w:p>
      <w:r>
        <w:rPr>
          <w:rFonts w:ascii="SimHei" w:hAnsi="SimHei" w:eastAsia="黑体"/>
        </w:rPr>
        <w:t>《致加西亚的信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致加西亚的信》</w:t>
      </w:r>
    </w:p>
    <w:p>
      <w:r>
        <w:rPr>
          <w:rFonts w:ascii="SimHei" w:hAnsi="SimHei" w:eastAsia="黑体"/>
        </w:rPr>
        <w:t>- 5 -</w:t>
      </w:r>
    </w:p>
    <w:p>
      <w:r>
        <w:rPr>
          <w:rFonts w:ascii="SimHei" w:hAnsi="SimHei" w:eastAsia="黑体"/>
        </w:rPr>
        <w:t>有了这次教益，以前自己认为低俗的工作开始变得高尚起来。我越是专注自己的工作，学会的东西</w:t>
      </w:r>
    </w:p>
    <w:p>
      <w:r>
        <w:rPr>
          <w:rFonts w:ascii="SimHei" w:hAnsi="SimHei" w:eastAsia="黑体"/>
        </w:rPr>
        <w:t>就越多，取得的成就就越大。</w:t>
      </w:r>
    </w:p>
    <w:p>
      <w:r>
        <w:rPr>
          <w:rFonts w:ascii="SimHei" w:hAnsi="SimHei" w:eastAsia="黑体"/>
        </w:rPr>
        <w:t>后来，我离开那家商店上了大学，而这个阶段的经历对我的人生、事业影响颇为深远。我从一个事</w:t>
      </w:r>
    </w:p>
    <w:p>
      <w:r>
        <w:rPr>
          <w:rFonts w:ascii="SimHei" w:hAnsi="SimHei" w:eastAsia="黑体"/>
        </w:rPr>
        <w:t>不关己高高挂起的旁观者变成了有责任感的人。它使我的大学生活变得丰富起来，兼职和实习成为探索未来</w:t>
      </w:r>
    </w:p>
    <w:p>
      <w:r>
        <w:rPr>
          <w:rFonts w:ascii="SimHei" w:hAnsi="SimHei" w:eastAsia="黑体"/>
        </w:rPr>
        <w:t>发展的机会。</w:t>
      </w:r>
    </w:p>
    <w:p>
      <w:r>
        <w:rPr>
          <w:rFonts w:ascii="SimHei" w:hAnsi="SimHei" w:eastAsia="黑体"/>
        </w:rPr>
        <w:t>毕业后，当我成为一名经理，一位管理者时，我依然在努力发现那些需要做的事情，不断超越他人</w:t>
      </w:r>
    </w:p>
    <w:p>
      <w:r>
        <w:rPr>
          <w:rFonts w:ascii="SimHei" w:hAnsi="SimHei" w:eastAsia="黑体"/>
        </w:rPr>
        <w:t>——不仅让自己的雇主与众不同，也使自己能出人头地。</w:t>
      </w:r>
    </w:p>
    <w:p>
      <w:r>
        <w:rPr>
          <w:rFonts w:ascii="SimHei" w:hAnsi="SimHei" w:eastAsia="黑体"/>
        </w:rPr>
        <w:t>在职业生涯中，我们常常能听到主动性这个词。什么是主动性呢？主动就是没有人要求你、强迫你，</w:t>
      </w:r>
    </w:p>
    <w:p>
      <w:r>
        <w:rPr>
          <w:rFonts w:ascii="SimHei" w:hAnsi="SimHei" w:eastAsia="黑体"/>
        </w:rPr>
        <w:t>自觉而且出色地做好自己的事情。</w:t>
      </w:r>
    </w:p>
    <w:p>
      <w:r>
        <w:rPr>
          <w:rFonts w:ascii="SimHei" w:hAnsi="SimHei" w:eastAsia="黑体"/>
        </w:rPr>
        <w:t>其次，当他人告诉你一次，不需要监督，你就能圆满完成任务。也就是说，能毫无帮助地把信送给</w:t>
      </w:r>
    </w:p>
    <w:p>
      <w:r>
        <w:rPr>
          <w:rFonts w:ascii="SimHei" w:hAnsi="SimHei" w:eastAsia="黑体"/>
        </w:rPr>
        <w:t>加西亚，送信的人能得到很高的荣誉。</w:t>
      </w:r>
    </w:p>
    <w:p>
      <w:r>
        <w:rPr>
          <w:rFonts w:ascii="SimHei" w:hAnsi="SimHei" w:eastAsia="黑体"/>
        </w:rPr>
        <w:t>再次，有这样一种人，他们需要人反复强调后才采取行动。这类人既得不到荣誉也得不到金钱。</w:t>
      </w:r>
    </w:p>
    <w:p>
      <w:r>
        <w:rPr>
          <w:rFonts w:ascii="SimHei" w:hAnsi="SimHei" w:eastAsia="黑体"/>
        </w:rPr>
        <w:t>另外有一类人，只有当他们穷困潦倒时才会去做事。这类人永远处于贫困的边缘，他们一生中大部</w:t>
      </w:r>
    </w:p>
    <w:p>
      <w:r>
        <w:rPr>
          <w:rFonts w:ascii="SimHei" w:hAnsi="SimHei" w:eastAsia="黑体"/>
        </w:rPr>
        <w:t>分时间在盼望幸运之神降临到自己身上。</w:t>
      </w:r>
    </w:p>
    <w:p>
      <w:r>
        <w:rPr>
          <w:rFonts w:ascii="SimHei" w:hAnsi="SimHei" w:eastAsia="黑体"/>
        </w:rPr>
        <w:t>然而，还有一种人比上述几类人更恶劣，即使有人走到他们面前，告诉他们如何做，并且停下来督</w:t>
      </w:r>
    </w:p>
    <w:p>
      <w:r>
        <w:rPr>
          <w:rFonts w:ascii="SimHei" w:hAnsi="SimHei" w:eastAsia="黑体"/>
        </w:rPr>
        <w:t>促他们，也仍然无法将事情做好。这种人总是不停地失业，到处遭遇蔑视的眼光。</w:t>
      </w:r>
    </w:p>
    <w:p>
      <w:r>
        <w:rPr>
          <w:rFonts w:ascii="SimHei" w:hAnsi="SimHei" w:eastAsia="黑体"/>
        </w:rPr>
        <w:t>你属于哪一类呢？</w:t>
      </w:r>
    </w:p>
    <w:p>
      <w:r>
        <w:rPr>
          <w:rFonts w:ascii="SimHei" w:hAnsi="SimHei" w:eastAsia="黑体"/>
        </w:rPr>
        <w:t>---------------------------------------------------------------------------------------------------------------------------------------</w:t>
      </w:r>
    </w:p>
    <w:p>
      <w:r>
        <w:rPr>
          <w:rFonts w:ascii="SimHei" w:hAnsi="SimHei" w:eastAsia="黑体"/>
        </w:rPr>
        <w:t>坚持或者放弃(1)</w:t>
      </w:r>
    </w:p>
    <w:p>
      <w:r>
        <w:rPr>
          <w:rFonts w:ascii="SimHei" w:hAnsi="SimHei" w:eastAsia="黑体"/>
        </w:rPr>
        <w:t>(1)</w:t>
      </w:r>
    </w:p>
    <w:p>
      <w:r>
        <w:rPr>
          <w:rFonts w:ascii="SimHei" w:hAnsi="SimHei" w:eastAsia="黑体"/>
        </w:rPr>
        <w:t>(1)</w:t>
      </w:r>
    </w:p>
    <w:p>
      <w:r>
        <w:rPr>
          <w:rFonts w:ascii="SimHei" w:hAnsi="SimHei" w:eastAsia="黑体"/>
        </w:rPr>
        <w:t>(1)</w:t>
      </w:r>
    </w:p>
    <w:p>
      <w:r>
        <w:rPr>
          <w:rFonts w:ascii="SimHei" w:hAnsi="SimHei" w:eastAsia="黑体"/>
        </w:rPr>
        <w:t>即使林肯的所有信件和演讲资料全部失传，但只要那封写给胡克将军的信存留下来，我们就能</w:t>
      </w:r>
    </w:p>
    <w:p>
      <w:r>
        <w:rPr>
          <w:rFonts w:ascii="SimHei" w:hAnsi="SimHei" w:eastAsia="黑体"/>
        </w:rPr>
        <w:t>洞悉这个铁路“劈木工”崇高的思想境界。</w:t>
      </w:r>
    </w:p>
    <w:p>
      <w:r>
        <w:rPr>
          <w:rFonts w:ascii="SimHei" w:hAnsi="SimHei" w:eastAsia="黑体"/>
        </w:rPr>
        <w:t>通过这封信，我们不仅可以了解林肯的自制精神，同时也能看到他是如何驾驭别人的。这封信给人</w:t>
      </w:r>
    </w:p>
    <w:p>
      <w:r>
        <w:rPr>
          <w:rFonts w:ascii="SimHei" w:hAnsi="SimHei" w:eastAsia="黑体"/>
        </w:rPr>
        <w:t>们展现了一个率直、慈爱、智慧、老练、天才外交和胸襟宽大的林肯。</w:t>
      </w:r>
    </w:p>
    <w:p>
      <w:r>
        <w:rPr>
          <w:rFonts w:ascii="SimHei" w:hAnsi="SimHei" w:eastAsia="黑体"/>
        </w:rPr>
        <w:t>在此之前，胡克将军曾经粗鲁地攻击自己的总司令——林肯总统，言辞有失公允，与此同时，他还</w:t>
      </w:r>
    </w:p>
    <w:p>
      <w:r>
        <w:rPr>
          <w:rFonts w:ascii="SimHei" w:hAnsi="SimHei" w:eastAsia="黑体"/>
        </w:rPr>
        <w:t>羞辱自己的上司伯恩赛德。但是，林肯并没有耿耿于怀，他相信胡克的军事才能，并且充分发挥其优点，提</w:t>
      </w:r>
    </w:p>
    <w:p>
      <w:r>
        <w:rPr>
          <w:rFonts w:ascii="SimHei" w:hAnsi="SimHei" w:eastAsia="黑体"/>
        </w:rPr>
        <w:t>拔他取代了伯恩赛德。换言之，被误解的人提拔了误解自己的人，使之取代了自己的挚友。</w:t>
      </w:r>
    </w:p>
    <w:p>
      <w:r>
        <w:rPr>
          <w:rFonts w:ascii="SimHei" w:hAnsi="SimHei" w:eastAsia="黑体"/>
        </w:rPr>
        <w:t>林肯顾全大局，将自己的个人恩怨置之度外。当然，应该有一个基本前提，那就是被提拔的人了解</w:t>
      </w:r>
    </w:p>
    <w:p>
      <w:r>
        <w:rPr>
          <w:rFonts w:ascii="SimHei" w:hAnsi="SimHei" w:eastAsia="黑体"/>
        </w:rPr>
        <w:t>真相并且有能力控制事物。林肯以一种心平气和的态度给胡克写信，理智地消除自己和胡克间的纷争。</w:t>
      </w:r>
    </w:p>
    <w:p>
      <w:r>
        <w:rPr>
          <w:rFonts w:ascii="SimHei" w:hAnsi="SimHei" w:eastAsia="黑体"/>
        </w:rPr>
        <w:t>我们最好将这封信的全文抄录如下：</w:t>
      </w:r>
    </w:p>
    <w:p>
      <w:r>
        <w:rPr>
          <w:rFonts w:ascii="SimHei" w:hAnsi="SimHei" w:eastAsia="黑体"/>
        </w:rPr>
        <w:t>优秀员工一定要读的书</w:t>
      </w:r>
    </w:p>
    <w:p>
      <w:r>
        <w:rPr>
          <w:rFonts w:ascii="SimHei" w:hAnsi="SimHei" w:eastAsia="黑体"/>
        </w:rPr>
        <w:t>《致加西亚的信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致加西亚的信》</w:t>
      </w:r>
    </w:p>
    <w:p>
      <w:r>
        <w:rPr>
          <w:rFonts w:ascii="SimHei" w:hAnsi="SimHei" w:eastAsia="黑体"/>
        </w:rPr>
        <w:t>- 6 -</w:t>
      </w:r>
    </w:p>
    <w:p>
      <w:r>
        <w:rPr>
          <w:rFonts w:ascii="SimHei" w:hAnsi="SimHei" w:eastAsia="黑体"/>
        </w:rPr>
        <w:t>胡克少将：</w:t>
      </w:r>
    </w:p>
    <w:p>
      <w:r>
        <w:rPr>
          <w:rFonts w:ascii="SimHei" w:hAnsi="SimHei" w:eastAsia="黑体"/>
        </w:rPr>
        <w:t>我任命你为波托马克军司令。我之所以如此做，是有充分理由的。但是，我希望你最好能了解，我</w:t>
      </w:r>
    </w:p>
    <w:p>
      <w:r>
        <w:rPr>
          <w:rFonts w:ascii="SimHei" w:hAnsi="SimHei" w:eastAsia="黑体"/>
        </w:rPr>
        <w:t>对你的某些做法并不太满意。</w:t>
      </w:r>
    </w:p>
    <w:p>
      <w:r>
        <w:rPr>
          <w:rFonts w:ascii="SimHei" w:hAnsi="SimHei" w:eastAsia="黑体"/>
        </w:rPr>
        <w:t>作为一名勇敢善战的军人，对此，我十分欣赏你。</w:t>
      </w:r>
    </w:p>
    <w:p>
      <w:r>
        <w:rPr>
          <w:rFonts w:ascii="SimHei" w:hAnsi="SimHei" w:eastAsia="黑体"/>
        </w:rPr>
        <w:t>不会将自己的职业与政治混为一谈，对此，我充分信任你。在你坚守自己的军人职责方面，我认为</w:t>
      </w:r>
    </w:p>
    <w:p>
      <w:r>
        <w:rPr>
          <w:rFonts w:ascii="SimHei" w:hAnsi="SimHei" w:eastAsia="黑体"/>
        </w:rPr>
        <w:t>你是正确的。</w:t>
      </w:r>
    </w:p>
    <w:p>
      <w:r>
        <w:rPr>
          <w:rFonts w:ascii="SimHei" w:hAnsi="SimHei" w:eastAsia="黑体"/>
        </w:rPr>
        <w:t>你十分自信。这种品质即使不是必不可少，但是至少是有价值的。</w:t>
      </w:r>
    </w:p>
    <w:p>
      <w:r>
        <w:rPr>
          <w:rFonts w:ascii="SimHei" w:hAnsi="SimHei" w:eastAsia="黑体"/>
        </w:rPr>
        <w:t>你雄心勃勃。如果能控制在恰当的范围内，将利大于弊。但是，我认为在伯恩赛德领导军队期间，</w:t>
      </w:r>
    </w:p>
    <w:p>
      <w:r>
        <w:rPr>
          <w:rFonts w:ascii="SimHei" w:hAnsi="SimHei" w:eastAsia="黑体"/>
        </w:rPr>
        <w:t>你的雄心成为一种障碍。在这一点上，你犯了一个大错误，无论是对国家，还是对这位战功卓著、值得尊敬</w:t>
      </w:r>
    </w:p>
    <w:p>
      <w:r>
        <w:rPr>
          <w:rFonts w:ascii="SimHei" w:hAnsi="SimHei" w:eastAsia="黑体"/>
        </w:rPr>
        <w:t>的将军。</w:t>
      </w:r>
    </w:p>
    <w:p>
      <w:r>
        <w:rPr>
          <w:rFonts w:ascii="SimHei" w:hAnsi="SimHei" w:eastAsia="黑体"/>
        </w:rPr>
        <w:t>最近，我耳闻你发表这样的观点：军队和政府都需要一位独裁者。我相信这种传言是真的。我委以</w:t>
      </w:r>
    </w:p>
    <w:p>
      <w:r>
        <w:rPr>
          <w:rFonts w:ascii="SimHei" w:hAnsi="SimHei" w:eastAsia="黑体"/>
        </w:rPr>
        <w:t>重任，虽然有这方面的因素，但不仅仅如此，更重要的是因为在我看来，只有建功立业的将军才可能成为独</w:t>
      </w:r>
    </w:p>
    <w:p>
      <w:r>
        <w:rPr>
          <w:rFonts w:ascii="SimHei" w:hAnsi="SimHei" w:eastAsia="黑体"/>
        </w:rPr>
        <w:t>裁者。现在，我要求你取得军事胜利——冒着失去统治权的危险。政府将全力以赴支持你，不会比以往多也</w:t>
      </w:r>
    </w:p>
    <w:p>
      <w:r>
        <w:rPr>
          <w:rFonts w:ascii="SimHei" w:hAnsi="SimHei" w:eastAsia="黑体"/>
        </w:rPr>
        <w:t>不会比以往少，对于所有的将军都一视同仁。对自己的上司指手划脚，影响他的情绪，我担心这种由你助长</w:t>
      </w:r>
    </w:p>
    <w:p>
      <w:r>
        <w:rPr>
          <w:rFonts w:ascii="SimHei" w:hAnsi="SimHei" w:eastAsia="黑体"/>
        </w:rPr>
        <w:t>起来的风气会应验在你的身上。我会尽自己所能帮助你抑制它。如果放任自流，即使是拿破仑再生，都无能</w:t>
      </w:r>
    </w:p>
    <w:p>
      <w:r>
        <w:rPr>
          <w:rFonts w:ascii="SimHei" w:hAnsi="SimHei" w:eastAsia="黑体"/>
        </w:rPr>
        <w:t>为力。</w:t>
      </w:r>
    </w:p>
    <w:p>
      <w:r>
        <w:rPr>
          <w:rFonts w:ascii="SimHei" w:hAnsi="SimHei" w:eastAsia="黑体"/>
        </w:rPr>
        <w:t>现在，克服这种轻率浮躁，勇往直前，去争取胜利吧！</w:t>
      </w:r>
    </w:p>
    <w:p>
      <w:r>
        <w:rPr>
          <w:rFonts w:ascii="SimHei" w:hAnsi="SimHei" w:eastAsia="黑体"/>
        </w:rPr>
        <w:t>此致</w:t>
      </w:r>
    </w:p>
    <w:p>
      <w:r>
        <w:rPr>
          <w:rFonts w:ascii="SimHei" w:hAnsi="SimHei" w:eastAsia="黑体"/>
        </w:rPr>
        <w:t>敬礼</w:t>
      </w:r>
    </w:p>
    <w:p>
      <w:r>
        <w:rPr>
          <w:rFonts w:ascii="SimHei" w:hAnsi="SimHei" w:eastAsia="黑体"/>
        </w:rPr>
        <w:t>林肯</w:t>
      </w:r>
    </w:p>
    <w:p>
      <w:r>
        <w:rPr>
          <w:rFonts w:ascii="SimHei" w:hAnsi="SimHei" w:eastAsia="黑体"/>
        </w:rPr>
        <w:t>于华盛顿</w:t>
      </w:r>
    </w:p>
    <w:p>
      <w:r>
        <w:rPr>
          <w:rFonts w:ascii="SimHei" w:hAnsi="SimHei" w:eastAsia="黑体"/>
        </w:rPr>
        <w:t>1863 年1 月26 日</w:t>
      </w:r>
    </w:p>
    <w:p>
      <w:r>
        <w:rPr>
          <w:rFonts w:ascii="SimHei" w:hAnsi="SimHei" w:eastAsia="黑体"/>
        </w:rPr>
        <w:t>信中有一点值得我们深思，它暗示了一种情况，那就是从一片有毒的土壤里会生长出类似龙葵的致</w:t>
      </w:r>
    </w:p>
    <w:p>
      <w:r>
        <w:rPr>
          <w:rFonts w:ascii="SimHei" w:hAnsi="SimHei" w:eastAsia="黑体"/>
        </w:rPr>
        <w:t>命物质。在这里，我指的是那种对于位居我们之上的人加以嘲笑、吹毛求疵、抱怨和批判的习惯。</w:t>
      </w:r>
    </w:p>
    <w:p>
      <w:r>
        <w:rPr>
          <w:rFonts w:ascii="SimHei" w:hAnsi="SimHei" w:eastAsia="黑体"/>
        </w:rPr>
        <w:t>无论是谁，想做一点事情，肯定会受到批评、中伤和误解。所谓“天将降大任于斯人也，必先苦其心</w:t>
      </w:r>
    </w:p>
    <w:p>
      <w:r>
        <w:rPr>
          <w:rFonts w:ascii="SimHei" w:hAnsi="SimHei" w:eastAsia="黑体"/>
        </w:rPr>
        <w:t>志”，磨难是成功的必由之路。当然，杰出无须证明。证明自己杰出的最有力证据是能够自我克制。林肯做到</w:t>
      </w:r>
    </w:p>
    <w:p>
      <w:r>
        <w:rPr>
          <w:rFonts w:ascii="SimHei" w:hAnsi="SimHei" w:eastAsia="黑体"/>
        </w:rPr>
        <w:t>了，他知道每一个生命都必定有它存在的理由。但是，他也让胡克意识到，自己种下恶的种子时，必会自食</w:t>
      </w:r>
    </w:p>
    <w:p>
      <w:r>
        <w:rPr>
          <w:rFonts w:ascii="SimHei" w:hAnsi="SimHei" w:eastAsia="黑体"/>
        </w:rPr>
        <w:t>其果。“如果放任自流，即使是拿破仑再生，都无能为力。”胡克的错误危害了自己，别人也深受其害，但受</w:t>
      </w:r>
    </w:p>
    <w:p>
      <w:r>
        <w:rPr>
          <w:rFonts w:ascii="SimHei" w:hAnsi="SimHei" w:eastAsia="黑体"/>
        </w:rPr>
        <w:t>害最多的还是胡克自己。</w:t>
      </w:r>
    </w:p>
    <w:p>
      <w:r>
        <w:rPr>
          <w:rFonts w:ascii="SimHei" w:hAnsi="SimHei" w:eastAsia="黑体"/>
        </w:rPr>
        <w:t>不久前，我遇到一名放假回家的耶鲁大学学生，我敢说他根本代表不了真正的耶鲁精神。这名学生</w:t>
      </w:r>
    </w:p>
    <w:p>
      <w:r>
        <w:rPr>
          <w:rFonts w:ascii="SimHei" w:hAnsi="SimHei" w:eastAsia="黑体"/>
        </w:rPr>
        <w:t>优秀员工一定要读的书</w:t>
      </w:r>
    </w:p>
    <w:p>
      <w:r>
        <w:rPr>
          <w:rFonts w:ascii="SimHei" w:hAnsi="SimHei" w:eastAsia="黑体"/>
        </w:rPr>
        <w:t>《致加西亚的信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致加西亚的信》</w:t>
      </w:r>
    </w:p>
    <w:p>
      <w:r>
        <w:rPr>
          <w:rFonts w:ascii="SimHei" w:hAnsi="SimHei" w:eastAsia="黑体"/>
        </w:rPr>
        <w:t>- 7 -</w:t>
      </w:r>
    </w:p>
    <w:p>
      <w:r>
        <w:rPr>
          <w:rFonts w:ascii="SimHei" w:hAnsi="SimHei" w:eastAsia="黑体"/>
        </w:rPr>
        <w:t>对学校的制度满腹牢骚，言辞中充满了批评和抱怨。校长也没有逃脱他的指责，他列举一系列的事实和数据，</w:t>
      </w:r>
    </w:p>
    <w:p>
      <w:r>
        <w:rPr>
          <w:rFonts w:ascii="SimHei" w:hAnsi="SimHei" w:eastAsia="黑体"/>
        </w:rPr>
        <w:t>附带时间和地点，描述得绘声绘色。</w:t>
      </w:r>
    </w:p>
    <w:p>
      <w:r>
        <w:rPr>
          <w:rFonts w:ascii="SimHei" w:hAnsi="SimHei" w:eastAsia="黑体"/>
        </w:rPr>
        <w:t>但是，很快我就发现问题所在，毛病并不出在耶鲁，而出在那个年轻人身上。在精神上他与自己的</w:t>
      </w:r>
    </w:p>
    <w:p>
      <w:r>
        <w:rPr>
          <w:rFonts w:ascii="SimHei" w:hAnsi="SimHei" w:eastAsia="黑体"/>
        </w:rPr>
        <w:t>学校如此格格不入，以致使自己无法从中真正受益。耶鲁也许并不是一所完美的大学，我想这一点哈德利校</w:t>
      </w:r>
    </w:p>
    <w:p>
      <w:r>
        <w:rPr>
          <w:rFonts w:ascii="SimHei" w:hAnsi="SimHei" w:eastAsia="黑体"/>
        </w:rPr>
        <w:t>长和其他的耶鲁人都会接受这个观点。但耶鲁的确有自己独特的优势，而这些优势是否能得到充分的利用则</w:t>
      </w:r>
    </w:p>
    <w:p>
      <w:r>
        <w:rPr>
          <w:rFonts w:ascii="SimHei" w:hAnsi="SimHei" w:eastAsia="黑体"/>
        </w:rPr>
        <w:t>取决于学生。</w:t>
      </w:r>
    </w:p>
    <w:p>
      <w:r>
        <w:rPr>
          <w:rFonts w:ascii="SimHei" w:hAnsi="SimHei" w:eastAsia="黑体"/>
        </w:rPr>
        <w:t>如果你是一名大学生，就应该充分利用学校现有的资源。有所施才有所获——衷心地给予学校同情</w:t>
      </w:r>
    </w:p>
    <w:p>
      <w:r>
        <w:rPr>
          <w:rFonts w:ascii="SimHei" w:hAnsi="SimHei" w:eastAsia="黑体"/>
        </w:rPr>
        <w:t>和忠诚才能有所收获。以自己的学校为骄傲，与老师站在一起——他们正在尽职尽责。如果说学校依然有很</w:t>
      </w:r>
    </w:p>
    <w:p>
      <w:r>
        <w:rPr>
          <w:rFonts w:ascii="SimHei" w:hAnsi="SimHei" w:eastAsia="黑体"/>
        </w:rPr>
        <w:t>多缺陷，那么应该做的是每天努力学习，给他人树立榜样，齐心协力将学校办好，做好自己的事！</w:t>
      </w:r>
    </w:p>
    <w:p>
      <w:r>
        <w:rPr>
          <w:rFonts w:ascii="SimHei" w:hAnsi="SimHei" w:eastAsia="黑体"/>
        </w:rPr>
        <w:t>如果你就职的公司运作不正常，老板刻薄古怪，那么最好的方法是走到老板面前，自信地、心平气</w:t>
      </w:r>
    </w:p>
    <w:p>
      <w:r>
        <w:rPr>
          <w:rFonts w:ascii="SimHei" w:hAnsi="SimHei" w:eastAsia="黑体"/>
        </w:rPr>
        <w:t>和地告诉他：你是一个刻薄古怪的人，你的管理方法是不合理和荒谬的，并且提出自己的改革意见。你甚至</w:t>
      </w:r>
    </w:p>
    <w:p>
      <w:r>
        <w:rPr>
          <w:rFonts w:ascii="SimHei" w:hAnsi="SimHei" w:eastAsia="黑体"/>
        </w:rPr>
        <w:t>可以自告奋勇去帮助他清除那些不为人知的管理漏洞。</w:t>
      </w:r>
    </w:p>
    <w:p>
      <w:r>
        <w:rPr>
          <w:rFonts w:ascii="SimHei" w:hAnsi="SimHei" w:eastAsia="黑体"/>
        </w:rPr>
        <w:t>立即行动！如果由于种种原因使你无法达到自己的目的，那么在坚持和放弃之间作出选择。你只能</w:t>
      </w:r>
    </w:p>
    <w:p>
      <w:r>
        <w:rPr>
          <w:rFonts w:ascii="SimHei" w:hAnsi="SimHei" w:eastAsia="黑体"/>
        </w:rPr>
        <w:t>二者择其一——现在就选择吧！</w:t>
      </w:r>
    </w:p>
    <w:p>
      <w:r>
        <w:rPr>
          <w:rFonts w:ascii="SimHei" w:hAnsi="SimHei" w:eastAsia="黑体"/>
        </w:rPr>
        <w:t>如果你为一个人工作，以上帝的名义：为他干！</w:t>
      </w:r>
    </w:p>
    <w:p>
      <w:r>
        <w:rPr>
          <w:rFonts w:ascii="SimHei" w:hAnsi="SimHei" w:eastAsia="黑体"/>
        </w:rPr>
        <w:t>如果他付给你薪水，解决你的温饱，那就努力地为他工作——称赞他，支持他，站在他和他所代表</w:t>
      </w:r>
    </w:p>
    <w:p>
      <w:r>
        <w:rPr>
          <w:rFonts w:ascii="SimHei" w:hAnsi="SimHei" w:eastAsia="黑体"/>
        </w:rPr>
        <w:t>的机构一边。</w:t>
      </w:r>
    </w:p>
    <w:p>
      <w:r>
        <w:rPr>
          <w:rFonts w:ascii="SimHei" w:hAnsi="SimHei" w:eastAsia="黑体"/>
        </w:rPr>
        <w:t>我想，如果我为一个人工作，那么我就会心甘情愿地为他而努力。我不会时而支持他，时而反对他。</w:t>
      </w:r>
    </w:p>
    <w:p>
      <w:r>
        <w:rPr>
          <w:rFonts w:ascii="SimHei" w:hAnsi="SimHei" w:eastAsia="黑体"/>
        </w:rPr>
        <w:t>如果不能全心全意、持之以恒，就干脆什么都不做。</w:t>
      </w:r>
    </w:p>
    <w:p>
      <w:r>
        <w:rPr>
          <w:rFonts w:ascii="SimHei" w:hAnsi="SimHei" w:eastAsia="黑体"/>
        </w:rPr>
        <w:t>---------------------------------------------------------------------------------------------------------------------------------------</w:t>
      </w:r>
    </w:p>
    <w:p>
      <w:r>
        <w:rPr>
          <w:rFonts w:ascii="SimHei" w:hAnsi="SimHei" w:eastAsia="黑体"/>
        </w:rPr>
        <w:t>坚持或者放弃(2)</w:t>
      </w:r>
    </w:p>
    <w:p>
      <w:r>
        <w:rPr>
          <w:rFonts w:ascii="SimHei" w:hAnsi="SimHei" w:eastAsia="黑体"/>
        </w:rPr>
        <w:t>(2)</w:t>
      </w:r>
    </w:p>
    <w:p>
      <w:r>
        <w:rPr>
          <w:rFonts w:ascii="SimHei" w:hAnsi="SimHei" w:eastAsia="黑体"/>
        </w:rPr>
        <w:t>(2)</w:t>
      </w:r>
    </w:p>
    <w:p>
      <w:r>
        <w:rPr>
          <w:rFonts w:ascii="SimHei" w:hAnsi="SimHei" w:eastAsia="黑体"/>
        </w:rPr>
        <w:t>(2)</w:t>
      </w:r>
    </w:p>
    <w:p>
      <w:r>
        <w:rPr>
          <w:rFonts w:ascii="SimHei" w:hAnsi="SimHei" w:eastAsia="黑体"/>
        </w:rPr>
        <w:t>如果能捏起来，一盎司忠诚等于一磅智慧。</w:t>
      </w:r>
    </w:p>
    <w:p>
      <w:r>
        <w:rPr>
          <w:rFonts w:ascii="SimHei" w:hAnsi="SimHei" w:eastAsia="黑体"/>
        </w:rPr>
        <w:t>如果你无法控制自己不去中伤、非难和轻视他人，为什么不辞职，然后以旁观者的角度审视自己的心灵？</w:t>
      </w:r>
    </w:p>
    <w:p>
      <w:r>
        <w:rPr>
          <w:rFonts w:ascii="SimHei" w:hAnsi="SimHei" w:eastAsia="黑体"/>
        </w:rPr>
        <w:t>但我还是请求你，身在其中时，就不要诽谤它，贬损它。事实上，当你贬损它时，就等于在贬损自己。更重</w:t>
      </w:r>
    </w:p>
    <w:p>
      <w:r>
        <w:rPr>
          <w:rFonts w:ascii="SimHei" w:hAnsi="SimHei" w:eastAsia="黑体"/>
        </w:rPr>
        <w:t>要的是，当你慢慢松开自己和这些机构的纽带时，一股强风就会随之而来，你会被连根拔起落入暴风雨中—</w:t>
      </w:r>
    </w:p>
    <w:p>
      <w:r>
        <w:rPr>
          <w:rFonts w:ascii="SimHei" w:hAnsi="SimHei" w:eastAsia="黑体"/>
        </w:rPr>
        <w:t>—你可能自己都不知道原因。</w:t>
      </w:r>
    </w:p>
    <w:p>
      <w:r>
        <w:rPr>
          <w:rFonts w:ascii="SimHei" w:hAnsi="SimHei" w:eastAsia="黑体"/>
        </w:rPr>
        <w:t>到处都能看到许多失业者。和他们交谈时，你能发现他们充满了抱怨、痛苦和诽谤。这就是问题所在—</w:t>
      </w:r>
    </w:p>
    <w:p>
      <w:r>
        <w:rPr>
          <w:rFonts w:ascii="SimHei" w:hAnsi="SimHei" w:eastAsia="黑体"/>
        </w:rPr>
        <w:t>—吹毛求疵的性格使他们摇摆不定，也使自已发展的道路越走越窄，最后一事无成。他们与公司的理念格格</w:t>
      </w:r>
    </w:p>
    <w:p>
      <w:r>
        <w:rPr>
          <w:rFonts w:ascii="SimHei" w:hAnsi="SimHei" w:eastAsia="黑体"/>
        </w:rPr>
        <w:t>不入，对他人毫无价值，最终只好被迫离开。每个雇主总是不断地在寻找能够助自己一臂之力的人，同时也</w:t>
      </w:r>
    </w:p>
    <w:p>
      <w:r>
        <w:rPr>
          <w:rFonts w:ascii="SimHei" w:hAnsi="SimHei" w:eastAsia="黑体"/>
        </w:rPr>
        <w:t>在发现那些不起作用的人——任何对公司发展形成阻碍的人都要被拿掉。</w:t>
      </w:r>
    </w:p>
    <w:p>
      <w:r>
        <w:rPr>
          <w:rFonts w:ascii="SimHei" w:hAnsi="SimHei" w:eastAsia="黑体"/>
        </w:rPr>
        <w:t>不要吹毛求疵，这就是商业法则，是建立在自然法则的基础上的。奖赏只会给那些有用的人。想对公司</w:t>
      </w:r>
    </w:p>
    <w:p>
      <w:r>
        <w:rPr>
          <w:rFonts w:ascii="SimHei" w:hAnsi="SimHei" w:eastAsia="黑体"/>
        </w:rPr>
        <w:t>有所帮助，就必须保持同情心。</w:t>
      </w:r>
    </w:p>
    <w:p>
      <w:r>
        <w:rPr>
          <w:rFonts w:ascii="SimHei" w:hAnsi="SimHei" w:eastAsia="黑体"/>
        </w:rPr>
        <w:t>以一种温和的态度来告诉自己的老板，他是一个刻薄的人，他的管理存在很多弊端，而没有必要激起他</w:t>
      </w:r>
    </w:p>
    <w:p>
      <w:r>
        <w:rPr>
          <w:rFonts w:ascii="SimHei" w:hAnsi="SimHei" w:eastAsia="黑体"/>
        </w:rPr>
        <w:t>优秀员工一定要读的书</w:t>
      </w:r>
    </w:p>
    <w:p>
      <w:r>
        <w:rPr>
          <w:rFonts w:ascii="SimHei" w:hAnsi="SimHei" w:eastAsia="黑体"/>
        </w:rPr>
        <w:t>《致加西亚的信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致加西亚的信》</w:t>
      </w:r>
    </w:p>
    <w:p>
      <w:r>
        <w:rPr>
          <w:rFonts w:ascii="SimHei" w:hAnsi="SimHei" w:eastAsia="黑体"/>
        </w:rPr>
        <w:t>- 8 -</w:t>
      </w:r>
    </w:p>
    <w:p>
      <w:r>
        <w:rPr>
          <w:rFonts w:ascii="SimHei" w:hAnsi="SimHei" w:eastAsia="黑体"/>
        </w:rPr>
        <w:t>的不满，更没有必要使他与你到争吵的地步。</w:t>
      </w:r>
    </w:p>
    <w:p>
      <w:r>
        <w:rPr>
          <w:rFonts w:ascii="SimHei" w:hAnsi="SimHei" w:eastAsia="黑体"/>
        </w:rPr>
        <w:t>如果你对其他人说自己的老板是个刻薄的，那么也就表明你自己也是；如果你对他人说自己公司的制度</w:t>
      </w:r>
    </w:p>
    <w:p>
      <w:r>
        <w:rPr>
          <w:rFonts w:ascii="SimHei" w:hAnsi="SimHei" w:eastAsia="黑体"/>
        </w:rPr>
        <w:t>无可救药，那么也就说明你也同样无可救药。</w:t>
      </w:r>
    </w:p>
    <w:p>
      <w:r>
        <w:rPr>
          <w:rFonts w:ascii="SimHei" w:hAnsi="SimHei" w:eastAsia="黑体"/>
        </w:rPr>
        <w:t>尽管胡克有种种缺点，但他依然得到了提拔。然而，你的雇主可能没有林肯那样宽容大度的胸襟。但即</w:t>
      </w:r>
    </w:p>
    <w:p>
      <w:r>
        <w:rPr>
          <w:rFonts w:ascii="SimHei" w:hAnsi="SimHei" w:eastAsia="黑体"/>
        </w:rPr>
        <w:t>使是林肯也无法永远保护胡克。如果胡克战败了，林肯不得不再用其他人取而代之——一个更沉着冷静，一</w:t>
      </w:r>
    </w:p>
    <w:p>
      <w:r>
        <w:rPr>
          <w:rFonts w:ascii="SimHei" w:hAnsi="SimHei" w:eastAsia="黑体"/>
        </w:rPr>
        <w:t>个从不妄加评论、从不抱怨他人（甚至敌人）的人。</w:t>
      </w:r>
    </w:p>
    <w:p>
      <w:r>
        <w:rPr>
          <w:rFonts w:ascii="SimHei" w:hAnsi="SimHei" w:eastAsia="黑体"/>
        </w:rPr>
        <w:t>这个人恰如其分地控制着自己的心灵，他做自己应该做的事，以绝对的忠诚、完美的自信和无私的奉献</w:t>
      </w:r>
    </w:p>
    <w:p>
      <w:r>
        <w:rPr>
          <w:rFonts w:ascii="SimHei" w:hAnsi="SimHei" w:eastAsia="黑体"/>
        </w:rPr>
        <w:t>精神，做着前人没有做过的事。</w:t>
      </w:r>
    </w:p>
    <w:p>
      <w:r>
        <w:rPr>
          <w:rFonts w:ascii="SimHei" w:hAnsi="SimHei" w:eastAsia="黑体"/>
        </w:rPr>
        <w:t>---------------------------------------------------------------------------------------------------------------------------------------</w:t>
      </w:r>
    </w:p>
    <w:p>
      <w:r>
        <w:rPr>
          <w:rFonts w:ascii="SimHei" w:hAnsi="SimHei" w:eastAsia="黑体"/>
        </w:rPr>
        <w:t>放弃是为了更多地获得(1)</w:t>
      </w:r>
    </w:p>
    <w:p>
      <w:r>
        <w:rPr>
          <w:rFonts w:ascii="SimHei" w:hAnsi="SimHei" w:eastAsia="黑体"/>
        </w:rPr>
        <w:t>(1)</w:t>
      </w:r>
    </w:p>
    <w:p>
      <w:r>
        <w:rPr>
          <w:rFonts w:ascii="SimHei" w:hAnsi="SimHei" w:eastAsia="黑体"/>
        </w:rPr>
        <w:t>(1)</w:t>
      </w:r>
    </w:p>
    <w:p>
      <w:r>
        <w:rPr>
          <w:rFonts w:ascii="SimHei" w:hAnsi="SimHei" w:eastAsia="黑体"/>
        </w:rPr>
        <w:t>(1)</w:t>
      </w:r>
    </w:p>
    <w:p>
      <w:r>
        <w:rPr>
          <w:rFonts w:ascii="SimHei" w:hAnsi="SimHei" w:eastAsia="黑体"/>
        </w:rPr>
        <w:t>一些年轻人，当他们走出校园时，总对自己抱有很高的期望值，认为自己一开始工作就应该得到重</w:t>
      </w:r>
    </w:p>
    <w:p>
      <w:r>
        <w:rPr>
          <w:rFonts w:ascii="SimHei" w:hAnsi="SimHei" w:eastAsia="黑体"/>
        </w:rPr>
        <w:t>用，就应该得到相当丰厚的报酬。他们在工资上喜欢相互攀比，似乎工资成了他们衡量一切的标准。但事实</w:t>
      </w:r>
    </w:p>
    <w:p>
      <w:r>
        <w:rPr>
          <w:rFonts w:ascii="SimHei" w:hAnsi="SimHei" w:eastAsia="黑体"/>
        </w:rPr>
        <w:t>上，刚刚踏入社会的年轻人缺乏工作经验，是无法委以重任的，薪水自然也不可能很高，于是他们就有了许</w:t>
      </w:r>
    </w:p>
    <w:p>
      <w:r>
        <w:rPr>
          <w:rFonts w:ascii="SimHei" w:hAnsi="SimHei" w:eastAsia="黑体"/>
        </w:rPr>
        <w:t>多怨言。</w:t>
      </w:r>
    </w:p>
    <w:p>
      <w:r>
        <w:rPr>
          <w:rFonts w:ascii="SimHei" w:hAnsi="SimHei" w:eastAsia="黑体"/>
        </w:rPr>
        <w:t>也许是亲眼目睹或者耳闻父辈和他人被老板无情解雇的事实，现在的年轻人往往将社会看得比上一代人</w:t>
      </w:r>
    </w:p>
    <w:p>
      <w:r>
        <w:rPr>
          <w:rFonts w:ascii="SimHei" w:hAnsi="SimHei" w:eastAsia="黑体"/>
        </w:rPr>
        <w:t>更冷酷、更严峻，因而也就更加现实。在他们看来，我为公司干活，公司付我一份报酬，等价交换，仅此而</w:t>
      </w:r>
    </w:p>
    <w:p>
      <w:r>
        <w:rPr>
          <w:rFonts w:ascii="SimHei" w:hAnsi="SimHei" w:eastAsia="黑体"/>
        </w:rPr>
        <w:t>已。他们看不到工资以外的东西，曾经在校园中编织的美丽梦想也逐渐破灭了。没有了信心，没有了热情，</w:t>
      </w:r>
    </w:p>
    <w:p>
      <w:r>
        <w:rPr>
          <w:rFonts w:ascii="SimHei" w:hAnsi="SimHei" w:eastAsia="黑体"/>
        </w:rPr>
        <w:t>工作时总是采取一种应付的态度，能少做就少做，能躲避就躲避，敷衍了事，以报复他们的雇主。他们只想</w:t>
      </w:r>
    </w:p>
    <w:p>
      <w:r>
        <w:rPr>
          <w:rFonts w:ascii="SimHei" w:hAnsi="SimHei" w:eastAsia="黑体"/>
        </w:rPr>
        <w:t>对得起自己挣的工资，从未想过是否对得起自己的前途，是否对得起家人和朋友的期待。</w:t>
      </w:r>
    </w:p>
    <w:p>
      <w:r>
        <w:rPr>
          <w:rFonts w:ascii="SimHei" w:hAnsi="SimHei" w:eastAsia="黑体"/>
        </w:rPr>
        <w:t>之所以出现这种状况，原因在于人们对于薪水缺乏更深入的认识和理解。大多数人因为自己目前所得的</w:t>
      </w:r>
    </w:p>
    <w:p>
      <w:r>
        <w:rPr>
          <w:rFonts w:ascii="SimHei" w:hAnsi="SimHei" w:eastAsia="黑体"/>
        </w:rPr>
        <w:t>薪水太微薄，而将比薪水更重要的东西也放弃了，实在太可惜。</w:t>
      </w:r>
    </w:p>
    <w:p>
      <w:r>
        <w:rPr>
          <w:rFonts w:ascii="SimHei" w:hAnsi="SimHei" w:eastAsia="黑体"/>
        </w:rPr>
        <w:t>不要为薪水而工作，因为薪水只是工作的一种报偿方式，虽然是最直接的一种，但也是最短视的。一个</w:t>
      </w:r>
    </w:p>
    <w:p>
      <w:r>
        <w:rPr>
          <w:rFonts w:ascii="SimHei" w:hAnsi="SimHei" w:eastAsia="黑体"/>
        </w:rPr>
        <w:t>人如果只为薪水而工作，没有更高尚的目标，并不是一种好的人生选择，受害最深的不是别人，而是他自己。</w:t>
      </w:r>
    </w:p>
    <w:p>
      <w:r>
        <w:rPr>
          <w:rFonts w:ascii="SimHei" w:hAnsi="SimHei" w:eastAsia="黑体"/>
        </w:rPr>
        <w:t>一个以薪水为个人奋斗目标的人是无法走出平庸的生活模式的，也从来不会有真正的成就感。虽然工资</w:t>
      </w:r>
    </w:p>
    <w:p>
      <w:r>
        <w:rPr>
          <w:rFonts w:ascii="SimHei" w:hAnsi="SimHei" w:eastAsia="黑体"/>
        </w:rPr>
        <w:t>应该成为工作目的之一，但是从工作中能真正获得的更多的东西却不是装在信封中的钞票。</w:t>
      </w:r>
    </w:p>
    <w:p>
      <w:r>
        <w:rPr>
          <w:rFonts w:ascii="SimHei" w:hAnsi="SimHei" w:eastAsia="黑体"/>
        </w:rPr>
        <w:t>一些心理学家发现，金钱在达到某种程度之后就不再诱人了。即使你还没有达到那种境界，但如果你忠</w:t>
      </w:r>
    </w:p>
    <w:p>
      <w:r>
        <w:rPr>
          <w:rFonts w:ascii="SimHei" w:hAnsi="SimHei" w:eastAsia="黑体"/>
        </w:rPr>
        <w:t>于自我，就会发现金钱只不过是许多种报酬中的一种。试着请教那些事业成功的人士，他们在没有优厚的金</w:t>
      </w:r>
    </w:p>
    <w:p>
      <w:r>
        <w:rPr>
          <w:rFonts w:ascii="SimHei" w:hAnsi="SimHei" w:eastAsia="黑体"/>
        </w:rPr>
        <w:t>钱回报下是否还继续从事自己的工作，大部分人的回答都是：“绝对是！我不会有丝毫改变，因为我热爱自</w:t>
      </w:r>
    </w:p>
    <w:p>
      <w:r>
        <w:rPr>
          <w:rFonts w:ascii="SimHei" w:hAnsi="SimHei" w:eastAsia="黑体"/>
        </w:rPr>
        <w:t>己的工作。”想要攀上成功之阶，最明智的方法就是选择一项即使酬劳不多也愿意做下去的工作。当你热爱</w:t>
      </w:r>
    </w:p>
    <w:p>
      <w:r>
        <w:rPr>
          <w:rFonts w:ascii="SimHei" w:hAnsi="SimHei" w:eastAsia="黑体"/>
        </w:rPr>
        <w:t>自己所从事的工作时，金钱就会尾随而至。你也将成为人们竞相聘请的对象，并且会获得更丰厚的酬劳。</w:t>
      </w:r>
    </w:p>
    <w:p>
      <w:r>
        <w:rPr>
          <w:rFonts w:ascii="SimHei" w:hAnsi="SimHei" w:eastAsia="黑体"/>
        </w:rPr>
        <w:t>工作的质量决定生活的质量。无论薪水高低，工作中尽心尽力、积极进取，能使自己得到内心的平安，</w:t>
      </w:r>
    </w:p>
    <w:p>
      <w:r>
        <w:rPr>
          <w:rFonts w:ascii="SimHei" w:hAnsi="SimHei" w:eastAsia="黑体"/>
        </w:rPr>
        <w:t>这往往是事业成功者与失败者的不同之处。工作过分轻松随意的人，无论从事什么领域的工作都不可能获得</w:t>
      </w:r>
    </w:p>
    <w:p>
      <w:r>
        <w:rPr>
          <w:rFonts w:ascii="SimHei" w:hAnsi="SimHei" w:eastAsia="黑体"/>
        </w:rPr>
        <w:t>真正的成功。将工作仅仅当做赚钱谋生的工具，这种想法本身就会让人蔑视。</w:t>
      </w:r>
    </w:p>
    <w:p>
      <w:r>
        <w:rPr>
          <w:rFonts w:ascii="SimHei" w:hAnsi="SimHei" w:eastAsia="黑体"/>
        </w:rPr>
        <w:t>为薪水而工作，看起来目的明确，但是往往被短期利益蒙蔽了心智，使我们看不清未来发展的道路，结</w:t>
      </w:r>
    </w:p>
    <w:p>
      <w:r>
        <w:rPr>
          <w:rFonts w:ascii="SimHei" w:hAnsi="SimHei" w:eastAsia="黑体"/>
        </w:rPr>
        <w:t>优秀员工一定要读的书</w:t>
      </w:r>
    </w:p>
    <w:p>
      <w:r>
        <w:rPr>
          <w:rFonts w:ascii="SimHei" w:hAnsi="SimHei" w:eastAsia="黑体"/>
        </w:rPr>
        <w:t>《致加西亚的信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致加西亚的信》</w:t>
      </w:r>
    </w:p>
    <w:p>
      <w:r>
        <w:rPr>
          <w:rFonts w:ascii="SimHei" w:hAnsi="SimHei" w:eastAsia="黑体"/>
        </w:rPr>
        <w:t>- 9 -</w:t>
      </w:r>
    </w:p>
    <w:p>
      <w:r>
        <w:rPr>
          <w:rFonts w:ascii="SimHei" w:hAnsi="SimHei" w:eastAsia="黑体"/>
        </w:rPr>
        <w:t>果使得我们即便日后奋起直追，振作努力，也无法超越。</w:t>
      </w:r>
    </w:p>
    <w:p>
      <w:r>
        <w:rPr>
          <w:rFonts w:ascii="SimHei" w:hAnsi="SimHei" w:eastAsia="黑体"/>
        </w:rPr>
        <w:t>那些不满于薪水低而敷衍了事工作的人，固然对老板是一种损害，但是长此以往，无异于使自己的生命</w:t>
      </w:r>
    </w:p>
    <w:p>
      <w:r>
        <w:rPr>
          <w:rFonts w:ascii="SimHei" w:hAnsi="SimHei" w:eastAsia="黑体"/>
        </w:rPr>
        <w:t>枯萎，将自己的希望断送，一生只能做一个庸庸碌碌、心胸狭隘的懦夫。他们埋没了自己的才能，湮灭了自</w:t>
      </w:r>
    </w:p>
    <w:p>
      <w:r>
        <w:rPr>
          <w:rFonts w:ascii="SimHei" w:hAnsi="SimHei" w:eastAsia="黑体"/>
        </w:rPr>
        <w:t>己的创造力。</w:t>
      </w:r>
    </w:p>
    <w:p>
      <w:r>
        <w:rPr>
          <w:rFonts w:ascii="SimHei" w:hAnsi="SimHei" w:eastAsia="黑体"/>
        </w:rPr>
        <w:t>因此，面对微薄的薪水，你应当懂得，雇主支付给你的工作报酬固然是金钱，但你在工作中给予自己的</w:t>
      </w:r>
    </w:p>
    <w:p>
      <w:r>
        <w:rPr>
          <w:rFonts w:ascii="SimHei" w:hAnsi="SimHei" w:eastAsia="黑体"/>
        </w:rPr>
        <w:t>报酬，乃是珍贵的经验、良好的训练、才能的表现和品格的建立。这些东西与金钱相比，其价值要高出千万</w:t>
      </w:r>
    </w:p>
    <w:p>
      <w:r>
        <w:rPr>
          <w:rFonts w:ascii="SimHei" w:hAnsi="SimHei" w:eastAsia="黑体"/>
        </w:rPr>
        <w:t>倍。如果你有机会去研究那些成功人士就会发现，他们并非始终高居事业的顶峰。在他们的一生中，曾多次</w:t>
      </w:r>
    </w:p>
    <w:p>
      <w:r>
        <w:rPr>
          <w:rFonts w:ascii="SimHei" w:hAnsi="SimHei" w:eastAsia="黑体"/>
        </w:rPr>
        <w:t>攀上顶峰又坠落谷底，虽起伏跌宕，但是有一种东西永远伴随着他们，那就是能力。能力能帮助他们重返巅</w:t>
      </w:r>
    </w:p>
    <w:p>
      <w:r>
        <w:rPr>
          <w:rFonts w:ascii="SimHei" w:hAnsi="SimHei" w:eastAsia="黑体"/>
        </w:rPr>
        <w:t>峰，俯瞰人生。</w:t>
      </w:r>
    </w:p>
    <w:p>
      <w:r>
        <w:rPr>
          <w:rFonts w:ascii="SimHei" w:hAnsi="SimHei" w:eastAsia="黑体"/>
        </w:rPr>
        <w:t>不为薪水而工作，工作所给予你的要比你为它付出的更多。如果你一直努力工作，一直在进步，你就会</w:t>
      </w:r>
    </w:p>
    <w:p>
      <w:r>
        <w:rPr>
          <w:rFonts w:ascii="SimHei" w:hAnsi="SimHei" w:eastAsia="黑体"/>
        </w:rPr>
        <w:t>有一个良好的、没有污点的人生记录，使你在公司甚至整个行业拥有一个好名声，良好的声誉将陪伴你一生。</w:t>
      </w:r>
    </w:p>
    <w:p>
      <w:r>
        <w:rPr>
          <w:rFonts w:ascii="SimHei" w:hAnsi="SimHei" w:eastAsia="黑体"/>
        </w:rPr>
        <w:t>有许多人上班时总喜欢“忙里偷闲”，他们要么上班迟到、早退，要么在办公室与人闲聊，要么借出差</w:t>
      </w:r>
    </w:p>
    <w:p>
      <w:r>
        <w:rPr>
          <w:rFonts w:ascii="SimHei" w:hAnsi="SimHei" w:eastAsia="黑体"/>
        </w:rPr>
        <w:t>之名游山玩水……这些人也许并没有因此被开除或扣减工资，但他们会落得一个不好的名声，也就很难有晋</w:t>
      </w:r>
    </w:p>
    <w:p>
      <w:r>
        <w:rPr>
          <w:rFonts w:ascii="SimHei" w:hAnsi="SimHei" w:eastAsia="黑体"/>
        </w:rPr>
        <w:t>升的机会。如果他们想转换门庭，也不会有其他人对他们感兴趣。</w:t>
      </w:r>
    </w:p>
    <w:p>
      <w:r>
        <w:rPr>
          <w:rFonts w:ascii="SimHei" w:hAnsi="SimHei" w:eastAsia="黑体"/>
        </w:rPr>
        <w:t>一个人如果总是为自己到底能拿多少工资而大伤脑筋的话，他又怎么能看到工资背后可能获得的成长机</w:t>
      </w:r>
    </w:p>
    <w:p>
      <w:r>
        <w:rPr>
          <w:rFonts w:ascii="SimHei" w:hAnsi="SimHei" w:eastAsia="黑体"/>
        </w:rPr>
        <w:t>会呢?他又怎么能意识到从工作中获得的技能和经验，对自己的未来将会产生多么大的影响呢?这样的人只会</w:t>
      </w:r>
    </w:p>
    <w:p>
      <w:r>
        <w:rPr>
          <w:rFonts w:ascii="SimHei" w:hAnsi="SimHei" w:eastAsia="黑体"/>
        </w:rPr>
        <w:t>无形中将自己困在装着工资的信封里，永远也不懂自己真正需要什么。</w:t>
      </w:r>
    </w:p>
    <w:p>
      <w:r>
        <w:rPr>
          <w:rFonts w:ascii="SimHei" w:hAnsi="SimHei" w:eastAsia="黑体"/>
        </w:rPr>
        <w:t>有所施，定有所获。如果工作时能全力以赴，不敷衍了事，不偷懒混日，即使现在的薪水微薄，未来一</w:t>
      </w:r>
    </w:p>
    <w:p>
      <w:r>
        <w:rPr>
          <w:rFonts w:ascii="SimHei" w:hAnsi="SimHei" w:eastAsia="黑体"/>
        </w:rPr>
        <w:t>定有所获。</w:t>
      </w:r>
    </w:p>
    <w:p>
      <w:r>
        <w:rPr>
          <w:rFonts w:ascii="SimHei" w:hAnsi="SimHei" w:eastAsia="黑体"/>
        </w:rPr>
        <w:t>首先，我们要相信大多数老板都是明智的，都希望能吸引更多富有才干的员工，并且会根据每个人的努</w:t>
      </w:r>
    </w:p>
    <w:p>
      <w:r>
        <w:rPr>
          <w:rFonts w:ascii="SimHei" w:hAnsi="SimHei" w:eastAsia="黑体"/>
        </w:rPr>
        <w:t>力程度和业绩来晋升、加薪。那些在工作中能尽职尽责、坚持不懈的人，终会有晋升的一天，薪水自然会随</w:t>
      </w:r>
    </w:p>
    <w:p>
      <w:r>
        <w:rPr>
          <w:rFonts w:ascii="SimHei" w:hAnsi="SimHei" w:eastAsia="黑体"/>
        </w:rPr>
        <w:t>之提高。</w:t>
      </w:r>
    </w:p>
    <w:p>
      <w:r>
        <w:rPr>
          <w:rFonts w:ascii="SimHei" w:hAnsi="SimHei" w:eastAsia="黑体"/>
        </w:rPr>
        <w:t>但是，聪明而睿智的老板们在鼓励员工时并不会说：“好好干，我会给你加薪的。”而是说：“好好干吧，</w:t>
      </w:r>
    </w:p>
    <w:p>
      <w:r>
        <w:rPr>
          <w:rFonts w:ascii="SimHei" w:hAnsi="SimHei" w:eastAsia="黑体"/>
        </w:rPr>
        <w:t>将你的全部本领展现出来，有更多的重担在等着你呢!”与重担而来的自然是薪水的提高。</w:t>
      </w:r>
    </w:p>
    <w:p>
      <w:r>
        <w:rPr>
          <w:rFonts w:ascii="SimHei" w:hAnsi="SimHei" w:eastAsia="黑体"/>
        </w:rPr>
        <w:t>不要担心自己的努力会被忽视，当你全心全意工作时，相信你的老板同样也注意到了。在你冥思苦想该</w:t>
      </w:r>
    </w:p>
    <w:p>
      <w:r>
        <w:rPr>
          <w:rFonts w:ascii="SimHei" w:hAnsi="SimHei" w:eastAsia="黑体"/>
        </w:rPr>
        <w:t>如何多赚一些钱之前，试着想想如何把工作做得更好，这样一来，你就根本不需要为钱而担忧了。别绞尽脑</w:t>
      </w:r>
    </w:p>
    <w:p>
      <w:r>
        <w:rPr>
          <w:rFonts w:ascii="SimHei" w:hAnsi="SimHei" w:eastAsia="黑体"/>
        </w:rPr>
        <w:t>汁说服老板，让你的老板接受你加薪的理由。好好地奉献自己的时间和精力，在每一份工作中竭尽所能，你</w:t>
      </w:r>
    </w:p>
    <w:p>
      <w:r>
        <w:rPr>
          <w:rFonts w:ascii="SimHei" w:hAnsi="SimHei" w:eastAsia="黑体"/>
        </w:rPr>
        <w:t>的薪资报酬自然会得到提升。</w:t>
      </w:r>
    </w:p>
    <w:p>
      <w:r>
        <w:rPr>
          <w:rFonts w:ascii="SimHei" w:hAnsi="SimHei" w:eastAsia="黑体"/>
        </w:rPr>
        <w:t>---------------------------------------------------------------------------------------------------------------------------------------</w:t>
      </w:r>
    </w:p>
    <w:p>
      <w:r>
        <w:rPr>
          <w:rFonts w:ascii="SimHei" w:hAnsi="SimHei" w:eastAsia="黑体"/>
        </w:rPr>
        <w:t>放弃是为了更多地获得(2)</w:t>
      </w:r>
    </w:p>
    <w:p>
      <w:r>
        <w:rPr>
          <w:rFonts w:ascii="SimHei" w:hAnsi="SimHei" w:eastAsia="黑体"/>
        </w:rPr>
        <w:t>(2)</w:t>
      </w:r>
    </w:p>
    <w:p>
      <w:r>
        <w:rPr>
          <w:rFonts w:ascii="SimHei" w:hAnsi="SimHei" w:eastAsia="黑体"/>
        </w:rPr>
        <w:t>(2)</w:t>
      </w:r>
    </w:p>
    <w:p>
      <w:r>
        <w:rPr>
          <w:rFonts w:ascii="SimHei" w:hAnsi="SimHei" w:eastAsia="黑体"/>
        </w:rPr>
        <w:t>(2)</w:t>
      </w:r>
    </w:p>
    <w:p>
      <w:r>
        <w:rPr>
          <w:rFonts w:ascii="SimHei" w:hAnsi="SimHei" w:eastAsia="黑体"/>
        </w:rPr>
        <w:t>那些职位低下、薪水微薄的人，忽然间被提升到一个重要的位置上，看起来似乎有些莫名其妙，</w:t>
      </w:r>
    </w:p>
    <w:p>
      <w:r>
        <w:rPr>
          <w:rFonts w:ascii="SimHei" w:hAnsi="SimHei" w:eastAsia="黑体"/>
        </w:rPr>
        <w:t>常常遭受人们的质疑。但实际上，在他们拿着微薄的薪水时，始终没有放弃努力，始终保持一种尽善尽美的</w:t>
      </w:r>
    </w:p>
    <w:p>
      <w:r>
        <w:rPr>
          <w:rFonts w:ascii="SimHei" w:hAnsi="SimHei" w:eastAsia="黑体"/>
        </w:rPr>
        <w:t>工作态度，满怀希望和热情地朝着自己的目标而努力，因而获得了丰富的经验，而这些正是他们晋升的真正</w:t>
      </w:r>
    </w:p>
    <w:p>
      <w:r>
        <w:rPr>
          <w:rFonts w:ascii="SimHei" w:hAnsi="SimHei" w:eastAsia="黑体"/>
        </w:rPr>
        <w:t>原因。</w:t>
      </w:r>
    </w:p>
    <w:p>
      <w:r>
        <w:rPr>
          <w:rFonts w:ascii="SimHei" w:hAnsi="SimHei" w:eastAsia="黑体"/>
        </w:rPr>
        <w:t>如果你做每一件工作都是那么热忱、友善，不计报酬，那么你就将自己与那些花费大部分时间关心</w:t>
      </w:r>
    </w:p>
    <w:p>
      <w:r>
        <w:rPr>
          <w:rFonts w:ascii="SimHei" w:hAnsi="SimHei" w:eastAsia="黑体"/>
        </w:rPr>
        <w:t>优秀员工一定要读的书</w:t>
      </w:r>
    </w:p>
    <w:p>
      <w:r>
        <w:rPr>
          <w:rFonts w:ascii="SimHei" w:hAnsi="SimHei" w:eastAsia="黑体"/>
        </w:rPr>
        <w:t>《致加西亚的信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</w:t>
      </w:r>
    </w:p>
    <w:p>
      <w:r>
        <w:rPr>
          <w:rFonts w:ascii="SimHei" w:hAnsi="SimHei" w:eastAsia="黑体"/>
        </w:rPr>
        <w:t>致加西亚的信》</w:t>
      </w:r>
    </w:p>
    <w:p>
      <w:r>
        <w:rPr>
          <w:rFonts w:ascii="SimHei" w:hAnsi="SimHei" w:eastAsia="黑体"/>
        </w:rPr>
        <w:t>- 10 -</w:t>
      </w:r>
    </w:p>
    <w:p>
      <w:r>
        <w:rPr>
          <w:rFonts w:ascii="SimHei" w:hAnsi="SimHei" w:eastAsia="黑体"/>
        </w:rPr>
        <w:t>休息、福利、薪水和下班时间的人区分开来了。</w:t>
      </w:r>
    </w:p>
    <w:p>
      <w:r>
        <w:rPr>
          <w:rFonts w:ascii="SimHei" w:hAnsi="SimHei" w:eastAsia="黑体"/>
        </w:rPr>
        <w:t>如果我们发现自己的老板并不是一个睿智的人，并没有注意到我们所付出的努力，也没有给予相应</w:t>
      </w:r>
    </w:p>
    <w:p>
      <w:r>
        <w:rPr>
          <w:rFonts w:ascii="SimHei" w:hAnsi="SimHei" w:eastAsia="黑体"/>
        </w:rPr>
        <w:t>的回报，那么也不要懊丧，我们可以换一个角度来思考：现在的努力并不是为了现在的回报，而是为了未来。</w:t>
      </w:r>
    </w:p>
    <w:p>
      <w:r>
        <w:rPr>
          <w:rFonts w:ascii="SimHei" w:hAnsi="SimHei" w:eastAsia="黑体"/>
        </w:rPr>
        <w:t>我们投身于职场是为了自己，是在为自己而工作。人生并不是只有现在，而有更长远的未来。固然，薪水要</w:t>
      </w:r>
    </w:p>
    <w:p>
      <w:r>
        <w:rPr>
          <w:rFonts w:ascii="SimHei" w:hAnsi="SimHei" w:eastAsia="黑体"/>
        </w:rPr>
        <w:t>努力多挣，但那只是个短期的小问题，最重要的是获得不断晋升的机会，为未来获得更多的收入奠定基础。</w:t>
      </w:r>
    </w:p>
    <w:p>
      <w:r>
        <w:rPr>
          <w:rFonts w:ascii="SimHei" w:hAnsi="SimHei" w:eastAsia="黑体"/>
        </w:rPr>
        <w:t>更何况生存问题需要通过发展来解决，眼光只盯着温饱，得到的永远只有温饱。</w:t>
      </w:r>
    </w:p>
    <w:p>
      <w:r>
        <w:rPr>
          <w:rFonts w:ascii="SimHei" w:hAnsi="SimHei" w:eastAsia="黑体"/>
        </w:rPr>
        <w:t>手工业时代，男孩子为了学一门手艺常常拜师学艺多年，却无法拿到一分钱的工资，但他们毫无怨</w:t>
      </w:r>
    </w:p>
    <w:p>
      <w:r>
        <w:rPr>
          <w:rFonts w:ascii="SimHei" w:hAnsi="SimHei" w:eastAsia="黑体"/>
        </w:rPr>
        <w:t>言。现在的年轻人在学本事的同时还可以拿工资，却抱怨不已。</w:t>
      </w:r>
    </w:p>
    <w:p>
      <w:r>
        <w:rPr>
          <w:rFonts w:ascii="SimHei" w:hAnsi="SimHei" w:eastAsia="黑体"/>
        </w:rPr>
        <w:t>究其原因在于两者对于薪水看法不同。在手工业时代的男孩和家长看来，能有一个好的学习技能和</w:t>
      </w:r>
    </w:p>
    <w:p>
      <w:r>
        <w:rPr>
          <w:rFonts w:ascii="SimHei" w:hAnsi="SimHei" w:eastAsia="黑体"/>
        </w:rPr>
        <w:t>知识的机会是十分难得的，他们一切努力和付出都是为了未来能开办自己的作坊和店铺。而现代年轻人则更</w:t>
      </w:r>
    </w:p>
    <w:p>
      <w:r>
        <w:rPr>
          <w:rFonts w:ascii="SimHei" w:hAnsi="SimHei" w:eastAsia="黑体"/>
        </w:rPr>
        <w:t>注重现实利益，赚钱的目的是为了消费和享受。</w:t>
      </w:r>
    </w:p>
    <w:p>
      <w:r>
        <w:rPr>
          <w:rFonts w:ascii="SimHei" w:hAnsi="SimHei" w:eastAsia="黑体"/>
        </w:rPr>
        <w:t>许多商界名人开始工作时收入都不高，但是他们从来没有将眼光局限于此，而是始终不渝地努力工</w:t>
      </w:r>
    </w:p>
    <w:p>
      <w:r>
        <w:rPr>
          <w:rFonts w:ascii="SimHei" w:hAnsi="SimHei" w:eastAsia="黑体"/>
        </w:rPr>
        <w:t>作。在他们看来，缺少的不是金钱，而是能力、经验和机会。当他们功成名就之时，又如何衡量他们的收入</w:t>
      </w:r>
    </w:p>
    <w:p>
      <w:r>
        <w:rPr>
          <w:rFonts w:ascii="SimHei" w:hAnsi="SimHei" w:eastAsia="黑体"/>
        </w:rPr>
        <w:t>是多少呢!</w:t>
      </w:r>
    </w:p>
    <w:p>
      <w:r>
        <w:rPr>
          <w:rFonts w:ascii="SimHei" w:hAnsi="SimHei" w:eastAsia="黑体"/>
        </w:rPr>
        <w:t>也许你的老板可以控制你的工资，可是他却无法遮住你的眼睛，捂上你的耳朵，阻止你去思考，去</w:t>
      </w:r>
    </w:p>
    <w:p>
      <w:r>
        <w:rPr>
          <w:rFonts w:ascii="SimHei" w:hAnsi="SimHei" w:eastAsia="黑体"/>
        </w:rPr>
        <w:t>学习。换句话说，他无法阻止你为将来所做的努力，也无法剥夺你因此而得到的回报。</w:t>
      </w:r>
    </w:p>
    <w:p>
      <w:r>
        <w:rPr>
          <w:rFonts w:ascii="SimHei" w:hAnsi="SimHei" w:eastAsia="黑体"/>
        </w:rPr>
        <w:t>也许我们无法命令老板做什么，但是我们却可以让自己按照最佳的方式行事；也许老板不是很有风</w:t>
      </w:r>
    </w:p>
    <w:p>
      <w:r>
        <w:rPr>
          <w:rFonts w:ascii="SimHei" w:hAnsi="SimHei" w:eastAsia="黑体"/>
        </w:rPr>
        <w:t>度，但是我们应该要求自己做事要有原则。你不应该因为老板的缺点而不努力工作，而埋没了自己的才华，</w:t>
      </w:r>
    </w:p>
    <w:p>
      <w:r>
        <w:rPr>
          <w:rFonts w:ascii="SimHei" w:hAnsi="SimHei" w:eastAsia="黑体"/>
        </w:rPr>
        <w:t>毁了自己的未来。总之，不论你的老板有多吝啬、多苛刻，你都不能以此为由放弃努力。</w:t>
      </w:r>
    </w:p>
    <w:p>
      <w:r>
        <w:rPr>
          <w:rFonts w:ascii="SimHei" w:hAnsi="SimHei" w:eastAsia="黑体"/>
        </w:rPr>
        <w:t>试比较两个具有相同背景的年轻人：一个热情主动、积极进取，对自己的工作总是精益求精，总是</w:t>
      </w:r>
    </w:p>
    <w:p>
      <w:r>
        <w:rPr>
          <w:rFonts w:ascii="SimHei" w:hAnsi="SimHei" w:eastAsia="黑体"/>
        </w:rPr>
        <w:t>为公司的利益着想；而另一个总喜欢投机取巧，总嫌自己的薪水太低，总把自己的利益放在第一位。如果你</w:t>
      </w:r>
    </w:p>
    <w:p>
      <w:r>
        <w:rPr>
          <w:rFonts w:ascii="SimHei" w:hAnsi="SimHei" w:eastAsia="黑体"/>
        </w:rPr>
        <w:t>是老板，你会雇用谁，或者说你会给谁更多的发展和晋升的机会呢?</w:t>
      </w:r>
    </w:p>
    <w:p>
      <w:r>
        <w:rPr>
          <w:rFonts w:ascii="SimHei" w:hAnsi="SimHei" w:eastAsia="黑体"/>
        </w:rPr>
        <w:t>世界上大多数人都在为薪水而工作，如果你能不为薪水而工作，你就超越了芸芸众生，也就迈出了</w:t>
      </w:r>
    </w:p>
    <w:p>
      <w:r>
        <w:rPr>
          <w:rFonts w:ascii="SimHei" w:hAnsi="SimHei" w:eastAsia="黑体"/>
        </w:rPr>
        <w:t>成功的第一步。</w:t>
      </w:r>
    </w:p>
    <w:p>
      <w:r>
        <w:rPr>
          <w:rFonts w:ascii="SimHei" w:hAnsi="SimHei" w:eastAsia="黑体"/>
        </w:rPr>
        <w:t>---------------------------------------------------------------------------------------------------------------------------------------</w:t>
      </w:r>
    </w:p>
    <w:p>
      <w:r>
        <w:rPr>
          <w:rFonts w:ascii="SimHei" w:hAnsi="SimHei" w:eastAsia="黑体"/>
        </w:rPr>
        <w:t>每一件事都值得去做</w:t>
      </w:r>
    </w:p>
    <w:p>
      <w:r>
        <w:rPr>
          <w:rFonts w:ascii="SimHei" w:hAnsi="SimHei" w:eastAsia="黑体"/>
        </w:rPr>
        <w:t>无论你贵为君主还是身为平民，无论你是男还是女，都不要看不起自己的工作。如果你认为自</w:t>
      </w:r>
    </w:p>
    <w:p>
      <w:r>
        <w:rPr>
          <w:rFonts w:ascii="SimHei" w:hAnsi="SimHei" w:eastAsia="黑体"/>
        </w:rPr>
        <w:t>己的劳动是卑贱的，那你就犯了一个巨大的错误。</w:t>
      </w:r>
    </w:p>
    <w:p>
      <w:r>
        <w:rPr>
          <w:rFonts w:ascii="SimHei" w:hAnsi="SimHei" w:eastAsia="黑体"/>
        </w:rPr>
        <w:t>罗马一位演说家说：“所有手工劳动都是卑贱的职业。”从此，罗马的辉煌历史就成了过眼云烟。亚</w:t>
      </w:r>
    </w:p>
    <w:p>
      <w:r>
        <w:rPr>
          <w:rFonts w:ascii="SimHei" w:hAnsi="SimHei" w:eastAsia="黑体"/>
        </w:rPr>
        <w:t>里士多德也曾说过一句让古希腊人蒙羞的话：“一个城市要想管理得好，就不该让工匠成为自由人。那些人</w:t>
      </w:r>
    </w:p>
    <w:p>
      <w:r>
        <w:rPr>
          <w:rFonts w:ascii="SimHei" w:hAnsi="SimHei" w:eastAsia="黑体"/>
        </w:rPr>
        <w:t>是不可能拥有美德的，他们天生就是奴隶。”</w:t>
      </w:r>
    </w:p>
    <w:p>
      <w:r>
        <w:rPr>
          <w:rFonts w:ascii="SimHei" w:hAnsi="SimHei" w:eastAsia="黑体"/>
        </w:rPr>
        <w:t>今天，同样有许多人认为自己所从事的工作是低人一等的。他们身在其中，却无法认识其中价值，</w:t>
      </w:r>
    </w:p>
    <w:p>
      <w:r>
        <w:rPr>
          <w:rFonts w:ascii="SimHei" w:hAnsi="SimHei" w:eastAsia="黑体"/>
        </w:rPr>
        <w:t>只是迫于生活的压力而劳动。他们轻视自己所从事的工作，自然无法投入全部身心。他们在工作中敷衍塞责、</w:t>
      </w:r>
    </w:p>
    <w:p>
      <w:r>
        <w:rPr>
          <w:rFonts w:ascii="SimHei" w:hAnsi="SimHei" w:eastAsia="黑体"/>
        </w:rPr>
        <w:t>得过且过，而将大部分心思用在如何摆脱现在的工作环境上了。这样的人在任何地方都不会有所成就。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