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SimHei" w:hAnsi="SimHei" w:eastAsia="黑体"/>
        </w:rPr>
        <w:t>激励概述 25P</w:t>
      </w:r>
    </w:p>
    <w:p>
      <w:r>
        <w:rPr>
          <w:rFonts w:ascii="SimHei" w:hAnsi="SimHei" w:eastAsia="黑体"/>
        </w:rPr>
        <w:t>第九章 激励</w:t>
      </w:r>
    </w:p>
    <w:p>
      <w:r>
        <w:rPr>
          <w:rFonts w:ascii="SimHei" w:hAnsi="SimHei" w:eastAsia="黑体"/>
        </w:rPr>
        <w:t>激励的方法和技巧</w:t>
      </w:r>
    </w:p>
    <w:p>
      <w:r>
        <w:rPr>
          <w:rFonts w:ascii="SimHei" w:hAnsi="SimHei" w:eastAsia="黑体"/>
        </w:rPr>
        <w:t>经济人、社会人、自我实现人以及复杂人的人性理论</w:t>
      </w:r>
    </w:p>
    <w:p>
      <w:r>
        <w:rPr>
          <w:rFonts w:ascii="SimHei" w:hAnsi="SimHei" w:eastAsia="黑体"/>
        </w:rPr>
        <w:t>激励的相关理论</w:t>
      </w:r>
    </w:p>
    <w:p>
      <w:r>
        <w:rPr>
          <w:rFonts w:ascii="SimHei" w:hAnsi="SimHei" w:eastAsia="黑体"/>
        </w:rPr>
        <w:t>激励产生的过程</w:t>
      </w:r>
    </w:p>
    <w:p>
      <w:r>
        <w:rPr>
          <w:rFonts w:ascii="SimHei" w:hAnsi="SimHei" w:eastAsia="黑体"/>
        </w:rPr>
        <w:t>激励的涵义</w:t>
      </w:r>
    </w:p>
    <w:p>
      <w:r>
        <w:rPr>
          <w:rFonts w:ascii="SimHei" w:hAnsi="SimHei" w:eastAsia="黑体"/>
        </w:rPr>
        <w:t>本章精要</w:t>
      </w:r>
    </w:p>
    <w:p>
      <w:r>
        <w:rPr>
          <w:rFonts w:ascii="SimHei" w:hAnsi="SimHei" w:eastAsia="黑体"/>
        </w:rPr>
        <w:t>领导之所以是一项非常重要的管理活动，一个重要的原因就在于，有效的领导能调动员工的</w:t>
      </w:r>
    </w:p>
    <w:p>
      <w:r>
        <w:rPr>
          <w:rFonts w:ascii="SimHei" w:hAnsi="SimHei" w:eastAsia="黑体"/>
        </w:rPr>
        <w:t>积极性，使个人目标和集体目标统一于组织的工作绩效。激励是领导工作的重要方面。激励能使人</w:t>
      </w:r>
    </w:p>
    <w:p>
      <w:r>
        <w:rPr>
          <w:rFonts w:ascii="SimHei" w:hAnsi="SimHei" w:eastAsia="黑体"/>
        </w:rPr>
        <w:t>的潜力得到最大限度的发挥，如果管理者是有效的，领导的结果应当是一个受到高度激发的劳动者</w:t>
      </w:r>
    </w:p>
    <w:p>
      <w:r>
        <w:rPr>
          <w:rFonts w:ascii="SimHei" w:hAnsi="SimHei" w:eastAsia="黑体"/>
        </w:rPr>
        <w:t>群体。因此，对组织的管理者来说，领导所面临的最大挑战就是如何激发员工实现高水平的绩效。</w:t>
      </w:r>
    </w:p>
    <w:p>
      <w:r>
        <w:rPr>
          <w:rFonts w:ascii="SimHei" w:hAnsi="SimHei" w:eastAsia="黑体"/>
        </w:rPr>
        <w:t>9．1 激励概述</w:t>
      </w:r>
    </w:p>
    <w:p>
      <w:r>
        <w:rPr>
          <w:rFonts w:ascii="SimHei" w:hAnsi="SimHei" w:eastAsia="黑体"/>
        </w:rPr>
        <w:t>9．1．1 激励的概念</w:t>
      </w:r>
    </w:p>
    <w:p>
      <w:r>
        <w:rPr>
          <w:rFonts w:ascii="SimHei" w:hAnsi="SimHei" w:eastAsia="黑体"/>
        </w:rPr>
        <w:t>激励一词来源于古代拉丁语“movere”，该词的本义是“使移动”。在管理学中，激励是指激发、</w:t>
      </w:r>
    </w:p>
    <w:p>
      <w:r>
        <w:rPr>
          <w:rFonts w:ascii="SimHei" w:hAnsi="SimHei" w:eastAsia="黑体"/>
        </w:rPr>
        <w:t>鼓励、调动人的热情和积极性。从诱因和强化的观点看，激励是将外部适当的刺激转化为内部心理</w:t>
      </w:r>
    </w:p>
    <w:p>
      <w:r>
        <w:rPr>
          <w:rFonts w:ascii="SimHei" w:hAnsi="SimHei" w:eastAsia="黑体"/>
        </w:rPr>
        <w:t>的动力，从而增强或减弱人的意志和行为。从心理学角度看，激励是指人的动机系统被激发后，处</w:t>
      </w:r>
    </w:p>
    <w:p>
      <w:r>
        <w:rPr>
          <w:rFonts w:ascii="SimHei" w:hAnsi="SimHei" w:eastAsia="黑体"/>
        </w:rPr>
        <w:t>于一种活跃的状态，对行为有着强大的内驱力，促使人们为期望和目标而努力。美国管理学家贝雷</w:t>
      </w:r>
    </w:p>
    <w:p>
      <w:r>
        <w:rPr>
          <w:rFonts w:ascii="SimHei" w:hAnsi="SimHei" w:eastAsia="黑体"/>
        </w:rPr>
        <w:t>尔森(Berelson)和斯坦尼尔 (Steiner)指出，“一切内心要争取的条件、希望、愿望、动力等都构成了对</w:t>
      </w:r>
    </w:p>
    <w:p>
      <w:r>
        <w:rPr>
          <w:rFonts w:ascii="SimHei" w:hAnsi="SimHei" w:eastAsia="黑体"/>
        </w:rPr>
        <w:t>人的激励，它是人类活动的一种内心状态。”所以激励也是一种精神力量或状态，它对人的行为产生</w:t>
      </w:r>
    </w:p>
    <w:p>
      <w:r>
        <w:rPr>
          <w:rFonts w:ascii="SimHei" w:hAnsi="SimHei" w:eastAsia="黑体"/>
        </w:rPr>
        <w:t>激发、推动、加强的作用，并且指导和引导行为指向目标。</w:t>
      </w:r>
    </w:p>
    <w:p>
      <w:r>
        <w:rPr>
          <w:rFonts w:ascii="SimHei" w:hAnsi="SimHei" w:eastAsia="黑体"/>
        </w:rPr>
        <w:t>下面我们列举一些对于激励所下的定义。</w:t>
      </w:r>
    </w:p>
    <w:p>
      <w:r>
        <w:rPr>
          <w:rFonts w:ascii="SimHei" w:hAnsi="SimHei" w:eastAsia="黑体"/>
        </w:rPr>
        <w:t>定义一：兹德克(Zedeck)和布拉德（Blood）认为，激励是朝着某个特定目标行动的倾向。</w:t>
      </w:r>
    </w:p>
    <w:p>
      <w:r>
        <w:rPr>
          <w:rFonts w:ascii="SimHei" w:hAnsi="SimHei" w:eastAsia="黑体"/>
        </w:rPr>
        <w:t>定义二：艾金森（Atchinson）认为，激励就是直接影响方向、活力和行为持久性。</w:t>
      </w:r>
    </w:p>
    <w:p>
      <w:r>
        <w:rPr>
          <w:rFonts w:ascii="SimHei" w:hAnsi="SimHei" w:eastAsia="黑体"/>
        </w:rPr>
        <w:t>定义三：盖乐曼（Gellerman）认为，激励就是引导人们的行动目标，并强化这种行动。</w:t>
      </w:r>
    </w:p>
    <w:p>
      <w:r>
        <w:rPr>
          <w:rFonts w:ascii="SimHei" w:hAnsi="SimHei" w:eastAsia="黑体"/>
        </w:rPr>
        <w:t>定义四：沙托（Shartle）认为，激励是一种能够被感知的驱动力和紧张状态，促使人们为了完</w:t>
      </w:r>
    </w:p>
    <w:p>
      <w:r>
        <w:rPr>
          <w:rFonts w:ascii="SimHei" w:hAnsi="SimHei" w:eastAsia="黑体"/>
        </w:rPr>
        <w:t>成目标而采取行动。</w:t>
      </w:r>
    </w:p>
    <w:p>
      <w:r>
        <w:rPr>
          <w:rFonts w:ascii="SimHei" w:hAnsi="SimHei" w:eastAsia="黑体"/>
        </w:rPr>
        <w:t>定义五：沃鲁姆（Vroom）认为，激励就是对个人及组织的行为进行控制的过程。</w:t>
      </w:r>
    </w:p>
    <w:p>
      <w:r>
        <w:rPr>
          <w:rFonts w:ascii="SimHei" w:hAnsi="SimHei" w:eastAsia="黑体"/>
        </w:rPr>
        <w:t>定义六：罗宾斯（Robbins）认为，激励是一种意愿，是个体为了满足自身的某些需要，通过高</w:t>
      </w:r>
    </w:p>
    <w:p>
      <w:r>
        <w:rPr>
          <w:rFonts w:ascii="SimHei" w:hAnsi="SimHei" w:eastAsia="黑体"/>
        </w:rPr>
        <w:t>水平的努力，来实现组织目标的意愿</w:t>
      </w:r>
    </w:p>
    <w:p>
      <w:r>
        <w:rPr>
          <w:rFonts w:ascii="SimHei" w:hAnsi="SimHei" w:eastAsia="黑体"/>
        </w:rPr>
        <w:t>综上所述，我们引用罗宾斯的观点，把激励定义为：激励是一种意愿，是个体为了满足自身的</w:t>
      </w:r>
    </w:p>
    <w:p>
      <w:r>
        <w:rPr>
          <w:rFonts w:ascii="SimHei" w:hAnsi="SimHei" w:eastAsia="黑体"/>
        </w:rPr>
        <w:t>某些需要，通过高水平的努力，来实现组织目标的意愿。该定义包括了激励的三个关键因素：需要、</w:t>
      </w:r>
    </w:p>
    <w:p>
      <w:r>
        <w:rPr>
          <w:rFonts w:ascii="SimHei" w:hAnsi="SimHei" w:eastAsia="黑体"/>
        </w:rPr>
        <w:t>努力和组织目标。</w:t>
      </w:r>
    </w:p>
    <w:p>
      <w:r>
        <w:rPr>
          <w:rFonts w:ascii="SimHei" w:hAnsi="SimHei" w:eastAsia="黑体"/>
        </w:rPr>
        <w:t>9．1．2 激励的过程</w:t>
      </w:r>
    </w:p>
    <w:p>
      <w:r>
        <w:rPr>
          <w:rFonts w:ascii="SimHei" w:hAnsi="SimHei" w:eastAsia="黑体"/>
        </w:rPr>
        <w:t>激励的基本组成因素是需要、驱动、动机和目标导向的行为。为了理解激励产生的过程，我</w:t>
      </w:r>
    </w:p>
    <w:p>
      <w:r>
        <w:rPr>
          <w:rFonts w:ascii="SimHei" w:hAnsi="SimHei" w:eastAsia="黑体"/>
        </w:rPr>
        <w:t>们首先需要明确一些概念。</w:t>
      </w:r>
    </w:p>
    <w:p>
      <w:r>
        <w:rPr>
          <w:rFonts w:ascii="SimHei" w:hAnsi="SimHei" w:eastAsia="黑体"/>
        </w:rPr>
        <w:t>1．需要</w:t>
      </w:r>
    </w:p>
    <w:p>
      <w:r>
        <w:rPr>
          <w:rFonts w:ascii="SimHei" w:hAnsi="SimHei" w:eastAsia="黑体"/>
        </w:rPr>
        <w:t>在心理学术语中，需要是指特定的结果具有吸引力的某种心理状态。通俗地说，需要是人们对</w:t>
      </w:r>
    </w:p>
    <w:p>
      <w:r>
        <w:rPr>
          <w:rFonts w:ascii="SimHei" w:hAnsi="SimHei" w:eastAsia="黑体"/>
        </w:rPr>
        <w:t>某种目标的渴求和欲望，它既包括基本的需要，如生理需要和安全需要，也包括各种高层次的需要，</w:t>
      </w:r>
    </w:p>
    <w:p>
      <w:r>
        <w:rPr>
          <w:rFonts w:ascii="SimHei" w:hAnsi="SimHei" w:eastAsia="黑体"/>
        </w:rPr>
        <w:t>如社交和成就需要。人们的需要多种多样，且不同的人对需要所要求的程度也各不相同。需要是人</w:t>
      </w:r>
    </w:p>
    <w:p>
      <w:r>
        <w:rPr>
          <w:rFonts w:ascii="SimHei" w:hAnsi="SimHei" w:eastAsia="黑体"/>
        </w:rPr>
        <w:t>们产生激励行为的前提。</w:t>
      </w:r>
    </w:p>
    <w:p>
      <w:r>
        <w:rPr>
          <w:rFonts w:ascii="SimHei" w:hAnsi="SimHei" w:eastAsia="黑体"/>
        </w:rPr>
        <w:t>2．动机</w:t>
      </w:r>
    </w:p>
    <w:p>
      <w:r>
        <w:rPr>
          <w:rFonts w:ascii="SimHei" w:hAnsi="SimHei" w:eastAsia="黑体"/>
        </w:rPr>
        <w:t>如果需要是个性动力的源泉,它的具体表现形式就是动机。当一个人感觉到某种需要，且该需要</w:t>
      </w:r>
    </w:p>
    <w:p>
      <w:r>
        <w:rPr>
          <w:rFonts w:ascii="SimHei" w:hAnsi="SimHei" w:eastAsia="黑体"/>
        </w:rPr>
        <w:t>处于未被满足的状态时，主体就会处于一种紧张状态，从而在身体内部产生一种内在的驱动力，也</w:t>
      </w:r>
    </w:p>
    <w:p>
      <w:r>
        <w:rPr>
          <w:rFonts w:ascii="SimHei" w:hAnsi="SimHei" w:eastAsia="黑体"/>
        </w:rPr>
        <w:t>就是动机。</w:t>
      </w:r>
    </w:p>
    <w:p>
      <w:r>
        <w:rPr>
          <w:rFonts w:ascii="SimHei" w:hAnsi="SimHei" w:eastAsia="黑体"/>
        </w:rPr>
        <w:t>动机的心理学定义是：动机是直接推动个体活动以达到一定目的的内在动力和主观原因，是引</w:t>
      </w:r>
    </w:p>
    <w:p>
      <w:r>
        <w:rPr>
          <w:rFonts w:ascii="SimHei" w:hAnsi="SimHei" w:eastAsia="黑体"/>
        </w:rPr>
        <w:t>发和维持个体活动的心理状态。</w:t>
      </w:r>
    </w:p>
    <w:p>
      <w:r>
        <w:rPr>
          <w:rFonts w:ascii="SimHei" w:hAnsi="SimHei" w:eastAsia="黑体"/>
        </w:rPr>
        <w:t>动机在激励中发挥着重要的作用。动机是诱发人们按照预先要求进行活动的念头。它使人们心</w:t>
      </w:r>
    </w:p>
    <w:p>
      <w:r>
        <w:rPr>
          <w:rFonts w:ascii="SimHei" w:hAnsi="SimHei" w:eastAsia="黑体"/>
        </w:rPr>
        <w:t>甘情愿地付出自己最大的努力。</w:t>
      </w:r>
    </w:p>
    <w:p>
      <w:r>
        <w:rPr>
          <w:rFonts w:ascii="SimHei" w:hAnsi="SimHei" w:eastAsia="黑体"/>
        </w:rPr>
        <w:t>动机的表现形式有很多种：从表现的程度差异上看可表现为兴趣、意图、愿望、信念和理想等；</w:t>
      </w:r>
    </w:p>
    <w:p>
      <w:r>
        <w:rPr>
          <w:rFonts w:ascii="SimHei" w:hAnsi="SimHei" w:eastAsia="黑体"/>
        </w:rPr>
        <w:t>从表现的可信度差异上看可分为真实动机和伪装动机；从物质还是非物质的可分为物质性动机和非</w:t>
      </w:r>
    </w:p>
    <w:p>
      <w:r>
        <w:rPr>
          <w:rFonts w:ascii="SimHei" w:hAnsi="SimHei" w:eastAsia="黑体"/>
        </w:rPr>
        <w:t>物质性动机。</w:t>
      </w:r>
    </w:p>
    <w:p>
      <w:r>
        <w:rPr>
          <w:rFonts w:ascii="SimHei" w:hAnsi="SimHei" w:eastAsia="黑体"/>
        </w:rPr>
        <w:t>（1）物质性动机</w:t>
      </w:r>
    </w:p>
    <w:p>
      <w:r>
        <w:rPr>
          <w:rFonts w:ascii="SimHei" w:hAnsi="SimHei" w:eastAsia="黑体"/>
        </w:rPr>
        <w:t>工资、奖金、各种福利、养老计划、员工持股计划、带薪假期等，都属于物质性动机。这些动</w:t>
      </w:r>
    </w:p>
    <w:p>
      <w:r>
        <w:rPr>
          <w:rFonts w:ascii="SimHei" w:hAnsi="SimHei" w:eastAsia="黑体"/>
        </w:rPr>
        <w:t>机能够吸引有竞争力的员工，减少人员的流动，提高组织的士气和绩效。例如在玛丽•凯化妆品公司，</w:t>
      </w:r>
    </w:p>
    <w:p>
      <w:r>
        <w:rPr>
          <w:rFonts w:ascii="SimHei" w:hAnsi="SimHei" w:eastAsia="黑体"/>
        </w:rPr>
        <w:t>公司通过提供像凯迪拉克车、珍珠项链和钻石珠宝等有诱惑力物质奖励，激发员工的物质</w:t>
      </w:r>
    </w:p>
    <w:p>
      <w:r>
        <w:rPr>
          <w:rFonts w:ascii="SimHei" w:hAnsi="SimHei" w:eastAsia="黑体"/>
        </w:rPr>
        <w:t>性动机。</w:t>
      </w:r>
    </w:p>
    <w:p>
      <w:r>
        <w:rPr>
          <w:rFonts w:ascii="SimHei" w:hAnsi="SimHei" w:eastAsia="黑体"/>
        </w:rPr>
        <w:t>（2）非物质性动机</w:t>
      </w:r>
    </w:p>
    <w:p>
      <w:r>
        <w:rPr>
          <w:rFonts w:ascii="SimHei" w:hAnsi="SimHei" w:eastAsia="黑体"/>
        </w:rPr>
        <w:t>非物质性动机能够为员工提供个人发展和成就的机会，也被称为个人动机。研究表明，这种动机对</w:t>
      </w:r>
    </w:p>
    <w:p>
      <w:r>
        <w:rPr>
          <w:rFonts w:ascii="SimHei" w:hAnsi="SimHei" w:eastAsia="黑体"/>
        </w:rPr>
        <w:t>员工的工作绩效能够产生显著的影响。例如，升迁的机会、工作中的挑战性和成就感等都是非物质</w:t>
      </w:r>
    </w:p>
    <w:p>
      <w:r>
        <w:rPr>
          <w:rFonts w:ascii="SimHei" w:hAnsi="SimHei" w:eastAsia="黑体"/>
        </w:rPr>
        <w:t>性动机。</w:t>
      </w:r>
    </w:p>
    <w:p>
      <w:r>
        <w:rPr>
          <w:rFonts w:ascii="SimHei" w:hAnsi="SimHei" w:eastAsia="黑体"/>
        </w:rPr>
        <w:t>3．激励模式</w:t>
      </w:r>
    </w:p>
    <w:p>
      <w:r>
        <w:rPr>
          <w:rFonts w:ascii="SimHei" w:hAnsi="SimHei" w:eastAsia="黑体"/>
        </w:rPr>
        <w:t>上述激励的组成因素，在激励的过程中表现出一种固定的模式，我们将这种模式称为激励模式。</w:t>
      </w:r>
    </w:p>
    <w:p>
      <w:r>
        <w:rPr>
          <w:rFonts w:ascii="SimHei" w:hAnsi="SimHei" w:eastAsia="黑体"/>
        </w:rPr>
        <w:t>人的行为是由动机决定的，而动机则是由需要引起的。当人们产生某种需要而未能满足时，就</w:t>
      </w:r>
    </w:p>
    <w:p>
      <w:r>
        <w:rPr>
          <w:rFonts w:ascii="SimHei" w:hAnsi="SimHei" w:eastAsia="黑体"/>
        </w:rPr>
        <w:t>会引起人的欲望——想满足这种需要，它促使人处在一种不安和紧张状态之中，从而成为做某件事</w:t>
      </w:r>
    </w:p>
    <w:p>
      <w:r>
        <w:rPr>
          <w:rFonts w:ascii="SimHei" w:hAnsi="SimHei" w:eastAsia="黑体"/>
        </w:rPr>
        <w:t>的内在驱动力。心理学上把这种驱动力叫作动机。动机产生以后，人们就会寻找、选择能够满足需</w:t>
      </w:r>
    </w:p>
    <w:p>
      <w:r>
        <w:rPr>
          <w:rFonts w:ascii="SimHei" w:hAnsi="SimHei" w:eastAsia="黑体"/>
        </w:rPr>
        <w:t>要的目标和途径，而一旦策略确定，就会进行满足需要的活动，产生一定的行为。</w:t>
      </w:r>
    </w:p>
    <w:p>
      <w:r>
        <w:rPr>
          <w:rFonts w:ascii="SimHei" w:hAnsi="SimHei" w:eastAsia="黑体"/>
        </w:rPr>
        <w:t>如果目标能够达到，则会感到满足，并使紧张的心理状态得到松弛。活动的结果如果未能使需</w:t>
      </w:r>
    </w:p>
    <w:p>
      <w:r>
        <w:rPr>
          <w:rFonts w:ascii="SimHei" w:hAnsi="SimHei" w:eastAsia="黑体"/>
        </w:rPr>
        <w:t>要得到满足，人们就会采取新的行为，或重新努力，或降低目标要求，或变更目标从事别的活动。</w:t>
      </w:r>
    </w:p>
    <w:p>
      <w:r>
        <w:rPr>
          <w:rFonts w:ascii="SimHei" w:hAnsi="SimHei" w:eastAsia="黑体"/>
        </w:rPr>
        <w:t>如果活动的结果使作为活动原动力的需要得到满足，则人们往往会被自己的成功所鼓舞，新的</w:t>
      </w:r>
    </w:p>
    <w:p>
      <w:r>
        <w:rPr>
          <w:rFonts w:ascii="SimHei" w:hAnsi="SimHei" w:eastAsia="黑体"/>
        </w:rPr>
        <w:t>需要随之出现，紧张也接踵而来，从而使该过程重复重现。人类对美好生活的永恒追求就是一个很</w:t>
      </w:r>
    </w:p>
    <w:p>
      <w:r>
        <w:rPr>
          <w:rFonts w:ascii="SimHei" w:hAnsi="SimHei" w:eastAsia="黑体"/>
        </w:rPr>
        <w:t>好的例子。因此，从需要的产生到目标的实现，人的行为是一个周而复始、不断进行、不断升华的</w:t>
      </w:r>
    </w:p>
    <w:p>
      <w:r>
        <w:rPr>
          <w:rFonts w:ascii="SimHei" w:hAnsi="SimHei" w:eastAsia="黑体"/>
        </w:rPr>
        <w:t>循环过程，如图9-1 所示：</w:t>
      </w:r>
    </w:p>
    <w:p>
      <w:r>
        <w:rPr>
          <w:rFonts w:ascii="SimHei" w:hAnsi="SimHei" w:eastAsia="黑体"/>
        </w:rPr>
        <w:t>动机</w:t>
      </w:r>
    </w:p>
    <w:p>
      <w:r>
        <w:rPr>
          <w:rFonts w:ascii="SimHei" w:hAnsi="SimHei" w:eastAsia="黑体"/>
        </w:rPr>
        <w:t>紧张降低</w:t>
      </w:r>
    </w:p>
    <w:p>
      <w:r>
        <w:rPr>
          <w:rFonts w:ascii="SimHei" w:hAnsi="SimHei" w:eastAsia="黑体"/>
        </w:rPr>
        <w:t>行为</w:t>
      </w:r>
    </w:p>
    <w:p>
      <w:r>
        <w:rPr>
          <w:rFonts w:ascii="SimHei" w:hAnsi="SimHei" w:eastAsia="黑体"/>
        </w:rPr>
        <w:t>被感知的</w:t>
      </w:r>
    </w:p>
    <w:p>
      <w:r>
        <w:rPr>
          <w:rFonts w:ascii="SimHei" w:hAnsi="SimHei" w:eastAsia="黑体"/>
        </w:rPr>
        <w:t>需要</w:t>
      </w:r>
    </w:p>
    <w:p>
      <w:r>
        <w:rPr>
          <w:rFonts w:ascii="SimHei" w:hAnsi="SimHei" w:eastAsia="黑体"/>
        </w:rPr>
        <w:t>失败</w:t>
      </w:r>
    </w:p>
    <w:p>
      <w:r>
        <w:rPr>
          <w:rFonts w:ascii="SimHei" w:hAnsi="SimHei" w:eastAsia="黑体"/>
        </w:rPr>
        <w:t>成功</w:t>
      </w:r>
    </w:p>
    <w:p>
      <w:r>
        <w:rPr>
          <w:rFonts w:ascii="SimHei" w:hAnsi="SimHei" w:eastAsia="黑体"/>
        </w:rPr>
        <w:t>图9-1  激励模式</w:t>
      </w:r>
    </w:p>
    <w:p>
      <w:r>
        <w:rPr>
          <w:rFonts w:ascii="SimHei" w:hAnsi="SimHei" w:eastAsia="黑体"/>
        </w:rPr>
        <w:t>9．2 激励理论</w:t>
      </w:r>
    </w:p>
    <w:p>
      <w:r>
        <w:rPr>
          <w:rFonts w:ascii="SimHei" w:hAnsi="SimHei" w:eastAsia="黑体"/>
        </w:rPr>
        <w:t>激励理论可以分为两大类：内容型激励理论和过程型激励理论。内容型激励理论从人的需要出</w:t>
      </w:r>
    </w:p>
    <w:p>
      <w:r>
        <w:rPr>
          <w:rFonts w:ascii="SimHei" w:hAnsi="SimHei" w:eastAsia="黑体"/>
        </w:rPr>
        <w:t>发，包括马斯洛的需要层次论、阿尔德弗的“生存、关系、发展” 理论、麦克利兰的成就需要理论</w:t>
      </w:r>
    </w:p>
    <w:p>
      <w:r>
        <w:rPr>
          <w:rFonts w:ascii="SimHei" w:hAnsi="SimHei" w:eastAsia="黑体"/>
        </w:rPr>
        <w:t>以及赫茨伯格的双因素理论等；过程型激励理论则是从需要的未满足这一过程出发，包括弗鲁姆的</w:t>
      </w:r>
    </w:p>
    <w:p>
      <w:r>
        <w:rPr>
          <w:rFonts w:ascii="SimHei" w:hAnsi="SimHei" w:eastAsia="黑体"/>
        </w:rPr>
        <w:t>期望理论、亚当斯的公平理论、波特和劳勒的期望模式以及斯金纳的强化理论。</w:t>
      </w:r>
    </w:p>
    <w:p>
      <w:r>
        <w:rPr>
          <w:rFonts w:ascii="SimHei" w:hAnsi="SimHei" w:eastAsia="黑体"/>
        </w:rPr>
        <w:t>9．2．1 内容型激励理论</w:t>
      </w:r>
    </w:p>
    <w:p>
      <w:r>
        <w:rPr>
          <w:rFonts w:ascii="SimHei" w:hAnsi="SimHei" w:eastAsia="黑体"/>
        </w:rPr>
        <w:t>一、马斯洛的需要层次理论</w:t>
      </w:r>
    </w:p>
    <w:p>
      <w:r>
        <w:rPr>
          <w:rFonts w:ascii="SimHei" w:hAnsi="SimHei" w:eastAsia="黑体"/>
        </w:rPr>
        <w:t>1．五个需要层次</w:t>
      </w:r>
    </w:p>
    <w:p>
      <w:r>
        <w:rPr>
          <w:rFonts w:ascii="SimHei" w:hAnsi="SimHei" w:eastAsia="黑体"/>
        </w:rPr>
        <w:t>在有关人的需要和动机的理论中，最广为人知的就是马斯洛的需要层次理论。美国心理学家马</w:t>
      </w:r>
    </w:p>
    <w:p>
      <w:r>
        <w:rPr>
          <w:rFonts w:ascii="SimHei" w:hAnsi="SimHei" w:eastAsia="黑体"/>
        </w:rPr>
        <w:t>斯洛（A. Maslow，1908～1970）试图建立一个模型，来描述健康的人性是如何建立和发展起来的，</w:t>
      </w:r>
    </w:p>
    <w:p>
      <w:r>
        <w:rPr>
          <w:rFonts w:ascii="SimHei" w:hAnsi="SimHei" w:eastAsia="黑体"/>
        </w:rPr>
        <w:t>以及在行为的激励方面又是如何表现的。在1943 年出版的《人的动机理论》一书中，他提出了需要</w:t>
      </w:r>
    </w:p>
    <w:p>
      <w:r>
        <w:rPr>
          <w:rFonts w:ascii="SimHei" w:hAnsi="SimHei" w:eastAsia="黑体"/>
        </w:rPr>
        <w:t>层次理论。他把人的需要归纳为五个层次，由低到高依次为生理需要、安全需要、社交需要、尊重</w:t>
      </w:r>
    </w:p>
    <w:p>
      <w:r>
        <w:rPr>
          <w:rFonts w:ascii="SimHei" w:hAnsi="SimHei" w:eastAsia="黑体"/>
        </w:rPr>
        <w:t>需要和自我实现需要。如图9-2。</w:t>
      </w:r>
    </w:p>
    <w:p>
      <w:r>
        <w:rPr>
          <w:rFonts w:ascii="SimHei" w:hAnsi="SimHei" w:eastAsia="黑体"/>
        </w:rPr>
        <w:t>（1）生理需要：是指一个人对维持生存所需的衣、食、住等基本生活条件的需求。在一切需要</w:t>
      </w:r>
    </w:p>
    <w:p>
      <w:r>
        <w:rPr>
          <w:rFonts w:ascii="SimHei" w:hAnsi="SimHei" w:eastAsia="黑体"/>
        </w:rPr>
        <w:t>中，生理需要是最基本、优先的，当一个人什么也没有时，首先要求满足的就是生理需要。</w:t>
      </w:r>
    </w:p>
    <w:p>
      <w:r>
        <w:rPr>
          <w:rFonts w:ascii="SimHei" w:hAnsi="SimHei" w:eastAsia="黑体"/>
        </w:rPr>
        <w:t>（2）安全需要：是指对人身安全、就业保障、工作和生活的环境安全、经济保障等的需求。当</w:t>
      </w:r>
    </w:p>
    <w:p>
      <w:r>
        <w:rPr>
          <w:rFonts w:ascii="SimHei" w:hAnsi="SimHei" w:eastAsia="黑体"/>
        </w:rPr>
        <w:t>一个人生活或工作在惊恐和不安之中时，其积极性是很难调动起来的。</w:t>
      </w:r>
    </w:p>
    <w:p>
      <w:r>
        <w:rPr>
          <w:rFonts w:ascii="SimHei" w:hAnsi="SimHei" w:eastAsia="黑体"/>
        </w:rPr>
        <w:t>（3）社交需要：是指人希望获得友谊和爱情及归属的需要，希望得到别人的关心和爱护，希望</w:t>
      </w:r>
    </w:p>
    <w:p>
      <w:r>
        <w:rPr>
          <w:rFonts w:ascii="SimHei" w:hAnsi="SimHei" w:eastAsia="黑体"/>
        </w:rPr>
        <w:t>成为社会的一员，在他所处的群体中占有一个位置，否则就会郁郁寡欢。</w:t>
      </w:r>
    </w:p>
    <w:p>
      <w:r>
        <w:rPr>
          <w:rFonts w:ascii="SimHei" w:hAnsi="SimHei" w:eastAsia="黑体"/>
        </w:rPr>
        <w:t>（4）尊重需要：是指希望自己保持自尊和自重，并获得别人的尊敬，得到别人的高度评价。这</w:t>
      </w:r>
    </w:p>
    <w:p>
      <w:r>
        <w:rPr>
          <w:rFonts w:ascii="SimHei" w:hAnsi="SimHei" w:eastAsia="黑体"/>
        </w:rPr>
        <w:t>种需要可分为两类：一类是那种要求力量、成就、信心、自由和独立的愿望；另一类是要求名誉和</w:t>
      </w:r>
    </w:p>
    <w:p>
      <w:r>
        <w:rPr>
          <w:rFonts w:ascii="SimHei" w:hAnsi="SimHei" w:eastAsia="黑体"/>
        </w:rPr>
        <w:t>威信（别人对自己的尊敬和尊重）、表扬、注意、重视和赞赏的愿望。每一个人都有一定的自尊心，</w:t>
      </w:r>
    </w:p>
    <w:p>
      <w:r>
        <w:rPr>
          <w:rFonts w:ascii="SimHei" w:hAnsi="SimHei" w:eastAsia="黑体"/>
        </w:rPr>
        <w:t>这种需要得到满足，就会使人感到自信、有价值、有力量、有能力并适于生存，对世界有用而必需；</w:t>
      </w:r>
    </w:p>
    <w:p>
      <w:r>
        <w:rPr>
          <w:rFonts w:ascii="SimHei" w:hAnsi="SimHei" w:eastAsia="黑体"/>
        </w:rPr>
        <w:t>若得不到满足，就会产生自卑感、软弱无能感，从而导致情绪沮丧，失去自信心。</w:t>
      </w:r>
    </w:p>
    <w:p>
      <w:r>
        <w:rPr>
          <w:rFonts w:ascii="SimHei" w:hAnsi="SimHei" w:eastAsia="黑体"/>
        </w:rPr>
        <w:t>（5）自我实现需要：这是最高层次的需要，是指最大限度的发挥个人的潜能，成为自己所期望</w:t>
      </w:r>
    </w:p>
    <w:p>
      <w:r>
        <w:rPr>
          <w:rFonts w:ascii="SimHei" w:hAnsi="SimHei" w:eastAsia="黑体"/>
        </w:rPr>
        <w:t>的人。正如马斯洛在他的著作中所说的，如果一个人想要得到最大的快乐，那么一个音乐家必须创</w:t>
      </w:r>
    </w:p>
    <w:p>
      <w:r>
        <w:rPr>
          <w:rFonts w:ascii="SimHei" w:hAnsi="SimHei" w:eastAsia="黑体"/>
        </w:rPr>
        <w:t>作音乐、画家必须绘画、诗人必须赋诗。也就是说，一个人能够做什么，他就必须要做什么，这样</w:t>
      </w:r>
    </w:p>
    <w:p>
      <w:r>
        <w:rPr>
          <w:rFonts w:ascii="SimHei" w:hAnsi="SimHei" w:eastAsia="黑体"/>
        </w:rPr>
        <w:t>才能最终感到愉快。当人的其它需要得到基本满足以后，就会产生自我实现的需要，它会产生巨大</w:t>
      </w:r>
    </w:p>
    <w:p>
      <w:r>
        <w:rPr>
          <w:rFonts w:ascii="SimHei" w:hAnsi="SimHei" w:eastAsia="黑体"/>
        </w:rPr>
        <w:t>的动力，使人努力尽可能地去实现自己的愿望。</w:t>
      </w:r>
    </w:p>
    <w:p>
      <w:r>
        <w:rPr>
          <w:rFonts w:ascii="SimHei" w:hAnsi="SimHei" w:eastAsia="黑体"/>
        </w:rPr>
        <w:t>图9-2 马斯洛的需要层次理论</w:t>
      </w:r>
    </w:p>
    <w:p>
      <w:r>
        <w:rPr>
          <w:rFonts w:ascii="SimHei" w:hAnsi="SimHei" w:eastAsia="黑体"/>
        </w:rPr>
        <w:t>2．马斯洛需要层次理论的基本观点</w:t>
      </w:r>
    </w:p>
    <w:p>
      <w:r>
        <w:rPr>
          <w:rFonts w:ascii="SimHei" w:hAnsi="SimHei" w:eastAsia="黑体"/>
        </w:rPr>
        <w:t>马斯洛需要层次理论的主要观点可以归纳如下</w:t>
      </w:r>
    </w:p>
    <w:p>
      <w:r>
        <w:rPr>
          <w:rFonts w:ascii="SimHei" w:hAnsi="SimHei" w:eastAsia="黑体"/>
        </w:rPr>
        <w:t>（1）人的需要是有层次的</w:t>
      </w:r>
    </w:p>
    <w:p>
      <w:r>
        <w:rPr>
          <w:rFonts w:ascii="SimHei" w:hAnsi="SimHei" w:eastAsia="黑体"/>
        </w:rPr>
        <w:t>五种需要又可以分为两个大的层次。其中生理需要、安全需要和社交需要是第一层次的需要，</w:t>
      </w:r>
    </w:p>
    <w:p>
      <w:r>
        <w:rPr>
          <w:rFonts w:ascii="SimHei" w:hAnsi="SimHei" w:eastAsia="黑体"/>
        </w:rPr>
        <w:t>需</w:t>
      </w:r>
    </w:p>
    <w:p>
      <w:r>
        <w:rPr>
          <w:rFonts w:ascii="SimHei" w:hAnsi="SimHei" w:eastAsia="黑体"/>
        </w:rPr>
        <w:t>求</w:t>
      </w:r>
    </w:p>
    <w:p>
      <w:r>
        <w:rPr>
          <w:rFonts w:ascii="SimHei" w:hAnsi="SimHei" w:eastAsia="黑体"/>
        </w:rPr>
        <w:t>上</w:t>
      </w:r>
    </w:p>
    <w:p>
      <w:r>
        <w:rPr>
          <w:rFonts w:ascii="SimHei" w:hAnsi="SimHei" w:eastAsia="黑体"/>
        </w:rPr>
        <w:t>升</w:t>
      </w:r>
    </w:p>
    <w:p>
      <w:r>
        <w:rPr>
          <w:rFonts w:ascii="SimHei" w:hAnsi="SimHei" w:eastAsia="黑体"/>
        </w:rPr>
        <w:t>的</w:t>
      </w:r>
    </w:p>
    <w:p>
      <w:r>
        <w:rPr>
          <w:rFonts w:ascii="SimHei" w:hAnsi="SimHei" w:eastAsia="黑体"/>
        </w:rPr>
        <w:t>阶</w:t>
      </w:r>
    </w:p>
    <w:p>
      <w:r>
        <w:rPr>
          <w:rFonts w:ascii="SimHei" w:hAnsi="SimHei" w:eastAsia="黑体"/>
        </w:rPr>
        <w:t>梯</w:t>
      </w:r>
    </w:p>
    <w:p>
      <w:r>
        <w:rPr>
          <w:rFonts w:ascii="SimHei" w:hAnsi="SimHei" w:eastAsia="黑体"/>
        </w:rPr>
        <w:t>生理的需要</w:t>
      </w:r>
    </w:p>
    <w:p>
      <w:r>
        <w:rPr>
          <w:rFonts w:ascii="SimHei" w:hAnsi="SimHei" w:eastAsia="黑体"/>
        </w:rPr>
        <w:t>安全的需要</w:t>
      </w:r>
    </w:p>
    <w:p>
      <w:r>
        <w:rPr>
          <w:rFonts w:ascii="SimHei" w:hAnsi="SimHei" w:eastAsia="黑体"/>
        </w:rPr>
        <w:t>社交的需要</w:t>
      </w:r>
    </w:p>
    <w:p>
      <w:r>
        <w:rPr>
          <w:rFonts w:ascii="SimHei" w:hAnsi="SimHei" w:eastAsia="黑体"/>
        </w:rPr>
        <w:t>尊重的需要</w:t>
      </w:r>
    </w:p>
    <w:p>
      <w:r>
        <w:rPr>
          <w:rFonts w:ascii="SimHei" w:hAnsi="SimHei" w:eastAsia="黑体"/>
        </w:rPr>
        <w:t>自我实现的</w:t>
      </w:r>
    </w:p>
    <w:p>
      <w:r>
        <w:rPr>
          <w:rFonts w:ascii="SimHei" w:hAnsi="SimHei" w:eastAsia="黑体"/>
        </w:rPr>
        <w:t>需要</w:t>
      </w:r>
    </w:p>
    <w:p>
      <w:r>
        <w:rPr>
          <w:rFonts w:ascii="SimHei" w:hAnsi="SimHei" w:eastAsia="黑体"/>
        </w:rPr>
        <w:t>是生存层次的需要，是人类的本能需要；而尊重需要和自我实现需要则是高一层次的需要，是发展</w:t>
      </w:r>
    </w:p>
    <w:p>
      <w:r>
        <w:rPr>
          <w:rFonts w:ascii="SimHei" w:hAnsi="SimHei" w:eastAsia="黑体"/>
        </w:rPr>
        <w:t>层次的需要，是通过后天的教育、培养形成的。</w:t>
      </w:r>
    </w:p>
    <w:p>
      <w:r>
        <w:rPr>
          <w:rFonts w:ascii="SimHei" w:hAnsi="SimHei" w:eastAsia="黑体"/>
        </w:rPr>
        <w:t>（2）五种需要按照层次逐次递进</w:t>
      </w:r>
    </w:p>
    <w:p>
      <w:r>
        <w:rPr>
          <w:rFonts w:ascii="SimHei" w:hAnsi="SimHei" w:eastAsia="黑体"/>
        </w:rPr>
        <w:t>人们受到五种普遍的需要的激励，而这五种需要是有序的纵向排列的，它们依次被满足。马斯</w:t>
      </w:r>
    </w:p>
    <w:p>
      <w:r>
        <w:rPr>
          <w:rFonts w:ascii="SimHei" w:hAnsi="SimHei" w:eastAsia="黑体"/>
        </w:rPr>
        <w:t>洛认为人们按照“失望-满足”（deprivation and gratification）的过程，从低到高地经历五个需要层次。</w:t>
      </w:r>
    </w:p>
    <w:p>
      <w:r>
        <w:rPr>
          <w:rFonts w:ascii="SimHei" w:hAnsi="SimHei" w:eastAsia="黑体"/>
        </w:rPr>
        <w:t>生理需要是人最基本、优先的需要，自我实现是最高层次的需要。一般来说，人们首先追求满</w:t>
      </w:r>
    </w:p>
    <w:p>
      <w:r>
        <w:rPr>
          <w:rFonts w:ascii="SimHei" w:hAnsi="SimHei" w:eastAsia="黑体"/>
        </w:rPr>
        <w:t>足较低层次的需要，只有在低层次的需要满足以后，才会进一步追求较高层次的需要。所以，人的</w:t>
      </w:r>
    </w:p>
    <w:p>
      <w:r>
        <w:rPr>
          <w:rFonts w:ascii="SimHei" w:hAnsi="SimHei" w:eastAsia="黑体"/>
        </w:rPr>
        <w:t>需要是呈阶梯状上升的。如图9-2。</w:t>
      </w:r>
    </w:p>
    <w:p>
      <w:r>
        <w:rPr>
          <w:rFonts w:ascii="SimHei" w:hAnsi="SimHei" w:eastAsia="黑体"/>
        </w:rPr>
        <w:t>（3）人在特定时期存在特定的主导需要</w:t>
      </w:r>
    </w:p>
    <w:p>
      <w:r>
        <w:rPr>
          <w:rFonts w:ascii="SimHei" w:hAnsi="SimHei" w:eastAsia="黑体"/>
        </w:rPr>
        <w:t>在同一时间地点和条件下，人存在多种需要，其中最为人渴望得到而又未得到的需要是主导需</w:t>
      </w:r>
    </w:p>
    <w:p>
      <w:r>
        <w:rPr>
          <w:rFonts w:ascii="SimHei" w:hAnsi="SimHei" w:eastAsia="黑体"/>
        </w:rPr>
        <w:t>要，它对人的行为起决定作用。只有满足主导需要，才能起到最大的激励作用。</w:t>
      </w:r>
    </w:p>
    <w:p>
      <w:r>
        <w:rPr>
          <w:rFonts w:ascii="SimHei" w:hAnsi="SimHei" w:eastAsia="黑体"/>
        </w:rPr>
        <w:t>优势需要具有转移性，当原有的优势需要当到满足后，它便不在是行为的积极推动力，于是其</w:t>
      </w:r>
    </w:p>
    <w:p>
      <w:r>
        <w:rPr>
          <w:rFonts w:ascii="SimHei" w:hAnsi="SimHei" w:eastAsia="黑体"/>
        </w:rPr>
        <w:t>他需要开始发生作用，出现新的优势需要。人在不同的时期、发展阶段，其需要结构不同，但总有</w:t>
      </w:r>
    </w:p>
    <w:p>
      <w:r>
        <w:rPr>
          <w:rFonts w:ascii="SimHei" w:hAnsi="SimHei" w:eastAsia="黑体"/>
        </w:rPr>
        <w:t>一种需要发挥主导作用。因此，管理者必须注意当前对员工起主要作用的需要，以便有效地加以激</w:t>
      </w:r>
    </w:p>
    <w:p>
      <w:r>
        <w:rPr>
          <w:rFonts w:ascii="SimHei" w:hAnsi="SimHei" w:eastAsia="黑体"/>
        </w:rPr>
        <w:t>励。</w:t>
      </w:r>
    </w:p>
    <w:p>
      <w:r>
        <w:rPr>
          <w:rFonts w:ascii="SimHei" w:hAnsi="SimHei" w:eastAsia="黑体"/>
        </w:rPr>
        <w:t>（4）任何一种需要都不会因为更高层次需要的发展而消失</w:t>
      </w:r>
    </w:p>
    <w:p>
      <w:r>
        <w:rPr>
          <w:rFonts w:ascii="SimHei" w:hAnsi="SimHei" w:eastAsia="黑体"/>
        </w:rPr>
        <w:t>高层次需要的发展和持续存在依赖于低层次需要的满足，只是人类的行为受到了需要发展程度</w:t>
      </w:r>
    </w:p>
    <w:p>
      <w:r>
        <w:rPr>
          <w:rFonts w:ascii="SimHei" w:hAnsi="SimHei" w:eastAsia="黑体"/>
        </w:rPr>
        <w:t>的影响。</w:t>
      </w:r>
    </w:p>
    <w:p>
      <w:r>
        <w:rPr>
          <w:rFonts w:ascii="SimHei" w:hAnsi="SimHei" w:eastAsia="黑体"/>
        </w:rPr>
        <w:t>（5）五种需要的等级循序并不是固定不变的，存在着等级倒置现象</w:t>
      </w:r>
    </w:p>
    <w:p>
      <w:r>
        <w:rPr>
          <w:rFonts w:ascii="SimHei" w:hAnsi="SimHei" w:eastAsia="黑体"/>
        </w:rPr>
        <w:t>一种情况是，有些人的愿望可能永远保持着僵化或低下的状态，也就是说，有些人可能只谋求</w:t>
      </w:r>
    </w:p>
    <w:p>
      <w:r>
        <w:rPr>
          <w:rFonts w:ascii="SimHei" w:hAnsi="SimHei" w:eastAsia="黑体"/>
        </w:rPr>
        <w:t>低层次的需要而不再追求高层次的需要；另一种情况是，有些人可能牺牲低层次的需要而谋求实现</w:t>
      </w:r>
    </w:p>
    <w:p>
      <w:r>
        <w:rPr>
          <w:rFonts w:ascii="SimHei" w:hAnsi="SimHei" w:eastAsia="黑体"/>
        </w:rPr>
        <w:t>高层次的需要，那些具有崇高理想、人生价值观的人，即使低层次的需要尚未得到满足，仍会追求</w:t>
      </w:r>
    </w:p>
    <w:p>
      <w:r>
        <w:rPr>
          <w:rFonts w:ascii="SimHei" w:hAnsi="SimHei" w:eastAsia="黑体"/>
        </w:rPr>
        <w:t>高层次需要。一般来说，人的各种需要的出现往往取决于本人的职业、年龄、性格、受教育程度、</w:t>
      </w:r>
    </w:p>
    <w:p>
      <w:r>
        <w:rPr>
          <w:rFonts w:ascii="SimHei" w:hAnsi="SimHei" w:eastAsia="黑体"/>
        </w:rPr>
        <w:t>经历、社会背景等。</w:t>
      </w:r>
    </w:p>
    <w:p>
      <w:r>
        <w:rPr>
          <w:rFonts w:ascii="SimHei" w:hAnsi="SimHei" w:eastAsia="黑体"/>
        </w:rPr>
        <w:t>（6）各种需要相对满足的程度不同</w:t>
      </w:r>
    </w:p>
    <w:p>
      <w:r>
        <w:rPr>
          <w:rFonts w:ascii="SimHei" w:hAnsi="SimHei" w:eastAsia="黑体"/>
        </w:rPr>
        <w:t>实际上，绝大多数人的需要只有部分得到满足，同时也有部分得不到满足，而且随着需要层次</w:t>
      </w:r>
    </w:p>
    <w:p>
      <w:r>
        <w:rPr>
          <w:rFonts w:ascii="SimHei" w:hAnsi="SimHei" w:eastAsia="黑体"/>
        </w:rPr>
        <w:t>的升高，满足的难度相对增大，满足的程度逐渐减小。</w:t>
      </w:r>
    </w:p>
    <w:p>
      <w:r>
        <w:rPr>
          <w:rFonts w:ascii="SimHei" w:hAnsi="SimHei" w:eastAsia="黑体"/>
        </w:rPr>
        <w:t>3．对马斯洛的需要层次理论的评论和应用</w:t>
      </w:r>
    </w:p>
    <w:p>
      <w:r>
        <w:rPr>
          <w:rFonts w:ascii="SimHei" w:hAnsi="SimHei" w:eastAsia="黑体"/>
        </w:rPr>
        <w:t>该理论揭示了人类心理发展的一种普遍特性。但也存在着一些不足之处，例如满足的含义不够</w:t>
      </w:r>
    </w:p>
    <w:p>
      <w:r>
        <w:rPr>
          <w:rFonts w:ascii="SimHei" w:hAnsi="SimHei" w:eastAsia="黑体"/>
        </w:rPr>
        <w:t>明确，一种需要得到满足后很难预测哪种需要会成为下一个必须满足的，等等。虽然如此，该理论</w:t>
      </w:r>
    </w:p>
    <w:p>
      <w:r>
        <w:rPr>
          <w:rFonts w:ascii="SimHei" w:hAnsi="SimHei" w:eastAsia="黑体"/>
        </w:rPr>
        <w:t>仍不失为一种重要的激励理论，对管理工作具有重要的指导作用。</w:t>
      </w:r>
    </w:p>
    <w:p>
      <w:r>
        <w:rPr>
          <w:rFonts w:ascii="SimHei" w:hAnsi="SimHei" w:eastAsia="黑体"/>
        </w:rPr>
        <w:t>（1）了解员工的需要层次</w:t>
      </w:r>
    </w:p>
    <w:p>
      <w:r>
        <w:rPr>
          <w:rFonts w:ascii="SimHei" w:hAnsi="SimHei" w:eastAsia="黑体"/>
        </w:rPr>
        <w:t>通过分析员工所处的需要层次，针对其主导需要来采取管理措施，能够提高激励的效果。例如，</w:t>
      </w:r>
    </w:p>
    <w:p>
      <w:r>
        <w:rPr>
          <w:rFonts w:ascii="SimHei" w:hAnsi="SimHei" w:eastAsia="黑体"/>
        </w:rPr>
        <w:t>当员工处于生理需要阶段时，可通过提高工资、改善劳动和生活条件来激励员工；当员工处于社交</w:t>
      </w:r>
    </w:p>
    <w:p>
      <w:r>
        <w:rPr>
          <w:rFonts w:ascii="SimHei" w:hAnsi="SimHei" w:eastAsia="黑体"/>
        </w:rPr>
        <w:t>需要阶段时，可通过建立和谐、温暖的工作环境来使员工得到满足；当员工处于自我实现需要时，</w:t>
      </w:r>
    </w:p>
    <w:p>
      <w:r>
        <w:rPr>
          <w:rFonts w:ascii="SimHei" w:hAnsi="SimHei" w:eastAsia="黑体"/>
        </w:rPr>
        <w:t>可通过设定富于挑战性的工作，给予更多的自主性和灵活性，来满足员工的需要。</w:t>
      </w:r>
    </w:p>
    <w:p>
      <w:r>
        <w:rPr>
          <w:rFonts w:ascii="SimHei" w:hAnsi="SimHei" w:eastAsia="黑体"/>
        </w:rPr>
        <w:t>（2）了解员工的需要差异</w:t>
      </w:r>
    </w:p>
    <w:p>
      <w:r>
        <w:rPr>
          <w:rFonts w:ascii="SimHei" w:hAnsi="SimHei" w:eastAsia="黑体"/>
        </w:rPr>
        <w:t>即使在同一需要层次上，不同的员工，因为其职业、年龄、个性和家庭背景等存在差异，其需</w:t>
      </w:r>
    </w:p>
    <w:p>
      <w:r>
        <w:rPr>
          <w:rFonts w:ascii="SimHei" w:hAnsi="SimHei" w:eastAsia="黑体"/>
        </w:rPr>
        <w:t>要也各有特点。而且，随着社会和经济环境的发展变化，人们的需要也在发生着渐变。因此，管理</w:t>
      </w:r>
    </w:p>
    <w:p>
      <w:r>
        <w:rPr>
          <w:rFonts w:ascii="SimHei" w:hAnsi="SimHei" w:eastAsia="黑体"/>
        </w:rPr>
        <w:t>者的激励方法应结合员工的具体需要而灵活地调整。</w:t>
      </w:r>
    </w:p>
    <w:p>
      <w:r>
        <w:rPr>
          <w:rFonts w:ascii="SimHei" w:hAnsi="SimHei" w:eastAsia="黑体"/>
        </w:rPr>
        <w:t>二、阿尔德弗的“生存、关系、发展理论”（ERG 理论）</w:t>
      </w:r>
    </w:p>
    <w:p>
      <w:r>
        <w:rPr>
          <w:rFonts w:ascii="SimHei" w:hAnsi="SimHei" w:eastAsia="黑体"/>
        </w:rPr>
        <w:t>ERG 理论是由美国组织行为学教授克莱顿•阿尔德弗（Clayton. Alderfer）提出来的。他通过大量</w:t>
      </w:r>
    </w:p>
    <w:p>
      <w:r>
        <w:rPr>
          <w:rFonts w:ascii="SimHei" w:hAnsi="SimHei" w:eastAsia="黑体"/>
        </w:rPr>
        <w:t>的调查研究，于70 年代初提出的一种需要理论。该理论对马斯洛理论进行了重组与修正，使之与实</w:t>
      </w:r>
    </w:p>
    <w:p>
      <w:r>
        <w:rPr>
          <w:rFonts w:ascii="SimHei" w:hAnsi="SimHei" w:eastAsia="黑体"/>
        </w:rPr>
        <w:t>证研究的结果更为一致。该理论把人的需要归结为生存（Existence）、相互关系（Relatedness）和</w:t>
      </w:r>
    </w:p>
    <w:p>
      <w:r>
        <w:rPr>
          <w:rFonts w:ascii="SimHei" w:hAnsi="SimHei" w:eastAsia="黑体"/>
        </w:rPr>
        <w:t>成长（Growth），简称为“ERG 理论”。</w:t>
      </w:r>
    </w:p>
    <w:p>
      <w:r>
        <w:rPr>
          <w:rFonts w:ascii="SimHei" w:hAnsi="SimHei" w:eastAsia="黑体"/>
        </w:rPr>
        <w:t>1． ERG 理论的内容</w:t>
      </w:r>
    </w:p>
    <w:p>
      <w:r>
        <w:rPr>
          <w:rFonts w:ascii="SimHei" w:hAnsi="SimHei" w:eastAsia="黑体"/>
        </w:rPr>
        <w:t>（1）生存的需要是人最基本的需要，包含了人的一切生理上的物质需要，人的衣食住行、报酬、</w:t>
      </w:r>
    </w:p>
    <w:p>
      <w:r>
        <w:rPr>
          <w:rFonts w:ascii="SimHei" w:hAnsi="SimHei" w:eastAsia="黑体"/>
        </w:rPr>
        <w:t>工作环境等基本条件都包括在此种需要当中。马斯洛理论中的生理需要和安全需要都包含在该项中。</w:t>
      </w:r>
    </w:p>
    <w:p>
      <w:r>
        <w:rPr>
          <w:rFonts w:ascii="SimHei" w:hAnsi="SimHei" w:eastAsia="黑体"/>
        </w:rPr>
        <w:t>（2）相互关系的需要是指人际关系（社会交往）方面的需要，包括安全感、归属感、友情、受</w:t>
      </w:r>
    </w:p>
    <w:p>
      <w:r>
        <w:rPr>
          <w:rFonts w:ascii="SimHei" w:hAnsi="SimHei" w:eastAsia="黑体"/>
        </w:rPr>
        <w:t>人尊重等方面的需要。该需要对应于马斯洛理论中的社会需要和尊重需要中的外在部分。</w:t>
      </w:r>
    </w:p>
    <w:p>
      <w:r>
        <w:rPr>
          <w:rFonts w:ascii="SimHei" w:hAnsi="SimHei" w:eastAsia="黑体"/>
        </w:rPr>
        <w:t>（3）成长的需要是指发展自己，使自己在事业、能力上有所成就和提高的需要。这对应于马斯</w:t>
      </w:r>
    </w:p>
    <w:p>
      <w:r>
        <w:rPr>
          <w:rFonts w:ascii="SimHei" w:hAnsi="SimHei" w:eastAsia="黑体"/>
        </w:rPr>
        <w:t>洛理论中尊重需要的内在部分和自我实现需要。</w:t>
      </w:r>
    </w:p>
    <w:p>
      <w:r>
        <w:rPr>
          <w:rFonts w:ascii="SimHei" w:hAnsi="SimHei" w:eastAsia="黑体"/>
        </w:rPr>
        <w:t>2．ERG 理论与马斯洛理论的异同</w:t>
      </w:r>
    </w:p>
    <w:p>
      <w:r>
        <w:rPr>
          <w:rFonts w:ascii="SimHei" w:hAnsi="SimHei" w:eastAsia="黑体"/>
        </w:rPr>
        <w:t>阿尔德弗的ERG 理论和马斯洛的需要层次理论比较起来，既有相似之处，又有不同之处。其相</w:t>
      </w:r>
    </w:p>
    <w:p>
      <w:r>
        <w:rPr>
          <w:rFonts w:ascii="SimHei" w:hAnsi="SimHei" w:eastAsia="黑体"/>
        </w:rPr>
        <w:t>似之处如表9-1：</w:t>
      </w:r>
    </w:p>
    <w:p>
      <w:r>
        <w:rPr>
          <w:rFonts w:ascii="SimHei" w:hAnsi="SimHei" w:eastAsia="黑体"/>
        </w:rPr>
        <w:t>表9-1</w:t>
      </w:r>
    </w:p>
    <w:p>
      <w:r>
        <w:rPr>
          <w:rFonts w:ascii="SimHei" w:hAnsi="SimHei" w:eastAsia="黑体"/>
        </w:rPr>
        <w:t>需要层次理论</w:t>
      </w:r>
    </w:p>
    <w:p>
      <w:r>
        <w:rPr>
          <w:rFonts w:ascii="SimHei" w:hAnsi="SimHei" w:eastAsia="黑体"/>
        </w:rPr>
        <w:t>ERG 理论</w:t>
      </w:r>
    </w:p>
    <w:p>
      <w:r>
        <w:rPr>
          <w:rFonts w:ascii="SimHei" w:hAnsi="SimHei" w:eastAsia="黑体"/>
        </w:rPr>
        <w:t>生理需要</w:t>
      </w:r>
    </w:p>
    <w:p>
      <w:r>
        <w:rPr>
          <w:rFonts w:ascii="SimHei" w:hAnsi="SimHei" w:eastAsia="黑体"/>
        </w:rPr>
        <w:t>安全（对物的）需要</w:t>
      </w:r>
    </w:p>
    <w:p>
      <w:r>
        <w:rPr>
          <w:rFonts w:ascii="SimHei" w:hAnsi="SimHei" w:eastAsia="黑体"/>
        </w:rPr>
        <w:t>安全（对人的）需要</w:t>
      </w:r>
    </w:p>
    <w:p>
      <w:r>
        <w:rPr>
          <w:rFonts w:ascii="SimHei" w:hAnsi="SimHei" w:eastAsia="黑体"/>
        </w:rPr>
        <w:t>生存需要</w:t>
      </w:r>
    </w:p>
    <w:p>
      <w:r>
        <w:rPr>
          <w:rFonts w:ascii="SimHei" w:hAnsi="SimHei" w:eastAsia="黑体"/>
        </w:rPr>
        <w:t>社交需要</w:t>
      </w:r>
    </w:p>
    <w:p>
      <w:r>
        <w:rPr>
          <w:rFonts w:ascii="SimHei" w:hAnsi="SimHei" w:eastAsia="黑体"/>
        </w:rPr>
        <w:t>尊重（受之于他人的）需要</w:t>
      </w:r>
    </w:p>
    <w:p>
      <w:r>
        <w:rPr>
          <w:rFonts w:ascii="SimHei" w:hAnsi="SimHei" w:eastAsia="黑体"/>
        </w:rPr>
        <w:t>相互关系需要</w:t>
      </w:r>
    </w:p>
    <w:p>
      <w:r>
        <w:rPr>
          <w:rFonts w:ascii="SimHei" w:hAnsi="SimHei" w:eastAsia="黑体"/>
        </w:rPr>
        <w:t>尊重（自己确认的）需要</w:t>
      </w:r>
    </w:p>
    <w:p>
      <w:r>
        <w:rPr>
          <w:rFonts w:ascii="SimHei" w:hAnsi="SimHei" w:eastAsia="黑体"/>
        </w:rPr>
        <w:t>自我实现需要</w:t>
      </w:r>
    </w:p>
    <w:p>
      <w:r>
        <w:rPr>
          <w:rFonts w:ascii="SimHei" w:hAnsi="SimHei" w:eastAsia="黑体"/>
        </w:rPr>
        <w:t>发展需要</w:t>
      </w:r>
    </w:p>
    <w:p>
      <w:r>
        <w:rPr>
          <w:rFonts w:ascii="SimHei" w:hAnsi="SimHei" w:eastAsia="黑体"/>
        </w:rPr>
        <w:t>阿尔德弗的ERG 理论与马斯洛理论的不同之处，除了用上述的三个需要概括了五种需要之外，</w:t>
      </w:r>
    </w:p>
    <w:p>
      <w:r>
        <w:rPr>
          <w:rFonts w:ascii="SimHei" w:hAnsi="SimHei" w:eastAsia="黑体"/>
        </w:rPr>
        <w:t>还提出了如下观点：</w:t>
      </w:r>
    </w:p>
    <w:p>
      <w:r>
        <w:rPr>
          <w:rFonts w:ascii="SimHei" w:hAnsi="SimHei" w:eastAsia="黑体"/>
        </w:rPr>
        <w:t>（1）马斯洛认为人们会由于较低层次需要得到满足而上升到更高层西的需要，即“满足——前</w:t>
      </w:r>
    </w:p>
    <w:p>
      <w:r>
        <w:rPr>
          <w:rFonts w:ascii="SimHei" w:hAnsi="SimHei" w:eastAsia="黑体"/>
        </w:rPr>
        <w:t>进”的逻辑。而阿尔德弗认为，与这种“满足——前进”过程并存的还有“受挫——倒退”过程，</w:t>
      </w:r>
    </w:p>
    <w:p>
      <w:r>
        <w:rPr>
          <w:rFonts w:ascii="SimHei" w:hAnsi="SimHei" w:eastAsia="黑体"/>
        </w:rPr>
        <w:t>即当较高层次的需要受到挫折时，需要的重点就可能退到较低的层次。</w:t>
      </w:r>
    </w:p>
    <w:p>
      <w:r>
        <w:rPr>
          <w:rFonts w:ascii="SimHei" w:hAnsi="SimHei" w:eastAsia="黑体"/>
        </w:rPr>
        <w:t>（2）与马斯洛的观点不同，阿尔德弗认为高层次需要的出现不一定建立在低层次需要被满足的</w:t>
      </w:r>
    </w:p>
    <w:p>
      <w:r>
        <w:rPr>
          <w:rFonts w:ascii="SimHei" w:hAnsi="SimHei" w:eastAsia="黑体"/>
        </w:rPr>
        <w:t>基础上。例如，人们即使在生存需要没有满足的情况下，表现出舍己为人的行为，这就是一种对相</w:t>
      </w:r>
    </w:p>
    <w:p>
      <w:r>
        <w:rPr>
          <w:rFonts w:ascii="SimHei" w:hAnsi="SimHei" w:eastAsia="黑体"/>
        </w:rPr>
        <w:t>互关系的需要。</w:t>
      </w:r>
    </w:p>
    <w:p>
      <w:r>
        <w:rPr>
          <w:rFonts w:ascii="SimHei" w:hAnsi="SimHei" w:eastAsia="黑体"/>
        </w:rPr>
        <w:t>（3）马斯洛理论认为，一个人一次只会有一种主导需要，但阿尔德弗认为，同一时间可能出现</w:t>
      </w:r>
    </w:p>
    <w:p>
      <w:r>
        <w:rPr>
          <w:rFonts w:ascii="SimHei" w:hAnsi="SimHei" w:eastAsia="黑体"/>
        </w:rPr>
        <w:t>一个或多个需要同时被激活。如果高层次需要不能得到满足，则低层次需要的强度会增加。例如如</w:t>
      </w:r>
    </w:p>
    <w:p>
      <w:r>
        <w:rPr>
          <w:rFonts w:ascii="SimHei" w:hAnsi="SimHei" w:eastAsia="黑体"/>
        </w:rPr>
        <w:t>果人们得到社会尊重、实现个人发展的需要不能得到满足，则有可能会增加对于工资、工作条件或</w:t>
      </w:r>
    </w:p>
    <w:p>
      <w:r>
        <w:rPr>
          <w:rFonts w:ascii="SimHei" w:hAnsi="SimHei" w:eastAsia="黑体"/>
        </w:rPr>
        <w:t>物质享受的需求。因此，相比之下，阿尔德弗的理论更加灵活。</w:t>
      </w:r>
    </w:p>
    <w:p>
      <w:r>
        <w:rPr>
          <w:rFonts w:ascii="SimHei" w:hAnsi="SimHei" w:eastAsia="黑体"/>
        </w:rPr>
        <w:t>与马斯洛理论相比，ERG 理论与我们关于个体差异的日常观察更一致。不同的受教育程度、家</w:t>
      </w:r>
    </w:p>
    <w:p>
      <w:r>
        <w:rPr>
          <w:rFonts w:ascii="SimHei" w:hAnsi="SimHei" w:eastAsia="黑体"/>
        </w:rPr>
        <w:t>庭背景和文化背景，能够影响人们各种需要的相对重要性，甚至还会影响到各种需要的排列顺序。</w:t>
      </w:r>
    </w:p>
    <w:p>
      <w:r>
        <w:rPr>
          <w:rFonts w:ascii="SimHei" w:hAnsi="SimHei" w:eastAsia="黑体"/>
        </w:rPr>
        <w:t>由此可见，阿尔德弗对人的需要的研究，并没有超出马斯洛的需要层次理论的范畴，只是马斯</w:t>
      </w:r>
    </w:p>
    <w:p>
      <w:r>
        <w:rPr>
          <w:rFonts w:ascii="SimHei" w:hAnsi="SimHei" w:eastAsia="黑体"/>
        </w:rPr>
        <w:t>洛的理论揭示的是带有普遍意义的一般规律，而阿尔德弗的观点更侧重于带有特殊性的个体差异，</w:t>
      </w:r>
    </w:p>
    <w:p>
      <w:r>
        <w:rPr>
          <w:rFonts w:ascii="SimHei" w:hAnsi="SimHei" w:eastAsia="黑体"/>
        </w:rPr>
        <w:t>二者对实际工作都具有一定的指导意义。</w:t>
      </w:r>
    </w:p>
    <w:p>
      <w:r>
        <w:rPr>
          <w:rFonts w:ascii="SimHei" w:hAnsi="SimHei" w:eastAsia="黑体"/>
        </w:rPr>
        <w:t>三、麦克利兰的“成就需要理论”</w:t>
      </w:r>
    </w:p>
    <w:p>
      <w:r>
        <w:rPr>
          <w:rFonts w:ascii="SimHei" w:hAnsi="SimHei" w:eastAsia="黑体"/>
        </w:rPr>
        <w:t>美国著名心理学教授戴维·麦克利兰（David C. McClelland），在1955 年对马斯洛理论的普</w:t>
      </w:r>
    </w:p>
    <w:p>
      <w:r>
        <w:rPr>
          <w:rFonts w:ascii="SimHei" w:hAnsi="SimHei" w:eastAsia="黑体"/>
        </w:rPr>
        <w:t>遍性提出了挑战，对该理论的核心概念“自我实现”有无充足的根据也表示怀疑。</w:t>
      </w:r>
    </w:p>
    <w:p>
      <w:r>
        <w:rPr>
          <w:rFonts w:ascii="SimHei" w:hAnsi="SimHei" w:eastAsia="黑体"/>
        </w:rPr>
        <w:t>他经过20 多年的研究得出结论说，人类的许多需要都不是生理性的，而是社会性的，而且人</w:t>
      </w:r>
    </w:p>
    <w:p>
      <w:r>
        <w:rPr>
          <w:rFonts w:ascii="SimHei" w:hAnsi="SimHei" w:eastAsia="黑体"/>
        </w:rPr>
        <w:t>的社会性需求不是先天的，而是后天的，得自于环境、经历和培养教育等。很难从单个人的角度归</w:t>
      </w:r>
    </w:p>
    <w:p>
      <w:r>
        <w:rPr>
          <w:rFonts w:ascii="SimHei" w:hAnsi="SimHei" w:eastAsia="黑体"/>
        </w:rPr>
        <w:t>纳出共同的、与生俱来的心理需要；时代不同、社会不同、文化背景不同，人的需求当然就不同，</w:t>
      </w:r>
    </w:p>
    <w:p>
      <w:r>
        <w:rPr>
          <w:rFonts w:ascii="SimHei" w:hAnsi="SimHei" w:eastAsia="黑体"/>
        </w:rPr>
        <w:t>所谓“自我实现”的标准也不同。马斯洛的理论过分强调个人的自我意识、内省和内在价值，忽视</w:t>
      </w:r>
    </w:p>
    <w:p>
      <w:r>
        <w:rPr>
          <w:rFonts w:ascii="SimHei" w:hAnsi="SimHei" w:eastAsia="黑体"/>
        </w:rPr>
        <w:t>了来自社会的影响。</w:t>
      </w:r>
    </w:p>
    <w:p>
      <w:r>
        <w:rPr>
          <w:rFonts w:ascii="SimHei" w:hAnsi="SimHei" w:eastAsia="黑体"/>
        </w:rPr>
        <w:t>麦克利兰通过试验研究，归纳出三大类社会性需要：对成就的需要、对（社会）交往的需要和</w:t>
      </w:r>
    </w:p>
    <w:p>
      <w:r>
        <w:rPr>
          <w:rFonts w:ascii="SimHei" w:hAnsi="SimHei" w:eastAsia="黑体"/>
        </w:rPr>
        <w:t>对权力的需要，尤其对成就需要和权力需要进行了较为详细的论述。他的理论观点主要体现在</w:t>
      </w:r>
    </w:p>
    <w:p>
      <w:r>
        <w:rPr>
          <w:rFonts w:ascii="SimHei" w:hAnsi="SimHei" w:eastAsia="黑体"/>
        </w:rPr>
        <w:t>其代表作《渴求成就》（1966）和《权力的两面性》（1970）两篇论文中。</w:t>
      </w:r>
    </w:p>
    <w:p>
      <w:r>
        <w:rPr>
          <w:rFonts w:ascii="SimHei" w:hAnsi="SimHei" w:eastAsia="黑体"/>
        </w:rPr>
        <w:t>1．成就需要理论的内容</w:t>
      </w:r>
    </w:p>
    <w:p>
      <w:r>
        <w:rPr>
          <w:rFonts w:ascii="SimHei" w:hAnsi="SimHei" w:eastAsia="黑体"/>
        </w:rPr>
        <w:t>麦克利兰认为，当人的生存需要被满足后，还有三种需要：权利需要、交往需要和成就需要，</w:t>
      </w:r>
    </w:p>
    <w:p>
      <w:r>
        <w:rPr>
          <w:rFonts w:ascii="SimHei" w:hAnsi="SimHei" w:eastAsia="黑体"/>
        </w:rPr>
        <w:t>其中成就需要最为重要。</w:t>
      </w:r>
    </w:p>
    <w:p>
      <w:r>
        <w:rPr>
          <w:rFonts w:ascii="SimHei" w:hAnsi="SimHei" w:eastAsia="黑体"/>
        </w:rPr>
        <w:t>（1）权利需要</w:t>
      </w:r>
    </w:p>
    <w:p>
      <w:r>
        <w:rPr>
          <w:rFonts w:ascii="SimHei" w:hAnsi="SimHei" w:eastAsia="黑体"/>
        </w:rPr>
        <w:t>具有较高权利欲望的人，从施加影响和控制他人中得到极大的满足感，热衷于追求领导者的地</w:t>
      </w:r>
    </w:p>
    <w:p>
      <w:r>
        <w:rPr>
          <w:rFonts w:ascii="SimHei" w:hAnsi="SimHei" w:eastAsia="黑体"/>
        </w:rPr>
        <w:t>位。对于高权利需要者来说，他们更关心的是自己在组织中的威信和影响力，而不是工作绩效。</w:t>
      </w:r>
    </w:p>
    <w:p>
      <w:r>
        <w:rPr>
          <w:rFonts w:ascii="SimHei" w:hAnsi="SimHei" w:eastAsia="黑体"/>
        </w:rPr>
        <w:t>（2）交往需要</w:t>
      </w:r>
    </w:p>
    <w:p>
      <w:r>
        <w:rPr>
          <w:rFonts w:ascii="SimHei" w:hAnsi="SimHei" w:eastAsia="黑体"/>
        </w:rPr>
        <w:t>交往需要是指，人们对于良好人际关系、真挚情感和友谊的追求，能够从社会交往中得到快乐和</w:t>
      </w:r>
    </w:p>
    <w:p>
      <w:r>
        <w:rPr>
          <w:rFonts w:ascii="SimHei" w:hAnsi="SimHei" w:eastAsia="黑体"/>
        </w:rPr>
        <w:t>满足。在工作中，高交往需求的人希望在平静、和谐的组织而不是竞争激烈的组织中工作。</w:t>
      </w:r>
    </w:p>
    <w:p>
      <w:r>
        <w:rPr>
          <w:rFonts w:ascii="SimHei" w:hAnsi="SimHei" w:eastAsia="黑体"/>
        </w:rPr>
        <w:t>（3）成就需要</w:t>
      </w:r>
    </w:p>
    <w:p>
      <w:r>
        <w:rPr>
          <w:rFonts w:ascii="SimHei" w:hAnsi="SimHei" w:eastAsia="黑体"/>
        </w:rPr>
        <w:t>具有高成就需要的人，对工作的胜任感和成功有强烈的需求，经常思考个人职业生涯的发展规</w:t>
      </w:r>
    </w:p>
    <w:p>
      <w:r>
        <w:rPr>
          <w:rFonts w:ascii="SimHei" w:hAnsi="SimHei" w:eastAsia="黑体"/>
        </w:rPr>
        <w:t>划。</w:t>
      </w:r>
    </w:p>
    <w:p>
      <w:r>
        <w:rPr>
          <w:rFonts w:ascii="SimHei" w:hAnsi="SimHei" w:eastAsia="黑体"/>
        </w:rPr>
        <w:t>2．对成就需要的分析</w:t>
      </w:r>
    </w:p>
    <w:p>
      <w:r>
        <w:rPr>
          <w:rFonts w:ascii="SimHei" w:hAnsi="SimHei" w:eastAsia="黑体"/>
        </w:rPr>
        <w:t>麦克利兰认为，具有强烈成就需要的人往往具有如下三种性格特征：</w:t>
      </w:r>
    </w:p>
    <w:p>
      <w:r>
        <w:rPr>
          <w:rFonts w:ascii="SimHei" w:hAnsi="SimHei" w:eastAsia="黑体"/>
        </w:rPr>
        <w:t>（1）谨慎地设定挑战性的目标。他们对成功有强烈的需要，但同时也担心失败，倾向于设定与</w:t>
      </w:r>
    </w:p>
    <w:p>
      <w:r>
        <w:rPr>
          <w:rFonts w:ascii="SimHei" w:hAnsi="SimHei" w:eastAsia="黑体"/>
        </w:rPr>
        <w:t>自己能力相当的、中等难度的目标，对风险采取了一种现实主义的态度。因为如果目标过低，伴随</w:t>
      </w:r>
    </w:p>
    <w:p>
      <w:r>
        <w:rPr>
          <w:rFonts w:ascii="SimHei" w:hAnsi="SimHei" w:eastAsia="黑体"/>
        </w:rPr>
        <w:t>着成功的是较少的成就满足感；而目标过高，则风险很大，成功的机会过于渺茫，会使他们难以体</w:t>
      </w:r>
    </w:p>
    <w:p>
      <w:r>
        <w:rPr>
          <w:rFonts w:ascii="SimHei" w:hAnsi="SimHei" w:eastAsia="黑体"/>
        </w:rPr>
        <w:t>会到成功的喜悦。</w:t>
      </w:r>
    </w:p>
    <w:p>
      <w:r>
        <w:rPr>
          <w:rFonts w:ascii="SimHei" w:hAnsi="SimHei" w:eastAsia="黑体"/>
        </w:rPr>
        <w:t>（2）喜欢通过自己的努力解决问题，不依赖偶然的机遇坐享成功。高成就需要的人，重视的是</w:t>
      </w:r>
    </w:p>
    <w:p>
      <w:r>
        <w:rPr>
          <w:rFonts w:ascii="SimHei" w:hAnsi="SimHei" w:eastAsia="黑体"/>
        </w:rPr>
        <w:t>个人成就而不是成功或报酬本身。他们喜欢独自解决问题，一有时间就考虑如何把事情做得更好些，</w:t>
      </w:r>
    </w:p>
    <w:p>
      <w:r>
        <w:rPr>
          <w:rFonts w:ascii="SimHei" w:hAnsi="SimHei" w:eastAsia="黑体"/>
        </w:rPr>
        <w:t>在工作中相信自己的能力，敢于作出决断，愿意承担责任。希望通过自己的努力获得成功，这样他</w:t>
      </w:r>
    </w:p>
    <w:p>
      <w:r>
        <w:rPr>
          <w:rFonts w:ascii="SimHei" w:hAnsi="SimHei" w:eastAsia="黑体"/>
        </w:rPr>
        <w:t>们才会有成就感。</w:t>
      </w:r>
    </w:p>
    <w:p>
      <w:r>
        <w:rPr>
          <w:rFonts w:ascii="SimHei" w:hAnsi="SimHei" w:eastAsia="黑体"/>
        </w:rPr>
        <w:t>（3）希望尽快得到工作绩效的反馈。他们对工作的结果非常关注，希望立即得到信息反馈，因</w:t>
      </w:r>
    </w:p>
    <w:p>
      <w:r>
        <w:rPr>
          <w:rFonts w:ascii="SimHei" w:hAnsi="SimHei" w:eastAsia="黑体"/>
        </w:rPr>
        <w:t>此他们不愿意从事成果要很长时间以后才见分晓的工作。</w:t>
      </w:r>
    </w:p>
    <w:p>
      <w:r>
        <w:rPr>
          <w:rFonts w:ascii="SimHei" w:hAnsi="SimHei" w:eastAsia="黑体"/>
        </w:rPr>
        <w:t>麦克利兰指出，人的成就需要是可通过后天培养而得到加强的，成就需要可以创造出富有创业</w:t>
      </w:r>
    </w:p>
    <w:p>
      <w:r>
        <w:rPr>
          <w:rFonts w:ascii="SimHei" w:hAnsi="SimHei" w:eastAsia="黑体"/>
        </w:rPr>
        <w:t>精神的人物，他们会促进社会经济的发展，因此全社会都应当认识到这一问题的重要性，鼓励</w:t>
      </w:r>
    </w:p>
    <w:p>
      <w:r>
        <w:rPr>
          <w:rFonts w:ascii="SimHei" w:hAnsi="SimHei" w:eastAsia="黑体"/>
        </w:rPr>
        <w:t>人们努力建功立业，取得成就。</w:t>
      </w:r>
    </w:p>
    <w:p>
      <w:r>
        <w:rPr>
          <w:rFonts w:ascii="SimHei" w:hAnsi="SimHei" w:eastAsia="黑体"/>
        </w:rPr>
        <w:t>3．对权利需要的分析</w:t>
      </w:r>
    </w:p>
    <w:p>
      <w:r>
        <w:rPr>
          <w:rFonts w:ascii="SimHei" w:hAnsi="SimHei" w:eastAsia="黑体"/>
        </w:rPr>
        <w:t>成就需要和权力需要都会使人们有杰出的表现，但二者还是有区别的。人们对权力需要的基本</w:t>
      </w:r>
    </w:p>
    <w:p>
      <w:r>
        <w:rPr>
          <w:rFonts w:ascii="SimHei" w:hAnsi="SimHei" w:eastAsia="黑体"/>
        </w:rPr>
        <w:t>特点是希望影响他人，希望控制向下、向上的信息渠道，以便施加影响、掌握权力。他们对政治感</w:t>
      </w:r>
    </w:p>
    <w:p>
      <w:r>
        <w:rPr>
          <w:rFonts w:ascii="SimHei" w:hAnsi="SimHei" w:eastAsia="黑体"/>
        </w:rPr>
        <w:t>兴趣，而不像高成就需要的人那样关心改进自己的工作。</w:t>
      </w:r>
    </w:p>
    <w:p>
      <w:r>
        <w:rPr>
          <w:rFonts w:ascii="SimHei" w:hAnsi="SimHei" w:eastAsia="黑体"/>
        </w:rPr>
        <w:t>高成就需要的人当中，很少产生率领众人前进的领导者，原因非常简单：成就需要强烈的人习</w:t>
      </w:r>
    </w:p>
    <w:p>
      <w:r>
        <w:rPr>
          <w:rFonts w:ascii="SimHei" w:hAnsi="SimHei" w:eastAsia="黑体"/>
        </w:rPr>
        <w:t>惯于独自解决问题，无须他人。一个高成就需要的人，未必能领导企业取得成就，因为经理的责任</w:t>
      </w:r>
    </w:p>
    <w:p>
      <w:r>
        <w:rPr>
          <w:rFonts w:ascii="SimHei" w:hAnsi="SimHei" w:eastAsia="黑体"/>
        </w:rPr>
        <w:t>是激励众人取得成功，而不是只顾自己的工作成就。激发他人的成就感需要有完全不同的动机和技</w:t>
      </w:r>
    </w:p>
    <w:p>
      <w:r>
        <w:rPr>
          <w:rFonts w:ascii="SimHei" w:hAnsi="SimHei" w:eastAsia="黑体"/>
        </w:rPr>
        <w:t>巧。如果说成就需要对应着创业精神，那么权力需要就对应着各种领导，因为领导者的首要任务是</w:t>
      </w:r>
    </w:p>
    <w:p>
      <w:r>
        <w:rPr>
          <w:rFonts w:ascii="SimHei" w:hAnsi="SimHei" w:eastAsia="黑体"/>
        </w:rPr>
        <w:t>影响别人，对权力的需要显然是他们的主要性格特征之一。</w:t>
      </w:r>
    </w:p>
    <w:p>
      <w:r>
        <w:rPr>
          <w:rFonts w:ascii="SimHei" w:hAnsi="SimHei" w:eastAsia="黑体"/>
        </w:rPr>
        <w:t>权力具有两面性，即社会化权力和个人化权力，前者的出发点在于为他人着想，后者则以实现</w:t>
      </w:r>
    </w:p>
    <w:p>
      <w:r>
        <w:rPr>
          <w:rFonts w:ascii="SimHei" w:hAnsi="SimHei" w:eastAsia="黑体"/>
        </w:rPr>
        <w:t>个人统治为核心。</w:t>
      </w:r>
    </w:p>
    <w:p>
      <w:r>
        <w:rPr>
          <w:rFonts w:ascii="SimHei" w:hAnsi="SimHei" w:eastAsia="黑体"/>
        </w:rPr>
        <w:t>权力的消极面或者说个人化的权力，其主要特征是“统治——服从”的关系，征服、侵犯他人，</w:t>
      </w:r>
    </w:p>
    <w:p>
      <w:r>
        <w:rPr>
          <w:rFonts w:ascii="SimHei" w:hAnsi="SimHei" w:eastAsia="黑体"/>
        </w:rPr>
        <w:t>把被领导者看成工具而不是动力。自认为工具的人只能被动地遵守命令，这种统治只能给领导者带</w:t>
      </w:r>
    </w:p>
    <w:p>
      <w:r>
        <w:rPr>
          <w:rFonts w:ascii="SimHei" w:hAnsi="SimHei" w:eastAsia="黑体"/>
        </w:rPr>
        <w:t>来肤浅的满足。</w:t>
      </w:r>
    </w:p>
    <w:p>
      <w:r>
        <w:rPr>
          <w:rFonts w:ascii="SimHei" w:hAnsi="SimHei" w:eastAsia="黑体"/>
        </w:rPr>
        <w:t>权力的积极面或者说社会化的权力，主要特征是通过深切了解群众的需要和愿望，帮助群体确</w:t>
      </w:r>
    </w:p>
    <w:p>
      <w:r>
        <w:rPr>
          <w:rFonts w:ascii="SimHei" w:hAnsi="SimHei" w:eastAsia="黑体"/>
        </w:rPr>
        <w:t>定共同的目标和意志，并主动提供达到目标的途径，让群体成员感到自己是强者，有能力实现目标，</w:t>
      </w:r>
    </w:p>
    <w:p>
      <w:r>
        <w:rPr>
          <w:rFonts w:ascii="SimHei" w:hAnsi="SimHei" w:eastAsia="黑体"/>
        </w:rPr>
        <w:t>把被领导者当作动力而不是工具。社会化的权力，能最大限度地调动被领导者的积极性，有益于整</w:t>
      </w:r>
    </w:p>
    <w:p>
      <w:r>
        <w:rPr>
          <w:rFonts w:ascii="SimHei" w:hAnsi="SimHei" w:eastAsia="黑体"/>
        </w:rPr>
        <w:t>个社会。</w:t>
      </w:r>
    </w:p>
    <w:p>
      <w:r>
        <w:rPr>
          <w:rFonts w:ascii="SimHei" w:hAnsi="SimHei" w:eastAsia="黑体"/>
        </w:rPr>
        <w:t>4．成就需要理论在管理中的应用</w:t>
      </w:r>
    </w:p>
    <w:p>
      <w:r>
        <w:rPr>
          <w:rFonts w:ascii="SimHei" w:hAnsi="SimHei" w:eastAsia="黑体"/>
        </w:rPr>
        <w:t>麦克利兰通过对英国等工业发达国家的大量研究，得到以下结论：组织中拥有越多的高成就需</w:t>
      </w:r>
    </w:p>
    <w:p>
      <w:r>
        <w:rPr>
          <w:rFonts w:ascii="SimHei" w:hAnsi="SimHei" w:eastAsia="黑体"/>
        </w:rPr>
        <w:t>要者，组织就发展得越快；而且高成就需要者可以通过后天的教育获得。这对管理工作有以下几点</w:t>
      </w:r>
    </w:p>
    <w:p>
      <w:r>
        <w:rPr>
          <w:rFonts w:ascii="SimHei" w:hAnsi="SimHei" w:eastAsia="黑体"/>
        </w:rPr>
        <w:t>启示：</w:t>
      </w:r>
    </w:p>
    <w:p>
      <w:r>
        <w:rPr>
          <w:rFonts w:ascii="SimHei" w:hAnsi="SimHei" w:eastAsia="黑体"/>
        </w:rPr>
        <w:t>（1)提供能够发挥个人能力的工作环境。</w:t>
      </w:r>
    </w:p>
    <w:p>
      <w:r>
        <w:rPr>
          <w:rFonts w:ascii="SimHei" w:hAnsi="SimHei" w:eastAsia="黑体"/>
        </w:rPr>
        <w:t>（2)尽可能为高成就需要的人提供具有挑战性的工作环境，且对其工作成果及时反馈。</w:t>
      </w:r>
    </w:p>
    <w:p>
      <w:r>
        <w:rPr>
          <w:rFonts w:ascii="SimHei" w:hAnsi="SimHei" w:eastAsia="黑体"/>
        </w:rPr>
        <w:t>（3)注意培养员工的成就需要。</w:t>
      </w:r>
    </w:p>
    <w:p>
      <w:r>
        <w:rPr>
          <w:rFonts w:ascii="SimHei" w:hAnsi="SimHei" w:eastAsia="黑体"/>
        </w:rPr>
        <w:t>（4)由于成就需要可以后天培养，因此组织应当为员工创造良好的工作环境，培养员工的成就</w:t>
      </w:r>
    </w:p>
    <w:p>
      <w:r>
        <w:rPr>
          <w:rFonts w:ascii="SimHei" w:hAnsi="SimHei" w:eastAsia="黑体"/>
        </w:rPr>
        <w:t>需要。</w:t>
      </w:r>
    </w:p>
    <w:p>
      <w:r>
        <w:rPr>
          <w:rFonts w:ascii="SimHei" w:hAnsi="SimHei" w:eastAsia="黑体"/>
        </w:rPr>
        <w:t>（5)高成就需要的人未必会成为优秀的管理者。</w:t>
      </w:r>
    </w:p>
    <w:p>
      <w:r>
        <w:rPr>
          <w:rFonts w:ascii="SimHei" w:hAnsi="SimHei" w:eastAsia="黑体"/>
        </w:rPr>
        <w:t>由于高成就需要者的注意力主要放在工作本身，而不是如何去影响他人的工作，因此，优秀的</w:t>
      </w:r>
    </w:p>
    <w:p>
      <w:r>
        <w:rPr>
          <w:rFonts w:ascii="SimHei" w:hAnsi="SimHei" w:eastAsia="黑体"/>
        </w:rPr>
        <w:t>管理者应当是高权利需要和低友谊需要的人。</w:t>
      </w:r>
    </w:p>
    <w:p>
      <w:r>
        <w:rPr>
          <w:rFonts w:ascii="SimHei" w:hAnsi="SimHei" w:eastAsia="黑体"/>
        </w:rPr>
        <w:t>虽然麦克利兰的成就需要理论中存在许多不足之处，但是，该理论是对马斯洛理论的重要发展</w:t>
      </w:r>
    </w:p>
    <w:p>
      <w:r>
        <w:rPr>
          <w:rFonts w:ascii="SimHei" w:hAnsi="SimHei" w:eastAsia="黑体"/>
        </w:rPr>
        <w:t>和补充，对指导组织的激励工作，更具有现实的意义。</w:t>
      </w:r>
    </w:p>
    <w:p>
      <w:r>
        <w:rPr>
          <w:rFonts w:ascii="SimHei" w:hAnsi="SimHei" w:eastAsia="黑体"/>
        </w:rPr>
        <w:t>四、赫茨伯格的“双因素理论”</w:t>
      </w:r>
    </w:p>
    <w:p>
      <w:r>
        <w:rPr>
          <w:rFonts w:ascii="SimHei" w:hAnsi="SimHei" w:eastAsia="黑体"/>
        </w:rPr>
        <w:t>双因素理论是美国著名心理学家赫茨伯格（F. Herzberg）等人于20 世纪50 年代后期提出来的。</w:t>
      </w:r>
    </w:p>
    <w:p>
      <w:r>
        <w:rPr>
          <w:rFonts w:ascii="SimHei" w:hAnsi="SimHei" w:eastAsia="黑体"/>
        </w:rPr>
        <w:t>50 年代末期，赫茨伯格在匹兹堡地区对11 家企业的200 名工程师和会计师进行了大规模的访谈和</w:t>
      </w:r>
    </w:p>
    <w:p>
      <w:r>
        <w:rPr>
          <w:rFonts w:ascii="SimHei" w:hAnsi="SimHei" w:eastAsia="黑体"/>
        </w:rPr>
        <w:t>调查。由于员工的工作态度在很大程度上决定了工作的绩效，因此他设计了许多问题，希望了解员</w:t>
      </w:r>
    </w:p>
    <w:p>
      <w:r>
        <w:rPr>
          <w:rFonts w:ascii="SimHei" w:hAnsi="SimHei" w:eastAsia="黑体"/>
        </w:rPr>
        <w:t>工希望在工作中得到什么。访问主要围绕两个问题：在工作中，哪些事项是让他们感到满意的，并</w:t>
      </w:r>
    </w:p>
    <w:p>
      <w:r>
        <w:rPr>
          <w:rFonts w:ascii="SimHei" w:hAnsi="SimHei" w:eastAsia="黑体"/>
        </w:rPr>
        <w:t>估计这种积极情绪持续多长时间；又有哪些事项是让他们感到不满意的，并估计这种消极情绪持续</w:t>
      </w:r>
    </w:p>
    <w:p>
      <w:r>
        <w:rPr>
          <w:rFonts w:ascii="SimHei" w:hAnsi="SimHei" w:eastAsia="黑体"/>
        </w:rPr>
        <w:t>多长时间。赫茨伯格以对这些问题的回答为材料，着手去研究哪些事情使人们在工作中快乐和满足，</w:t>
      </w:r>
    </w:p>
    <w:p>
      <w:r>
        <w:rPr>
          <w:rFonts w:ascii="SimHei" w:hAnsi="SimHei" w:eastAsia="黑体"/>
        </w:rPr>
        <w:t>哪些事情造成不愉快和不满足。</w:t>
      </w:r>
    </w:p>
    <w:p>
      <w:r>
        <w:rPr>
          <w:rFonts w:ascii="SimHei" w:hAnsi="SimHei" w:eastAsia="黑体"/>
        </w:rPr>
        <w:t>1．双因素理论的基本内容</w:t>
      </w:r>
    </w:p>
    <w:p>
      <w:r>
        <w:rPr>
          <w:rFonts w:ascii="SimHei" w:hAnsi="SimHei" w:eastAsia="黑体"/>
        </w:rPr>
        <w:t>赫茨伯格通过分析调查结果，发现某些因素总是与工作满意相关，与不满意关联度很低；而另</w:t>
      </w:r>
    </w:p>
    <w:p>
      <w:r>
        <w:rPr>
          <w:rFonts w:ascii="SimHei" w:hAnsi="SimHei" w:eastAsia="黑体"/>
        </w:rPr>
        <w:t>一些因素则总是与工作不满意相关，与满意关联度很低。使职工感到满意的都是属于工作本身或工</w:t>
      </w:r>
    </w:p>
    <w:p>
      <w:r>
        <w:rPr>
          <w:rFonts w:ascii="SimHei" w:hAnsi="SimHei" w:eastAsia="黑体"/>
        </w:rPr>
        <w:t>作内容方面的；使职工感到不满的，都是属于工作环境或工作关系方面的。他把前者叫做激励因素，</w:t>
      </w:r>
    </w:p>
    <w:p>
      <w:r>
        <w:rPr>
          <w:rFonts w:ascii="SimHei" w:hAnsi="SimHei" w:eastAsia="黑体"/>
        </w:rPr>
        <w:t>后者叫做保健因素。</w:t>
      </w:r>
    </w:p>
    <w:p>
      <w:r>
        <w:rPr>
          <w:rFonts w:ascii="SimHei" w:hAnsi="SimHei" w:eastAsia="黑体"/>
        </w:rPr>
        <w:t>2．保健因素</w:t>
      </w:r>
    </w:p>
    <w:p>
      <w:r>
        <w:rPr>
          <w:rFonts w:ascii="SimHei" w:hAnsi="SimHei" w:eastAsia="黑体"/>
        </w:rPr>
        <w:t>赫茨伯格通过调查发现，使员工感到不满的往往是公司政策与管理方式、上级监督、工资、人</w:t>
      </w:r>
    </w:p>
    <w:p>
      <w:r>
        <w:rPr>
          <w:rFonts w:ascii="SimHei" w:hAnsi="SimHei" w:eastAsia="黑体"/>
        </w:rPr>
        <w:t>际关系和工作条件等五种因素，是属于工作环境和工作条件方面的因素。这类因素不具备或强度太</w:t>
      </w:r>
    </w:p>
    <w:p>
      <w:r>
        <w:rPr>
          <w:rFonts w:ascii="SimHei" w:hAnsi="SimHei" w:eastAsia="黑体"/>
        </w:rPr>
        <w:t>低，容易导致员工不满意，但即使充分具备、强度很高也很难使员工感到满意，因此赫茨伯格将这</w:t>
      </w:r>
    </w:p>
    <w:p>
      <w:r>
        <w:rPr>
          <w:rFonts w:ascii="SimHei" w:hAnsi="SimHei" w:eastAsia="黑体"/>
        </w:rPr>
        <w:t>类因素称为“保健因素”，又称作“维持因素”。</w:t>
      </w:r>
    </w:p>
    <w:p>
      <w:r>
        <w:rPr>
          <w:rFonts w:ascii="SimHei" w:hAnsi="SimHei" w:eastAsia="黑体"/>
        </w:rPr>
        <w:t>保健因素有些类似卫生保健对身体健康所起的作用：保健从人的环境中消除有害于健康的事物，</w:t>
      </w:r>
    </w:p>
    <w:p>
      <w:r>
        <w:rPr>
          <w:rFonts w:ascii="SimHei" w:hAnsi="SimHei" w:eastAsia="黑体"/>
        </w:rPr>
        <w:t>它虽然不能直接提高健康水平，但有预防疾病的效果；它不是治疗性的，而是预防性的。当这些因</w:t>
      </w:r>
    </w:p>
    <w:p>
      <w:r>
        <w:rPr>
          <w:rFonts w:ascii="SimHei" w:hAnsi="SimHei" w:eastAsia="黑体"/>
        </w:rPr>
        <w:t>素恶化到人们认为可以接受的水平以下时，就会产生对工作的不满意。但是，当人们认为这些因素</w:t>
      </w:r>
    </w:p>
    <w:p>
      <w:r>
        <w:rPr>
          <w:rFonts w:ascii="SimHei" w:hAnsi="SimHei" w:eastAsia="黑体"/>
        </w:rPr>
        <w:t>很好时，它只是消除了不满意，并不会导致积极的态度，这就形成了某种既不是满意、又不是不满</w:t>
      </w:r>
    </w:p>
    <w:p>
      <w:r>
        <w:rPr>
          <w:rFonts w:ascii="SimHei" w:hAnsi="SimHei" w:eastAsia="黑体"/>
        </w:rPr>
        <w:t>意的中性状态。</w:t>
      </w:r>
    </w:p>
    <w:p>
      <w:r>
        <w:rPr>
          <w:rFonts w:ascii="SimHei" w:hAnsi="SimHei" w:eastAsia="黑体"/>
        </w:rPr>
        <w:t>3．激励因素</w:t>
      </w:r>
    </w:p>
    <w:p>
      <w:r>
        <w:rPr>
          <w:rFonts w:ascii="SimHei" w:hAnsi="SimHei" w:eastAsia="黑体"/>
        </w:rPr>
        <w:t>那些能带来积极态度、满意和激励作用的因素就叫做“激励因素”，这是那些能满足个人自</w:t>
      </w:r>
    </w:p>
    <w:p>
      <w:r>
        <w:rPr>
          <w:rFonts w:ascii="SimHei" w:hAnsi="SimHei" w:eastAsia="黑体"/>
        </w:rPr>
        <w:t>我实现需要的因素，包括：成就、赏识、挑战性的工作、增加的工作责任，以及成长和发展的机会。</w:t>
      </w:r>
    </w:p>
    <w:p>
      <w:r>
        <w:rPr>
          <w:rFonts w:ascii="SimHei" w:hAnsi="SimHei" w:eastAsia="黑体"/>
        </w:rPr>
        <w:t>这些大多是属于工作本身和工作内容方面的因素。这类因素具备后，可使员工感到满意，但员工感</w:t>
      </w:r>
    </w:p>
    <w:p>
      <w:r>
        <w:rPr>
          <w:rFonts w:ascii="SimHei" w:hAnsi="SimHei" w:eastAsia="黑体"/>
        </w:rPr>
        <w:t>到不满时却很少是因为缺少这些因素，因此赫茨伯格将这类因素称为“激励因素”，因为只有这些因</w:t>
      </w:r>
    </w:p>
    <w:p>
      <w:r>
        <w:rPr>
          <w:rFonts w:ascii="SimHei" w:hAnsi="SimHei" w:eastAsia="黑体"/>
        </w:rPr>
        <w:t>素才能激发起人们在工作中的积极性、创造性，产生使员工满意的积极效果。</w:t>
      </w:r>
    </w:p>
    <w:p>
      <w:r>
        <w:rPr>
          <w:rFonts w:ascii="SimHei" w:hAnsi="SimHei" w:eastAsia="黑体"/>
        </w:rPr>
        <w:t>4．保健因素和激励因素之间的关系</w:t>
      </w:r>
    </w:p>
    <w:p>
      <w:r>
        <w:rPr>
          <w:rFonts w:ascii="SimHei" w:hAnsi="SimHei" w:eastAsia="黑体"/>
        </w:rPr>
        <w:t>进一步的分析表明，保健因素之所以能导致人们的不满意，是因为人们具有避免不满意的需要；</w:t>
      </w:r>
    </w:p>
    <w:p>
      <w:r>
        <w:rPr>
          <w:rFonts w:ascii="SimHei" w:hAnsi="SimHei" w:eastAsia="黑体"/>
        </w:rPr>
        <w:t>激励因素之所以能导致人们的满意，是因为人们具有成长和自我实现的需要。但这两类性质不同的</w:t>
      </w:r>
    </w:p>
    <w:p>
      <w:r>
        <w:rPr>
          <w:rFonts w:ascii="SimHei" w:hAnsi="SimHei" w:eastAsia="黑体"/>
        </w:rPr>
        <w:t>因素，是彼此独立而不同的。</w:t>
      </w:r>
    </w:p>
    <w:p>
      <w:r>
        <w:rPr>
          <w:rFonts w:ascii="SimHei" w:hAnsi="SimHei" w:eastAsia="黑体"/>
        </w:rPr>
        <w:t>与此相关，赫茨伯格认为，满意的对立面不是不满意，而是没有满意；不满意的对立面也不是</w:t>
      </w:r>
    </w:p>
    <w:p>
      <w:r>
        <w:rPr>
          <w:rFonts w:ascii="SimHei" w:hAnsi="SimHei" w:eastAsia="黑体"/>
        </w:rPr>
        <w:t>满意，而是没有不满意。保健因素是否具备、强度如何，对应着员工“没有不满意”和“不满意”，</w:t>
      </w:r>
    </w:p>
    <w:p>
      <w:r>
        <w:rPr>
          <w:rFonts w:ascii="SimHei" w:hAnsi="SimHei" w:eastAsia="黑体"/>
        </w:rPr>
        <w:t>因为保健因素本身的特性，决定了它无法给人以成长的感觉，因此它不能使员工对工作产生积极的</w:t>
      </w:r>
    </w:p>
    <w:p>
      <w:r>
        <w:rPr>
          <w:rFonts w:ascii="SimHei" w:hAnsi="SimHei" w:eastAsia="黑体"/>
        </w:rPr>
        <w:t>满意感；激励因素是否具备、强度如何，对应着员工“满意”和“没有满意”，因为人的心理成长取</w:t>
      </w:r>
    </w:p>
    <w:p>
      <w:r>
        <w:rPr>
          <w:rFonts w:ascii="SimHei" w:hAnsi="SimHei" w:eastAsia="黑体"/>
        </w:rPr>
        <w:t>决于成就，而取得成就就要工作，激励因素代表了工作因素，所以它是成长所必需的，它提供的心</w:t>
      </w:r>
    </w:p>
    <w:p>
      <w:r>
        <w:rPr>
          <w:rFonts w:ascii="SimHei" w:hAnsi="SimHei" w:eastAsia="黑体"/>
        </w:rPr>
        <w:t>理激励，促使每个人努力去达成自我实现的需要。如图9-3。</w:t>
      </w:r>
    </w:p>
    <w:p>
      <w:r>
        <w:rPr>
          <w:rFonts w:ascii="SimHei" w:hAnsi="SimHei" w:eastAsia="黑体"/>
        </w:rPr>
        <w:t>传统的观点</w:t>
      </w:r>
    </w:p>
    <w:p>
      <w:r>
        <w:rPr>
          <w:rFonts w:ascii="SimHei" w:hAnsi="SimHei" w:eastAsia="黑体"/>
        </w:rPr>
        <w:t>赫茨伯格的观点</w:t>
      </w:r>
    </w:p>
    <w:p>
      <w:r>
        <w:rPr>
          <w:rFonts w:ascii="SimHei" w:hAnsi="SimHei" w:eastAsia="黑体"/>
        </w:rPr>
        <w:t>满意</w:t>
      </w:r>
    </w:p>
    <w:p>
      <w:r>
        <w:rPr>
          <w:rFonts w:ascii="SimHei" w:hAnsi="SimHei" w:eastAsia="黑体"/>
        </w:rPr>
        <w:t>不满意</w:t>
      </w:r>
    </w:p>
    <w:p>
      <w:r>
        <w:rPr>
          <w:rFonts w:ascii="SimHei" w:hAnsi="SimHei" w:eastAsia="黑体"/>
        </w:rPr>
        <w:t>满意</w:t>
      </w:r>
    </w:p>
    <w:p>
      <w:r>
        <w:rPr>
          <w:rFonts w:ascii="SimHei" w:hAnsi="SimHei" w:eastAsia="黑体"/>
        </w:rPr>
        <w:t>没有满意</w:t>
      </w:r>
    </w:p>
    <w:p>
      <w:r>
        <w:rPr>
          <w:rFonts w:ascii="SimHei" w:hAnsi="SimHei" w:eastAsia="黑体"/>
        </w:rPr>
        <w:t>不满意</w:t>
      </w:r>
    </w:p>
    <w:p>
      <w:r>
        <w:rPr>
          <w:rFonts w:ascii="SimHei" w:hAnsi="SimHei" w:eastAsia="黑体"/>
        </w:rPr>
        <w:t>没有不满意</w:t>
      </w:r>
    </w:p>
    <w:p>
      <w:r>
        <w:rPr>
          <w:rFonts w:ascii="SimHei" w:hAnsi="SimHei" w:eastAsia="黑体"/>
        </w:rPr>
        <w:t>图9-3  满意与不满意观点的对比</w:t>
      </w:r>
    </w:p>
    <w:p>
      <w:r>
        <w:rPr>
          <w:rFonts w:ascii="SimHei" w:hAnsi="SimHei" w:eastAsia="黑体"/>
        </w:rPr>
        <w:t>5．双因素理论在实践中的应用</w:t>
      </w:r>
    </w:p>
    <w:p>
      <w:r>
        <w:rPr>
          <w:rFonts w:ascii="SimHei" w:hAnsi="SimHei" w:eastAsia="黑体"/>
        </w:rPr>
        <w:t>双因素理论为管理者的激励工作提供了新的视角和观点，因此在实际工作中得到了广泛的应</w:t>
      </w:r>
    </w:p>
    <w:p>
      <w:r>
        <w:rPr>
          <w:rFonts w:ascii="SimHei" w:hAnsi="SimHei" w:eastAsia="黑体"/>
        </w:rPr>
        <w:t>用。赫茨伯格的调查发现，由保健因素引起的不满占69%，而激励因素只占31%，当保健因素被充分</w:t>
      </w:r>
    </w:p>
    <w:p>
      <w:r>
        <w:rPr>
          <w:rFonts w:ascii="SimHei" w:hAnsi="SimHei" w:eastAsia="黑体"/>
        </w:rPr>
        <w:t>满足后，所能发挥的激励作用只占19%。而激励因素得到满足后，能发挥的激励作用高达81%。因此，</w:t>
      </w:r>
    </w:p>
    <w:p>
      <w:r>
        <w:rPr>
          <w:rFonts w:ascii="SimHei" w:hAnsi="SimHei" w:eastAsia="黑体"/>
        </w:rPr>
        <w:t>对实际工作有如下指导意义：</w:t>
      </w:r>
    </w:p>
    <w:p>
      <w:r>
        <w:rPr>
          <w:rFonts w:ascii="SimHei" w:hAnsi="SimHei" w:eastAsia="黑体"/>
        </w:rPr>
        <w:t>(1)工作本身对员工的激励</w:t>
      </w:r>
    </w:p>
    <w:p>
      <w:r>
        <w:rPr>
          <w:rFonts w:ascii="SimHei" w:hAnsi="SimHei" w:eastAsia="黑体"/>
        </w:rPr>
        <w:t>由于激励因素大多与工作本身相关，而激励因素在激励中占有绝对重要的地位，因此必须注意</w:t>
      </w:r>
    </w:p>
    <w:p>
      <w:r>
        <w:rPr>
          <w:rFonts w:ascii="SimHei" w:hAnsi="SimHei" w:eastAsia="黑体"/>
        </w:rPr>
        <w:t>从工作本身挖掘和发展激励因素，调动员工的工作积极性。</w:t>
      </w:r>
    </w:p>
    <w:p>
      <w:r>
        <w:rPr>
          <w:rFonts w:ascii="SimHei" w:hAnsi="SimHei" w:eastAsia="黑体"/>
        </w:rPr>
        <w:t>(2)保健因素和激励因素之间的关系</w:t>
      </w:r>
    </w:p>
    <w:p>
      <w:r>
        <w:rPr>
          <w:rFonts w:ascii="SimHei" w:hAnsi="SimHei" w:eastAsia="黑体"/>
        </w:rPr>
        <w:t>保健因素和激励因素没有绝对的划分标准。不同经济和社会条件下，两者的分类很可能不同。</w:t>
      </w:r>
    </w:p>
    <w:p>
      <w:r>
        <w:rPr>
          <w:rFonts w:ascii="SimHei" w:hAnsi="SimHei" w:eastAsia="黑体"/>
        </w:rPr>
        <w:t>例如，在发到国家“保健”特征很明显的工资、奖金，在发展中国家能够起到很好的激励效果，因</w:t>
      </w:r>
    </w:p>
    <w:p>
      <w:r>
        <w:rPr>
          <w:rFonts w:ascii="SimHei" w:hAnsi="SimHei" w:eastAsia="黑体"/>
        </w:rPr>
        <w:t>此应被划为“激励因素”。</w:t>
      </w:r>
    </w:p>
    <w:p>
      <w:r>
        <w:rPr>
          <w:rFonts w:ascii="SimHei" w:hAnsi="SimHei" w:eastAsia="黑体"/>
        </w:rPr>
        <w:t>6．对赫茨伯格双因素理论的评论</w:t>
      </w:r>
    </w:p>
    <w:p>
      <w:r>
        <w:rPr>
          <w:rFonts w:ascii="SimHei" w:hAnsi="SimHei" w:eastAsia="黑体"/>
        </w:rPr>
        <w:t>该理论与马斯洛的需要层次理论有密切的联系，其保健因素相当于生理、安全、社会交往等低</w:t>
      </w:r>
    </w:p>
    <w:p>
      <w:r>
        <w:rPr>
          <w:rFonts w:ascii="SimHei" w:hAnsi="SimHei" w:eastAsia="黑体"/>
        </w:rPr>
        <w:t>层次需要，激励因素相当于尊重、自我实现等高层次需要。</w:t>
      </w:r>
    </w:p>
    <w:p>
      <w:r>
        <w:rPr>
          <w:rFonts w:ascii="SimHei" w:hAnsi="SimHei" w:eastAsia="黑体"/>
        </w:rPr>
        <w:t>有些西方行为科学家对赫茨伯格的双因素理论的正确性表示怀疑。有人做了许多试验，也未能</w:t>
      </w:r>
    </w:p>
    <w:p>
      <w:r>
        <w:rPr>
          <w:rFonts w:ascii="SimHei" w:hAnsi="SimHei" w:eastAsia="黑体"/>
        </w:rPr>
        <w:t>证实这个理论。赫茨怕格及其同事所做的试验，被有的行为科学家批评为是他们所采用方法本身的</w:t>
      </w:r>
    </w:p>
    <w:p>
      <w:r>
        <w:rPr>
          <w:rFonts w:ascii="SimHei" w:hAnsi="SimHei" w:eastAsia="黑体"/>
        </w:rPr>
        <w:t>产物：人们总是把好的结果归结于自己的努力而把不好的结果归罪于客观条件或他人身上，问卷没</w:t>
      </w:r>
    </w:p>
    <w:p>
      <w:r>
        <w:rPr>
          <w:rFonts w:ascii="SimHei" w:hAnsi="SimHei" w:eastAsia="黑体"/>
        </w:rPr>
        <w:t>有考虑这种一般的心理状态。另外，被调查对象的代表性也不够，事实上，不同职业和不同阶层的</w:t>
      </w:r>
    </w:p>
    <w:p>
      <w:r>
        <w:rPr>
          <w:rFonts w:ascii="SimHei" w:hAnsi="SimHei" w:eastAsia="黑体"/>
        </w:rPr>
        <w:t>人，对激励因素和保健因素的反应是各不相同的。实践还证明，高度的工作满足不一定就产生高度</w:t>
      </w:r>
    </w:p>
    <w:p>
      <w:r>
        <w:rPr>
          <w:rFonts w:ascii="SimHei" w:hAnsi="SimHei" w:eastAsia="黑体"/>
        </w:rPr>
        <w:t>的激励。许多行为科学家认为，不论是有关工作环境的因素或工作内容的因素，都可能产生激励作</w:t>
      </w:r>
    </w:p>
    <w:p>
      <w:r>
        <w:rPr>
          <w:rFonts w:ascii="SimHei" w:hAnsi="SimHei" w:eastAsia="黑体"/>
        </w:rPr>
        <w:t>用，而不仅是使职工感到满足，这取决于环境和职工心理方面的许多条件。</w:t>
      </w:r>
    </w:p>
    <w:p>
      <w:r>
        <w:rPr>
          <w:rFonts w:ascii="SimHei" w:hAnsi="SimHei" w:eastAsia="黑体"/>
        </w:rPr>
        <w:t>但是，双因素理论促使企业管理人员注意工作内容方面因素的重要性，特别是它们同工作丰富</w:t>
      </w:r>
    </w:p>
    <w:p>
      <w:r>
        <w:rPr>
          <w:rFonts w:ascii="SimHei" w:hAnsi="SimHei" w:eastAsia="黑体"/>
        </w:rPr>
        <w:t>化和工作满足的关系，因此是有积极意义的。赫茨伯格告诉我们，满足各种需要所引起的激励深度</w:t>
      </w:r>
    </w:p>
    <w:p>
      <w:r>
        <w:rPr>
          <w:rFonts w:ascii="SimHei" w:hAnsi="SimHei" w:eastAsia="黑体"/>
        </w:rPr>
        <w:t>和效果是不一样的。物质需求的满足是必要的，没有它会导致不满，但是即使获得满足，它的作用</w:t>
      </w:r>
    </w:p>
    <w:p>
      <w:r>
        <w:rPr>
          <w:rFonts w:ascii="SimHei" w:hAnsi="SimHei" w:eastAsia="黑体"/>
        </w:rPr>
        <w:t>往往是很有限的、不能持久的。要调动人的积极性，不仅要注意物质利益和工作条件等外部因素，</w:t>
      </w:r>
    </w:p>
    <w:p>
      <w:r>
        <w:rPr>
          <w:rFonts w:ascii="SimHei" w:hAnsi="SimHei" w:eastAsia="黑体"/>
        </w:rPr>
        <w:t>更重要的是要注意对人进行精神鼓励，给予表扬和认可，注意给人以成长、发展、晋升的机会。随</w:t>
      </w:r>
    </w:p>
    <w:p>
      <w:r>
        <w:rPr>
          <w:rFonts w:ascii="SimHei" w:hAnsi="SimHei" w:eastAsia="黑体"/>
        </w:rPr>
        <w:t>着温饱问题的解决，这种内在激励的重要性越来越明显。</w:t>
      </w:r>
    </w:p>
    <w:p>
      <w:r>
        <w:rPr>
          <w:rFonts w:ascii="SimHei" w:hAnsi="SimHei" w:eastAsia="黑体"/>
        </w:rPr>
        <w:t>9．2．2 过程型激励理论</w:t>
      </w:r>
    </w:p>
    <w:p>
      <w:r>
        <w:rPr>
          <w:rFonts w:ascii="SimHei" w:hAnsi="SimHei" w:eastAsia="黑体"/>
        </w:rPr>
        <w:t>一、弗鲁姆的期望理论</w:t>
      </w:r>
    </w:p>
    <w:p>
      <w:r>
        <w:rPr>
          <w:rFonts w:ascii="SimHei" w:hAnsi="SimHei" w:eastAsia="黑体"/>
        </w:rPr>
        <w:t>期望理论用于工作激励问题的研究，最早是由美国心理学家弗鲁姆（V. H. Vroom）开始的。弗</w:t>
      </w:r>
    </w:p>
    <w:p>
      <w:r>
        <w:rPr>
          <w:rFonts w:ascii="SimHei" w:hAnsi="SimHei" w:eastAsia="黑体"/>
        </w:rPr>
        <w:t>鲁姆于1964 年在他的著作《工作与激励》一书中首先提出了比较完备的期望理论，成为这一领域的</w:t>
      </w:r>
    </w:p>
    <w:p>
      <w:r>
        <w:rPr>
          <w:rFonts w:ascii="SimHei" w:hAnsi="SimHei" w:eastAsia="黑体"/>
        </w:rPr>
        <w:t>主要理论之一。</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