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Hei" w:hAnsi="SimHei" w:eastAsia="黑体"/>
        </w:rPr>
        <w:t>激励员工的12种方法108种技巧 10P</w:t>
      </w:r>
    </w:p>
    <w:p>
      <w:r>
        <w:rPr>
          <w:rFonts w:ascii="SimHei" w:hAnsi="SimHei" w:eastAsia="黑体"/>
        </w:rPr>
        <w:t>激励员工的12种方法108种技巧</w:t>
      </w:r>
    </w:p>
    <w:p>
      <w:r>
        <w:rPr>
          <w:rFonts w:ascii="SimHei" w:hAnsi="SimHei" w:eastAsia="黑体"/>
        </w:rPr>
        <w:t>导读：分享108种沟通技巧，希望对您有所帮助。</w:t>
      </w:r>
    </w:p>
    <w:p>
      <w:r>
        <w:rPr>
          <w:rFonts w:ascii="SimHei" w:hAnsi="SimHei" w:eastAsia="黑体"/>
        </w:rPr>
        <w:t>一、榜样激励</w:t>
      </w:r>
    </w:p>
    <w:p>
      <w:r>
        <w:rPr>
          <w:rFonts w:ascii="SimHei" w:hAnsi="SimHei" w:eastAsia="黑体"/>
        </w:rPr>
        <w:t>为员工树立一根行为标杆</w:t>
      </w:r>
    </w:p>
    <w:p>
      <w:r>
        <w:rPr>
          <w:rFonts w:ascii="SimHei" w:hAnsi="SimHei" w:eastAsia="黑体"/>
        </w:rPr>
        <w:t>在任何一个组织里，管理者都是下属的镜子。可以说，只要看一看这个</w:t>
      </w:r>
    </w:p>
    <w:p>
      <w:r>
        <w:rPr>
          <w:rFonts w:ascii="SimHei" w:hAnsi="SimHei" w:eastAsia="黑体"/>
        </w:rPr>
        <w:t>组织的管理者是如何对待工作的，就可以了解整个组织成员的工作态</w:t>
      </w:r>
    </w:p>
    <w:p>
      <w:r>
        <w:rPr>
          <w:rFonts w:ascii="SimHei" w:hAnsi="SimHei" w:eastAsia="黑体"/>
        </w:rPr>
        <w:t>度。“表不正，不可求直影。”要让员工充满激情地去工作，管理者就</w:t>
      </w:r>
    </w:p>
    <w:p>
      <w:r>
        <w:rPr>
          <w:rFonts w:ascii="SimHei" w:hAnsi="SimHei" w:eastAsia="黑体"/>
        </w:rPr>
        <w:t>先要做出一个样子来。</w:t>
      </w:r>
    </w:p>
    <w:p>
      <w:r>
        <w:rPr>
          <w:rFonts w:ascii="SimHei" w:hAnsi="SimHei" w:eastAsia="黑体"/>
        </w:rPr>
        <w:t>1、领导是员工们的模仿对象</w:t>
      </w:r>
    </w:p>
    <w:p>
      <w:r>
        <w:rPr>
          <w:rFonts w:ascii="SimHei" w:hAnsi="SimHei" w:eastAsia="黑体"/>
        </w:rPr>
        <w:t>2、激励别人之前，先要激励自己</w:t>
      </w:r>
    </w:p>
    <w:p>
      <w:r>
        <w:rPr>
          <w:rFonts w:ascii="SimHei" w:hAnsi="SimHei" w:eastAsia="黑体"/>
        </w:rPr>
        <w:t>3、要让下属高效，自己不能低效</w:t>
      </w:r>
    </w:p>
    <w:p>
      <w:r>
        <w:rPr>
          <w:rFonts w:ascii="SimHei" w:hAnsi="SimHei" w:eastAsia="黑体"/>
        </w:rPr>
        <w:t>4、塑造起自己精明强干的形象</w:t>
      </w:r>
    </w:p>
    <w:p>
      <w:r>
        <w:rPr>
          <w:rFonts w:ascii="SimHei" w:hAnsi="SimHei" w:eastAsia="黑体"/>
        </w:rPr>
        <w:t>5、做到一马当先、身先士卒</w:t>
      </w:r>
    </w:p>
    <w:p>
      <w:r>
        <w:rPr>
          <w:rFonts w:ascii="SimHei" w:hAnsi="SimHei" w:eastAsia="黑体"/>
        </w:rPr>
        <w:t>6、用自己的热情引燃员工的热情</w:t>
      </w:r>
    </w:p>
    <w:p>
      <w:r>
        <w:rPr>
          <w:rFonts w:ascii="SimHei" w:hAnsi="SimHei" w:eastAsia="黑体"/>
        </w:rPr>
        <w:t>7、你们干不了的，让我来</w:t>
      </w:r>
    </w:p>
    <w:p>
      <w:r>
        <w:rPr>
          <w:rFonts w:ascii="SimHei" w:hAnsi="SimHei" w:eastAsia="黑体"/>
        </w:rPr>
        <w:t>8、把手“弄脏”，可以激励每一个员工</w:t>
      </w:r>
    </w:p>
    <w:p>
      <w:r>
        <w:rPr>
          <w:rFonts w:ascii="SimHei" w:hAnsi="SimHei" w:eastAsia="黑体"/>
        </w:rPr>
        <w:t>9、在员工当中树立起榜样人物</w:t>
      </w:r>
    </w:p>
    <w:p>
      <w:r>
        <w:rPr>
          <w:rFonts w:ascii="SimHei" w:hAnsi="SimHei" w:eastAsia="黑体"/>
        </w:rPr>
        <w:t>二、目标激励</w:t>
      </w:r>
    </w:p>
    <w:p>
      <w:r>
        <w:rPr>
          <w:rFonts w:ascii="SimHei" w:hAnsi="SimHei" w:eastAsia="黑体"/>
        </w:rPr>
        <w:t>激发员工不断前进的欲望</w:t>
      </w:r>
    </w:p>
    <w:p>
      <w:r>
        <w:rPr>
          <w:rFonts w:ascii="SimHei" w:hAnsi="SimHei" w:eastAsia="黑体"/>
        </w:rPr>
        <w:t>人的行为都是由动机引起的，并且都是指向一定的目标的。这种动机是</w:t>
      </w:r>
    </w:p>
    <w:p>
      <w:r>
        <w:rPr>
          <w:rFonts w:ascii="SimHei" w:hAnsi="SimHei" w:eastAsia="黑体"/>
        </w:rPr>
        <w:t>行为的一种诱因，是行动的内驱力，对人的活动起着强烈的激励作用。</w:t>
      </w:r>
    </w:p>
    <w:p>
      <w:r>
        <w:rPr>
          <w:rFonts w:ascii="SimHei" w:hAnsi="SimHei" w:eastAsia="黑体"/>
        </w:rPr>
        <w:t>管理者通过设置适当的目标，可以有效诱发、导向和激励员工的行为，</w:t>
      </w:r>
    </w:p>
    <w:p>
      <w:r>
        <w:rPr>
          <w:rFonts w:ascii="SimHei" w:hAnsi="SimHei" w:eastAsia="黑体"/>
        </w:rPr>
        <w:t>调动员工的积极性。</w:t>
      </w:r>
    </w:p>
    <w:p>
      <w:r>
        <w:rPr>
          <w:rFonts w:ascii="SimHei" w:hAnsi="SimHei" w:eastAsia="黑体"/>
        </w:rPr>
        <w:t>10、让员工对企业前途充满信心</w:t>
      </w:r>
    </w:p>
    <w:p>
      <w:r>
        <w:rPr>
          <w:rFonts w:ascii="SimHei" w:hAnsi="SimHei" w:eastAsia="黑体"/>
        </w:rPr>
        <w:t>11、用共同目标引领全体员工</w:t>
      </w:r>
    </w:p>
    <w:p>
      <w:r>
        <w:rPr>
          <w:rFonts w:ascii="SimHei" w:hAnsi="SimHei" w:eastAsia="黑体"/>
        </w:rPr>
        <w:t>12、把握“跳一跳，够得着”的原则</w:t>
      </w:r>
    </w:p>
    <w:p>
      <w:r>
        <w:rPr>
          <w:rFonts w:ascii="SimHei" w:hAnsi="SimHei" w:eastAsia="黑体"/>
        </w:rPr>
        <w:t>13、制定目标时要做到具体而清晰</w:t>
      </w:r>
    </w:p>
    <w:p>
      <w:r>
        <w:rPr>
          <w:rFonts w:ascii="SimHei" w:hAnsi="SimHei" w:eastAsia="黑体"/>
        </w:rPr>
        <w:t>14、要规划出目标的实施步骤</w:t>
      </w:r>
    </w:p>
    <w:p>
      <w:r>
        <w:rPr>
          <w:rFonts w:ascii="SimHei" w:hAnsi="SimHei" w:eastAsia="黑体"/>
        </w:rPr>
        <w:t>15、平衡长期目标和短期任务</w:t>
      </w:r>
    </w:p>
    <w:p>
      <w:r>
        <w:rPr>
          <w:rFonts w:ascii="SimHei" w:hAnsi="SimHei" w:eastAsia="黑体"/>
        </w:rPr>
        <w:t>16、从个人目标上升到共同目标</w:t>
      </w:r>
    </w:p>
    <w:p>
      <w:r>
        <w:rPr>
          <w:rFonts w:ascii="SimHei" w:hAnsi="SimHei" w:eastAsia="黑体"/>
        </w:rPr>
        <w:t>17、让下属参与目标的制定工作</w:t>
      </w:r>
    </w:p>
    <w:p>
      <w:r>
        <w:rPr>
          <w:rFonts w:ascii="SimHei" w:hAnsi="SimHei" w:eastAsia="黑体"/>
        </w:rPr>
        <w:t>18、避免“目标置换”现象的发生</w:t>
      </w:r>
    </w:p>
    <w:p>
      <w:r>
        <w:rPr>
          <w:rFonts w:ascii="SimHei" w:hAnsi="SimHei" w:eastAsia="黑体"/>
        </w:rPr>
        <w:t>三、授权激励</w:t>
      </w:r>
    </w:p>
    <w:p>
      <w:r>
        <w:rPr>
          <w:rFonts w:ascii="SimHei" w:hAnsi="SimHei" w:eastAsia="黑体"/>
        </w:rPr>
        <w:t>重任在肩的人更有积极性</w:t>
      </w:r>
    </w:p>
    <w:p>
      <w:r>
        <w:rPr>
          <w:rFonts w:ascii="SimHei" w:hAnsi="SimHei" w:eastAsia="黑体"/>
        </w:rPr>
        <w:t>有效授权是一项重要的管理技巧。不管多能千的领导，也不可能把工作</w:t>
      </w:r>
    </w:p>
    <w:p>
      <w:r>
        <w:rPr>
          <w:rFonts w:ascii="SimHei" w:hAnsi="SimHei" w:eastAsia="黑体"/>
        </w:rPr>
        <w:t>全部承揽过来，这样做只能使管理效率降低，下属成长过慢。通过授</w:t>
      </w:r>
    </w:p>
    <w:p>
      <w:r>
        <w:rPr>
          <w:rFonts w:ascii="SimHei" w:hAnsi="SimHei" w:eastAsia="黑体"/>
        </w:rPr>
        <w:t>权，管理者可以提升自己及下属的工作能力，更可以极大地激发起下属</w:t>
      </w:r>
    </w:p>
    <w:p>
      <w:r>
        <w:rPr>
          <w:rFonts w:ascii="SimHei" w:hAnsi="SimHei" w:eastAsia="黑体"/>
        </w:rPr>
        <w:t>的积极性和主人翁精神。</w:t>
      </w:r>
    </w:p>
    <w:p>
      <w:r>
        <w:rPr>
          <w:rFonts w:ascii="SimHei" w:hAnsi="SimHei" w:eastAsia="黑体"/>
        </w:rPr>
        <w:t>19、不要成为公司里的“管家婆”</w:t>
      </w:r>
    </w:p>
    <w:p>
      <w:r>
        <w:rPr>
          <w:rFonts w:ascii="SimHei" w:hAnsi="SimHei" w:eastAsia="黑体"/>
        </w:rPr>
        <w:t>20、权力握在手中只是一件死物</w:t>
      </w:r>
    </w:p>
    <w:p>
      <w:r>
        <w:rPr>
          <w:rFonts w:ascii="SimHei" w:hAnsi="SimHei" w:eastAsia="黑体"/>
        </w:rPr>
        <w:t>21、用“地位感”调动员工的积极性</w:t>
      </w:r>
    </w:p>
    <w:p>
      <w:r>
        <w:rPr>
          <w:rFonts w:ascii="SimHei" w:hAnsi="SimHei" w:eastAsia="黑体"/>
        </w:rPr>
        <w:t>22、“重要任务”更能激发起工作热情</w:t>
      </w:r>
    </w:p>
    <w:p>
      <w:r>
        <w:rPr>
          <w:rFonts w:ascii="SimHei" w:hAnsi="SimHei" w:eastAsia="黑体"/>
        </w:rPr>
        <w:t>23、准备充分是有效授权的前提</w:t>
      </w:r>
    </w:p>
    <w:p>
      <w:r>
        <w:rPr>
          <w:rFonts w:ascii="SimHei" w:hAnsi="SimHei" w:eastAsia="黑体"/>
        </w:rPr>
        <w:t>24、在授权的对象上要精挑细选</w:t>
      </w:r>
    </w:p>
    <w:p>
      <w:r>
        <w:rPr>
          <w:rFonts w:ascii="SimHei" w:hAnsi="SimHei" w:eastAsia="黑体"/>
        </w:rPr>
        <w:t>25、看准授权时机，选择授权方法</w:t>
      </w:r>
    </w:p>
    <w:p>
      <w:r>
        <w:rPr>
          <w:rFonts w:ascii="SimHei" w:hAnsi="SimHei" w:eastAsia="黑体"/>
        </w:rPr>
        <w:t>26、确保权与责的平衡与对等</w:t>
      </w:r>
    </w:p>
    <w:p>
      <w:r>
        <w:rPr>
          <w:rFonts w:ascii="SimHei" w:hAnsi="SimHei" w:eastAsia="黑体"/>
        </w:rPr>
        <w:t>27、有效授权与合理控制相结合</w:t>
      </w:r>
    </w:p>
    <w:p>
      <w:r>
        <w:rPr>
          <w:rFonts w:ascii="SimHei" w:hAnsi="SimHei" w:eastAsia="黑体"/>
        </w:rPr>
        <w:t>四、尊重激励</w:t>
      </w:r>
    </w:p>
    <w:p>
      <w:r>
        <w:rPr>
          <w:rFonts w:ascii="SimHei" w:hAnsi="SimHei" w:eastAsia="黑体"/>
        </w:rPr>
        <w:t>给人尊严远胜过给人金钱</w:t>
      </w:r>
    </w:p>
    <w:p>
      <w:r>
        <w:rPr>
          <w:rFonts w:ascii="SimHei" w:hAnsi="SimHei" w:eastAsia="黑体"/>
        </w:rPr>
        <w:t>尊重是一种最人性化、最有效的激励手段之一。以尊重、重视自己的员</w:t>
      </w:r>
    </w:p>
    <w:p>
      <w:r>
        <w:rPr>
          <w:rFonts w:ascii="SimHei" w:hAnsi="SimHei" w:eastAsia="黑体"/>
        </w:rPr>
        <w:t>工的方式来激励他们，其效果远比物质上的激励要来得更持久、更有</w:t>
      </w:r>
    </w:p>
    <w:p>
      <w:r>
        <w:rPr>
          <w:rFonts w:ascii="SimHei" w:hAnsi="SimHei" w:eastAsia="黑体"/>
        </w:rPr>
        <w:t>效。可以说，尊重是激励员工的法宝，其成本之低，成效之卓，是其他</w:t>
      </w:r>
    </w:p>
    <w:p>
      <w:r>
        <w:rPr>
          <w:rFonts w:ascii="SimHei" w:hAnsi="SimHei" w:eastAsia="黑体"/>
        </w:rPr>
        <w:t>激励手段都难以企及的。</w:t>
      </w:r>
    </w:p>
    <w:p>
      <w:r>
        <w:rPr>
          <w:rFonts w:ascii="SimHei" w:hAnsi="SimHei" w:eastAsia="黑体"/>
        </w:rPr>
        <w:t>28、尊重是有效的零成本激励</w:t>
      </w:r>
    </w:p>
    <w:p>
      <w:r>
        <w:rPr>
          <w:rFonts w:ascii="SimHei" w:hAnsi="SimHei" w:eastAsia="黑体"/>
        </w:rPr>
        <w:t>29、懂得尊重可得“圣贤归”</w:t>
      </w:r>
    </w:p>
    <w:p>
      <w:r>
        <w:rPr>
          <w:rFonts w:ascii="SimHei" w:hAnsi="SimHei" w:eastAsia="黑体"/>
        </w:rPr>
        <w:t>30、对有真本事的大贤更要尊崇</w:t>
      </w:r>
    </w:p>
    <w:p>
      <w:r>
        <w:rPr>
          <w:rFonts w:ascii="SimHei" w:hAnsi="SimHei" w:eastAsia="黑体"/>
        </w:rPr>
        <w:t>31、责难下属时要懂得留点面子</w:t>
      </w:r>
    </w:p>
    <w:p>
      <w:r>
        <w:rPr>
          <w:rFonts w:ascii="SimHei" w:hAnsi="SimHei" w:eastAsia="黑体"/>
        </w:rPr>
        <w:t>32、尊重每个人，即使他地位卑微</w:t>
      </w:r>
    </w:p>
    <w:p>
      <w:r>
        <w:rPr>
          <w:rFonts w:ascii="SimHei" w:hAnsi="SimHei" w:eastAsia="黑体"/>
        </w:rPr>
        <w:t>33、不妨用请求的语气下命令</w:t>
      </w:r>
    </w:p>
    <w:p>
      <w:r>
        <w:rPr>
          <w:rFonts w:ascii="SimHei" w:hAnsi="SimHei" w:eastAsia="黑体"/>
        </w:rPr>
        <w:t>34、越是地位高，越是不能狂傲自大</w:t>
      </w:r>
    </w:p>
    <w:p>
      <w:r>
        <w:rPr>
          <w:rFonts w:ascii="SimHei" w:hAnsi="SimHei" w:eastAsia="黑体"/>
        </w:rPr>
        <w:t>35、不要叱责，也不要质问</w:t>
      </w:r>
    </w:p>
    <w:p>
      <w:r>
        <w:rPr>
          <w:rFonts w:ascii="SimHei" w:hAnsi="SimHei" w:eastAsia="黑体"/>
        </w:rPr>
        <w:t>36、不要总是端着一副官架子</w:t>
      </w:r>
    </w:p>
    <w:p>
      <w:r>
        <w:rPr>
          <w:rFonts w:ascii="SimHei" w:hAnsi="SimHei" w:eastAsia="黑体"/>
        </w:rPr>
        <w:t>37、尊重个性即是保护创造性</w:t>
      </w:r>
    </w:p>
    <w:p>
      <w:r>
        <w:rPr>
          <w:rFonts w:ascii="SimHei" w:hAnsi="SimHei" w:eastAsia="黑体"/>
        </w:rPr>
        <w:t>38、尊重下属的个人爱好和兴趣</w:t>
      </w:r>
    </w:p>
    <w:p>
      <w:r>
        <w:rPr>
          <w:rFonts w:ascii="SimHei" w:hAnsi="SimHei" w:eastAsia="黑体"/>
        </w:rPr>
        <w:t>五、沟通激励</w:t>
      </w:r>
    </w:p>
    <w:p>
      <w:r>
        <w:rPr>
          <w:rFonts w:ascii="SimHei" w:hAnsi="SimHei" w:eastAsia="黑体"/>
        </w:rPr>
        <w:t>下属的干劲是“谈”出来的</w:t>
      </w:r>
    </w:p>
    <w:p>
      <w:r>
        <w:rPr>
          <w:rFonts w:ascii="SimHei" w:hAnsi="SimHei" w:eastAsia="黑体"/>
        </w:rPr>
        <w:t>管理者与下属保持良好的关系，对于调动下属的热情，激励他们为企业</w:t>
      </w:r>
    </w:p>
    <w:p>
      <w:r>
        <w:rPr>
          <w:rFonts w:ascii="SimHei" w:hAnsi="SimHei" w:eastAsia="黑体"/>
        </w:rPr>
        <w:t>积极工作有着特别的作用。而建立这种良好的上下级关系的前提，也是</w:t>
      </w:r>
    </w:p>
    <w:p>
      <w:r>
        <w:rPr>
          <w:rFonts w:ascii="SimHei" w:hAnsi="SimHei" w:eastAsia="黑体"/>
        </w:rPr>
        <w:t>最重要的一点，就是有效的沟通。可以说，沟通之于管理者，就像水之</w:t>
      </w:r>
    </w:p>
    <w:p>
      <w:r>
        <w:rPr>
          <w:rFonts w:ascii="SimHei" w:hAnsi="SimHei" w:eastAsia="黑体"/>
        </w:rPr>
        <w:t>于游鱼，大气之于飞鸟。</w:t>
      </w:r>
    </w:p>
    <w:p>
      <w:r>
        <w:rPr>
          <w:rFonts w:ascii="SimHei" w:hAnsi="SimHei" w:eastAsia="黑体"/>
        </w:rPr>
        <w:t>39、沟通是激励员工热情的法宝</w:t>
      </w:r>
    </w:p>
    <w:p>
      <w:r>
        <w:rPr>
          <w:rFonts w:ascii="SimHei" w:hAnsi="SimHei" w:eastAsia="黑体"/>
        </w:rPr>
        <w:t>30、沟通带来理解，理解带来合作</w:t>
      </w:r>
    </w:p>
    <w:p>
      <w:r>
        <w:rPr>
          <w:rFonts w:ascii="SimHei" w:hAnsi="SimHei" w:eastAsia="黑体"/>
        </w:rPr>
        <w:t>41、建立完善的内部沟通机制</w:t>
      </w:r>
    </w:p>
    <w:p>
      <w:r>
        <w:rPr>
          <w:rFonts w:ascii="SimHei" w:hAnsi="SimHei" w:eastAsia="黑体"/>
        </w:rPr>
        <w:t>42、消除沟通障碍，确保信息共享</w:t>
      </w:r>
    </w:p>
    <w:p>
      <w:r>
        <w:rPr>
          <w:rFonts w:ascii="SimHei" w:hAnsi="SimHei" w:eastAsia="黑体"/>
        </w:rPr>
        <w:t>43、善于寻找沟通的“切入点”</w:t>
      </w:r>
    </w:p>
    <w:p>
      <w:r>
        <w:rPr>
          <w:rFonts w:ascii="SimHei" w:hAnsi="SimHei" w:eastAsia="黑体"/>
        </w:rPr>
        <w:t>44、与员工顺畅沟通的七个步骤</w:t>
      </w:r>
    </w:p>
    <w:p>
      <w:r>
        <w:rPr>
          <w:rFonts w:ascii="SimHei" w:hAnsi="SimHei" w:eastAsia="黑体"/>
        </w:rPr>
        <w:t>45、与下属谈话要注意先“暖身”</w:t>
      </w:r>
    </w:p>
    <w:p>
      <w:r>
        <w:rPr>
          <w:rFonts w:ascii="SimHei" w:hAnsi="SimHei" w:eastAsia="黑体"/>
        </w:rPr>
        <w:t>46、沟通的重点不是说，而是听</w:t>
      </w:r>
    </w:p>
    <w:p>
      <w:r>
        <w:rPr>
          <w:rFonts w:ascii="SimHei" w:hAnsi="SimHei" w:eastAsia="黑体"/>
        </w:rPr>
        <w:t>47、正确对待并妥善处理抱怨</w:t>
      </w:r>
    </w:p>
    <w:p>
      <w:r>
        <w:rPr>
          <w:rFonts w:ascii="SimHei" w:hAnsi="SimHei" w:eastAsia="黑体"/>
        </w:rPr>
        <w:t>48、引导部属之间展开充分沟通</w:t>
      </w:r>
    </w:p>
    <w:p>
      <w:r>
        <w:rPr>
          <w:rFonts w:ascii="SimHei" w:hAnsi="SimHei" w:eastAsia="黑体"/>
        </w:rPr>
        <w:t>六、信任激励</w:t>
      </w:r>
    </w:p>
    <w:p>
      <w:r>
        <w:rPr>
          <w:rFonts w:ascii="SimHei" w:hAnsi="SimHei" w:eastAsia="黑体"/>
        </w:rPr>
        <w:t>诱导他人意志行为的良方</w:t>
      </w:r>
    </w:p>
    <w:p>
      <w:r>
        <w:rPr>
          <w:rFonts w:ascii="SimHei" w:hAnsi="SimHei" w:eastAsia="黑体"/>
        </w:rPr>
        <w:t>领导与员工之间应该要肝胆相照。你在哪个方面信任他，实际上也就是</w:t>
      </w:r>
    </w:p>
    <w:p>
      <w:r>
        <w:rPr>
          <w:rFonts w:ascii="SimHei" w:hAnsi="SimHei" w:eastAsia="黑体"/>
        </w:rPr>
        <w:t>在哪个方面为他勾画了其意志行为的方向和轨迹。因而，信任也就成为</w:t>
      </w:r>
    </w:p>
    <w:p>
      <w:r>
        <w:rPr>
          <w:rFonts w:ascii="SimHei" w:hAnsi="SimHei" w:eastAsia="黑体"/>
        </w:rPr>
        <w:t>了激励诱导他人意志行为的一种重要途径。而管理不就是要激励诱导他</w:t>
      </w:r>
    </w:p>
    <w:p>
      <w:r>
        <w:rPr>
          <w:rFonts w:ascii="SimHei" w:hAnsi="SimHei" w:eastAsia="黑体"/>
        </w:rPr>
        <w:t>人的意志行为吗？</w:t>
      </w:r>
    </w:p>
    <w:p>
      <w:r>
        <w:rPr>
          <w:rFonts w:ascii="SimHei" w:hAnsi="SimHei" w:eastAsia="黑体"/>
        </w:rPr>
        <w:t>49、信任是启动积极性的引擎</w:t>
      </w:r>
    </w:p>
    <w:p>
      <w:r>
        <w:rPr>
          <w:rFonts w:ascii="SimHei" w:hAnsi="SimHei" w:eastAsia="黑体"/>
        </w:rPr>
        <w:t>50、用人不疑是驭人的基本方法</w:t>
      </w:r>
    </w:p>
    <w:p>
      <w:r>
        <w:rPr>
          <w:rFonts w:ascii="SimHei" w:hAnsi="SimHei" w:eastAsia="黑体"/>
        </w:rPr>
        <w:t>51、对业务骨干更要充分信赖</w:t>
      </w:r>
    </w:p>
    <w:p>
      <w:r>
        <w:rPr>
          <w:rFonts w:ascii="SimHei" w:hAnsi="SimHei" w:eastAsia="黑体"/>
        </w:rPr>
        <w:t>52、信任年轻人，开辟新天地</w:t>
      </w:r>
    </w:p>
    <w:p>
      <w:r>
        <w:rPr>
          <w:rFonts w:ascii="SimHei" w:hAnsi="SimHei" w:eastAsia="黑体"/>
        </w:rPr>
        <w:t>53、切断自己怀疑下属的后路</w:t>
      </w:r>
    </w:p>
    <w:p>
      <w:r>
        <w:rPr>
          <w:rFonts w:ascii="SimHei" w:hAnsi="SimHei" w:eastAsia="黑体"/>
        </w:rPr>
        <w:t>54、向下属表达信任的14种方法</w:t>
      </w:r>
    </w:p>
    <w:p>
      <w:r>
        <w:rPr>
          <w:rFonts w:ascii="SimHei" w:hAnsi="SimHei" w:eastAsia="黑体"/>
        </w:rPr>
        <w:t>55、用人不疑也可以做点表面文章</w:t>
      </w:r>
    </w:p>
    <w:p>
      <w:r>
        <w:rPr>
          <w:rFonts w:ascii="SimHei" w:hAnsi="SimHei" w:eastAsia="黑体"/>
        </w:rPr>
        <w:t>56、既要信任，也要激起其自信</w:t>
      </w:r>
    </w:p>
    <w:p>
      <w:r>
        <w:rPr>
          <w:rFonts w:ascii="SimHei" w:hAnsi="SimHei" w:eastAsia="黑体"/>
        </w:rPr>
        <w:t>七、宽容激励</w:t>
      </w:r>
    </w:p>
    <w:p>
      <w:r>
        <w:rPr>
          <w:rFonts w:ascii="SimHei" w:hAnsi="SimHei" w:eastAsia="黑体"/>
        </w:rPr>
        <w:t>胸怀宽广会让人甘心效力</w:t>
      </w:r>
    </w:p>
    <w:p>
      <w:r>
        <w:rPr>
          <w:rFonts w:ascii="SimHei" w:hAnsi="SimHei" w:eastAsia="黑体"/>
        </w:rPr>
        <w:t>宽容是一种管理艺术，也是激励员工的一种有效方式。管理者的宽容品</w:t>
      </w:r>
    </w:p>
    <w:p>
      <w:r>
        <w:rPr>
          <w:rFonts w:ascii="SimHei" w:hAnsi="SimHei" w:eastAsia="黑体"/>
        </w:rPr>
        <w:t>质不仅能使员工感到亲切、温暖和友好，获得安全感，更能化为启动员</w:t>
      </w:r>
    </w:p>
    <w:p>
      <w:r>
        <w:rPr>
          <w:rFonts w:ascii="SimHei" w:hAnsi="SimHei" w:eastAsia="黑体"/>
        </w:rPr>
        <w:t>工积极性的钥匙，激励员工自省、自律、自强，让他们在感动之中甘心</w:t>
      </w:r>
    </w:p>
    <w:p>
      <w:r>
        <w:rPr>
          <w:rFonts w:ascii="SimHei" w:hAnsi="SimHei" w:eastAsia="黑体"/>
        </w:rPr>
        <w:t>情愿地为企业效力。</w:t>
      </w:r>
    </w:p>
    <w:p>
      <w:r>
        <w:rPr>
          <w:rFonts w:ascii="SimHei" w:hAnsi="SimHei" w:eastAsia="黑体"/>
        </w:rPr>
        <w:t>57、宽宏大量是做领导的前提</w:t>
      </w:r>
    </w:p>
    <w:p>
      <w:r>
        <w:rPr>
          <w:rFonts w:ascii="SimHei" w:hAnsi="SimHei" w:eastAsia="黑体"/>
        </w:rPr>
        <w:t>58、宽容是一种重要的激励方式</w:t>
      </w:r>
    </w:p>
    <w:p>
      <w:r>
        <w:rPr>
          <w:rFonts w:ascii="SimHei" w:hAnsi="SimHei" w:eastAsia="黑体"/>
        </w:rPr>
        <w:t>59、原谅别人就是在为自己铺路</w:t>
      </w:r>
    </w:p>
    <w:p>
      <w:r>
        <w:rPr>
          <w:rFonts w:ascii="SimHei" w:hAnsi="SimHei" w:eastAsia="黑体"/>
        </w:rPr>
        <w:t>60、给犯错误的下属一个改正的机会</w:t>
      </w:r>
    </w:p>
    <w:p>
      <w:r>
        <w:rPr>
          <w:rFonts w:ascii="SimHei" w:hAnsi="SimHei" w:eastAsia="黑体"/>
        </w:rPr>
        <w:t>61、得理而饶人更易征服下属</w:t>
      </w:r>
    </w:p>
    <w:p>
      <w:r>
        <w:rPr>
          <w:rFonts w:ascii="SimHei" w:hAnsi="SimHei" w:eastAsia="黑体"/>
        </w:rPr>
        <w:t>62、对下属的冒犯不妨装装“糊涂”</w:t>
      </w:r>
    </w:p>
    <w:p>
      <w:r>
        <w:rPr>
          <w:rFonts w:ascii="SimHei" w:hAnsi="SimHei" w:eastAsia="黑体"/>
        </w:rPr>
        <w:t>63、善待“异己”可迅速“收拢”人心</w:t>
      </w:r>
    </w:p>
    <w:p>
      <w:r>
        <w:rPr>
          <w:rFonts w:ascii="SimHei" w:hAnsi="SimHei" w:eastAsia="黑体"/>
        </w:rPr>
        <w:t>64、容许失败就等于鼓励创新</w:t>
      </w:r>
    </w:p>
    <w:p>
      <w:r>
        <w:rPr>
          <w:rFonts w:ascii="SimHei" w:hAnsi="SimHei" w:eastAsia="黑体"/>
        </w:rPr>
        <w:t>65、要能容人之短、用人所长</w:t>
      </w:r>
    </w:p>
    <w:p>
      <w:r>
        <w:rPr>
          <w:rFonts w:ascii="SimHei" w:hAnsi="SimHei" w:eastAsia="黑体"/>
        </w:rPr>
        <w:t>66、敢于容人之长更显得自己高明</w:t>
      </w:r>
    </w:p>
    <w:p>
      <w:r>
        <w:rPr>
          <w:rFonts w:ascii="SimHei" w:hAnsi="SimHei" w:eastAsia="黑体"/>
        </w:rPr>
        <w:t>八、赞美激励</w:t>
      </w:r>
    </w:p>
    <w:p>
      <w:r>
        <w:rPr>
          <w:rFonts w:ascii="SimHei" w:hAnsi="SimHei" w:eastAsia="黑体"/>
        </w:rPr>
        <w:t>效果奇特的零成本激励法</w:t>
      </w:r>
    </w:p>
    <w:p>
      <w:r>
        <w:rPr>
          <w:rFonts w:ascii="SimHei" w:hAnsi="SimHei" w:eastAsia="黑体"/>
        </w:rPr>
        <w:t>人都有做个“重要”人物的欲望，都渴望得到别人的赞美和肯定。赞美</w:t>
      </w:r>
    </w:p>
    <w:p>
      <w:r>
        <w:rPr>
          <w:rFonts w:ascii="SimHei" w:hAnsi="SimHei" w:eastAsia="黑体"/>
        </w:rPr>
        <w:t>是一种非常有效而且不可思议的推动力量，它能赋予人一种积极向上的</w:t>
      </w:r>
    </w:p>
    <w:p>
      <w:r>
        <w:rPr>
          <w:rFonts w:ascii="SimHei" w:hAnsi="SimHei" w:eastAsia="黑体"/>
        </w:rPr>
        <w:t>力量，能够极大地激发人对事物的热情。用赞美的方式激励员工，管理</w:t>
      </w:r>
    </w:p>
    <w:p>
      <w:r>
        <w:rPr>
          <w:rFonts w:ascii="SimHei" w:hAnsi="SimHei" w:eastAsia="黑体"/>
        </w:rPr>
        <w:t>者所能得到的将会远远地大于付出。</w:t>
      </w:r>
    </w:p>
    <w:p>
      <w:r>
        <w:rPr>
          <w:rFonts w:ascii="SimHei" w:hAnsi="SimHei" w:eastAsia="黑体"/>
        </w:rPr>
        <w:t>67、最让人心动的激励是赞美</w:t>
      </w:r>
    </w:p>
    <w:p>
      <w:r>
        <w:rPr>
          <w:rFonts w:ascii="SimHei" w:hAnsi="SimHei" w:eastAsia="黑体"/>
        </w:rPr>
        <w:t>68、“高帽子”即使不真也照样塑造人</w:t>
      </w:r>
    </w:p>
    <w:p>
      <w:r>
        <w:rPr>
          <w:rFonts w:ascii="SimHei" w:hAnsi="SimHei" w:eastAsia="黑体"/>
        </w:rPr>
        <w:t>69、用欣赏的眼光寻找下属的闪光点</w:t>
      </w:r>
    </w:p>
    <w:p>
      <w:r>
        <w:rPr>
          <w:rFonts w:ascii="SimHei" w:hAnsi="SimHei" w:eastAsia="黑体"/>
        </w:rPr>
        <w:t>70、懂得感恩才能在小事上发现美</w:t>
      </w:r>
    </w:p>
    <w:p>
      <w:r>
        <w:rPr>
          <w:rFonts w:ascii="SimHei" w:hAnsi="SimHei" w:eastAsia="黑体"/>
        </w:rPr>
        <w:t>71、摆脱偏见，使称赞公平公正</w:t>
      </w:r>
    </w:p>
    <w:p>
      <w:r>
        <w:rPr>
          <w:rFonts w:ascii="SimHei" w:hAnsi="SimHei" w:eastAsia="黑体"/>
        </w:rPr>
        <w:t>72、赞美到点上才会有良好的效果</w:t>
      </w:r>
    </w:p>
    <w:p>
      <w:r>
        <w:rPr>
          <w:rFonts w:ascii="SimHei" w:hAnsi="SimHei" w:eastAsia="黑体"/>
        </w:rPr>
        <w:t>73、当众赞美下属时要注意方式</w:t>
      </w:r>
    </w:p>
    <w:p>
      <w:r>
        <w:rPr>
          <w:rFonts w:ascii="SimHei" w:hAnsi="SimHei" w:eastAsia="黑体"/>
        </w:rPr>
        <w:t>74、对新老员工的赞美要有区别</w:t>
      </w:r>
    </w:p>
    <w:p>
      <w:r>
        <w:rPr>
          <w:rFonts w:ascii="SimHei" w:hAnsi="SimHei" w:eastAsia="黑体"/>
        </w:rPr>
        <w:t>九、情感激励</w:t>
      </w:r>
    </w:p>
    <w:p>
      <w:r>
        <w:rPr>
          <w:rFonts w:ascii="SimHei" w:hAnsi="SimHei" w:eastAsia="黑体"/>
        </w:rPr>
        <w:t>让下属在感动中奋力打拼</w:t>
      </w:r>
    </w:p>
    <w:p>
      <w:r>
        <w:rPr>
          <w:rFonts w:ascii="SimHei" w:hAnsi="SimHei" w:eastAsia="黑体"/>
        </w:rPr>
        <w:t>一个领导能否成功，不在于有没有人为你打拼，而在于有没有人心甘情</w:t>
      </w:r>
    </w:p>
    <w:p>
      <w:r>
        <w:rPr>
          <w:rFonts w:ascii="SimHei" w:hAnsi="SimHei" w:eastAsia="黑体"/>
        </w:rPr>
        <w:t>愿地为你打拼。须知，让人生死相许的不是金钱和地位，而是一个情</w:t>
      </w:r>
    </w:p>
    <w:p>
      <w:r>
        <w:rPr>
          <w:rFonts w:ascii="SimHei" w:hAnsi="SimHei" w:eastAsia="黑体"/>
        </w:rPr>
        <w:t>字。一个关切的举动、几句动情的话语、几滴伤心的眼泪，比高官厚禄</w:t>
      </w:r>
    </w:p>
    <w:p>
      <w:r>
        <w:rPr>
          <w:rFonts w:ascii="SimHei" w:hAnsi="SimHei" w:eastAsia="黑体"/>
        </w:rPr>
        <w:t>的作用还要大上千百倍。</w:t>
      </w:r>
    </w:p>
    <w:p>
      <w:r>
        <w:rPr>
          <w:rFonts w:ascii="SimHei" w:hAnsi="SimHei" w:eastAsia="黑体"/>
        </w:rPr>
        <w:t>75、感情如柔水，却能无坚不摧</w:t>
      </w:r>
    </w:p>
    <w:p>
      <w:r>
        <w:rPr>
          <w:rFonts w:ascii="SimHei" w:hAnsi="SimHei" w:eastAsia="黑体"/>
        </w:rPr>
        <w:t>76、征服了“心”就能控制住“身”</w:t>
      </w:r>
    </w:p>
    <w:p>
      <w:r>
        <w:rPr>
          <w:rFonts w:ascii="SimHei" w:hAnsi="SimHei" w:eastAsia="黑体"/>
        </w:rPr>
        <w:t>77、你要“够意思”，别人才能“够意思”</w:t>
      </w:r>
    </w:p>
    <w:p>
      <w:r>
        <w:rPr>
          <w:rFonts w:ascii="SimHei" w:hAnsi="SimHei" w:eastAsia="黑体"/>
        </w:rPr>
        <w:t>78、“知遇之恩”也是可以制造的</w:t>
      </w:r>
    </w:p>
    <w:p>
      <w:r>
        <w:rPr>
          <w:rFonts w:ascii="SimHei" w:hAnsi="SimHei" w:eastAsia="黑体"/>
        </w:rPr>
        <w:t>79、替下属撑腰，他就会更加忠心</w:t>
      </w:r>
    </w:p>
    <w:p>
      <w:r>
        <w:rPr>
          <w:rFonts w:ascii="SimHei" w:hAnsi="SimHei" w:eastAsia="黑体"/>
        </w:rPr>
        <w:t>80、不可放过雪中送炭的机会</w:t>
      </w:r>
    </w:p>
    <w:p>
      <w:r>
        <w:rPr>
          <w:rFonts w:ascii="SimHei" w:hAnsi="SimHei" w:eastAsia="黑体"/>
        </w:rPr>
        <w:t>81、乐于主动提携“看好”的下属</w:t>
      </w:r>
    </w:p>
    <w:p>
      <w:r>
        <w:rPr>
          <w:rFonts w:ascii="SimHei" w:hAnsi="SimHei" w:eastAsia="黑体"/>
        </w:rPr>
        <w:t>82、付出一点感情，注意一些小事</w:t>
      </w:r>
    </w:p>
    <w:p>
      <w:r>
        <w:rPr>
          <w:rFonts w:ascii="SimHei" w:hAnsi="SimHei" w:eastAsia="黑体"/>
        </w:rPr>
        <w:t>83、将关爱之情带到下属的家中</w:t>
      </w:r>
    </w:p>
    <w:p>
      <w:r>
        <w:rPr>
          <w:rFonts w:ascii="SimHei" w:hAnsi="SimHei" w:eastAsia="黑体"/>
        </w:rPr>
        <w:t>十、竞争激励</w:t>
      </w:r>
    </w:p>
    <w:p>
      <w:r>
        <w:rPr>
          <w:rFonts w:ascii="SimHei" w:hAnsi="SimHei" w:eastAsia="黑体"/>
        </w:rPr>
        <w:t>增强组织活力的无形按钮</w:t>
      </w:r>
    </w:p>
    <w:p>
      <w:r>
        <w:rPr>
          <w:rFonts w:ascii="SimHei" w:hAnsi="SimHei" w:eastAsia="黑体"/>
        </w:rPr>
        <w:t>人都有争强好胜的心理。在企业内部建立良性的竞争机制，是一种积极</w:t>
      </w:r>
    </w:p>
    <w:p>
      <w:r>
        <w:rPr>
          <w:rFonts w:ascii="SimHei" w:hAnsi="SimHei" w:eastAsia="黑体"/>
        </w:rPr>
        <w:t>的、健康的、向上的引导和激励。管理者摆一个擂台，让下属分别上台</w:t>
      </w:r>
    </w:p>
    <w:p>
      <w:r>
        <w:rPr>
          <w:rFonts w:ascii="SimHei" w:hAnsi="SimHei" w:eastAsia="黑体"/>
        </w:rPr>
        <w:t>较量，能充分调动员工的积极性、主动性、创造性和争先创优意识，全</w:t>
      </w:r>
    </w:p>
    <w:p>
      <w:r>
        <w:rPr>
          <w:rFonts w:ascii="SimHei" w:hAnsi="SimHei" w:eastAsia="黑体"/>
        </w:rPr>
        <w:t>面地提高组织活力。</w:t>
      </w:r>
    </w:p>
    <w:p>
      <w:r>
        <w:rPr>
          <w:rFonts w:ascii="SimHei" w:hAnsi="SimHei" w:eastAsia="黑体"/>
        </w:rPr>
        <w:t>84、竞争能快速高效地激发士气</w:t>
      </w:r>
    </w:p>
    <w:p>
      <w:r>
        <w:rPr>
          <w:rFonts w:ascii="SimHei" w:hAnsi="SimHei" w:eastAsia="黑体"/>
        </w:rPr>
        <w:t>85、不妨偶尔在工作中打个赌</w:t>
      </w:r>
    </w:p>
    <w:p>
      <w:r>
        <w:rPr>
          <w:rFonts w:ascii="SimHei" w:hAnsi="SimHei" w:eastAsia="黑体"/>
        </w:rPr>
        <w:t>86、让员工永远处于竞争状态</w:t>
      </w:r>
    </w:p>
    <w:p>
      <w:r>
        <w:rPr>
          <w:rFonts w:ascii="SimHei" w:hAnsi="SimHei" w:eastAsia="黑体"/>
        </w:rPr>
        <w:t>87、建立竞争机制的3个关键点</w:t>
      </w:r>
    </w:p>
    <w:p>
      <w:r>
        <w:rPr>
          <w:rFonts w:ascii="SimHei" w:hAnsi="SimHei" w:eastAsia="黑体"/>
        </w:rPr>
        <w:t>88、活力与创造力是淘汰出来的</w:t>
      </w:r>
    </w:p>
    <w:p>
      <w:r>
        <w:rPr>
          <w:rFonts w:ascii="SimHei" w:hAnsi="SimHei" w:eastAsia="黑体"/>
        </w:rPr>
        <w:t>89、用“鱼占鱼式”人物制造危机感</w:t>
      </w:r>
    </w:p>
    <w:p>
      <w:r>
        <w:rPr>
          <w:rFonts w:ascii="SimHei" w:hAnsi="SimHei" w:eastAsia="黑体"/>
        </w:rPr>
        <w:t>90、用“危机”激活团队的潜力</w:t>
      </w:r>
    </w:p>
    <w:p>
      <w:r>
        <w:rPr>
          <w:rFonts w:ascii="SimHei" w:hAnsi="SimHei" w:eastAsia="黑体"/>
        </w:rPr>
        <w:t>91、引导良性竞争，避免恶性竞争</w:t>
      </w:r>
    </w:p>
    <w:p>
      <w:r>
        <w:rPr>
          <w:rFonts w:ascii="SimHei" w:hAnsi="SimHei" w:eastAsia="黑体"/>
        </w:rPr>
        <w:t>十一、文化激励</w:t>
      </w:r>
    </w:p>
    <w:p>
      <w:r>
        <w:rPr>
          <w:rFonts w:ascii="SimHei" w:hAnsi="SimHei" w:eastAsia="黑体"/>
        </w:rPr>
        <w:t>用企业文化熏陶出好员工</w:t>
      </w:r>
    </w:p>
    <w:p>
      <w:r>
        <w:rPr>
          <w:rFonts w:ascii="SimHei" w:hAnsi="SimHei" w:eastAsia="黑体"/>
        </w:rPr>
        <w:t>企业文化是推动企业发展的原动力。它对企业发展的目标、行为有导向</w:t>
      </w:r>
    </w:p>
    <w:p>
      <w:r>
        <w:rPr>
          <w:rFonts w:ascii="SimHei" w:hAnsi="SimHei" w:eastAsia="黑体"/>
        </w:rPr>
        <w:t>功能，能有效地提高企业生产效率，对企业的个体也有强大的凝聚功</w:t>
      </w:r>
    </w:p>
    <w:p>
      <w:r>
        <w:rPr>
          <w:rFonts w:ascii="SimHei" w:hAnsi="SimHei" w:eastAsia="黑体"/>
        </w:rPr>
        <w:t>能。优秀的企业文化可以改善员工的精神状态，熏陶出更多的具有自豪</w:t>
      </w:r>
    </w:p>
    <w:p>
      <w:r>
        <w:rPr>
          <w:rFonts w:ascii="SimHei" w:hAnsi="SimHei" w:eastAsia="黑体"/>
        </w:rPr>
        <w:t>感和荣誉感的优秀员工。 92、企业文化具有明确的激励指向</w:t>
      </w:r>
    </w:p>
    <w:p>
      <w:r>
        <w:rPr>
          <w:rFonts w:ascii="SimHei" w:hAnsi="SimHei" w:eastAsia="黑体"/>
        </w:rPr>
        <w:t>93、企业文化是长久而深层次的激励</w:t>
      </w:r>
    </w:p>
    <w:p>
      <w:r>
        <w:rPr>
          <w:rFonts w:ascii="SimHei" w:hAnsi="SimHei" w:eastAsia="黑体"/>
        </w:rPr>
        <w:t>94、企业文化也是员工的一种待遇</w:t>
      </w:r>
    </w:p>
    <w:p>
      <w:r>
        <w:rPr>
          <w:rFonts w:ascii="SimHei" w:hAnsi="SimHei" w:eastAsia="黑体"/>
        </w:rPr>
        <w:t>95、用正确的企业文化提升战斗力</w:t>
      </w:r>
    </w:p>
    <w:p>
      <w:r>
        <w:rPr>
          <w:rFonts w:ascii="SimHei" w:hAnsi="SimHei" w:eastAsia="黑体"/>
        </w:rPr>
        <w:t>96、用企业价值观同化全体员工</w:t>
      </w:r>
    </w:p>
    <w:p>
      <w:r>
        <w:rPr>
          <w:rFonts w:ascii="SimHei" w:hAnsi="SimHei" w:eastAsia="黑体"/>
        </w:rPr>
        <w:t>97、激励型组织文化应具备的特点</w:t>
      </w:r>
    </w:p>
    <w:p>
      <w:r>
        <w:rPr>
          <w:rFonts w:ascii="SimHei" w:hAnsi="SimHei" w:eastAsia="黑体"/>
        </w:rPr>
        <w:t>98、强有力的领导培育强有力的文化</w:t>
      </w:r>
    </w:p>
    <w:p>
      <w:r>
        <w:rPr>
          <w:rFonts w:ascii="SimHei" w:hAnsi="SimHei" w:eastAsia="黑体"/>
        </w:rPr>
        <w:t>99、用良好的环境体现企业文化</w:t>
      </w:r>
    </w:p>
    <w:p>
      <w:r>
        <w:rPr>
          <w:rFonts w:ascii="SimHei" w:hAnsi="SimHei" w:eastAsia="黑体"/>
        </w:rPr>
        <w:t>十二、惩戒激励</w:t>
      </w:r>
    </w:p>
    <w:p>
      <w:r>
        <w:rPr>
          <w:rFonts w:ascii="SimHei" w:hAnsi="SimHei" w:eastAsia="黑体"/>
        </w:rPr>
        <w:t>不得不为的反面激励方式</w:t>
      </w:r>
    </w:p>
    <w:p>
      <w:r>
        <w:rPr>
          <w:rFonts w:ascii="SimHei" w:hAnsi="SimHei" w:eastAsia="黑体"/>
        </w:rPr>
        <w:t>惩戒的作用不仅在于教育其本人，更重要的是让其他人引以为戒，通过</w:t>
      </w:r>
    </w:p>
    <w:p>
      <w:r>
        <w:rPr>
          <w:rFonts w:ascii="SimHei" w:hAnsi="SimHei" w:eastAsia="黑体"/>
        </w:rPr>
        <w:t>适度的外在压力使他们产生趋避意识。惩戒虽然是一种反面的激励，但</w:t>
      </w:r>
    </w:p>
    <w:p>
      <w:r>
        <w:rPr>
          <w:rFonts w:ascii="SimHei" w:hAnsi="SimHei" w:eastAsia="黑体"/>
        </w:rPr>
        <w:t>却不得不为之。因为，“怀柔”并不能解决所有的问题。</w:t>
      </w:r>
    </w:p>
    <w:p>
      <w:r>
        <w:rPr>
          <w:rFonts w:ascii="SimHei" w:hAnsi="SimHei" w:eastAsia="黑体"/>
        </w:rPr>
        <w:t>100、没有规矩也就不会成方圆</w:t>
      </w:r>
    </w:p>
    <w:p>
      <w:r>
        <w:rPr>
          <w:rFonts w:ascii="SimHei" w:hAnsi="SimHei" w:eastAsia="黑体"/>
        </w:rPr>
        <w:t>101、随和并非任何时候都有意义</w:t>
      </w:r>
    </w:p>
    <w:p>
      <w:r>
        <w:rPr>
          <w:rFonts w:ascii="SimHei" w:hAnsi="SimHei" w:eastAsia="黑体"/>
        </w:rPr>
        <w:t>102、适时责惩以表明原则立场</w:t>
      </w:r>
    </w:p>
    <w:p>
      <w:r>
        <w:rPr>
          <w:rFonts w:ascii="SimHei" w:hAnsi="SimHei" w:eastAsia="黑体"/>
        </w:rPr>
        <w:t>103、坚持“诛罚不避亲戚”的原则</w:t>
      </w:r>
    </w:p>
    <w:p>
      <w:r>
        <w:rPr>
          <w:rFonts w:ascii="SimHei" w:hAnsi="SimHei" w:eastAsia="黑体"/>
        </w:rPr>
        <w:t>104、对于奸邪者要做到除恶必尽</w:t>
      </w:r>
    </w:p>
    <w:p>
      <w:r>
        <w:rPr>
          <w:rFonts w:ascii="SimHei" w:hAnsi="SimHei" w:eastAsia="黑体"/>
        </w:rPr>
        <w:t>105、实施惩罚时不要打击面过大</w:t>
      </w:r>
    </w:p>
    <w:p>
      <w:r>
        <w:rPr>
          <w:rFonts w:ascii="SimHei" w:hAnsi="SimHei" w:eastAsia="黑体"/>
        </w:rPr>
        <w:t>106、惩罚要把握时机、注意方式</w:t>
      </w:r>
    </w:p>
    <w:p>
      <w:r>
        <w:rPr>
          <w:rFonts w:ascii="SimHei" w:hAnsi="SimHei" w:eastAsia="黑体"/>
        </w:rPr>
        <w:t>107、惩罚与“怀柔”相结合更具激励效果</w:t>
      </w:r>
    </w:p>
    <w:p>
      <w:r>
        <w:rPr>
          <w:rFonts w:ascii="SimHei" w:hAnsi="SimHei" w:eastAsia="黑体"/>
        </w:rPr>
        <w:t>108、少一点惩罚，多一些鼓励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