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17-【行业实例】信托行业薪酬体系设计方案</w:t>
      </w:r>
    </w:p>
    <w:p>
      <w:r>
        <w:rPr>
          <w:rFonts w:ascii="SimHei" w:hAnsi="SimHei" w:eastAsia="黑体"/>
        </w:rPr>
        <w:t>rŇȔ?ȑɖiǭȦȠƔm</w:t>
      </w:r>
    </w:p>
    <w:p>
      <w:r>
        <w:rPr>
          <w:rFonts w:ascii="SimHei" w:hAnsi="SimHei" w:eastAsia="黑体"/>
        </w:rPr>
        <w:t>ǈĬ</w:t>
      </w:r>
    </w:p>
    <w:p>
      <w:r>
        <w:rPr>
          <w:rFonts w:ascii="SimHei" w:hAnsi="SimHei" w:eastAsia="黑体"/>
        </w:rPr>
        <w:t>Ǥ5ǣĻ</w:t>
      </w:r>
    </w:p>
    <w:p>
      <w:r>
        <w:rPr>
          <w:rFonts w:ascii="SimHei" w:hAnsi="SimHei" w:eastAsia="黑体"/>
        </w:rPr>
        <w:t>ǤNǣȑɖǶƊ</w:t>
      </w:r>
    </w:p>
    <w:p>
      <w:r>
        <w:rPr>
          <w:rFonts w:ascii="SimHei" w:hAnsi="SimHei" w:eastAsia="黑体"/>
        </w:rPr>
        <w:t>Ǥ8ǣɼǪTÍ。ȑɖi+</w:t>
      </w:r>
    </w:p>
    <w:p>
      <w:r>
        <w:rPr>
          <w:rFonts w:ascii="SimHei" w:hAnsi="SimHei" w:eastAsia="黑体"/>
        </w:rPr>
        <w:t>ǤÔǣȄȆɓɡ。ȑɖi</w:t>
      </w:r>
    </w:p>
    <w:p>
      <w:r>
        <w:rPr>
          <w:rFonts w:ascii="SimHei" w:hAnsi="SimHei" w:eastAsia="黑体"/>
        </w:rPr>
        <w:t>ǤmǣĕÜ½čɓ。ȑɖi-</w:t>
      </w:r>
    </w:p>
    <w:p>
      <w:r>
        <w:rPr>
          <w:rFonts w:ascii="SimHei" w:hAnsi="SimHei" w:eastAsia="黑体"/>
        </w:rPr>
        <w:t>ǤǣBTrŇɓȑɖi.</w:t>
      </w:r>
    </w:p>
    <w:p>
      <w:r>
        <w:rPr>
          <w:rFonts w:ascii="SimHei" w:hAnsi="SimHei" w:eastAsia="黑体"/>
        </w:rPr>
        <w:t>Ǥ6ǣōȹɞȔɓȑɖi</w:t>
      </w:r>
    </w:p>
    <w:p>
      <w:r>
        <w:rPr>
          <w:rFonts w:ascii="SimHei" w:hAnsi="SimHei" w:eastAsia="黑体"/>
        </w:rPr>
        <w:t>ǤǣW?¤ɓɡȑɖi</w:t>
      </w:r>
    </w:p>
    <w:p>
      <w:r>
        <w:rPr>
          <w:rFonts w:ascii="SimHei" w:hAnsi="SimHei" w:eastAsia="黑体"/>
        </w:rPr>
        <w:t>ǤIǣWð¨</w:t>
      </w:r>
    </w:p>
    <w:p>
      <w:r>
        <w:rPr>
          <w:rFonts w:ascii="SimHei" w:hAnsi="SimHei" w:eastAsia="黑体"/>
        </w:rPr>
        <w:t>Ǥ±ǣđȶȯŪ</w:t>
        <w:tab/>
        <w:t>-</w:t>
      </w:r>
    </w:p>
    <w:p>
      <w:r>
        <w:rPr>
          <w:rFonts w:ascii="SimHei" w:hAnsi="SimHei" w:eastAsia="黑体"/>
        </w:rPr>
        <w:t>Ǥ±5ǣW</w:t>
        <w:tab/>
        <w:t>-</w:t>
      </w:r>
    </w:p>
    <w:p>
      <w:r>
        <w:rPr>
          <w:rFonts w:ascii="SimHei" w:hAnsi="SimHei" w:eastAsia="黑体"/>
        </w:rPr>
        <w:t>Ǥ±Nǣɦ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ɦ\5đfȨdtȗ</w:t>
      </w:r>
    </w:p>
    <w:p>
      <w:r>
        <w:rPr>
          <w:rFonts w:ascii="SimHei" w:hAnsi="SimHei" w:eastAsia="黑体"/>
        </w:rPr>
        <w:t>ɦ\NǪƻȄǭđfǥǱĖÙ</w:t>
      </w:r>
    </w:p>
    <w:p>
      <w:r>
        <w:rPr>
          <w:rFonts w:ascii="SimHei" w:hAnsi="SimHei" w:eastAsia="黑体"/>
        </w:rPr>
        <w:t>ɦ\8?¤ȄǭđfǥǱĖÙ</w:t>
      </w:r>
    </w:p>
    <w:p>
      <w:r>
        <w:rPr>
          <w:rFonts w:ascii="SimHei" w:hAnsi="SimHei" w:eastAsia="黑体"/>
        </w:rPr>
        <w:t>ɦ\ÔǍ½ȄǭđfǥǱĖÙ</w:t>
      </w:r>
    </w:p>
    <w:p>
      <w:r>
        <w:rPr>
          <w:rFonts w:ascii="SimHei" w:hAnsi="SimHei" w:eastAsia="黑体"/>
        </w:rPr>
        <w:t>+</w:t>
      </w:r>
    </w:p>
    <w:p>
      <w:r>
        <w:rPr>
          <w:rFonts w:ascii="SimHei" w:hAnsi="SimHei" w:eastAsia="黑体"/>
        </w:rPr>
        <w:t>ɦ\mđfƥȶȪǩȗ</w:t>
      </w:r>
    </w:p>
    <w:p>
      <w:r>
        <w:rPr>
          <w:rFonts w:ascii="SimHei" w:hAnsi="SimHei" w:eastAsia="黑体"/>
        </w:rPr>
        <w:t>Ǥ5ǣĻ</w:t>
      </w:r>
    </w:p>
    <w:p>
      <w:r>
        <w:rPr>
          <w:rFonts w:ascii="SimHei" w:hAnsi="SimHei" w:eastAsia="黑体"/>
        </w:rPr>
        <w:t>Ǥ5Ƈ ɋƽȎ×</w:t>
      </w:r>
    </w:p>
    <w:p>
      <w:r>
        <w:rPr>
          <w:rFonts w:ascii="SimHei" w:hAnsi="SimHei" w:eastAsia="黑体"/>
        </w:rPr>
        <w:t>ƍrŇÄ*[:ǨǙarŇ+。ÅǱV?TÍ-ɫT ȹƫɓÁȔ。=</w:t>
      </w:r>
    </w:p>
    <w:p>
      <w:r>
        <w:rPr>
          <w:rFonts w:ascii="SimHei" w:hAnsi="SimHei" w:eastAsia="黑体"/>
        </w:rPr>
        <w:t>ƔŮĨæƻȂçÝoƂŮƔ“ů'</w:t>
      </w:r>
    </w:p>
    <w:p>
      <w:r>
        <w:rPr>
          <w:rFonts w:ascii="SimHei" w:hAnsi="SimHei" w:eastAsia="黑体"/>
        </w:rPr>
        <w:t>ǤNƇ ŭģ。ƳƮ</w:t>
      </w:r>
    </w:p>
    <w:p>
      <w:r>
        <w:rPr>
          <w:rFonts w:ascii="SimHei" w:hAnsi="SimHei" w:eastAsia="黑体"/>
        </w:rPr>
        <w:t>aɋĠÄ½č。ɰș-Ƃģņǎ¸žȔŧǱĒȹ-ÍĒƕƔĒȹ“Ȕ</w:t>
      </w:r>
    </w:p>
    <w:p>
      <w:r>
        <w:rPr>
          <w:rFonts w:ascii="SimHei" w:hAnsi="SimHei" w:eastAsia="黑体"/>
        </w:rPr>
        <w:t>ĈùĨǪƻ-ĝŚƯĕÜ®Ʌk。șƢəŭÿÄȑɖiǭ-lÍĒ。ȑɖ&lt;</w:t>
      </w:r>
    </w:p>
    <w:p>
      <w:r>
        <w:rPr>
          <w:rFonts w:ascii="SimHei" w:hAnsi="SimHei" w:eastAsia="黑体"/>
        </w:rPr>
        <w:t>đfÏ?ǹǯąǶÆ'</w:t>
      </w:r>
    </w:p>
    <w:p>
      <w:r>
        <w:rPr>
          <w:rFonts w:ascii="SimHei" w:hAnsi="SimHei" w:eastAsia="黑体"/>
        </w:rPr>
        <w:t>Ǥ8Ƈ ǈ。</w:t>
      </w:r>
    </w:p>
    <w:p>
      <w:r>
        <w:rPr>
          <w:rFonts w:ascii="SimHei" w:hAnsi="SimHei" w:eastAsia="黑体"/>
        </w:rPr>
        <w:t>ÿƂŮƔ。ǈ。Úlz½śȑɖ。kƽ-ĆÍĒaÄX。©¥Ïw</w:t>
      </w:r>
    </w:p>
    <w:p>
      <w:r>
        <w:rPr>
          <w:rFonts w:ascii="SimHei" w:hAnsi="SimHei" w:eastAsia="黑体"/>
        </w:rPr>
        <w:t>。ǹŨǷhÆƻȖxÏƭ¨'¶/</w:t>
      </w:r>
    </w:p>
    <w:p>
      <w:r>
        <w:rPr>
          <w:rFonts w:ascii="SimHei" w:hAnsi="SimHei" w:eastAsia="黑体"/>
        </w:rPr>
        <w:t>*5+lȑɖ&lt;đf]tǯąǶÆ0</w:t>
      </w:r>
    </w:p>
    <w:p>
      <w:r>
        <w:rPr>
          <w:rFonts w:ascii="SimHei" w:hAnsi="SimHei" w:eastAsia="黑体"/>
        </w:rPr>
        <w:t>*N+lȑɖ&lt;ÍĒ?ǹǯąǶÆ0</w:t>
      </w:r>
    </w:p>
    <w:p>
      <w:r>
        <w:rPr>
          <w:rFonts w:ascii="SimHei" w:hAnsi="SimHei" w:eastAsia="黑体"/>
        </w:rPr>
        <w:t>*8+lȑɖ&lt;Ä½č。ǌƀŤǆ&amp;CƀŤǆ&lt;ɠƀŤǆžŨǶÆȺƈ'</w:t>
      </w:r>
    </w:p>
    <w:p>
      <w:r>
        <w:rPr>
          <w:rFonts w:ascii="SimHei" w:hAnsi="SimHei" w:eastAsia="黑体"/>
        </w:rPr>
        <w:t>ǤÔƇ ¸</w:t>
      </w:r>
    </w:p>
    <w:p>
      <w:r>
        <w:rPr>
          <w:rFonts w:ascii="SimHei" w:hAnsi="SimHei" w:eastAsia="黑体"/>
        </w:rPr>
        <w:t>ȑɖkaɕ]tĭĨG5-ɒĳŚ©ɕ&amp;Ũƶ}{&amp;ɵěºÃŗǺ</w:t>
      </w:r>
    </w:p>
    <w:p>
      <w:r>
        <w:rPr>
          <w:rFonts w:ascii="SimHei" w:hAnsi="SimHei" w:eastAsia="黑体"/>
        </w:rPr>
        <w:t>½č。¸'</w:t>
      </w:r>
    </w:p>
    <w:p>
      <w:r>
        <w:rPr>
          <w:rFonts w:ascii="SimHei" w:hAnsi="SimHei" w:eastAsia="黑体"/>
        </w:rPr>
        <w:t>ěĺ¸/ȑɖ[iƸĒȹ。çɓě&amp;ɓěÏBTěaćÊ'</w:t>
      </w:r>
    </w:p>
    <w:p>
      <w:r>
        <w:rPr>
          <w:rFonts w:ascii="SimHei" w:hAnsi="SimHei" w:eastAsia="黑体"/>
        </w:rPr>
        <w:t>Ǣiĺ¸/ȑɖ[šɼĕÜǢi ÏĆTŅ。Ìĩ aćÊ'</w:t>
      </w:r>
    </w:p>
    <w:p>
      <w:r>
        <w:rPr>
          <w:rFonts w:ascii="SimHei" w:hAnsi="SimHei" w:eastAsia="黑体"/>
        </w:rPr>
        <w:t>ƭ¨ĺ¸/ȑɖ[äĪĒȹ。ƭ¨ĺaćÊ-ɌɄƦĺĒȹÏðɛǥƭ¨</w:t>
      </w:r>
    </w:p>
    <w:p>
      <w:r>
        <w:rPr>
          <w:rFonts w:ascii="SimHei" w:hAnsi="SimHei" w:eastAsia="黑体"/>
        </w:rPr>
        <w:t>ĺĒȹ´y。ȦȠƭ½ÍĒĒkǘƉĺ'</w:t>
      </w:r>
    </w:p>
    <w:p>
      <w:r>
        <w:rPr>
          <w:rFonts w:ascii="SimHei" w:hAnsi="SimHei" w:eastAsia="黑体"/>
        </w:rPr>
        <w:t>ǵƨĺ¸/ȑɖơěɴ&lt;Ä。ǵƨŨǆÏŋ¿Ȇ qŗ5ȉ'</w:t>
      </w:r>
    </w:p>
    <w:p>
      <w:r>
        <w:rPr>
          <w:rFonts w:ascii="SimHei" w:hAnsi="SimHei" w:eastAsia="黑体"/>
        </w:rPr>
        <w:t>ǤmƇ oŜ</w:t>
      </w:r>
    </w:p>
    <w:p>
      <w:r>
        <w:rPr>
          <w:rFonts w:ascii="SimHei" w:hAnsi="SimHei" w:eastAsia="黑体"/>
        </w:rPr>
        <w:t>ȑɖɕ。bșoŜŸ/ȲƵ&amp;Ȇ Ïȴ{-ĝ¹ȁí¸ĕǒaěÝĒȹơ</w:t>
      </w:r>
    </w:p>
    <w:p>
      <w:r>
        <w:rPr>
          <w:rFonts w:ascii="SimHei" w:hAnsi="SimHei" w:eastAsia="黑体"/>
        </w:rPr>
        <w:t>ěÏȔ?ěÝơě'</w:t>
      </w:r>
    </w:p>
    <w:p>
      <w:r>
        <w:rPr>
          <w:rFonts w:ascii="SimHei" w:hAnsi="SimHei" w:eastAsia="黑体"/>
        </w:rPr>
        <w:t>ǤƇ ȑɖiǭ</w:t>
      </w:r>
    </w:p>
    <w:p>
      <w:r>
        <w:rPr>
          <w:rFonts w:ascii="SimHei" w:hAnsi="SimHei" w:eastAsia="黑体"/>
        </w:rPr>
        <w:t>ƒŜÄÅ?¤。ƳƮ-Ä。ȑɖiǭaǖ;Ç。ȑɖi/ɼČǪ</w:t>
      </w:r>
    </w:p>
    <w:p>
      <w:r>
        <w:rPr>
          <w:rFonts w:ascii="SimHei" w:hAnsi="SimHei" w:eastAsia="黑体"/>
        </w:rPr>
        <w:t>ƻTÍ。ȑɖi&amp;ȄȆɓɡ。ȑɖi&amp;ĕÜ½čɓ。ȑɖi&amp;BTrŇɓ</w:t>
      </w:r>
    </w:p>
    <w:p>
      <w:r>
        <w:rPr>
          <w:rFonts w:ascii="SimHei" w:hAnsi="SimHei" w:eastAsia="黑体"/>
        </w:rPr>
        <w:t>。ȑɖi&amp;ōȹɞȔɓ。ȑɖi[ºW?¤ǫɓɡ。ȑɖiǥ'</w:t>
      </w:r>
    </w:p>
    <w:p>
      <w:r>
        <w:rPr>
          <w:rFonts w:ascii="SimHei" w:hAnsi="SimHei" w:eastAsia="黑体"/>
        </w:rPr>
        <w:t>Ǥ6Ƈ ǔɉ_TÍ。ȑɖ¹țƍrŇÄ》Ȝÿ'</w:t>
      </w:r>
    </w:p>
    <w:p>
      <w:r>
        <w:rPr>
          <w:rFonts w:ascii="SimHei" w:hAnsi="SimHei" w:eastAsia="黑体"/>
        </w:rPr>
        <w:t>ǤƇ ½čð¨âɛ。Ȧǡ</w:t>
      </w:r>
    </w:p>
    <w:p>
      <w:r>
        <w:rPr>
          <w:rFonts w:ascii="SimHei" w:hAnsi="SimHei" w:eastAsia="黑体"/>
        </w:rPr>
        <w:t>aqȧÄĆÍĒƭ¨。ɠƀĺ&amp;ǜÿĺ-ƳȦǡ½čð¨âɛ'</w:t>
      </w:r>
    </w:p>
    <w:p>
      <w:r>
        <w:rPr>
          <w:rFonts w:ascii="SimHei" w:hAnsi="SimHei" w:eastAsia="黑体"/>
        </w:rPr>
        <w:t>ÄƒŜƩäɠęģ-ÿīĜĜǴš¾ðɛ。ɹģ-[ka½čð¨â</w:t>
      </w:r>
    </w:p>
    <w:p>
      <w:r>
        <w:rPr>
          <w:rFonts w:ascii="SimHei" w:hAnsi="SimHei" w:eastAsia="黑体"/>
        </w:rPr>
        <w:t>ɛ'</w:t>
      </w:r>
    </w:p>
    <w:p>
      <w:r>
        <w:rPr>
          <w:rFonts w:ascii="SimHei" w:hAnsi="SimHei" w:eastAsia="黑体"/>
        </w:rPr>
        <w:t>ǤNǣȑɖǶƊ</w:t>
      </w:r>
    </w:p>
    <w:p>
      <w:r>
        <w:rPr>
          <w:rFonts w:ascii="SimHei" w:hAnsi="SimHei" w:eastAsia="黑体"/>
        </w:rPr>
        <w:t>ǤIƇ rŇÍĒŤ}Ļi9­Ŗ[:Bǳľɓ-ĝƒŜ;Çđfk?</w:t>
      </w:r>
    </w:p>
    <w:p>
      <w:r>
        <w:rPr>
          <w:rFonts w:ascii="SimHei" w:hAnsi="SimHei" w:eastAsia="黑体"/>
        </w:rPr>
        <w:t>ŮĨ&amp;ĒkƳƮ&amp;ŌƃËɚɼgǥɆȔ;Ç。ǳÆ'</w:t>
      </w:r>
    </w:p>
    <w:p>
      <w:r>
        <w:rPr>
          <w:rFonts w:ascii="SimHei" w:hAnsi="SimHei" w:eastAsia="黑体"/>
        </w:rPr>
        <w:t>*5+âƂĒȹ-bș¼ŷÍĒ。ǋȩ&amp;ŌȆÏǵɻǥÕǮ-ŸoŜÍĒ。</w:t>
      </w:r>
    </w:p>
    <w:p>
      <w:r>
        <w:rPr>
          <w:rFonts w:ascii="SimHei" w:hAnsi="SimHei" w:eastAsia="黑体"/>
        </w:rPr>
        <w:t>Ȇ ÏǮȵǑÿ。Bĺ®Ēȹ´y'­Ŗí¸żgâƂƼƦȸ&amp;û·ȄǙĒȹ&amp;</w:t>
      </w:r>
    </w:p>
    <w:p>
      <w:r>
        <w:rPr>
          <w:rFonts w:ascii="SimHei" w:hAnsi="SimHei" w:eastAsia="黑体"/>
        </w:rPr>
        <w:t>Ĝ¢Ēȹ&amp;ǓĺȖȶ'</w:t>
      </w:r>
    </w:p>
    <w:p>
      <w:r>
        <w:rPr>
          <w:rFonts w:ascii="SimHei" w:hAnsi="SimHei" w:eastAsia="黑体"/>
        </w:rPr>
        <w:t>*N+đfƥȶ-ŸŪBĒȹiǭ。âǏ-Vđf]tÏÍĒ。ŌȆÕǮŮ</w:t>
      </w:r>
    </w:p>
    <w:p>
      <w:r>
        <w:rPr>
          <w:rFonts w:ascii="SimHei" w:hAnsi="SimHei" w:eastAsia="黑体"/>
        </w:rPr>
        <w:t>ɱiƸgÍĒ。ȲƵ'ÍĒ。đfƥȶbș¾lī。đfĺȵ'ÚĒkƋ</w:t>
      </w:r>
    </w:p>
    <w:p>
      <w:r>
        <w:rPr>
          <w:rFonts w:ascii="SimHei" w:hAnsi="SimHei" w:eastAsia="黑体"/>
        </w:rPr>
        <w:t>&lt;ȄfȨ]。âǏ9-[Ȩd。ǶƌkaǑÿđfƥȶǥǱ。oŜ-ɗ¾5đè</w:t>
      </w:r>
    </w:p>
    <w:p>
      <w:r>
        <w:rPr>
          <w:rFonts w:ascii="SimHei" w:hAnsi="SimHei" w:eastAsia="黑体"/>
        </w:rPr>
        <w:t>ȑ&amp;ŚŌȆƕ。ŮĨǑÿÅÍĒ。đfƥȶǥǱ'</w:t>
      </w:r>
    </w:p>
    <w:p>
      <w:r>
        <w:rPr>
          <w:rFonts w:ascii="SimHei" w:hAnsi="SimHei" w:eastAsia="黑体"/>
        </w:rPr>
        <w:t>*8+ðɛ-ŸoŜÍĒɌɄ§ ȃ¾Ĳ。ĒkľƌÏ?ǹǑÿ。Ēȹ´</w:t>
      </w:r>
    </w:p>
    <w:p>
      <w:r>
        <w:rPr>
          <w:rFonts w:ascii="SimHei" w:hAnsi="SimHei" w:eastAsia="黑体"/>
        </w:rPr>
        <w:t>y-­ŖĜģðɛ&amp;?ǹšľð&amp;ɲǈðǥ8ǖĭĨ'</w:t>
      </w:r>
    </w:p>
    <w:p>
      <w:r>
        <w:rPr>
          <w:rFonts w:ascii="SimHei" w:hAnsi="SimHei" w:eastAsia="黑体"/>
        </w:rPr>
        <w:t>*Ô+ɦ£Ēȹ-ɦ£ĒȹŸrŇƚĨÚÍĒŃȆS¿5ǖǓįɐ-</w:t>
      </w:r>
    </w:p>
    <w:p>
      <w:r>
        <w:rPr>
          <w:rFonts w:ascii="SimHei" w:hAnsi="SimHei" w:eastAsia="黑体"/>
        </w:rPr>
        <w:t>­Ŗ5ȊǓ&amp;qɬǥ'</w:t>
      </w:r>
    </w:p>
    <w:p>
      <w:r>
        <w:rPr>
          <w:rFonts w:ascii="SimHei" w:hAnsi="SimHei" w:eastAsia="黑体"/>
        </w:rPr>
        <w:t>Ǥ±Ƈ âƂĒȹ</w:t>
      </w:r>
    </w:p>
    <w:p>
      <w:r>
        <w:rPr>
          <w:rFonts w:ascii="SimHei" w:hAnsi="SimHei" w:eastAsia="黑体"/>
        </w:rPr>
        <w:t>âƂĒȹ/âƂƼƦȸû·ȄǙĒȹĜ¢ĒȹǓĺȖȶ</w:t>
      </w:r>
    </w:p>
    <w:p>
      <w:r>
        <w:rPr>
          <w:rFonts w:ascii="SimHei" w:hAnsi="SimHei" w:eastAsia="黑体"/>
        </w:rPr>
        <w:t>*5+âƂƼƦȸ/¹Ưí¸ĕżgƼƦȸ-ĝɭí¸ĕżgƼƦȸ。ȯŪ</w:t>
      </w:r>
    </w:p>
    <w:p>
      <w:r>
        <w:rPr>
          <w:rFonts w:ascii="SimHei" w:hAnsi="SimHei" w:eastAsia="黑体"/>
        </w:rPr>
        <w:t>ȃȯŪ-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ĜâƂƼƦȸ/% y'</w:t>
      </w:r>
    </w:p>
    <w:p>
      <w:r>
        <w:rPr>
          <w:rFonts w:ascii="SimHei" w:hAnsi="SimHei" w:eastAsia="黑体"/>
        </w:rPr>
        <w:t>*N+û·ȄǙĒȹŸƒŜ;Çû·ÏȄǙ。]tɆȔƟɀ-ĝɒĳċɼ;</w:t>
      </w:r>
    </w:p>
    <w:p>
      <w:r>
        <w:rPr>
          <w:rFonts w:ascii="SimHei" w:hAnsi="SimHei" w:eastAsia="黑体"/>
        </w:rPr>
        <w:t>ċg。¸ȃǑÿ';Çû·ÏȄǙÍĒ。</w:t>
      </w:r>
    </w:p>
    <w:p>
      <w:r>
        <w:rPr>
          <w:rFonts w:ascii="SimHei" w:hAnsi="SimHei" w:eastAsia="黑体"/>
        </w:rPr>
        <w:t>iĒȹɹÃɌɄɦȗ5Ǝ'</w:t>
      </w:r>
    </w:p>
    <w:p>
      <w:r>
        <w:rPr>
          <w:rFonts w:ascii="SimHei" w:hAnsi="SimHei" w:eastAsia="黑体"/>
        </w:rPr>
        <w:t>ɦȗ5/û·ȄǙĒȹƏ</w:t>
      </w:r>
    </w:p>
    <w:p>
      <w:r>
        <w:rPr>
          <w:rFonts w:ascii="SimHei" w:hAnsi="SimHei" w:eastAsia="黑体"/>
        </w:rPr>
        <w:t>û·</w:t>
      </w:r>
    </w:p>
    <w:p>
      <w:r>
        <w:rPr>
          <w:rFonts w:ascii="SimHei" w:hAnsi="SimHei" w:eastAsia="黑体"/>
        </w:rPr>
        <w:t>ȄǙ</w:t>
      </w:r>
    </w:p>
    <w:p>
      <w:r>
        <w:rPr>
          <w:rFonts w:ascii="SimHei" w:hAnsi="SimHei" w:eastAsia="黑体"/>
        </w:rPr>
        <w:t>û·ȄǙĒȹ</w:t>
      </w:r>
    </w:p>
    <w:p>
      <w:r>
        <w:rPr>
          <w:rFonts w:ascii="SimHei" w:hAnsi="SimHei" w:eastAsia="黑体"/>
        </w:rPr>
        <w:t>*y+</w:t>
      </w:r>
    </w:p>
    <w:p>
      <w:r>
        <w:rPr>
          <w:rFonts w:ascii="SimHei" w:hAnsi="SimHei" w:eastAsia="黑体"/>
        </w:rPr>
        <w:t>µ å º [</w:t>
      </w:r>
    </w:p>
    <w:p>
      <w:r>
        <w:rPr>
          <w:rFonts w:ascii="SimHei" w:hAnsi="SimHei" w:eastAsia="黑体"/>
        </w:rPr>
        <w:t>9</w:t>
      </w:r>
    </w:p>
    <w:p>
      <w:r>
        <w:rPr>
          <w:rFonts w:ascii="SimHei" w:hAnsi="SimHei" w:eastAsia="黑体"/>
        </w:rPr>
        <w:t>ɼǱȄǙ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ǐå</w:t>
      </w:r>
    </w:p>
    <w:p>
      <w:r>
        <w:rPr>
          <w:rFonts w:ascii="SimHei" w:hAnsi="SimHei" w:eastAsia="黑体"/>
        </w:rPr>
        <w:t>CǱȄǙ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ƂǗ</w:t>
      </w:r>
    </w:p>
    <w:p>
      <w:r>
        <w:rPr>
          <w:rFonts w:ascii="SimHei" w:hAnsi="SimHei" w:eastAsia="黑体"/>
        </w:rPr>
        <w:t>ƚȜɪƐ</w:t>
      </w:r>
    </w:p>
    <w:p>
      <w:r>
        <w:rPr>
          <w:rFonts w:ascii="SimHei" w:hAnsi="SimHei" w:eastAsia="黑体"/>
        </w:rPr>
        <w:t>ĿÇǥû</w:t>
      </w:r>
    </w:p>
    <w:p>
      <w:r>
        <w:rPr>
          <w:rFonts w:ascii="SimHei" w:hAnsi="SimHei" w:eastAsia="黑体"/>
        </w:rPr>
        <w:t>·</w:t>
      </w:r>
    </w:p>
    <w:p>
      <w:r>
        <w:rPr>
          <w:rFonts w:ascii="SimHei" w:hAnsi="SimHei" w:eastAsia="黑体"/>
        </w:rPr>
        <w:t>¦ƻȄǙ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=Ǘ</w:t>
      </w:r>
    </w:p>
    <w:p>
      <w:r>
        <w:rPr>
          <w:rFonts w:ascii="SimHei" w:hAnsi="SimHei" w:eastAsia="黑体"/>
        </w:rPr>
        <w:t>ƚȜɪƐ</w:t>
      </w:r>
    </w:p>
    <w:p>
      <w:r>
        <w:rPr>
          <w:rFonts w:ascii="SimHei" w:hAnsi="SimHei" w:eastAsia="黑体"/>
        </w:rPr>
        <w:t>ĿÇǥû</w:t>
      </w:r>
    </w:p>
    <w:p>
      <w:r>
        <w:rPr>
          <w:rFonts w:ascii="SimHei" w:hAnsi="SimHei" w:eastAsia="黑体"/>
        </w:rPr>
        <w:t>·</w:t>
      </w:r>
    </w:p>
    <w:p>
      <w:r>
        <w:rPr>
          <w:rFonts w:ascii="SimHei" w:hAnsi="SimHei" w:eastAsia="黑体"/>
        </w:rPr>
        <w:t>Ǳ*Í+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C = º [</w:t>
      </w:r>
    </w:p>
    <w:p>
      <w:r>
        <w:rPr>
          <w:rFonts w:ascii="SimHei" w:hAnsi="SimHei" w:eastAsia="黑体"/>
        </w:rPr>
        <w:t>:</w:t>
      </w:r>
    </w:p>
    <w:p>
      <w:r>
        <w:rPr>
          <w:rFonts w:ascii="SimHei" w:hAnsi="SimHei" w:eastAsia="黑体"/>
        </w:rPr>
        <w:t>ƚȜɪƐ</w:t>
      </w:r>
    </w:p>
    <w:p>
      <w:r>
        <w:rPr>
          <w:rFonts w:ascii="SimHei" w:hAnsi="SimHei" w:eastAsia="黑体"/>
        </w:rPr>
        <w:t>ĿÇǥû</w:t>
      </w:r>
    </w:p>
    <w:p>
      <w:r>
        <w:rPr>
          <w:rFonts w:ascii="SimHei" w:hAnsi="SimHei" w:eastAsia="黑体"/>
        </w:rPr>
        <w:t>·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*8+Ĝ¢ĒȹiƸÍĒĆÄĶȫ&amp;Ēkǵɻǘǰ。]tȡÃ-bșoŜ</w:t>
      </w:r>
    </w:p>
    <w:p>
      <w:r>
        <w:rPr>
          <w:rFonts w:ascii="SimHei" w:hAnsi="SimHei" w:eastAsia="黑体"/>
        </w:rPr>
        <w:t>ÍĒ。Ēɾ&amp;ÄĒɾǑÿ-Ēɾ[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 xml:space="preserve">Ĝ  Ž </w:t>
        <w:tab/>
        <w:t xml:space="preserve"> űaǀɩȠǩĜ'</w:t>
      </w:r>
    </w:p>
    <w:p>
      <w:r>
        <w:rPr>
          <w:rFonts w:ascii="SimHei" w:hAnsi="SimHei" w:eastAsia="黑体"/>
        </w:rPr>
        <w:t>+Äɾƥȶɛɹ/Äɾ"ɋƽƥȶƏ</w:t>
      </w:r>
    </w:p>
    <w:p>
      <w:r>
        <w:rPr>
          <w:rFonts w:ascii="SimHei" w:hAnsi="SimHei" w:eastAsia="黑体"/>
        </w:rPr>
        <w:t>+Ēɾƥȶɛɹ/Ēɾ"ɋƽƥȶƏ</w:t>
      </w:r>
    </w:p>
    <w:p>
      <w:r>
        <w:rPr>
          <w:rFonts w:ascii="SimHei" w:hAnsi="SimHei" w:eastAsia="黑体"/>
        </w:rPr>
        <w:t>ɦȗN/Ĝ¢Ēȹƥȶ5ȝȗ</w:t>
      </w:r>
    </w:p>
    <w:p>
      <w:r>
        <w:rPr>
          <w:rFonts w:ascii="SimHei" w:hAnsi="SimHei" w:eastAsia="黑体"/>
        </w:rPr>
        <w:t>Ĝ¢Ēȹɲ</w:t>
      </w:r>
    </w:p>
    <w:p>
      <w:r>
        <w:rPr>
          <w:rFonts w:ascii="SimHei" w:hAnsi="SimHei" w:eastAsia="黑体"/>
        </w:rPr>
        <w:t>Äɾ</w:t>
      </w:r>
    </w:p>
    <w:p>
      <w:r>
        <w:rPr>
          <w:rFonts w:ascii="SimHei" w:hAnsi="SimHei" w:eastAsia="黑体"/>
        </w:rPr>
        <w:t>Ēɾ</w:t>
      </w:r>
    </w:p>
    <w:p>
      <w:r>
        <w:rPr>
          <w:rFonts w:ascii="SimHei" w:hAnsi="SimHei" w:eastAsia="黑体"/>
        </w:rPr>
        <w:t>ƥȶƏ</w:t>
      </w:r>
    </w:p>
    <w:p>
      <w:r>
        <w:rPr>
          <w:rFonts w:ascii="SimHei" w:hAnsi="SimHei" w:eastAsia="黑体"/>
        </w:rPr>
        <w:t>y$Ĝ</w:t>
      </w:r>
    </w:p>
    <w:p>
      <w:r>
        <w:rPr>
          <w:rFonts w:ascii="SimHei" w:hAnsi="SimHei" w:eastAsia="黑体"/>
        </w:rPr>
        <w:t>y$Ĝ</w:t>
      </w:r>
    </w:p>
    <w:p>
      <w:r>
        <w:rPr>
          <w:rFonts w:ascii="SimHei" w:hAnsi="SimHei" w:eastAsia="黑体"/>
        </w:rPr>
        <w:t>*Ô+ǓĺȖȶ¹ƯØăȜÿ“Ȕ。ÅǖǓÏȖȶ-</w:t>
      </w:r>
    </w:p>
    <w:p>
      <w:r>
        <w:rPr>
          <w:rFonts w:ascii="SimHei" w:hAnsi="SimHei" w:eastAsia="黑体"/>
        </w:rPr>
        <w:t>ió:/</w:t>
      </w:r>
    </w:p>
    <w:p>
      <w:r>
        <w:rPr>
          <w:rFonts w:ascii="SimHei" w:hAnsi="SimHei" w:eastAsia="黑体"/>
        </w:rPr>
        <w:t>ɦȗ8/ǓĺȖȶ5ȝȗ</w:t>
      </w:r>
    </w:p>
    <w:p>
      <w:r>
        <w:rPr>
          <w:rFonts w:ascii="SimHei" w:hAnsi="SimHei" w:eastAsia="黑体"/>
        </w:rPr>
        <w:t>Ǔ  ĺ</w:t>
      </w:r>
    </w:p>
    <w:p>
      <w:r>
        <w:rPr>
          <w:rFonts w:ascii="SimHei" w:hAnsi="SimHei" w:eastAsia="黑体"/>
        </w:rPr>
        <w:t>Ȗȶɲ</w:t>
      </w:r>
    </w:p>
    <w:p>
      <w:r>
        <w:rPr>
          <w:rFonts w:ascii="SimHei" w:hAnsi="SimHei" w:eastAsia="黑体"/>
        </w:rPr>
        <w:t>QɌ</w:t>
      </w:r>
    </w:p>
    <w:p>
      <w:r>
        <w:rPr>
          <w:rFonts w:ascii="SimHei" w:hAnsi="SimHei" w:eastAsia="黑体"/>
        </w:rPr>
        <w:t>Ȗȶ</w:t>
      </w:r>
    </w:p>
    <w:p>
      <w:r>
        <w:rPr>
          <w:rFonts w:ascii="SimHei" w:hAnsi="SimHei" w:eastAsia="黑体"/>
        </w:rPr>
        <w:t>ȭɺ</w:t>
      </w:r>
    </w:p>
    <w:p>
      <w:r>
        <w:rPr>
          <w:rFonts w:ascii="SimHei" w:hAnsi="SimHei" w:eastAsia="黑体"/>
        </w:rPr>
        <w:t>Ȗȶ</w:t>
      </w:r>
    </w:p>
    <w:p>
      <w:r>
        <w:rPr>
          <w:rFonts w:ascii="SimHei" w:hAnsi="SimHei" w:eastAsia="黑体"/>
        </w:rPr>
        <w:t>ƴƼ÷</w:t>
      </w:r>
    </w:p>
    <w:p>
      <w:r>
        <w:rPr>
          <w:rFonts w:ascii="SimHei" w:hAnsi="SimHei" w:eastAsia="黑体"/>
        </w:rPr>
        <w:t>ñȖ¦</w:t>
      </w:r>
    </w:p>
    <w:p>
      <w:r>
        <w:rPr>
          <w:rFonts w:ascii="SimHei" w:hAnsi="SimHei" w:eastAsia="黑体"/>
        </w:rPr>
        <w:t>ɌȤȸ</w:t>
      </w:r>
    </w:p>
    <w:p>
      <w:r>
        <w:rPr>
          <w:rFonts w:ascii="SimHei" w:hAnsi="SimHei" w:eastAsia="黑体"/>
        </w:rPr>
        <w:t>ħÛ</w:t>
      </w:r>
    </w:p>
    <w:p>
      <w:r>
        <w:rPr>
          <w:rFonts w:ascii="SimHei" w:hAnsi="SimHei" w:eastAsia="黑体"/>
        </w:rPr>
        <w:t>Ȗȶ</w:t>
      </w:r>
    </w:p>
    <w:p>
      <w:r>
        <w:rPr>
          <w:rFonts w:ascii="SimHei" w:hAnsi="SimHei" w:eastAsia="黑体"/>
        </w:rPr>
        <w:t>ǘɛ</w:t>
      </w:r>
    </w:p>
    <w:p>
      <w:r>
        <w:rPr>
          <w:rFonts w:ascii="SimHei" w:hAnsi="SimHei" w:eastAsia="黑体"/>
        </w:rPr>
        <w:t>Ȗȶ</w:t>
      </w:r>
    </w:p>
    <w:p>
      <w:r>
        <w:rPr>
          <w:rFonts w:ascii="SimHei" w:hAnsi="SimHei" w:eastAsia="黑体"/>
        </w:rPr>
        <w:t>°ǂ</w:t>
      </w:r>
    </w:p>
    <w:p>
      <w:r>
        <w:rPr>
          <w:rFonts w:ascii="SimHei" w:hAnsi="SimHei" w:eastAsia="黑体"/>
        </w:rPr>
        <w:t>Ȗȶ</w:t>
      </w:r>
    </w:p>
    <w:p>
      <w:r>
        <w:rPr>
          <w:rFonts w:ascii="SimHei" w:hAnsi="SimHei" w:eastAsia="黑体"/>
        </w:rPr>
        <w:t>Ȗȶɛ</w:t>
      </w:r>
    </w:p>
    <w:p>
      <w:r>
        <w:rPr>
          <w:rFonts w:ascii="SimHei" w:hAnsi="SimHei" w:eastAsia="黑体"/>
        </w:rPr>
        <w:t>ɹ</w:t>
      </w:r>
    </w:p>
    <w:p>
      <w:r>
        <w:rPr>
          <w:rFonts w:ascii="SimHei" w:hAnsi="SimHei" w:eastAsia="黑体"/>
        </w:rPr>
        <w:t>*y$</w:t>
      </w:r>
    </w:p>
    <w:p>
      <w:r>
        <w:rPr>
          <w:rFonts w:ascii="SimHei" w:hAnsi="SimHei" w:eastAsia="黑体"/>
        </w:rPr>
        <w:t>Ž+</w:t>
      </w:r>
    </w:p>
    <w:p>
      <w:r>
        <w:rPr>
          <w:rFonts w:ascii="SimHei" w:hAnsi="SimHei" w:eastAsia="黑体"/>
        </w:rPr>
        <w:t>įÿ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Ś  Ä</w:t>
      </w:r>
    </w:p>
    <w:p>
      <w:r>
        <w:rPr>
          <w:rFonts w:ascii="SimHei" w:hAnsi="SimHei" w:eastAsia="黑体"/>
        </w:rPr>
        <w:t>ž  Ȝ</w:t>
      </w:r>
    </w:p>
    <w:p>
      <w:r>
        <w:rPr>
          <w:rFonts w:ascii="SimHei" w:hAnsi="SimHei" w:eastAsia="黑体"/>
        </w:rPr>
        <w:t>ÿŉȔ</w:t>
      </w:r>
    </w:p>
    <w:p>
      <w:r>
        <w:rPr>
          <w:rFonts w:ascii="SimHei" w:hAnsi="SimHei" w:eastAsia="黑体"/>
        </w:rPr>
        <w:t>%*ƞT</w:t>
      </w:r>
    </w:p>
    <w:p>
      <w:r>
        <w:rPr>
          <w:rFonts w:ascii="SimHei" w:hAnsi="SimHei" w:eastAsia="黑体"/>
        </w:rPr>
        <w:t>ƞĒk</w:t>
      </w:r>
    </w:p>
    <w:p>
      <w:r>
        <w:rPr>
          <w:rFonts w:ascii="SimHei" w:hAnsi="SimHei" w:eastAsia="黑体"/>
        </w:rPr>
        <w:t>ű+</w:t>
      </w:r>
    </w:p>
    <w:p>
      <w:r>
        <w:rPr>
          <w:rFonts w:ascii="SimHei" w:hAnsi="SimHei" w:eastAsia="黑体"/>
        </w:rPr>
        <w:t>¹ț</w:t>
      </w:r>
    </w:p>
    <w:p>
      <w:r>
        <w:rPr>
          <w:rFonts w:ascii="SimHei" w:hAnsi="SimHei" w:eastAsia="黑体"/>
        </w:rPr>
        <w:t>ɦȗÔ</w:t>
      </w:r>
    </w:p>
    <w:p>
      <w:r>
        <w:rPr>
          <w:rFonts w:ascii="SimHei" w:hAnsi="SimHei" w:eastAsia="黑体"/>
        </w:rPr>
        <w:t>¹ț</w:t>
      </w:r>
    </w:p>
    <w:p>
      <w:r>
        <w:rPr>
          <w:rFonts w:ascii="SimHei" w:hAnsi="SimHei" w:eastAsia="黑体"/>
        </w:rPr>
        <w:t>ɦȗm</w:t>
      </w:r>
    </w:p>
    <w:p>
      <w:r>
        <w:rPr>
          <w:rFonts w:ascii="SimHei" w:hAnsi="SimHei" w:eastAsia="黑体"/>
        </w:rPr>
        <w:t>Ƥ/ħÛȖȶȚǇ。çƧÍĒŸř/</w:t>
      </w:r>
    </w:p>
    <w:p>
      <w:r>
        <w:rPr>
          <w:rFonts w:ascii="SimHei" w:hAnsi="SimHei" w:eastAsia="黑体"/>
        </w:rPr>
        <w:t>.¸ŔȅÛ&lt;ƸĒkÛ;Ç。ÍĒ-eîô»ŮÚÇ5ÛƼƦÏĒk。ĔöÍ</w:t>
      </w:r>
    </w:p>
    <w:p>
      <w:r>
        <w:rPr>
          <w:rFonts w:ascii="SimHei" w:hAnsi="SimHei" w:eastAsia="黑体"/>
        </w:rPr>
        <w:t>Ēɫç0</w:t>
      </w:r>
    </w:p>
    <w:p>
      <w:r>
        <w:rPr>
          <w:rFonts w:ascii="SimHei" w:hAnsi="SimHei" w:eastAsia="黑体"/>
        </w:rPr>
        <w:t>.ǵT ȹƫɓ”Ƒ-ÄĻǵƻƑ。WĽ。ÍĒ'</w:t>
      </w:r>
    </w:p>
    <w:p>
      <w:r>
        <w:rPr>
          <w:rFonts w:ascii="SimHei" w:hAnsi="SimHei" w:eastAsia="黑体"/>
        </w:rPr>
        <w:t>ɦȗÔ/°ǂȖȶ5ȝȗ</w:t>
      </w:r>
    </w:p>
    <w:p>
      <w:r>
        <w:rPr>
          <w:rFonts w:ascii="SimHei" w:hAnsi="SimHei" w:eastAsia="黑体"/>
        </w:rPr>
        <w:t>Ĝ</w:t>
      </w:r>
    </w:p>
    <w:p>
      <w:r>
        <w:rPr>
          <w:rFonts w:ascii="SimHei" w:hAnsi="SimHei" w:eastAsia="黑体"/>
        </w:rPr>
        <w:t>ɾ</w:t>
      </w:r>
    </w:p>
    <w:p>
      <w:r>
        <w:rPr>
          <w:rFonts w:ascii="SimHei" w:hAnsi="SimHei" w:eastAsia="黑体"/>
        </w:rPr>
        <w:t>*Đ+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+%</w:t>
      </w:r>
    </w:p>
    <w:p>
      <w:r>
        <w:rPr>
          <w:rFonts w:ascii="SimHei" w:hAnsi="SimHei" w:eastAsia="黑体"/>
        </w:rPr>
        <w:t>+%</w:t>
      </w:r>
    </w:p>
    <w:p>
      <w:r>
        <w:rPr>
          <w:rFonts w:ascii="SimHei" w:hAnsi="SimHei" w:eastAsia="黑体"/>
        </w:rPr>
        <w:t>+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++% +% [</w:t>
      </w:r>
    </w:p>
    <w:p>
      <w:r>
        <w:rPr>
          <w:rFonts w:ascii="SimHei" w:hAnsi="SimHei" w:eastAsia="黑体"/>
        </w:rPr>
        <w:t>9</w:t>
      </w:r>
    </w:p>
    <w:p>
      <w:r>
        <w:rPr>
          <w:rFonts w:ascii="SimHei" w:hAnsi="SimHei" w:eastAsia="黑体"/>
        </w:rPr>
        <w:t>° ǂ Ȗ</w:t>
      </w:r>
    </w:p>
    <w:p>
      <w:r>
        <w:rPr>
          <w:rFonts w:ascii="SimHei" w:hAnsi="SimHei" w:eastAsia="黑体"/>
        </w:rPr>
        <w:t>ȶ*y$</w:t>
      </w:r>
    </w:p>
    <w:p>
      <w:r>
        <w:rPr>
          <w:rFonts w:ascii="SimHei" w:hAnsi="SimHei" w:eastAsia="黑体"/>
        </w:rPr>
        <w:t>Ž+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+%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ɦȗm/ǘɛȖȶ5ȝȗ</w:t>
      </w:r>
    </w:p>
    <w:p>
      <w:r>
        <w:rPr>
          <w:rFonts w:ascii="SimHei" w:hAnsi="SimHei" w:eastAsia="黑体"/>
        </w:rPr>
        <w:t>đf</w:t>
      </w:r>
    </w:p>
    <w:p>
      <w:r>
        <w:rPr>
          <w:rFonts w:ascii="SimHei" w:hAnsi="SimHei" w:eastAsia="黑体"/>
        </w:rPr>
        <w:t>5Ȋ=ȴ</w:t>
      </w:r>
    </w:p>
    <w:p>
      <w:r>
        <w:rPr>
          <w:rFonts w:ascii="SimHei" w:hAnsi="SimHei" w:eastAsia="黑体"/>
        </w:rPr>
        <w:t>CČĚɓ</w:t>
      </w:r>
    </w:p>
    <w:p>
      <w:r>
        <w:rPr>
          <w:rFonts w:ascii="SimHei" w:hAnsi="SimHei" w:eastAsia="黑体"/>
        </w:rPr>
        <w:t>Äɷć</w:t>
      </w:r>
    </w:p>
    <w:p>
      <w:r>
        <w:rPr>
          <w:rFonts w:ascii="SimHei" w:hAnsi="SimHei" w:eastAsia="黑体"/>
        </w:rPr>
        <w:t xml:space="preserve">Ȗȶɛɹ*y$Ž+ </w:t>
        <w:tab/>
        <w:t>%%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Ǥ±5Ƈ Ǒÿđfƥȶ。¸</w:t>
      </w:r>
    </w:p>
    <w:p>
      <w:r>
        <w:rPr>
          <w:rFonts w:ascii="SimHei" w:hAnsi="SimHei" w:eastAsia="黑体"/>
        </w:rPr>
        <w:t>*5+[đÿȑ-ȑɭđÀ-“Ƹȑɖ&lt;đf]tŘɝ0</w:t>
      </w:r>
    </w:p>
    <w:p>
      <w:r>
        <w:rPr>
          <w:rFonts w:ascii="SimHei" w:hAnsi="SimHei" w:eastAsia="黑体"/>
        </w:rPr>
        <w:t>*N+[đf]tab&amp;ŌȆÕǮaɁ-đf&lt;ŌȆ》ǶÆ0</w:t>
      </w:r>
    </w:p>
    <w:p>
      <w:r>
        <w:rPr>
          <w:rFonts w:ascii="SimHei" w:hAnsi="SimHei" w:eastAsia="黑体"/>
        </w:rPr>
        <w:t>*8+ɜĆ;Ç。đfȦǾźǱɌɑ-ɽ¨;Ç=?TÍ=ǬŃɠ'</w:t>
      </w:r>
    </w:p>
    <w:p>
      <w:r>
        <w:rPr>
          <w:rFonts w:ascii="SimHei" w:hAnsi="SimHei" w:eastAsia="黑体"/>
        </w:rPr>
        <w:t>Ǥ±NƇ đfƥȶ。ź²Ɍɑ</w:t>
      </w:r>
    </w:p>
    <w:p>
      <w:r>
        <w:rPr>
          <w:rFonts w:ascii="SimHei" w:hAnsi="SimHei" w:eastAsia="黑体"/>
        </w:rPr>
        <w:t>aǷ;ÇđfÍĒšnÆƻ。ź²ǟɣ-ƒŜđfĺȵĉđfaȄȆȄ</w:t>
      </w:r>
    </w:p>
    <w:p>
      <w:r>
        <w:rPr>
          <w:rFonts w:ascii="SimHei" w:hAnsi="SimHei" w:eastAsia="黑体"/>
        </w:rPr>
        <w:t>ǭ&amp;?¤ȄǭÏǍ½Ȅǭ'ÍĒÃ[ɌɄ8Ƈ;Ç。ɌɑɆȔź²'</w:t>
      </w:r>
    </w:p>
    <w:p>
      <w:r>
        <w:rPr>
          <w:rFonts w:ascii="SimHei" w:hAnsi="SimHei" w:eastAsia="黑体"/>
        </w:rPr>
        <w:t>+ǪƻȄǭ/ƪǇCɼČǪƻđf&amp;ȄȆɓɡ5ȊǪƻđf-aM¤đ</w:t>
      </w:r>
    </w:p>
    <w:p>
      <w:r>
        <w:rPr>
          <w:rFonts w:ascii="SimHei" w:hAnsi="SimHei" w:eastAsia="黑体"/>
        </w:rPr>
        <w:t>f&amp;5ȊǪƻđf&amp;CČǪƻđfÏɼČǪƻđf0</w:t>
      </w:r>
    </w:p>
    <w:p>
      <w:r>
        <w:rPr>
          <w:rFonts w:ascii="SimHei" w:hAnsi="SimHei" w:eastAsia="黑体"/>
        </w:rPr>
        <w:t>+Ǎ½Ȅǭ/ƪǇbșVMɅkǍ½&amp;ōȔǍ½&amp;rŇoÐǍ½ǥĒk。</w:t>
      </w:r>
    </w:p>
    <w:p>
      <w:r>
        <w:rPr>
          <w:rFonts w:ascii="SimHei" w:hAnsi="SimHei" w:eastAsia="黑体"/>
        </w:rPr>
        <w:t>đf-aǱǍ½đf&amp;CǱǍ½đfÏɼǱǍ½đf0</w:t>
      </w:r>
    </w:p>
    <w:p>
      <w:r>
        <w:rPr>
          <w:rFonts w:ascii="SimHei" w:hAnsi="SimHei" w:eastAsia="黑体"/>
        </w:rPr>
        <w:t>+?¤Ȅǭ/9Ɉ]ȄǭGç。đf'aǱ?¤đf&amp;CǱ?¤đf</w:t>
      </w:r>
    </w:p>
    <w:p>
      <w:r>
        <w:rPr>
          <w:rFonts w:ascii="SimHei" w:hAnsi="SimHei" w:eastAsia="黑体"/>
        </w:rPr>
        <w:t>ÏɼǱ?¤đf'</w:t>
      </w:r>
    </w:p>
    <w:p>
      <w:r>
        <w:rPr>
          <w:rFonts w:ascii="SimHei" w:hAnsi="SimHei" w:eastAsia="黑体"/>
        </w:rPr>
        <w:t>Ǥ±8Ƈ ÍĒõđfƥȶǥǱ。Ǒÿ</w:t>
      </w:r>
    </w:p>
    <w:p>
      <w:r>
        <w:rPr>
          <w:rFonts w:ascii="SimHei" w:hAnsi="SimHei" w:eastAsia="黑体"/>
        </w:rPr>
        <w:t>*5+đfƕǱ'oŜđfȨ]Ƕƌ-Úżg</w:t>
      </w:r>
    </w:p>
    <w:p>
      <w:r>
        <w:rPr>
          <w:rFonts w:ascii="SimHei" w:hAnsi="SimHei" w:eastAsia="黑体"/>
        </w:rPr>
        <w:t xml:space="preserve">- Ïżɼ </w:t>
        <w:tab/>
        <w:t>%%%</w:t>
      </w:r>
    </w:p>
    <w:p>
      <w:r>
        <w:rPr>
          <w:rFonts w:ascii="SimHei" w:hAnsi="SimHei" w:eastAsia="黑体"/>
        </w:rPr>
        <w:t>Gɣƕ01Ǳ'</w:t>
      </w:r>
    </w:p>
    <w:p>
      <w:r>
        <w:rPr>
          <w:rFonts w:ascii="SimHei" w:hAnsi="SimHei" w:eastAsia="黑体"/>
        </w:rPr>
        <w:t>*N+ŚƯđfƳƮÏđf]tĲ。đfȨ]ũ-[ºđfŃĎȄǭĉ</w:t>
      </w:r>
    </w:p>
    <w:p>
      <w:r>
        <w:rPr>
          <w:rFonts w:ascii="SimHei" w:hAnsi="SimHei" w:eastAsia="黑体"/>
        </w:rPr>
        <w:t>ÅBđfĆĠ》Ġǫ。ƕƗǥǱ9-ĭľ(ɦ\đfǥǱĖÙ)'</w:t>
      </w:r>
    </w:p>
    <w:p>
      <w:r>
        <w:rPr>
          <w:rFonts w:ascii="SimHei" w:hAnsi="SimHei" w:eastAsia="黑体"/>
        </w:rPr>
        <w:t>*8+ÅđfđfƥȶõǥǱǑÿ¸/;ȁȒȄ¤ÕǮ-đf》Ç-đ</w:t>
      </w:r>
    </w:p>
    <w:p>
      <w:r>
        <w:rPr>
          <w:rFonts w:ascii="SimHei" w:hAnsi="SimHei" w:eastAsia="黑体"/>
        </w:rPr>
        <w:t>fƥȶ》Ç'</w:t>
      </w:r>
    </w:p>
    <w:p>
      <w:r>
        <w:rPr>
          <w:rFonts w:ascii="SimHei" w:hAnsi="SimHei" w:eastAsia="黑体"/>
        </w:rPr>
        <w:t>*Ô+đȶ。ȯŪ/ŭ。Ēȹiǭ“ůÉ“ȔŪiȯŪ&lt;BiȯŪ'Biȯ</w:t>
      </w:r>
    </w:p>
    <w:p>
      <w:r>
        <w:rPr>
          <w:rFonts w:ascii="SimHei" w:hAnsi="SimHei" w:eastAsia="黑体"/>
        </w:rPr>
        <w:t>ŪƒŜĜģȁƑǶƌÏÍĒ。ȅ{Ȅ¤ǥǱƈÿđfƥȶ。</w:t>
      </w:r>
    </w:p>
    <w:p>
      <w:r>
        <w:rPr>
          <w:rFonts w:ascii="SimHei" w:hAnsi="SimHei" w:eastAsia="黑体"/>
        </w:rPr>
        <w:t>iƕǱ-;ȁ</w:t>
      </w:r>
    </w:p>
    <w:p>
      <w:r>
        <w:rPr>
          <w:rFonts w:ascii="SimHei" w:hAnsi="SimHei" w:eastAsia="黑体"/>
        </w:rPr>
        <w:t>ȒçÚ。Ȅ¤ǥǱ'</w:t>
      </w:r>
    </w:p>
    <w:p>
      <w:r>
        <w:rPr>
          <w:rFonts w:ascii="SimHei" w:hAnsi="SimHei" w:eastAsia="黑体"/>
        </w:rPr>
        <w:t>i¹țǤ±ǣ'</w:t>
      </w:r>
    </w:p>
    <w:p>
      <w:r>
        <w:rPr>
          <w:rFonts w:ascii="SimHei" w:hAnsi="SimHei" w:eastAsia="黑体"/>
        </w:rPr>
        <w:t>Ǥ±ÔƇ ðɛ</w:t>
      </w:r>
    </w:p>
    <w:p>
      <w:r>
        <w:rPr>
          <w:rFonts w:ascii="SimHei" w:hAnsi="SimHei" w:eastAsia="黑体"/>
        </w:rPr>
        <w:t>­ŖĜģðɛ&amp;?ǹšľð&amp;ɲǈð8ǖĭĨ'</w:t>
      </w:r>
    </w:p>
    <w:p>
      <w:r>
        <w:rPr>
          <w:rFonts w:ascii="SimHei" w:hAnsi="SimHei" w:eastAsia="黑体"/>
        </w:rPr>
        <w:t>*5+Ĝģðɛ&lt;rŇĜģǵȐĽ&amp;ĜģȁƑǶƌŘɝ-ŸÚrŇ¾Ĳ5</w:t>
      </w:r>
    </w:p>
    <w:p>
      <w:r>
        <w:rPr>
          <w:rFonts w:ascii="SimHei" w:hAnsi="SimHei" w:eastAsia="黑体"/>
        </w:rPr>
        <w:t>ÿ。ŪiǵȐŨǆâǏ9ĆÍĒ。5ǖƭ¨'ɋƽĆȰŸȄȆɓɡÏĕÜ½čɓ</w:t>
      </w:r>
    </w:p>
    <w:p>
      <w:r>
        <w:rPr>
          <w:rFonts w:ascii="SimHei" w:hAnsi="SimHei" w:eastAsia="黑体"/>
        </w:rPr>
        <w:t>ÍĒ-ȄȆɓɡ­ŖǼÆǪƻɓ&amp;T ȹƫɓ&amp;Ƞȳ¤ɓ&amp;|ǿĒkɓ&amp;ƣı</w:t>
      </w:r>
    </w:p>
    <w:p>
      <w:r>
        <w:rPr>
          <w:rFonts w:ascii="SimHei" w:hAnsi="SimHei" w:eastAsia="黑体"/>
        </w:rPr>
        <w:t>ǝƎɓ&amp;ōȹǪƻɓ'</w:t>
      </w:r>
    </w:p>
    <w:p>
      <w:r>
        <w:rPr>
          <w:rFonts w:ascii="SimHei" w:hAnsi="SimHei" w:eastAsia="黑体"/>
        </w:rPr>
        <w:t>*N+?ǹšľð=ɡɜĆ&lt;rŇoÐɟÒ$ȐɟĒk&amp;ȹƂɅk《Ş》</w:t>
      </w:r>
    </w:p>
    <w:p>
      <w:r>
        <w:rPr>
          <w:rFonts w:ascii="SimHei" w:hAnsi="SimHei" w:eastAsia="黑体"/>
        </w:rPr>
        <w:t>。?¤ɓɡÍĒ-iƸɟÒ$ȐɟTÍ&amp;ȹƂɅkTÍ。?ǹ&lt;Ȇ -ȁƑ&amp;ð</w:t>
      </w:r>
    </w:p>
    <w:p>
      <w:r>
        <w:rPr>
          <w:rFonts w:ascii="SimHei" w:hAnsi="SimHei" w:eastAsia="黑体"/>
        </w:rPr>
        <w:t>¨ŮĨƒŜɓɡ?¤ƳƮ¯ĨĆį-</w:t>
      </w:r>
    </w:p>
    <w:p>
      <w:r>
        <w:rPr>
          <w:rFonts w:ascii="SimHei" w:hAnsi="SimHei" w:eastAsia="黑体"/>
        </w:rPr>
        <w:t>ið¨ɛɹŚƯɓɡ&amp;BTɟÒŤ}&amp;</w:t>
      </w:r>
    </w:p>
    <w:p>
      <w:r>
        <w:rPr>
          <w:rFonts w:ascii="SimHei" w:hAnsi="SimHei" w:eastAsia="黑体"/>
        </w:rPr>
        <w:t>Ʌkǅ。5ÿƟmƈǑÿ-ƟmǭũƒŜƞĜ“ɧǵȐĽŕÿ'ɋƽĆȰa</w:t>
      </w:r>
    </w:p>
    <w:p>
      <w:r>
        <w:rPr>
          <w:rFonts w:ascii="SimHei" w:hAnsi="SimHei" w:eastAsia="黑体"/>
        </w:rPr>
        <w:t>ƄƊrŇɓ&amp;BTrŇɓ&amp;ǆrŇɓ&amp;ȹɛǪƻɓ&amp;Ȑ?ɓ&amp;Øɧɛȓɓ&amp;Û</w:t>
      </w:r>
    </w:p>
    <w:p>
      <w:r>
        <w:rPr>
          <w:rFonts w:ascii="SimHei" w:hAnsi="SimHei" w:eastAsia="黑体"/>
        </w:rPr>
        <w:t>ĕrŇɓ&amp;ōȹɞȔɓ&amp;rŇƻȳɓÏȹoǵȐɓ。ɓɡÍĒ</w:t>
      </w:r>
    </w:p>
    <w:p>
      <w:r>
        <w:rPr>
          <w:rFonts w:ascii="SimHei" w:hAnsi="SimHei" w:eastAsia="黑体"/>
        </w:rPr>
        <w:t>*8+ɲǈðbșɜĆVMoÐ$ĕÜǍ½。ĕÜ½čɓ-[º[ɲǈɅk</w:t>
      </w:r>
    </w:p>
    <w:p>
      <w:r>
        <w:rPr>
          <w:rFonts w:ascii="SimHei" w:hAnsi="SimHei" w:eastAsia="黑体"/>
        </w:rPr>
        <w:t>ab。ōȹɞȔɓ'ĆlÃ[´ƴȨ]ȁƑ。ɲǈ-aɽ¨ɓɡ$Öɤþľ{¤&amp;</w:t>
      </w:r>
    </w:p>
    <w:p>
      <w:r>
        <w:rPr>
          <w:rFonts w:ascii="SimHei" w:hAnsi="SimHei" w:eastAsia="黑体"/>
        </w:rPr>
        <w:t>ɂľǈƏ-ÄĉÚɓɡ$Öɤŋőƍ5ɲ=ɲĒkųȦǡɲǈðɛ-ð¨ĆȰ</w:t>
      </w:r>
    </w:p>
    <w:p>
      <w:r>
        <w:rPr>
          <w:rFonts w:ascii="SimHei" w:hAnsi="SimHei" w:eastAsia="黑体"/>
        </w:rPr>
        <w:t>ŸŪiɓɡ$Öɤ'[ɽ¨ɓɡ$Öɤa?¤ɓɡ&amp;ĂŁšnžŨţŗÏſ¤ųɯ</w:t>
      </w:r>
    </w:p>
    <w:p>
      <w:r>
        <w:rPr>
          <w:rFonts w:ascii="SimHei" w:hAnsi="SimHei" w:eastAsia="黑体"/>
        </w:rPr>
        <w:t>ĸĞǆ&amp;ªlŭ'</w:t>
      </w:r>
    </w:p>
    <w:p>
      <w:r>
        <w:rPr>
          <w:rFonts w:ascii="SimHei" w:hAnsi="SimHei" w:eastAsia="黑体"/>
        </w:rPr>
        <w:t>Ǥ±mƇ</w:t>
      </w:r>
    </w:p>
    <w:p>
      <w:r>
        <w:rPr>
          <w:rFonts w:ascii="SimHei" w:hAnsi="SimHei" w:eastAsia="黑体"/>
        </w:rPr>
        <w:t>ðɛ½Ŧ。¸</w:t>
      </w:r>
    </w:p>
    <w:p>
      <w:r>
        <w:rPr>
          <w:rFonts w:ascii="SimHei" w:hAnsi="SimHei" w:eastAsia="黑体"/>
        </w:rPr>
        <w:t>*5+ðɛ[ɓɡ$ɲǈǳa´fš¾-ƾɓɡ$ɲǈǳȱȴTƒŜ:Ď。</w:t>
      </w:r>
    </w:p>
    <w:p>
      <w:r>
        <w:rPr>
          <w:rFonts w:ascii="SimHei" w:hAnsi="SimHei" w:eastAsia="黑体"/>
        </w:rPr>
        <w:t>iĜģ$ɲǈƀ</w:t>
      </w:r>
    </w:p>
    <w:p>
      <w:r>
        <w:rPr>
          <w:rFonts w:ascii="SimHei" w:hAnsi="SimHei" w:eastAsia="黑体"/>
        </w:rPr>
        <w:t>iȗƸǵȁƑÉɆȔNƗɕ'</w:t>
      </w:r>
    </w:p>
    <w:p>
      <w:r>
        <w:rPr>
          <w:rFonts w:ascii="SimHei" w:hAnsi="SimHei" w:eastAsia="黑体"/>
        </w:rPr>
        <w:t>*N+ÄoŜ9³ĜǵȐřƏþľĽ-ɔĽȁȒ:³Ĝɶ½ɓīĜð</w:t>
      </w:r>
    </w:p>
    <w:p>
      <w:r>
        <w:rPr>
          <w:rFonts w:ascii="SimHei" w:hAnsi="SimHei" w:eastAsia="黑体"/>
        </w:rPr>
        <w:t>ɛ'</w:t>
      </w:r>
    </w:p>
    <w:p>
      <w:r>
        <w:rPr>
          <w:rFonts w:ascii="SimHei" w:hAnsi="SimHei" w:eastAsia="黑体"/>
        </w:rPr>
        <w:t>Ǥ±Ƈ</w:t>
      </w:r>
    </w:p>
    <w:p>
      <w:r>
        <w:rPr>
          <w:rFonts w:ascii="SimHei" w:hAnsi="SimHei" w:eastAsia="黑体"/>
        </w:rPr>
        <w:t>ɦ£Ēȹ</w:t>
      </w:r>
    </w:p>
    <w:p>
      <w:r>
        <w:rPr>
          <w:rFonts w:ascii="SimHei" w:hAnsi="SimHei" w:eastAsia="黑体"/>
        </w:rPr>
        <w:t>ɦ£Ēȹ/5ȊǓ°ǂqɬï?qɬȀqɬ×łǘɛ</w:t>
      </w:r>
    </w:p>
    <w:p>
      <w:r>
        <w:rPr>
          <w:rFonts w:ascii="SimHei" w:hAnsi="SimHei" w:eastAsia="黑体"/>
        </w:rPr>
        <w:t>*5+5ȊǓŸřÄĿɓɡÚÅBəëȌűƀɣ½Ŧ。ɄȌȸÏW</w:t>
      </w:r>
    </w:p>
    <w:p>
      <w:r>
        <w:rPr>
          <w:rFonts w:ascii="SimHei" w:hAnsi="SimHei" w:eastAsia="黑体"/>
        </w:rPr>
        <w:t>“ƲĭĨ。Ť}'</w:t>
      </w:r>
    </w:p>
    <w:p>
      <w:r>
        <w:rPr>
          <w:rFonts w:ascii="SimHei" w:hAnsi="SimHei" w:eastAsia="黑体"/>
        </w:rPr>
        <w:t>*N+°ǂqɬƾÄ&lt;ÍĒÅŋő5ɓ'</w:t>
      </w:r>
    </w:p>
    <w:p>
      <w:r>
        <w:rPr>
          <w:rFonts w:ascii="SimHei" w:hAnsi="SimHei" w:eastAsia="黑体"/>
        </w:rPr>
        <w:t>iũɹ¹țØăžȜÿÏ</w:t>
      </w:r>
    </w:p>
    <w:p>
      <w:r>
        <w:rPr>
          <w:rFonts w:ascii="SimHei" w:hAnsi="SimHei" w:eastAsia="黑体"/>
        </w:rPr>
        <w:t>rŇ》ŧǦ'</w:t>
      </w:r>
    </w:p>
    <w:p>
      <w:r>
        <w:rPr>
          <w:rFonts w:ascii="SimHei" w:hAnsi="SimHei" w:eastAsia="黑体"/>
        </w:rPr>
        <w:t>*8+ï?qɬƾÄ&lt;ÍĒÅŋő5ɓ'</w:t>
      </w:r>
    </w:p>
    <w:p>
      <w:r>
        <w:rPr>
          <w:rFonts w:ascii="SimHei" w:hAnsi="SimHei" w:eastAsia="黑体"/>
        </w:rPr>
        <w:t>iũɹ¹țØăžȜÿÏ</w:t>
      </w:r>
    </w:p>
    <w:p>
      <w:r>
        <w:rPr>
          <w:rFonts w:ascii="SimHei" w:hAnsi="SimHei" w:eastAsia="黑体"/>
        </w:rPr>
        <w:t>rŇ》ŧǦ'</w:t>
      </w:r>
    </w:p>
    <w:p>
      <w:r>
        <w:rPr>
          <w:rFonts w:ascii="SimHei" w:hAnsi="SimHei" w:eastAsia="黑体"/>
        </w:rPr>
        <w:t>*Ô+ȀqɬƾÄ&lt;ÍĒÅŋő5ɓ'</w:t>
      </w:r>
    </w:p>
    <w:p>
      <w:r>
        <w:rPr>
          <w:rFonts w:ascii="SimHei" w:hAnsi="SimHei" w:eastAsia="黑体"/>
        </w:rPr>
        <w:t>iũɹ¹țØăžȜÿÏ</w:t>
      </w:r>
    </w:p>
    <w:p>
      <w:r>
        <w:rPr>
          <w:rFonts w:ascii="SimHei" w:hAnsi="SimHei" w:eastAsia="黑体"/>
        </w:rPr>
        <w:t>rŇ》ŧǦ'</w:t>
      </w:r>
    </w:p>
    <w:p>
      <w:r>
        <w:rPr>
          <w:rFonts w:ascii="SimHei" w:hAnsi="SimHei" w:eastAsia="黑体"/>
        </w:rPr>
        <w:t>*m+×łǘɛƾÄ&lt;ÍĒÅŋő5ɓ'</w:t>
      </w:r>
    </w:p>
    <w:p>
      <w:r>
        <w:rPr>
          <w:rFonts w:ascii="SimHei" w:hAnsi="SimHei" w:eastAsia="黑体"/>
        </w:rPr>
        <w:t>iũɹ¹țØăžȜÿ</w:t>
      </w:r>
    </w:p>
    <w:p>
      <w:r>
        <w:rPr>
          <w:rFonts w:ascii="SimHei" w:hAnsi="SimHei" w:eastAsia="黑体"/>
        </w:rPr>
        <w:t>ÏrŇ》ŧǦ'</w:t>
      </w:r>
    </w:p>
    <w:p>
      <w:r>
        <w:rPr>
          <w:rFonts w:ascii="SimHei" w:hAnsi="SimHei" w:eastAsia="黑体"/>
        </w:rPr>
        <w:t>Ǥ±6Ƈ</w:t>
      </w:r>
    </w:p>
    <w:p>
      <w:r>
        <w:rPr>
          <w:rFonts w:ascii="SimHei" w:hAnsi="SimHei" w:eastAsia="黑体"/>
        </w:rPr>
        <w:t>ȁƑĆlȑɖ。ĮÑ</w:t>
      </w:r>
    </w:p>
    <w:p>
      <w:r>
        <w:rPr>
          <w:rFonts w:ascii="SimHei" w:hAnsi="SimHei" w:eastAsia="黑体"/>
        </w:rPr>
        <w:t>ȁƑ&lt;ȑɖ《Ş》'úģȁƑǶƌ《ŞĮÑ:5Búģ。đfƥȶ$úģ</w:t>
      </w:r>
    </w:p>
    <w:p>
      <w:r>
        <w:rPr>
          <w:rFonts w:ascii="SimHei" w:hAnsi="SimHei" w:eastAsia="黑体"/>
        </w:rPr>
        <w:t>ɶšðɛ。“½ɹģ0ĜģȁƑĮÑÍĒ。ðɛɕÏđfƥȶǥǱ。źǱĿȂ</w:t>
      </w:r>
    </w:p>
    <w:p>
      <w:r>
        <w:rPr>
          <w:rFonts w:ascii="SimHei" w:hAnsi="SimHei" w:eastAsia="黑体"/>
        </w:rPr>
        <w:t>ɨǱ'ȁƑǶƌȗƸaBT。úģȁƑǭũÏĜģȁƑǭũ[ºɓɡ。ȁƑǭ</w:t>
      </w:r>
    </w:p>
    <w:p>
      <w:r>
        <w:rPr>
          <w:rFonts w:ascii="SimHei" w:hAnsi="SimHei" w:eastAsia="黑体"/>
        </w:rPr>
        <w:t>ũ-》。ȁƑǭũÿcó:/</w:t>
      </w:r>
    </w:p>
    <w:p>
      <w:r>
        <w:rPr>
          <w:rFonts w:ascii="SimHei" w:hAnsi="SimHei" w:eastAsia="黑体"/>
        </w:rPr>
        <w:t>*5+BTȁƑǭũ</w:t>
      </w:r>
    </w:p>
    <w:p>
      <w:r>
        <w:rPr>
          <w:rFonts w:ascii="SimHei" w:hAnsi="SimHei" w:eastAsia="黑体"/>
        </w:rPr>
        <w:t>ɦȗ/BTȁƑǭũ5ȝȗ</w:t>
      </w:r>
    </w:p>
    <w:p>
      <w:r>
        <w:rPr>
          <w:rFonts w:ascii="SimHei" w:hAnsi="SimHei" w:eastAsia="黑体"/>
        </w:rPr>
        <w:t>ȁƑǶƌ</w:t>
      </w:r>
    </w:p>
    <w:p>
      <w:r>
        <w:rPr>
          <w:rFonts w:ascii="SimHei" w:hAnsi="SimHei" w:eastAsia="黑体"/>
        </w:rPr>
        <w:t>}</w:t>
      </w:r>
    </w:p>
    <w:p>
      <w:r>
        <w:rPr>
          <w:rFonts w:ascii="SimHei" w:hAnsi="SimHei" w:eastAsia="黑体"/>
        </w:rPr>
        <w:t>ȋ</w:t>
      </w:r>
    </w:p>
    <w:p>
      <w:r>
        <w:rPr>
          <w:rFonts w:ascii="SimHei" w:hAnsi="SimHei" w:eastAsia="黑体"/>
        </w:rPr>
        <w:t>C</w:t>
      </w:r>
    </w:p>
    <w:p>
      <w:r>
        <w:rPr>
          <w:rFonts w:ascii="SimHei" w:hAnsi="SimHei" w:eastAsia="黑体"/>
        </w:rPr>
        <w:t>âƂÆƓ</w:t>
      </w:r>
    </w:p>
    <w:p>
      <w:r>
        <w:rPr>
          <w:rFonts w:ascii="SimHei" w:hAnsi="SimHei" w:eastAsia="黑体"/>
        </w:rPr>
        <w:t>;ÆƓ</w:t>
      </w:r>
    </w:p>
    <w:p>
      <w:r>
        <w:rPr>
          <w:rFonts w:ascii="SimHei" w:hAnsi="SimHei" w:eastAsia="黑体"/>
        </w:rPr>
        <w:t>BTȁƑǭũ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%-</w:t>
      </w:r>
    </w:p>
    <w:p>
      <w:r>
        <w:rPr>
          <w:rFonts w:ascii="SimHei" w:hAnsi="SimHei" w:eastAsia="黑体"/>
        </w:rPr>
        <w:t>%+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*N+ɓɡȁƑǭũ</w:t>
      </w:r>
    </w:p>
    <w:p>
      <w:r>
        <w:rPr>
          <w:rFonts w:ascii="SimHei" w:hAnsi="SimHei" w:eastAsia="黑体"/>
        </w:rPr>
        <w:t>ɦȗ6/ɓɡȁƑǭũ5ȝȗ</w:t>
      </w:r>
    </w:p>
    <w:p>
      <w:r>
        <w:rPr>
          <w:rFonts w:ascii="SimHei" w:hAnsi="SimHei" w:eastAsia="黑体"/>
        </w:rPr>
        <w:t>ȁƑǶƌ</w:t>
      </w:r>
    </w:p>
    <w:p>
      <w:r>
        <w:rPr>
          <w:rFonts w:ascii="SimHei" w:hAnsi="SimHei" w:eastAsia="黑体"/>
        </w:rPr>
        <w:t>}</w:t>
      </w:r>
    </w:p>
    <w:p>
      <w:r>
        <w:rPr>
          <w:rFonts w:ascii="SimHei" w:hAnsi="SimHei" w:eastAsia="黑体"/>
        </w:rPr>
        <w:t>ȋ</w:t>
      </w:r>
    </w:p>
    <w:p>
      <w:r>
        <w:rPr>
          <w:rFonts w:ascii="SimHei" w:hAnsi="SimHei" w:eastAsia="黑体"/>
        </w:rPr>
        <w:t>C</w:t>
      </w:r>
    </w:p>
    <w:p>
      <w:r>
        <w:rPr>
          <w:rFonts w:ascii="SimHei" w:hAnsi="SimHei" w:eastAsia="黑体"/>
        </w:rPr>
        <w:t>âƂÆƓ</w:t>
      </w:r>
    </w:p>
    <w:p>
      <w:r>
        <w:rPr>
          <w:rFonts w:ascii="SimHei" w:hAnsi="SimHei" w:eastAsia="黑体"/>
        </w:rPr>
        <w:t>;ÆƓ</w:t>
      </w:r>
    </w:p>
    <w:p>
      <w:r>
        <w:rPr>
          <w:rFonts w:ascii="SimHei" w:hAnsi="SimHei" w:eastAsia="黑体"/>
        </w:rPr>
        <w:t>ɓɡȁƑǭũ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%-</w:t>
      </w:r>
    </w:p>
    <w:p>
      <w:r>
        <w:rPr>
          <w:rFonts w:ascii="SimHei" w:hAnsi="SimHei" w:eastAsia="黑体"/>
        </w:rPr>
        <w:t>%+</w:t>
      </w:r>
    </w:p>
    <w:p>
      <w:r>
        <w:rPr>
          <w:rFonts w:ascii="SimHei" w:hAnsi="SimHei" w:eastAsia="黑体"/>
        </w:rPr>
        <w:t>%</w:t>
      </w:r>
    </w:p>
    <w:p>
      <w:r>
        <w:rPr>
          <w:rFonts w:ascii="SimHei" w:hAnsi="SimHei" w:eastAsia="黑体"/>
        </w:rPr>
        <w:t>Ǥ8ǣɼǪTÍ。ȑɖi</w:t>
      </w:r>
    </w:p>
    <w:p>
      <w:r>
        <w:rPr>
          <w:rFonts w:ascii="SimHei" w:hAnsi="SimHei" w:eastAsia="黑体"/>
        </w:rPr>
        <w:t>Ǥ±Ƈ</w:t>
      </w:r>
    </w:p>
    <w:p>
      <w:r>
        <w:rPr>
          <w:rFonts w:ascii="SimHei" w:hAnsi="SimHei" w:eastAsia="黑体"/>
        </w:rPr>
        <w:t>Ĝȑ。Ť}ǶƊ</w:t>
      </w:r>
    </w:p>
    <w:p>
      <w:r>
        <w:rPr>
          <w:rFonts w:ascii="SimHei" w:hAnsi="SimHei" w:eastAsia="黑体"/>
        </w:rPr>
        <w:t>Ť}ŪiƊľ/ŽŤ}ĜġĜȑȖȼĜģȻɹðɛɦ£Ēȹ</w:t>
      </w:r>
    </w:p>
    <w:p>
      <w:r>
        <w:rPr>
          <w:rFonts w:ascii="SimHei" w:hAnsi="SimHei" w:eastAsia="黑体"/>
        </w:rPr>
        <w:t>C-ŽŤ}/âƂĒȹđfƥȶ</w:t>
      </w:r>
    </w:p>
    <w:p>
      <w:r>
        <w:rPr>
          <w:rFonts w:ascii="SimHei" w:hAnsi="SimHei" w:eastAsia="黑体"/>
        </w:rPr>
        <w:t>Ǥ±IƇ</w:t>
      </w:r>
    </w:p>
    <w:p>
      <w:r>
        <w:rPr>
          <w:rFonts w:ascii="SimHei" w:hAnsi="SimHei" w:eastAsia="黑体"/>
        </w:rPr>
        <w:t>ĜȑĻɹǑÿ</w:t>
      </w:r>
    </w:p>
    <w:p>
      <w:r>
        <w:rPr>
          <w:rFonts w:ascii="SimHei" w:hAnsi="SimHei" w:eastAsia="黑体"/>
        </w:rPr>
        <w:t>ĜȑĻɹŚƯĜĻǵƻ&amp;Ļǵƻŋő。ǵȐ?ǹǑÿ'ĜġƒŜǵȐĽ</w:t>
      </w:r>
    </w:p>
    <w:p>
      <w:r>
        <w:rPr>
          <w:rFonts w:ascii="SimHei" w:hAnsi="SimHei" w:eastAsia="黑体"/>
        </w:rPr>
        <w:t>-ŚƯ;Ç。Ɵm½Ŧ'</w:t>
      </w:r>
    </w:p>
    <w:p>
      <w:r>
        <w:rPr>
          <w:rFonts w:ascii="SimHei" w:hAnsi="SimHei" w:eastAsia="黑体"/>
        </w:rPr>
        <w:t>ĜġĜȑȖȼŸƒŜǵƨȁƑřƏþľĽÿ。“½ĜȑĻɹňɫŽŤ</w:t>
      </w:r>
    </w:p>
    <w:p>
      <w:r>
        <w:rPr>
          <w:rFonts w:ascii="SimHei" w:hAnsi="SimHei" w:eastAsia="黑体"/>
        </w:rPr>
        <w:t>}É。ɓ'ĜġĜȑȖȼ/ǵȁƑǑÿ。ĜȑĻɹ#</w:t>
      </w:r>
    </w:p>
    <w:p>
      <w:r>
        <w:rPr>
          <w:rFonts w:ascii="SimHei" w:hAnsi="SimHei" w:eastAsia="黑体"/>
        </w:rPr>
        <w:t>BŽ。ŽŤ}</w:t>
      </w:r>
    </w:p>
    <w:p>
      <w:r>
        <w:rPr>
          <w:rFonts w:ascii="SimHei" w:hAnsi="SimHei" w:eastAsia="黑体"/>
        </w:rPr>
        <w:t>ǤN±Ƈ</w:t>
      </w:r>
    </w:p>
    <w:p>
      <w:r>
        <w:rPr>
          <w:rFonts w:ascii="SimHei" w:hAnsi="SimHei" w:eastAsia="黑体"/>
        </w:rPr>
        <w:t>ĜģȻɹðɛ</w:t>
      </w:r>
    </w:p>
    <w:p>
      <w:r>
        <w:rPr>
          <w:rFonts w:ascii="SimHei" w:hAnsi="SimHei" w:eastAsia="黑体"/>
        </w:rPr>
        <w:t>ĜģȻɹðɛŸĻǵƻ&amp;ĻǵƻȻɹþľǵƨřƏÉƾÄ《Şð¨。ð</w:t>
      </w:r>
    </w:p>
    <w:p>
      <w:r>
        <w:rPr>
          <w:rFonts w:ascii="SimHei" w:hAnsi="SimHei" w:eastAsia="黑体"/>
        </w:rPr>
        <w:t>ɛ'</w:t>
      </w:r>
    </w:p>
    <w:p>
      <w:r>
        <w:rPr>
          <w:rFonts w:ascii="SimHei" w:hAnsi="SimHei" w:eastAsia="黑体"/>
        </w:rPr>
        <w:t>ǤN±5Ƈ ĜȑŤ}。ţX</w:t>
      </w:r>
    </w:p>
    <w:p>
      <w:r>
        <w:rPr>
          <w:rFonts w:ascii="SimHei" w:hAnsi="SimHei" w:eastAsia="黑体"/>
        </w:rPr>
        <w:t>ĻŤ}C-ŽŤ}ɓŚŽȠǩ'ňɫŽŤ}。jɓ-ĜġƒŜȁƑř</w:t>
      </w:r>
    </w:p>
    <w:p>
      <w:r>
        <w:rPr>
          <w:rFonts w:ascii="SimHei" w:hAnsi="SimHei" w:eastAsia="黑体"/>
        </w:rPr>
        <w:t>ƏþľĽȠǩ-:Ĝ½Ŧ'</w:t>
      </w:r>
    </w:p>
    <w:p>
      <w:r>
        <w:rPr>
          <w:rFonts w:ascii="SimHei" w:hAnsi="SimHei" w:eastAsia="黑体"/>
        </w:rPr>
        <w:t>ǤÔǣȄȆɓɡ。ȑɖi</w:t>
      </w:r>
    </w:p>
    <w:p>
      <w:r>
        <w:rPr>
          <w:rFonts w:ascii="SimHei" w:hAnsi="SimHei" w:eastAsia="黑体"/>
        </w:rPr>
        <w:t>ǤN±NƇȄȆɓɡŸ[ǪƻĿǼÆſ¤ÏţŗabșȄȴ-əɄǚ&amp;;</w:t>
      </w:r>
    </w:p>
    <w:p>
      <w:r>
        <w:rPr>
          <w:rFonts w:ascii="SimHei" w:hAnsi="SimHei" w:eastAsia="黑体"/>
        </w:rPr>
        <w:t>ŋőǵƨřƏ-ĒkĄɮ[ɚ®Ïȕɚ'?ǹbșiƸÚĆÄWɓɡȄȆ</w:t>
      </w:r>
    </w:p>
    <w:p>
      <w:r>
        <w:rPr>
          <w:rFonts w:ascii="SimHei" w:hAnsi="SimHei" w:eastAsia="黑体"/>
        </w:rPr>
        <w:t>ǪƻơěĿſ¤ȵɚŮɱ'Ćƛǫ?¤ƳƮ。ɓɡɗƽȄ¤ȄȆĒȹ'</w:t>
      </w:r>
    </w:p>
    <w:p>
      <w:r>
        <w:rPr>
          <w:rFonts w:ascii="SimHei" w:hAnsi="SimHei" w:eastAsia="黑体"/>
        </w:rPr>
        <w:t>Ȅ¤ȄȆĒȹȚǇ。ɓɡž/ǼÆǪƻɓ&amp;T ȹƫɓ&amp;Ƞȳ¤ɓ&amp;|</w:t>
      </w:r>
    </w:p>
    <w:p>
      <w:r>
        <w:rPr>
          <w:rFonts w:ascii="SimHei" w:hAnsi="SimHei" w:eastAsia="黑体"/>
        </w:rPr>
        <w:t>ǿĒkɓ&amp;ƣıǝƎɓ&amp;ōȹǪƻɓ'</w:t>
      </w:r>
    </w:p>
    <w:p>
      <w:r>
        <w:rPr>
          <w:rFonts w:ascii="SimHei" w:hAnsi="SimHei" w:eastAsia="黑体"/>
        </w:rPr>
        <w:t>ǤN±8Ƈ ĒȹǶƊ</w:t>
      </w:r>
    </w:p>
    <w:p>
      <w:r>
        <w:rPr>
          <w:rFonts w:ascii="SimHei" w:hAnsi="SimHei" w:eastAsia="黑体"/>
        </w:rPr>
        <w:t>Ť}ŪiƊľ/âƂĒȹđfƥȶĜģðɛɦ£Ēȹ</w:t>
      </w:r>
    </w:p>
    <w:p>
      <w:r>
        <w:rPr>
          <w:rFonts w:ascii="SimHei" w:hAnsi="SimHei" w:eastAsia="黑体"/>
        </w:rPr>
        <w:t>“½đfƥȶ/đfƥȶ"BTúģȁƑǭũ</w:t>
      </w:r>
    </w:p>
    <w:p>
      <w:r>
        <w:rPr>
          <w:rFonts w:ascii="SimHei" w:hAnsi="SimHei" w:eastAsia="黑体"/>
        </w:rPr>
        <w:t>ǤN±ÔƇ Ĝģðɛ</w:t>
      </w:r>
    </w:p>
    <w:p>
      <w:r>
        <w:rPr>
          <w:rFonts w:ascii="SimHei" w:hAnsi="SimHei" w:eastAsia="黑体"/>
        </w:rPr>
        <w:t>Ĝģðɛ/*Ĝģâ{¤ðɛĜģȻɹðɛ+"ɓɡĜģȁƑǭ"</w:t>
      </w:r>
    </w:p>
    <w:p>
      <w:r>
        <w:rPr>
          <w:rFonts w:ascii="SimHei" w:hAnsi="SimHei" w:eastAsia="黑体"/>
        </w:rPr>
        <w:t>BTĜģȁƑǭũ</w:t>
      </w:r>
    </w:p>
    <w:p>
      <w:r>
        <w:rPr>
          <w:rFonts w:ascii="SimHei" w:hAnsi="SimHei" w:eastAsia="黑体"/>
        </w:rPr>
        <w:t>*5+Ĝģâ{¤ðɛ</w:t>
      </w:r>
    </w:p>
    <w:p>
      <w:r>
        <w:rPr>
          <w:rFonts w:ascii="SimHei" w:hAnsi="SimHei" w:eastAsia="黑体"/>
        </w:rPr>
        <w:t>Ĝģâ{¤ðɛ/BTĜģđȶĻɹ"2"ǵȐřƏǭũ 3</w:t>
      </w:r>
    </w:p>
    <w:p>
      <w:r>
        <w:rPr>
          <w:rFonts w:ascii="SimHei" w:hAnsi="SimHei" w:eastAsia="黑体"/>
        </w:rPr>
        <w:t>2/Ÿ&lt;ŽģâƂĒȹ&amp;ŽģđȶŘɝ。5½Ŧǭũ0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Ĝģ 2 t/</w:t>
      </w:r>
    </w:p>
    <w:p>
      <w:r>
        <w:rPr>
          <w:rFonts w:ascii="SimHei" w:hAnsi="SimHei" w:eastAsia="黑体"/>
        </w:rPr>
        <w:t>$</w:t>
      </w:r>
    </w:p>
    <w:p>
      <w:r>
        <w:rPr>
          <w:rFonts w:ascii="SimHei" w:hAnsi="SimHei" w:eastAsia="黑体"/>
        </w:rPr>
        <w:t>*ŽģâƂĒȹ$Žģđfƥȶ</w:t>
        <w:tab/>
        <w:t>+</w:t>
      </w:r>
    </w:p>
    <w:p>
      <w:r>
        <w:rPr>
          <w:rFonts w:ascii="SimHei" w:hAnsi="SimHei" w:eastAsia="黑体"/>
        </w:rPr>
        <w:t>ǵȐřƏǭũ 3/oŜÄĜģþľÅɲǵȐřƏ*Ĝÿ+。“ɧĽ</w:t>
      </w:r>
    </w:p>
    <w:p>
      <w:r>
        <w:rPr>
          <w:rFonts w:ascii="SimHei" w:hAnsi="SimHei" w:eastAsia="黑体"/>
        </w:rPr>
        <w:t>ɆȔƑÿ-33</w:t>
        <w:tab/>
        <w:t>'</w:t>
      </w:r>
    </w:p>
    <w:p>
      <w:r>
        <w:rPr>
          <w:rFonts w:ascii="SimHei" w:hAnsi="SimHei" w:eastAsia="黑体"/>
        </w:rPr>
        <w:t>*N+ĜģȻɹðɛ</w:t>
      </w:r>
    </w:p>
    <w:p>
      <w:r>
        <w:rPr>
          <w:rFonts w:ascii="SimHei" w:hAnsi="SimHei" w:eastAsia="黑体"/>
        </w:rPr>
        <w:t>ÚÄȻɹþľĜÿ。ÅɲǵȐřƏš:-ȄȆɓɡ。ĜģȻɹðɛ</w:t>
      </w:r>
    </w:p>
    <w:p>
      <w:r>
        <w:rPr>
          <w:rFonts w:ascii="SimHei" w:hAnsi="SimHei" w:eastAsia="黑体"/>
        </w:rPr>
        <w:t>ŸÚÅ?¤ɓɡȻɹþľĽ。£ƅěÝâǏ9ɆȔƑÿ'</w:t>
      </w:r>
    </w:p>
    <w:p>
      <w:r>
        <w:rPr>
          <w:rFonts w:ascii="SimHei" w:hAnsi="SimHei" w:eastAsia="黑体"/>
        </w:rPr>
        <w:t>ǤmǣĕÜ½čɓ。ȑɖi</w:t>
      </w:r>
    </w:p>
    <w:p>
      <w:r>
        <w:rPr>
          <w:rFonts w:ascii="SimHei" w:hAnsi="SimHei" w:eastAsia="黑体"/>
        </w:rPr>
        <w:t>ǤN±mƇ ĕÜ½čɓ[rŇĕÜǍǞ&amp;rŇoÐ。ȦȠÏŠĞabșȄ</w:t>
      </w:r>
    </w:p>
    <w:p>
      <w:r>
        <w:rPr>
          <w:rFonts w:ascii="SimHei" w:hAnsi="SimHei" w:eastAsia="黑体"/>
        </w:rPr>
        <w:t>ȴ-a?¤đfšnrļ&amp;oÐţŗ'[Ʉǚabvəľƌ-;ŋőǵƨřƏ'</w:t>
      </w:r>
    </w:p>
    <w:p>
      <w:r>
        <w:rPr>
          <w:rFonts w:ascii="SimHei" w:hAnsi="SimHei" w:eastAsia="黑体"/>
        </w:rPr>
        <w:t>ĆȬɓɡɗƽɲǈð¨ĒȹɆȔƭ¨'</w:t>
      </w:r>
    </w:p>
    <w:p>
      <w:r>
        <w:rPr>
          <w:rFonts w:ascii="SimHei" w:hAnsi="SimHei" w:eastAsia="黑体"/>
        </w:rPr>
        <w:t>ǤN±Ƈ ĒȹǶƊ</w:t>
      </w:r>
    </w:p>
    <w:p>
      <w:r>
        <w:rPr>
          <w:rFonts w:ascii="SimHei" w:hAnsi="SimHei" w:eastAsia="黑体"/>
        </w:rPr>
        <w:t>Ť}ŪiƊľ/âƂĒȹ,đfƥȶ,Ĝģðɛɦ£Ēȹ,ɲ</w:t>
      </w:r>
    </w:p>
    <w:p>
      <w:r>
        <w:rPr>
          <w:rFonts w:ascii="SimHei" w:hAnsi="SimHei" w:eastAsia="黑体"/>
        </w:rPr>
        <w:t>ǈð</w:t>
      </w:r>
    </w:p>
    <w:p>
      <w:r>
        <w:rPr>
          <w:rFonts w:ascii="SimHei" w:hAnsi="SimHei" w:eastAsia="黑体"/>
        </w:rPr>
        <w:t>“½đfƥȶ/đfƥȶ"BTúģȁƑǭũ</w:t>
      </w:r>
    </w:p>
    <w:p>
      <w:r>
        <w:rPr>
          <w:rFonts w:ascii="SimHei" w:hAnsi="SimHei" w:eastAsia="黑体"/>
        </w:rPr>
        <w:t>ǤN±6Ƈ Ĝģðɛ</w:t>
      </w:r>
    </w:p>
    <w:p>
      <w:r>
        <w:rPr>
          <w:rFonts w:ascii="SimHei" w:hAnsi="SimHei" w:eastAsia="黑体"/>
        </w:rPr>
        <w:t>Ĝģðɛ/*Ĝģâ{¤ðɛĜģȻɹðɛ+"ɓɡĜģȁƑǭ"</w:t>
      </w:r>
    </w:p>
    <w:p>
      <w:r>
        <w:rPr>
          <w:rFonts w:ascii="SimHei" w:hAnsi="SimHei" w:eastAsia="黑体"/>
        </w:rPr>
        <w:t>BTĜģȁƑǭũ</w:t>
      </w:r>
    </w:p>
    <w:p>
      <w:r>
        <w:rPr>
          <w:rFonts w:ascii="SimHei" w:hAnsi="SimHei" w:eastAsia="黑体"/>
        </w:rPr>
        <w:t>*5+Ĝģâ{¤ðɛ</w:t>
      </w:r>
    </w:p>
    <w:p>
      <w:r>
        <w:rPr>
          <w:rFonts w:ascii="SimHei" w:hAnsi="SimHei" w:eastAsia="黑体"/>
        </w:rPr>
        <w:t>Ĝģâ{¤ðɛ/BTĜģđȶĻɹ"2"ǵȐřƏǭũ 3</w:t>
      </w:r>
    </w:p>
    <w:p>
      <w:r>
        <w:rPr>
          <w:rFonts w:ascii="SimHei" w:hAnsi="SimHei" w:eastAsia="黑体"/>
        </w:rPr>
        <w:t>2/Ÿ&lt;ŽģâƂĒȹ&amp;ŽģđȶŘɝ。5½Ŧǭũ0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Ĝģ 2 t/</w:t>
      </w:r>
    </w:p>
    <w:p>
      <w:r>
        <w:rPr>
          <w:rFonts w:ascii="SimHei" w:hAnsi="SimHei" w:eastAsia="黑体"/>
        </w:rPr>
        <w:t>$</w:t>
      </w:r>
    </w:p>
    <w:p>
      <w:r>
        <w:rPr>
          <w:rFonts w:ascii="SimHei" w:hAnsi="SimHei" w:eastAsia="黑体"/>
        </w:rPr>
        <w:t>*ŽģâƂĒȹ$Žģđfƥȶ</w:t>
        <w:tab/>
        <w:t>+</w:t>
      </w:r>
    </w:p>
    <w:p>
      <w:r>
        <w:rPr>
          <w:rFonts w:ascii="SimHei" w:hAnsi="SimHei" w:eastAsia="黑体"/>
        </w:rPr>
        <w:t>ǵȐřƏǭũ 3/oŜÄĜģþľÅɲǵȐřƏ*Ĝÿ+。“ɧĽ</w:t>
      </w:r>
    </w:p>
    <w:p>
      <w:r>
        <w:rPr>
          <w:rFonts w:ascii="SimHei" w:hAnsi="SimHei" w:eastAsia="黑体"/>
        </w:rPr>
        <w:t>ɆȔƑÿ-33</w:t>
        <w:tab/>
        <w:t>'</w:t>
      </w:r>
    </w:p>
    <w:p>
      <w:r>
        <w:rPr>
          <w:rFonts w:ascii="SimHei" w:hAnsi="SimHei" w:eastAsia="黑体"/>
        </w:rPr>
        <w:t>*N+ĜģȻɹðɛ</w:t>
      </w:r>
    </w:p>
    <w:p>
      <w:r>
        <w:rPr>
          <w:rFonts w:ascii="SimHei" w:hAnsi="SimHei" w:eastAsia="黑体"/>
        </w:rPr>
        <w:t>ÚÄȻɹþľĜÿ。ÅɲǵȐřƏĽš:-ĕÜ½čɓ。ĜģȻ</w:t>
      </w:r>
    </w:p>
    <w:p>
      <w:r>
        <w:rPr>
          <w:rFonts w:ascii="SimHei" w:hAnsi="SimHei" w:eastAsia="黑体"/>
        </w:rPr>
        <w:t>ɹðɛŸÚÅ?¤ɓɡȻɹþľĽ。£ƅěÝâǏ9ɆȔƑÿ'</w:t>
      </w:r>
    </w:p>
    <w:p>
      <w:r>
        <w:rPr>
          <w:rFonts w:ascii="SimHei" w:hAnsi="SimHei" w:eastAsia="黑体"/>
        </w:rPr>
        <w:t>ǤN±Ƈ ɲǈð</w:t>
      </w:r>
    </w:p>
    <w:p>
      <w:r>
        <w:rPr>
          <w:rFonts w:ascii="SimHei" w:hAnsi="SimHei" w:eastAsia="黑体"/>
        </w:rPr>
        <w:t>ÄâlĦ½ɲǈ。ɮŵǚģÏ¾Ĳ。ľƌǑÿðɛĻɹ-Ǎ½。ľƌǵ</w:t>
      </w:r>
    </w:p>
    <w:p>
      <w:r>
        <w:rPr>
          <w:rFonts w:ascii="SimHei" w:hAnsi="SimHei" w:eastAsia="黑体"/>
        </w:rPr>
        <w:t>?¤ɓɡlƽÉȧ“Ũƌȋò-ƾÄƒŜ¾Ĳ。ľƌǷhɓɡ$ɲǈǳ5Ɨĺ</w:t>
      </w:r>
    </w:p>
    <w:p>
      <w:r>
        <w:rPr>
          <w:rFonts w:ascii="SimHei" w:hAnsi="SimHei" w:eastAsia="黑体"/>
        </w:rPr>
        <w:t>ð¨'ɓɡ$ɲǈȱȴTšNƗɕŮƔĝȱȴȁƑ½Ŧ'</w:t>
      </w:r>
    </w:p>
    <w:p>
      <w:r>
        <w:rPr>
          <w:rFonts w:ascii="SimHei" w:hAnsi="SimHei" w:eastAsia="黑体"/>
        </w:rPr>
        <w:t>ɲǈð。ɋƽƇ\Ÿ/</w:t>
      </w:r>
    </w:p>
    <w:p>
      <w:r>
        <w:rPr>
          <w:rFonts w:ascii="SimHei" w:hAnsi="SimHei" w:eastAsia="黑体"/>
        </w:rPr>
        <w:t>ɲǈ。ƴǡĺĪ-5BĒkÖɤÃ´ƴþľ'</w:t>
      </w:r>
    </w:p>
    <w:p>
      <w:r>
        <w:rPr>
          <w:rFonts w:ascii="SimHei" w:hAnsi="SimHei" w:eastAsia="黑体"/>
        </w:rPr>
        <w:t>ɲǈðȨ”Ãɚ®Əè-pl´ƴȁƑ'</w:t>
      </w:r>
    </w:p>
    <w:p>
      <w:r>
        <w:rPr>
          <w:rFonts w:ascii="SimHei" w:hAnsi="SimHei" w:eastAsia="黑体"/>
        </w:rPr>
        <w:t>ɲǈ。ŨƌĿŨǆŴŹ'</w:t>
      </w:r>
    </w:p>
    <w:p>
      <w:r>
        <w:rPr>
          <w:rFonts w:ascii="SimHei" w:hAnsi="SimHei" w:eastAsia="黑体"/>
        </w:rPr>
        <w:t>ǤǣBTrŇɓȑɖi</w:t>
      </w:r>
    </w:p>
    <w:p>
      <w:r>
        <w:rPr>
          <w:rFonts w:ascii="SimHei" w:hAnsi="SimHei" w:eastAsia="黑体"/>
        </w:rPr>
        <w:t>ǤN±IƇ BTrŇɓ[Ìǲ¯àĨBiǫǈƏĂŁǿ。ȹɛkabș</w:t>
      </w:r>
    </w:p>
    <w:p>
      <w:r>
        <w:rPr>
          <w:rFonts w:ascii="SimHei" w:hAnsi="SimHei" w:eastAsia="黑体"/>
        </w:rPr>
        <w:t>Ȅȴ-əǶƌ&amp;ŋő</w:t>
      </w:r>
    </w:p>
    <w:p>
      <w:r>
        <w:rPr>
          <w:rFonts w:ascii="SimHei" w:hAnsi="SimHei" w:eastAsia="黑体"/>
        </w:rPr>
        <w:t>i。ǵƨřƏ-ĒkľƌŵlȕɚÏɚ®-?ǹ[ŋő。</w:t>
      </w:r>
    </w:p>
    <w:p>
      <w:r>
        <w:rPr>
          <w:rFonts w:ascii="SimHei" w:hAnsi="SimHei" w:eastAsia="黑体"/>
        </w:rPr>
        <w:t>ǵƨřƏþľĽiƸ'ĆȬɓɡɗƽȻɹÌùɚšľĒȹɆȔƭ¨'</w:t>
      </w:r>
    </w:p>
    <w:p>
      <w:r>
        <w:rPr>
          <w:rFonts w:ascii="SimHei" w:hAnsi="SimHei" w:eastAsia="黑体"/>
        </w:rPr>
        <w:t>Ǥ8±Ƈ</w:t>
      </w:r>
    </w:p>
    <w:p>
      <w:r>
        <w:rPr>
          <w:rFonts w:ascii="SimHei" w:hAnsi="SimHei" w:eastAsia="黑体"/>
        </w:rPr>
        <w:t>ĒȹǶƊ</w:t>
      </w:r>
    </w:p>
    <w:p>
      <w:r>
        <w:rPr>
          <w:rFonts w:ascii="SimHei" w:hAnsi="SimHei" w:eastAsia="黑体"/>
        </w:rPr>
        <w:t>Ť}ŪiƊľ/âƂĒȹɦ£Ēȹ,úģɶšðɛ,Ĝģ?ǹš</w:t>
      </w:r>
    </w:p>
    <w:p>
      <w:r>
        <w:rPr>
          <w:rFonts w:ascii="SimHei" w:hAnsi="SimHei" w:eastAsia="黑体"/>
        </w:rPr>
        <w:t>ľðɛ</w:t>
      </w:r>
    </w:p>
    <w:p>
      <w:r>
        <w:rPr>
          <w:rFonts w:ascii="SimHei" w:hAnsi="SimHei" w:eastAsia="黑体"/>
        </w:rPr>
        <w:t>Ǥ8±5Ƈ BTrŇɓȑɖi“Ȕ。¸</w:t>
      </w:r>
    </w:p>
    <w:p>
      <w:r>
        <w:rPr>
          <w:rFonts w:ascii="SimHei" w:hAnsi="SimHei" w:eastAsia="黑体"/>
        </w:rPr>
        <w:t>*5+BTrŇɓúģɶšðɛĥǡÚŃƑđfƥȶ。âǏ9-Ÿaɽ¨B</w:t>
      </w:r>
    </w:p>
    <w:p>
      <w:r>
        <w:rPr>
          <w:rFonts w:ascii="SimHei" w:hAnsi="SimHei" w:eastAsia="黑体"/>
        </w:rPr>
        <w:t>TrŇɓ¾Ĳ。ɥƝĺ?ǹɗƽ。5ǖð¨ŮĨ'BTrŇɓþľÄĜ:ɂ</w:t>
      </w:r>
    </w:p>
    <w:p>
      <w:r>
        <w:rPr>
          <w:rFonts w:ascii="SimHei" w:hAnsi="SimHei" w:eastAsia="黑体"/>
        </w:rPr>
        <w:t>。Ìùȹɛɚ&amp;ÌùȹɛľƂǥřƏ。òÞǚģÿŃƑđfƥȶ。“ɧ½Ŧ</w:t>
      </w:r>
    </w:p>
    <w:p>
      <w:r>
        <w:rPr>
          <w:rFonts w:ascii="SimHei" w:hAnsi="SimHei" w:eastAsia="黑体"/>
        </w:rPr>
        <w:t>ɹ'</w:t>
      </w:r>
    </w:p>
    <w:p>
      <w:r>
        <w:rPr>
          <w:rFonts w:ascii="SimHei" w:hAnsi="SimHei" w:eastAsia="黑体"/>
        </w:rPr>
        <w:t>*N+BTrŇɓĜģ?ǹšľðɛŸÚɓɡþľÄĜ:ɂÌùȹɛ</w:t>
      </w:r>
    </w:p>
    <w:p>
      <w:r>
        <w:rPr>
          <w:rFonts w:ascii="SimHei" w:hAnsi="SimHei" w:eastAsia="黑体"/>
        </w:rPr>
        <w:t>ɚ&amp;ÌùȹɛľƂ。š:ɆȔ½Ŧ'ŸĆBTrŇɓɎ。ȻɹǵȐ?ǹ。Ĝ</w:t>
      </w:r>
    </w:p>
    <w:p>
      <w:r>
        <w:rPr>
          <w:rFonts w:ascii="SimHei" w:hAnsi="SimHei" w:eastAsia="黑体"/>
        </w:rPr>
        <w:t>Ǵð¨-ÄƒŜBTrŇɓaÄɎ。]tÏX。§ ÚĜġǸ5Ƒǩ½</w:t>
      </w:r>
    </w:p>
    <w:p>
      <w:r>
        <w:rPr>
          <w:rFonts w:ascii="SimHei" w:hAnsi="SimHei" w:eastAsia="黑体"/>
        </w:rPr>
        <w:t>Ŧ'</w:t>
      </w:r>
    </w:p>
    <w:p>
      <w:r>
        <w:rPr>
          <w:rFonts w:ascii="SimHei" w:hAnsi="SimHei" w:eastAsia="黑体"/>
        </w:rPr>
        <w:t>*8+Ĝģ?ǹšľðɛƟmƒŜÄǵƨȴ{șƢh[Ǒÿ-ȁȒ?¤</w:t>
      </w:r>
    </w:p>
    <w:p>
      <w:r>
        <w:rPr>
          <w:rFonts w:ascii="SimHei" w:hAnsi="SimHei" w:eastAsia="黑体"/>
        </w:rPr>
        <w:t>ĒkŨƶ。;ŬšɼÏÄĭȰ[ºÐƱŨĠĆ?¤Ēk?ǹ。ĮÑǚģ-ƞĜ</w:t>
      </w:r>
    </w:p>
    <w:p>
      <w:r>
        <w:rPr>
          <w:rFonts w:ascii="SimHei" w:hAnsi="SimHei" w:eastAsia="黑体"/>
        </w:rPr>
        <w:t>ĜǑÿīĜ?ǹšľƟm'</w:t>
      </w:r>
    </w:p>
    <w:p>
      <w:r>
        <w:rPr>
          <w:rFonts w:ascii="SimHei" w:hAnsi="SimHei" w:eastAsia="黑体"/>
        </w:rPr>
        <w:t>Ǥ8±NƇ BTrŇɓǵȐ?ǹřƏ</w:t>
      </w:r>
    </w:p>
    <w:p>
      <w:r>
        <w:rPr>
          <w:rFonts w:ascii="SimHei" w:hAnsi="SimHei" w:eastAsia="黑体"/>
        </w:rPr>
        <w:t>*5+ĜģÌùȹɛɚ</w:t>
      </w:r>
    </w:p>
    <w:p>
      <w:r>
        <w:rPr>
          <w:rFonts w:ascii="SimHei" w:hAnsi="SimHei" w:eastAsia="黑体"/>
        </w:rPr>
        <w:t>BTrŇɓĜģÌùȹɛɚ;gl7y</w:t>
      </w:r>
    </w:p>
    <w:p>
      <w:r>
        <w:rPr>
          <w:rFonts w:ascii="SimHei" w:hAnsi="SimHei" w:eastAsia="黑体"/>
        </w:rPr>
        <w:t>*N+ÌùȹɛľƂ</w:t>
      </w:r>
    </w:p>
    <w:p>
      <w:r>
        <w:rPr>
          <w:rFonts w:ascii="SimHei" w:hAnsi="SimHei" w:eastAsia="黑体"/>
        </w:rPr>
        <w:t>ÄĆÌùȹɛľƂ“Ȕ¥ķǪƻ'ƒŜĕÜÀ®&lt;Ä“ɧɅkȆ -ƾ</w:t>
      </w:r>
    </w:p>
    <w:p>
      <w:r>
        <w:rPr>
          <w:rFonts w:ascii="SimHei" w:hAnsi="SimHei" w:eastAsia="黑体"/>
        </w:rPr>
        <w:t>Äǵƻ¡aƑÿ:5ɥƝÌùȹɛľƂ。żɼt'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ĜŽȈŽÌùȹɛľƂ;ɼl '</w:t>
      </w:r>
    </w:p>
    <w:p>
      <w:r>
        <w:rPr>
          <w:rFonts w:ascii="SimHei" w:hAnsi="SimHei" w:eastAsia="黑体"/>
        </w:rPr>
        <w:t>Ǥ8±8Ƈ úģɶšðɛ</w:t>
      </w:r>
    </w:p>
    <w:p>
      <w:r>
        <w:rPr>
          <w:rFonts w:ascii="SimHei" w:hAnsi="SimHei" w:eastAsia="黑体"/>
        </w:rPr>
        <w:t>úģšľðɛ/ŃÚđfƑÿƥȶ"BTúģȁƑǭũ</w:t>
      </w:r>
    </w:p>
    <w:p>
      <w:r>
        <w:rPr>
          <w:rFonts w:ascii="SimHei" w:hAnsi="SimHei" w:eastAsia="黑体"/>
        </w:rPr>
        <w:t>Ǥ8±ÔƇ Ĝģ?ǹšľðɛƑǩŮĨ</w:t>
      </w:r>
    </w:p>
    <w:p>
      <w:r>
        <w:rPr>
          <w:rFonts w:ascii="SimHei" w:hAnsi="SimHei" w:eastAsia="黑体"/>
        </w:rPr>
        <w:t>*5+ɓɡƁþľÄ:ɂ。{¤řƏ</w:t>
      </w:r>
    </w:p>
    <w:p>
      <w:r>
        <w:rPr>
          <w:rFonts w:ascii="SimHei" w:hAnsi="SimHei" w:eastAsia="黑体"/>
        </w:rPr>
        <w:t>ȍBTrŇɓÂþľɓƑÿ{¤řƏ-Ĝģðɛ½ŦĨa/</w:t>
      </w:r>
    </w:p>
    <w:p>
      <w:r>
        <w:rPr>
          <w:rFonts w:ascii="SimHei" w:hAnsi="SimHei" w:eastAsia="黑体"/>
        </w:rPr>
        <w:t>Ĝģâ{¤ðɛ/BTĜģđȶĻɹ"2"“ɧþľƑÿ{¤řƏ</w:t>
      </w:r>
    </w:p>
    <w:p>
      <w:r>
        <w:rPr>
          <w:rFonts w:ascii="SimHei" w:hAnsi="SimHei" w:eastAsia="黑体"/>
        </w:rPr>
        <w:t>。Ɵm"ɓɡĜģǹŨȁƑǭũ"BTĜģǹŨȁƑǭũ</w:t>
      </w:r>
    </w:p>
    <w:p>
      <w:r>
        <w:rPr>
          <w:rFonts w:ascii="SimHei" w:hAnsi="SimHei" w:eastAsia="黑体"/>
        </w:rPr>
        <w:t>2/Ÿ&lt;ŽģâƂĒȹ&amp;ŽģđȶŘɝ。5½Ŧǭũ0</w:t>
      </w:r>
    </w:p>
    <w:p>
      <w:r>
        <w:rPr>
          <w:rFonts w:ascii="SimHei" w:hAnsi="SimHei" w:eastAsia="黑体"/>
        </w:rPr>
        <w:t>%%</w:t>
      </w:r>
    </w:p>
    <w:p>
      <w:r>
        <w:rPr>
          <w:rFonts w:ascii="SimHei" w:hAnsi="SimHei" w:eastAsia="黑体"/>
        </w:rPr>
        <w:t>Ĝģ 2 t/</w:t>
      </w:r>
    </w:p>
    <w:p>
      <w:r>
        <w:rPr>
          <w:rFonts w:ascii="SimHei" w:hAnsi="SimHei" w:eastAsia="黑体"/>
        </w:rPr>
        <w:t>$</w:t>
      </w:r>
    </w:p>
    <w:p>
      <w:r>
        <w:rPr>
          <w:rFonts w:ascii="SimHei" w:hAnsi="SimHei" w:eastAsia="黑体"/>
        </w:rPr>
        <w:t>*ŽģâƂĒȹ$Žģđfƥȶ</w:t>
        <w:tab/>
        <w:t>+</w:t>
      </w:r>
    </w:p>
    <w:p>
      <w:r>
        <w:rPr>
          <w:rFonts w:ascii="SimHei" w:hAnsi="SimHei" w:eastAsia="黑体"/>
        </w:rPr>
        <w:t>*N+ɓɡȻɹþľÄ:ɂ。ǵȐřƏ</w:t>
      </w:r>
    </w:p>
    <w:p>
      <w:r>
        <w:rPr>
          <w:rFonts w:ascii="SimHei" w:hAnsi="SimHei" w:eastAsia="黑体"/>
        </w:rPr>
        <w:t>ɓɡĜģ?ǹšľðɛ/Ĝģâ{¤ðɛ=0*ɓɡȻɹÌùȹɛ</w:t>
      </w:r>
    </w:p>
    <w:p>
      <w:r>
        <w:rPr>
          <w:rFonts w:ascii="SimHei" w:hAnsi="SimHei" w:eastAsia="黑体"/>
        </w:rPr>
        <w:t>ȻɹÌùȹɛľƂĜƩĜģ½Ƽ。?¤ȸƽĻɹ+"BTrŇɓ?</w:t>
      </w:r>
    </w:p>
    <w:p>
      <w:r>
        <w:rPr>
          <w:rFonts w:ascii="SimHei" w:hAnsi="SimHei" w:eastAsia="黑体"/>
        </w:rPr>
        <w:t>ǹšľƟm12ɓɡīĜĔ½ĒȹĻɹ!"ɓɡĜģǹŨȁƑǭũ"BTĜģ</w:t>
      </w:r>
    </w:p>
    <w:p>
      <w:r>
        <w:rPr>
          <w:rFonts w:ascii="SimHei" w:hAnsi="SimHei" w:eastAsia="黑体"/>
        </w:rPr>
        <w:t>ǹŨȁƑǭũ</w:t>
      </w:r>
    </w:p>
    <w:p>
      <w:r>
        <w:rPr>
          <w:rFonts w:ascii="SimHei" w:hAnsi="SimHei" w:eastAsia="黑体"/>
        </w:rPr>
        <w:t>BTrŇɓǛÉƩƑǩ¹ț(ɦ\?¤ɓɡǛÉƩƑǩĨ)</w:t>
      </w:r>
    </w:p>
    <w:p>
      <w:r>
        <w:rPr>
          <w:rFonts w:ascii="SimHei" w:hAnsi="SimHei" w:eastAsia="黑体"/>
        </w:rPr>
        <w:t>Ǥ8±mƇ BTrŇɓĜģ?ǹšľƟm</w:t>
      </w:r>
    </w:p>
    <w:p>
      <w:r>
        <w:rPr>
          <w:rFonts w:ascii="SimHei" w:hAnsi="SimHei" w:eastAsia="黑体"/>
        </w:rPr>
        <w:t>BTrŇɓĜģ?ǹšľƟma '</w:t>
      </w:r>
    </w:p>
    <w:p>
      <w:r>
        <w:rPr>
          <w:rFonts w:ascii="SimHei" w:hAnsi="SimHei" w:eastAsia="黑体"/>
        </w:rPr>
        <w:t>BTrŇɓǤ5ȱȴTĜģðɛĥǡÚɓɡĜģ?ǹâǏG9-ɗƽĆɓɡ</w:t>
      </w:r>
    </w:p>
    <w:p>
      <w:r>
        <w:rPr>
          <w:rFonts w:ascii="SimHei" w:hAnsi="SimHei" w:eastAsia="黑体"/>
        </w:rPr>
        <w:t>Ĝģ?ǹšľŮĨ½Ŧ-ƑǩĨa/</w:t>
      </w:r>
    </w:p>
    <w:p>
      <w:r>
        <w:rPr>
          <w:rFonts w:ascii="SimHei" w:hAnsi="SimHei" w:eastAsia="黑体"/>
        </w:rPr>
        <w:t>Ĝģðɛ/BTrŇɓĜģ?ǹšľðɛ"šľƟm"BTrŇɓǤ</w:t>
      </w:r>
    </w:p>
    <w:p>
      <w:r>
        <w:rPr>
          <w:rFonts w:ascii="SimHei" w:hAnsi="SimHei" w:eastAsia="黑体"/>
        </w:rPr>
        <w:t>5ȱȴTĜģǹŨȁƑǭũ</w:t>
      </w:r>
    </w:p>
    <w:p>
      <w:r>
        <w:rPr>
          <w:rFonts w:ascii="SimHei" w:hAnsi="SimHei" w:eastAsia="黑体"/>
        </w:rPr>
        <w:t>Ǥ8±Ƈ ƾlBTrŇɓŰƣŎŒ。¸Õ-Ńćȉ。{¤řƏ;ȆŚ¸</w:t>
      </w:r>
    </w:p>
    <w:p>
      <w:r>
        <w:rPr>
          <w:rFonts w:ascii="SimHei" w:hAnsi="SimHei" w:eastAsia="黑体"/>
        </w:rPr>
        <w:t>ÿřƏþľ-Äǵ”ƎÉĠĆřƏɆȔȯŪ'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