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16-【行业实例】电子商务行业薪酬体系设计方案</w:t>
      </w:r>
    </w:p>
    <w:p>
      <w:r>
        <w:rPr>
          <w:rFonts w:ascii="SimHei" w:hAnsi="SimHei" w:eastAsia="黑体"/>
        </w:rPr>
        <w:t>ǁÉȜ5țɦ`ǰȮȪƇf</w:t>
      </w:r>
    </w:p>
    <w:p>
      <w:r>
        <w:rPr>
          <w:rFonts w:ascii="SimHei" w:hAnsi="SimHei" w:eastAsia="黑体"/>
        </w:rPr>
        <w:t>Ǌę</w:t>
      </w:r>
    </w:p>
    <w:p>
      <w:r>
        <w:rPr>
          <w:rFonts w:ascii="SimHei" w:hAnsi="SimHei" w:eastAsia="黑体"/>
        </w:rPr>
        <w:t>ǧ-ǤĨ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</w:t>
      </w:r>
    </w:p>
    <w:p>
      <w:r>
        <w:rPr>
          <w:rFonts w:ascii="SimHei" w:hAnsi="SimHei" w:eastAsia="黑体"/>
        </w:rPr>
        <w:t>ǧ-žɜƾȗÏ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</w:t>
      </w:r>
    </w:p>
    <w:p>
      <w:r>
        <w:rPr>
          <w:rFonts w:ascii="SimHei" w:hAnsi="SimHei" w:eastAsia="黑体"/>
        </w:rPr>
        <w:t>ǧGžǊǇ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</w:t>
      </w:r>
    </w:p>
    <w:p>
      <w:r>
        <w:rPr>
          <w:rFonts w:ascii="SimHei" w:hAnsi="SimHei" w:eastAsia="黑体"/>
        </w:rPr>
        <w:t>ǧ/ž±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</w:t>
      </w:r>
    </w:p>
    <w:p>
      <w:r>
        <w:rPr>
          <w:rFonts w:ascii="SimHei" w:hAnsi="SimHei" w:eastAsia="黑体"/>
        </w:rPr>
        <w:t>ǧËž×Ŋ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</w:t>
      </w:r>
    </w:p>
    <w:p>
      <w:r>
        <w:rPr>
          <w:rFonts w:ascii="SimHei" w:hAnsi="SimHei" w:eastAsia="黑体"/>
        </w:rPr>
        <w:t>ǧgžĨ`Ɩĉ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</w:t>
      </w:r>
    </w:p>
    <w:p>
      <w:r>
        <w:rPr>
          <w:rFonts w:ascii="SimHei" w:hAnsi="SimHei" w:eastAsia="黑体"/>
        </w:rPr>
        <w:t>ǧGǤțɦ`ǰ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</w:t>
      </w:r>
    </w:p>
    <w:p>
      <w:r>
        <w:rPr>
          <w:rFonts w:ascii="SimHei" w:hAnsi="SimHei" w:eastAsia="黑体"/>
        </w:rPr>
        <w:t>ǧ-žȊǰ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</w:t>
      </w:r>
    </w:p>
    <w:p>
      <w:r>
        <w:rPr>
          <w:rFonts w:ascii="SimHei" w:hAnsi="SimHei" w:eastAsia="黑体"/>
        </w:rPr>
        <w:t>ǧGžƳȋ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</w:t>
      </w:r>
    </w:p>
    <w:p>
      <w:r>
        <w:rPr>
          <w:rFonts w:ascii="SimHei" w:hAnsi="SimHei" w:eastAsia="黑体"/>
        </w:rPr>
        <w:t>ǧ/ǤțɦǺƁ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</w:t>
      </w:r>
    </w:p>
    <w:p>
      <w:r>
        <w:rPr>
          <w:rFonts w:ascii="SimHei" w:hAnsi="SimHei" w:eastAsia="黑体"/>
        </w:rPr>
        <w:t>ǧËǤ“ǳ”ɂ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*</w:t>
      </w:r>
    </w:p>
    <w:p>
      <w:r>
        <w:rPr>
          <w:rFonts w:ascii="SimHei" w:hAnsi="SimHei" w:eastAsia="黑体"/>
        </w:rPr>
        <w:t>ǧgǤ”ɂȷŝ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+</w:t>
      </w:r>
    </w:p>
    <w:p>
      <w:r>
        <w:rPr>
          <w:rFonts w:ascii="SimHei" w:hAnsi="SimHei" w:eastAsia="黑体"/>
        </w:rPr>
        <w:t>ǧ-ž±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+</w:t>
      </w:r>
    </w:p>
    <w:p>
      <w:r>
        <w:rPr>
          <w:rFonts w:ascii="SimHei" w:hAnsi="SimHei" w:eastAsia="黑体"/>
        </w:rPr>
        <w:t>ǧGžÆŵÇĈĐ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+</w:t>
      </w:r>
    </w:p>
    <w:p>
      <w:r>
        <w:rPr>
          <w:rFonts w:ascii="SimHei" w:hAnsi="SimHei" w:eastAsia="黑体"/>
        </w:rPr>
        <w:t>ǧ/žȷŝţƛ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+</w:t>
      </w:r>
    </w:p>
    <w:p>
      <w:r>
        <w:rPr>
          <w:rFonts w:ascii="SimHei" w:hAnsi="SimHei" w:eastAsia="黑体"/>
        </w:rPr>
        <w:t>ǧËžȷŝƜĭcʄ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+</w:t>
      </w:r>
    </w:p>
    <w:p>
      <w:r>
        <w:rPr>
          <w:rFonts w:ascii="SimHei" w:hAnsi="SimHei" w:eastAsia="黑体"/>
        </w:rPr>
        <w:t>ǧǤ”ɂƳ§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+</w:t>
      </w:r>
    </w:p>
    <w:p>
      <w:r>
        <w:rPr>
          <w:rFonts w:ascii="SimHei" w:hAnsi="SimHei" w:eastAsia="黑体"/>
        </w:rPr>
        <w:t>ǧ-žǊǇ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+</w:t>
      </w:r>
    </w:p>
    <w:p>
      <w:r>
        <w:rPr>
          <w:rFonts w:ascii="SimHei" w:hAnsi="SimHei" w:eastAsia="黑体"/>
        </w:rPr>
        <w:t>ǧGž±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+</w:t>
      </w:r>
    </w:p>
    <w:p>
      <w:r>
        <w:rPr>
          <w:rFonts w:ascii="SimHei" w:hAnsi="SimHei" w:eastAsia="黑体"/>
        </w:rPr>
        <w:t>ǧ/žɞŃȢƗ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,</w:t>
      </w:r>
    </w:p>
    <w:p>
      <w:r>
        <w:rPr>
          <w:rFonts w:ascii="SimHei" w:hAnsi="SimHei" w:eastAsia="黑体"/>
        </w:rPr>
        <w:t>ǧËžƣƘĐ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,</w:t>
      </w:r>
    </w:p>
    <w:p>
      <w:r>
        <w:rPr>
          <w:rFonts w:ascii="SimHei" w:hAnsi="SimHei" w:eastAsia="黑体"/>
        </w:rPr>
        <w:t>ǧ.Ǥ¼ʄțɦǷ³Łɰ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,</w:t>
      </w:r>
    </w:p>
    <w:p>
      <w:r>
        <w:rPr>
          <w:rFonts w:ascii="SimHei" w:hAnsi="SimHei" w:eastAsia="黑体"/>
        </w:rPr>
        <w:t>ǧ-žĹƏʄǊ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,</w:t>
      </w:r>
    </w:p>
    <w:p>
      <w:r>
        <w:rPr>
          <w:rFonts w:ascii="SimHei" w:hAnsi="SimHei" w:eastAsia="黑体"/>
        </w:rPr>
        <w:t>ǧGžã ŏĲ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,</w:t>
      </w:r>
    </w:p>
    <w:p>
      <w:r>
        <w:rPr>
          <w:rFonts w:ascii="SimHei" w:hAnsi="SimHei" w:eastAsia="黑体"/>
        </w:rPr>
        <w:t>ǧ/žã Öɫ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,</w:t>
      </w:r>
    </w:p>
    <w:p>
      <w:r>
        <w:rPr>
          <w:rFonts w:ascii="SimHei" w:hAnsi="SimHei" w:eastAsia="黑体"/>
        </w:rPr>
        <w:t>ǧËž”ʎȟɀ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</w:t>
      </w:r>
    </w:p>
    <w:p>
      <w:r>
        <w:rPr>
          <w:rFonts w:ascii="SimHei" w:hAnsi="SimHei" w:eastAsia="黑体"/>
        </w:rPr>
        <w:t>ǧgžê°ȟɀ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</w:t>
      </w:r>
    </w:p>
    <w:p>
      <w:r>
        <w:rPr>
          <w:rFonts w:ascii="SimHei" w:hAnsi="SimHei" w:eastAsia="黑体"/>
        </w:rPr>
        <w:t>ǧžćȥȟɀ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</w:t>
      </w:r>
    </w:p>
    <w:p>
      <w:r>
        <w:rPr>
          <w:rFonts w:ascii="SimHei" w:hAnsi="SimHei" w:eastAsia="黑体"/>
        </w:rPr>
        <w:t>ǧ.žƳƞɀ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</w:t>
      </w:r>
    </w:p>
    <w:p>
      <w:r>
        <w:rPr>
          <w:rFonts w:ascii="SimHei" w:hAnsi="SimHei" w:eastAsia="黑体"/>
        </w:rPr>
        <w:t>ǧ}ž|£ã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</w:t>
      </w:r>
    </w:p>
    <w:p>
      <w:r>
        <w:rPr>
          <w:rFonts w:ascii="SimHei" w:hAnsi="SimHei" w:eastAsia="黑体"/>
        </w:rPr>
        <w:t>Łɰ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</w:t>
      </w:r>
    </w:p>
    <w:p>
      <w:r>
        <w:rPr>
          <w:rFonts w:ascii="SimHei" w:hAnsi="SimHei" w:eastAsia="黑体"/>
        </w:rPr>
        <w:t>ǧ}Ǥɷ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</w:t>
      </w:r>
    </w:p>
    <w:p>
      <w:r>
        <w:rPr>
          <w:rFonts w:ascii="SimHei" w:hAnsi="SimHei" w:eastAsia="黑体"/>
        </w:rPr>
        <w:t>ɷȠ-+ȇƄÖŸƠǠÒ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</w:t>
      </w:r>
    </w:p>
    <w:p>
      <w:r>
        <w:rPr>
          <w:rFonts w:ascii="SimHei" w:hAnsi="SimHei" w:eastAsia="黑体"/>
        </w:rPr>
        <w:t>ɷȠG+ǽřȇƄǀȱȠ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/</w:t>
      </w:r>
    </w:p>
    <w:p>
      <w:r>
        <w:rPr>
          <w:rFonts w:ascii="SimHei" w:hAnsi="SimHei" w:eastAsia="黑体"/>
        </w:rPr>
        <w:t>ɷȠ/+ʍǳȊÅȇƄȠ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0</w:t>
      </w:r>
    </w:p>
    <w:p>
      <w:r>
        <w:rPr>
          <w:rFonts w:ascii="SimHei" w:hAnsi="SimHei" w:eastAsia="黑体"/>
        </w:rPr>
        <w:t>ɷȠË+ļŹNÅȇƄȠ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1</w:t>
      </w:r>
    </w:p>
    <w:p>
      <w:r>
        <w:rPr>
          <w:rFonts w:ascii="SimHei" w:hAnsi="SimHei" w:eastAsia="黑体"/>
        </w:rPr>
        <w:t>ɷȠg+5NÅȇƄȠ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)(</w:t>
      </w:r>
    </w:p>
    <w:p>
      <w:r>
        <w:rPr>
          <w:rFonts w:ascii="SimHei" w:hAnsi="SimHei" w:eastAsia="黑体"/>
        </w:rPr>
        <w:t>ɷȠ+ůɠȊÅȇƄȠ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))</w:t>
      </w:r>
    </w:p>
    <w:p>
      <w:r>
        <w:rPr>
          <w:rFonts w:ascii="SimHei" w:hAnsi="SimHei" w:eastAsia="黑体"/>
        </w:rPr>
        <w:t>ɷr.+“^“ǳțɂöƯȠ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)+</w:t>
      </w:r>
    </w:p>
    <w:p>
      <w:r>
        <w:rPr>
          <w:rFonts w:ascii="SimHei" w:hAnsi="SimHei" w:eastAsia="黑体"/>
        </w:rPr>
        <w:t>ɷr}+”ɂǺƁȠ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),</w:t>
      </w:r>
    </w:p>
    <w:p>
      <w:r>
        <w:rPr>
          <w:rFonts w:ascii="SimHei" w:hAnsi="SimHei" w:eastAsia="黑体"/>
        </w:rPr>
        <w:t>ǧ1ʃ</w:t>
      </w:r>
    </w:p>
    <w:p>
      <w:r>
        <w:rPr>
          <w:rFonts w:ascii="SimHei" w:hAnsi="SimHei" w:eastAsia="黑体"/>
        </w:rPr>
        <w:t>ǧ-ǤĨ</w:t>
      </w:r>
    </w:p>
    <w:p>
      <w:r>
        <w:rPr>
          <w:rFonts w:ascii="SimHei" w:hAnsi="SimHei" w:eastAsia="黑体"/>
        </w:rPr>
        <w:t>ǧ-žɜƾȗÏ</w:t>
      </w:r>
    </w:p>
    <w:p>
      <w:r>
        <w:rPr>
          <w:rFonts w:ascii="SimHei" w:hAnsi="SimHei" w:eastAsia="黑体"/>
        </w:rPr>
        <w:t>ŸţƇɜƾHȂǻǜļųɹ~»'T1ǫǞ~»(Ó“{ȊNÅ&amp;</w:t>
      </w:r>
    </w:p>
    <w:p>
      <w:r>
        <w:rPr>
          <w:rFonts w:ascii="SimHei" w:hAnsi="SimHei" w:eastAsia="黑体"/>
        </w:rPr>
        <w:t>ǧGžǊǇ</w:t>
      </w:r>
    </w:p>
    <w:p>
      <w:r>
        <w:rPr>
          <w:rFonts w:ascii="SimHei" w:hAnsi="SimHei" w:eastAsia="黑体"/>
        </w:rPr>
        <w:t>îŸţƇǇǊǇÓHeÅ”Ǉțɦ3ȻƵŇɯ%țɦ3~»ŔǈŇɯ)e</w:t>
      </w:r>
    </w:p>
    <w:p>
      <w:r>
        <w:rPr>
          <w:rFonts w:ascii="SimHei" w:hAnsi="SimHei" w:eastAsia="黑体"/>
        </w:rPr>
        <w:t>țɦȎßɄȒäǇƪ bƾ&amp;</w:t>
      </w:r>
    </w:p>
    <w:p>
      <w:r>
        <w:rPr>
          <w:rFonts w:ascii="SimHei" w:hAnsi="SimHei" w:eastAsia="黑体"/>
        </w:rPr>
        <w:t>ǧ/ž±</w:t>
      </w:r>
    </w:p>
    <w:p>
      <w:r>
        <w:rPr>
          <w:rFonts w:ascii="SimHei" w:hAnsi="SimHei" w:eastAsia="黑体"/>
        </w:rPr>
        <w:t>ɢĞŉ¡ɥ%řƶwx%ʇ~ĉ³ºņǾ¶þǇ±&amp;</w:t>
      </w:r>
    </w:p>
    <w:p>
      <w:r>
        <w:rPr>
          <w:rFonts w:ascii="SimHei" w:hAnsi="SimHei" w:eastAsia="黑体"/>
        </w:rPr>
        <w:t>ǧËž×Ŋ</w:t>
      </w:r>
    </w:p>
    <w:p>
      <w:r>
        <w:rPr>
          <w:rFonts w:ascii="SimHei" w:hAnsi="SimHei" w:eastAsia="黑体"/>
        </w:rPr>
        <w:t>țɦɥǇ×Ŋŭ+ȻƵ%ȎÇȽW&amp;</w:t>
      </w:r>
    </w:p>
    <w:p>
      <w:r>
        <w:rPr>
          <w:rFonts w:ascii="SimHei" w:hAnsi="SimHei" w:eastAsia="黑体"/>
        </w:rPr>
        <w:t>ǧgžĨ`Ɩĉ</w:t>
      </w:r>
    </w:p>
    <w:p>
      <w:r>
        <w:rPr>
          <w:rFonts w:ascii="SimHei" w:hAnsi="SimHei" w:eastAsia="黑体"/>
        </w:rPr>
        <w:t>~»ƅŊĘŵǹơřǈ³ºņǾ¶þƴî”ɂƖĉ&amp;</w:t>
      </w:r>
    </w:p>
    <w:p>
      <w:r>
        <w:rPr>
          <w:rFonts w:ascii="SimHei" w:hAnsi="SimHei" w:eastAsia="黑体"/>
        </w:rPr>
        <w:t>ǧGǤțɦ`ǰ</w:t>
      </w:r>
    </w:p>
    <w:p>
      <w:r>
        <w:rPr>
          <w:rFonts w:ascii="SimHei" w:hAnsi="SimHei" w:eastAsia="黑体"/>
        </w:rPr>
        <w:t>ǧ-žȊǰ</w:t>
      </w:r>
    </w:p>
    <w:p>
      <w:r>
        <w:rPr>
          <w:rFonts w:ascii="SimHei" w:hAnsi="SimHei" w:eastAsia="黑体"/>
        </w:rPr>
        <w:t>~»Å”Ĳ , 8Ȋǰ);ǭƻȊǰ'Ĩǹƻ%Ĩǉ%ǹƻ%&lt;ǭǨ(%</w:t>
      </w:r>
    </w:p>
    <w:p>
      <w:r>
        <w:rPr>
          <w:rFonts w:ascii="SimHei" w:hAnsi="SimHei" w:eastAsia="黑体"/>
        </w:rPr>
        <w:t>œņǭƻȊǰ Ȝŗ%Nc%ȼǨ(%ļŹȊǰ'ƳȋǠČ%ȂȀȆ”Ǩ(%ș</w:t>
      </w:r>
    </w:p>
    <w:p>
      <w:r>
        <w:rPr>
          <w:rFonts w:ascii="SimHei" w:hAnsi="SimHei" w:eastAsia="黑体"/>
        </w:rPr>
        <w:t>ɰȊǰ'ąÔ%ǩ%ñŴǨ(&amp;ɬöɕ , Ȋǰ)țɦ`ǰɧƾ3ŲĐǽřǋ</w:t>
      </w:r>
    </w:p>
    <w:p>
      <w:r>
        <w:rPr>
          <w:rFonts w:ascii="SimHei" w:hAnsi="SimHei" w:eastAsia="黑体"/>
        </w:rPr>
        <w:t>Ǉ“ǳ”ɂ&amp;</w:t>
      </w:r>
    </w:p>
    <w:p>
      <w:r>
        <w:rPr>
          <w:rFonts w:ascii="SimHei" w:hAnsi="SimHei" w:eastAsia="黑体"/>
        </w:rPr>
        <w:t>ǧGžƳȋ</w:t>
      </w:r>
    </w:p>
    <w:p>
      <w:r>
        <w:rPr>
          <w:rFonts w:ascii="SimHei" w:hAnsi="SimHei" w:eastAsia="黑体"/>
        </w:rPr>
        <w:t>ƳȋNÅǇțɦ²ȣ”ɂƳ§Ǉųȥî&amp;ȶȣɷȠ.&amp;</w:t>
      </w:r>
    </w:p>
    <w:p>
      <w:r>
        <w:rPr>
          <w:rFonts w:ascii="SimHei" w:hAnsi="SimHei" w:eastAsia="黑体"/>
        </w:rPr>
        <w:t>ǧ/ǤțɦǺƁ</w:t>
      </w:r>
    </w:p>
    <w:p>
      <w:r>
        <w:rPr>
          <w:rFonts w:ascii="SimHei" w:hAnsi="SimHei" w:eastAsia="黑体"/>
        </w:rPr>
        <w:t>”ɂǺƁ</w:t>
      </w:r>
    </w:p>
    <w:p>
      <w:r>
        <w:rPr>
          <w:rFonts w:ascii="SimHei" w:hAnsi="SimHei" w:eastAsia="黑体"/>
        </w:rPr>
        <w:t>Å””ɂŔ{4Ðî”ɂǘƹ”ɂ+.( ǽř”ɂĊǸ´ț</w:t>
      </w:r>
    </w:p>
    <w:p>
      <w:r>
        <w:rPr>
          <w:rFonts w:ascii="SimHei" w:hAnsi="SimHei" w:eastAsia="黑体"/>
        </w:rPr>
        <w:t>) Ðî”ɂ</w:t>
      </w:r>
    </w:p>
    <w:p>
      <w:r>
        <w:rPr>
          <w:rFonts w:ascii="SimHei" w:hAnsi="SimHei" w:eastAsia="黑体"/>
        </w:rPr>
        <w:t>Ø Ðî”ɂ4ÖŸ”ɂ¼ʄƞɀ,ƞɀ¥Ņhɠ%ʋȟ%ɠȭ%”ʎ%ê°Ç</w:t>
      </w:r>
    </w:p>
    <w:p>
      <w:r>
        <w:rPr>
          <w:rFonts w:ascii="SimHei" w:hAnsi="SimHei" w:eastAsia="黑体"/>
        </w:rPr>
        <w:t>ƽƟȟ%jôƞɀǨ&amp;</w:t>
      </w:r>
    </w:p>
    <w:p>
      <w:r>
        <w:rPr>
          <w:rFonts w:ascii="SimHei" w:hAnsi="SimHei" w:eastAsia="黑体"/>
        </w:rPr>
        <w:t>* ǘ</w:t>
      </w:r>
    </w:p>
    <w:p>
      <w:r>
        <w:rPr>
          <w:rFonts w:ascii="SimHei" w:hAnsi="SimHei" w:eastAsia="黑体"/>
        </w:rPr>
        <w:t>ǧ2ʃ</w:t>
      </w:r>
    </w:p>
    <w:p>
      <w:r>
        <w:rPr>
          <w:rFonts w:ascii="SimHei" w:hAnsi="SimHei" w:eastAsia="黑体"/>
        </w:rPr>
        <w:t>Ø Å”ɍƑÀ~»[;ȿBgɻ-ɫ&amp;</w:t>
      </w:r>
    </w:p>
    <w:p>
      <w:r>
        <w:rPr>
          <w:rFonts w:ascii="SimHei" w:hAnsi="SimHei" w:eastAsia="黑体"/>
        </w:rPr>
        <w:t>+ ƹ”ɂ</w:t>
      </w:r>
    </w:p>
    <w:p>
      <w:r>
        <w:rPr>
          <w:rFonts w:ascii="SimHei" w:hAnsi="SimHei" w:eastAsia="黑体"/>
        </w:rPr>
        <w:t>Ø ŉƯƹ”bũɳſ¶ƹ”ɂ&amp;ƹɁ4ƹøũŜ"ÖŸ”ɂ"')</w:t>
        <w:tab/>
        <w:t>-)</w:t>
      </w:r>
    </w:p>
    <w:p>
      <w:r>
        <w:rPr>
          <w:rFonts w:ascii="SimHei" w:hAnsi="SimHei" w:eastAsia="黑体"/>
        </w:rPr>
        <w:t>*+(</w:t>
      </w:r>
    </w:p>
    <w:p>
      <w:r>
        <w:rPr>
          <w:rFonts w:ascii="SimHei" w:hAnsi="SimHei" w:eastAsia="黑体"/>
        </w:rPr>
        <w:t>+(</w:t>
      </w:r>
    </w:p>
    <w:p>
      <w:r>
        <w:rPr>
          <w:rFonts w:ascii="SimHei" w:hAnsi="SimHei" w:eastAsia="黑体"/>
        </w:rPr>
        <w:t>Ø ¶Ŗ±+”bŧƹ¶Ŗ )</w:t>
        <w:tab/>
        <w:t>- mÖŸ”ɂ,Æŷƹ¶Ŗ * mÖŸ”ɂ,</w:t>
      </w:r>
    </w:p>
    <w:p>
      <w:r>
        <w:rPr>
          <w:rFonts w:ascii="SimHei" w:hAnsi="SimHei" w:eastAsia="黑体"/>
        </w:rPr>
        <w:t>ÑòƛîȔqŧƹ¶Ŗ + mÖŸ”ɂ&amp;</w:t>
      </w:r>
    </w:p>
    <w:p>
      <w:r>
        <w:rPr>
          <w:rFonts w:ascii="SimHei" w:hAnsi="SimHei" w:eastAsia="黑体"/>
        </w:rPr>
        <w:t>, +.( ǽř”ɂ</w:t>
      </w:r>
    </w:p>
    <w:p>
      <w:r>
        <w:rPr>
          <w:rFonts w:ascii="SimHei" w:hAnsi="SimHei" w:eastAsia="黑体"/>
        </w:rPr>
        <w:t>ɧƾ +.( ȇƄź&amp;-8éĐ¶Ŗ-Ǝ&amp;ǽř”ɂ3Å”ƔŲǇ”bǠ</w:t>
      </w:r>
    </w:p>
    <w:p>
      <w:r>
        <w:rPr>
          <w:rFonts w:ascii="SimHei" w:hAnsi="SimHei" w:eastAsia="黑体"/>
        </w:rPr>
        <w:t>Đ%”bǺƂǋ)µŬCÅ”ÓĘǇ“^3ļȎƖĉ0ǇǽřM&amp;ǽř”</w:t>
      </w:r>
    </w:p>
    <w:p>
      <w:r>
        <w:rPr>
          <w:rFonts w:ascii="SimHei" w:hAnsi="SimHei" w:eastAsia="黑体"/>
        </w:rPr>
        <w:t>ɂƛå1+ŲĐǽř”ɂ4“^”ɂ"ŲĐȇƄǰŜ"ɤɴȇƄǰŜ</w:t>
      </w:r>
    </w:p>
    <w:p>
      <w:r>
        <w:rPr>
          <w:rFonts w:ascii="SimHei" w:hAnsi="SimHei" w:eastAsia="黑体"/>
        </w:rPr>
        <w:t>Ø ŲĐ8Nĝ38NȇƄǰŜöƯȠå1+</w:t>
      </w:r>
    </w:p>
    <w:p>
      <w:r>
        <w:rPr>
          <w:rFonts w:ascii="SimHei" w:hAnsi="SimHei" w:eastAsia="黑体"/>
        </w:rPr>
        <w:t>ȯVĝ</w:t>
      </w:r>
    </w:p>
    <w:p>
      <w:r>
        <w:rPr>
          <w:rFonts w:ascii="SimHei" w:hAnsi="SimHei" w:eastAsia="黑体"/>
        </w:rPr>
        <w:t>1(%)((</w:t>
      </w:r>
    </w:p>
    <w:p>
      <w:r>
        <w:rPr>
          <w:rFonts w:ascii="SimHei" w:hAnsi="SimHei" w:eastAsia="黑体"/>
        </w:rPr>
        <w:t>0(%1(</w:t>
      </w:r>
    </w:p>
    <w:p>
      <w:r>
        <w:rPr>
          <w:rFonts w:ascii="SimHei" w:hAnsi="SimHei" w:eastAsia="黑体"/>
        </w:rPr>
        <w:t>/(%/1</w:t>
      </w:r>
    </w:p>
    <w:p>
      <w:r>
        <w:rPr>
          <w:rFonts w:ascii="SimHei" w:hAnsi="SimHei" w:eastAsia="黑体"/>
        </w:rPr>
        <w:t>.(%.1</w:t>
      </w:r>
    </w:p>
    <w:p>
      <w:r>
        <w:rPr>
          <w:rFonts w:ascii="SimHei" w:hAnsi="SimHei" w:eastAsia="黑体"/>
        </w:rPr>
        <w:t>3.(</w:t>
      </w:r>
    </w:p>
    <w:p>
      <w:r>
        <w:rPr>
          <w:rFonts w:ascii="SimHei" w:hAnsi="SimHei" w:eastAsia="黑体"/>
        </w:rPr>
        <w:t>ȇƄǺƂ</w:t>
      </w:r>
    </w:p>
    <w:p>
      <w:r>
        <w:rPr>
          <w:rFonts w:ascii="SimHei" w:hAnsi="SimHei" w:eastAsia="黑体"/>
        </w:rPr>
        <w:t>w</w:t>
      </w:r>
    </w:p>
    <w:p>
      <w:r>
        <w:rPr>
          <w:rFonts w:ascii="SimHei" w:hAnsi="SimHei" w:eastAsia="黑体"/>
        </w:rPr>
        <w:t>Ȓ</w:t>
      </w:r>
    </w:p>
    <w:p>
      <w:r>
        <w:rPr>
          <w:rFonts w:ascii="SimHei" w:hAnsi="SimHei" w:eastAsia="黑体"/>
        </w:rPr>
        <w:t>9</w:t>
      </w:r>
    </w:p>
    <w:p>
      <w:r>
        <w:rPr>
          <w:rFonts w:ascii="SimHei" w:hAnsi="SimHei" w:eastAsia="黑体"/>
        </w:rPr>
        <w:t>ÖŸ½Ɔ</w:t>
      </w:r>
    </w:p>
    <w:p>
      <w:r>
        <w:rPr>
          <w:rFonts w:ascii="SimHei" w:hAnsi="SimHei" w:eastAsia="黑体"/>
        </w:rPr>
        <w:t>2½Ɔ</w:t>
      </w:r>
    </w:p>
    <w:p>
      <w:r>
        <w:rPr>
          <w:rFonts w:ascii="SimHei" w:hAnsi="SimHei" w:eastAsia="黑体"/>
        </w:rPr>
        <w:t>ȇƄǰŜ</w:t>
      </w:r>
    </w:p>
    <w:p>
      <w:r>
        <w:rPr>
          <w:rFonts w:ascii="SimHei" w:hAnsi="SimHei" w:eastAsia="黑体"/>
        </w:rPr>
        <w:t>)**</w:t>
      </w:r>
    </w:p>
    <w:p>
      <w:r>
        <w:rPr>
          <w:rFonts w:ascii="SimHei" w:hAnsi="SimHei" w:eastAsia="黑体"/>
        </w:rPr>
        <w:t>)</w:t>
      </w:r>
    </w:p>
    <w:p>
      <w:r>
        <w:rPr>
          <w:rFonts w:ascii="SimHei" w:hAnsi="SimHei" w:eastAsia="黑体"/>
        </w:rPr>
        <w:t>(*0</w:t>
      </w:r>
    </w:p>
    <w:p>
      <w:r>
        <w:rPr>
          <w:rFonts w:ascii="SimHei" w:hAnsi="SimHei" w:eastAsia="黑体"/>
        </w:rPr>
        <w:t>(*.</w:t>
      </w:r>
    </w:p>
    <w:p>
      <w:r>
        <w:rPr>
          <w:rFonts w:ascii="SimHei" w:hAnsi="SimHei" w:eastAsia="黑体"/>
        </w:rPr>
        <w:t>(</w:t>
      </w:r>
    </w:p>
    <w:p>
      <w:r>
        <w:rPr>
          <w:rFonts w:ascii="SimHei" w:hAnsi="SimHei" w:eastAsia="黑体"/>
        </w:rPr>
        <w:t>Ø ŲĐɤɴĝ3ɤɴȇƄǰŜöƯȠå1+</w:t>
      </w:r>
    </w:p>
    <w:p>
      <w:r>
        <w:rPr>
          <w:rFonts w:ascii="SimHei" w:hAnsi="SimHei" w:eastAsia="黑体"/>
        </w:rPr>
        <w:t>ȯVĝ</w:t>
      </w:r>
    </w:p>
    <w:p>
      <w:r>
        <w:rPr>
          <w:rFonts w:ascii="SimHei" w:hAnsi="SimHei" w:eastAsia="黑体"/>
        </w:rPr>
        <w:t>1(%)((</w:t>
      </w:r>
    </w:p>
    <w:p>
      <w:r>
        <w:rPr>
          <w:rFonts w:ascii="SimHei" w:hAnsi="SimHei" w:eastAsia="黑体"/>
        </w:rPr>
        <w:t>0(%1(</w:t>
      </w:r>
    </w:p>
    <w:p>
      <w:r>
        <w:rPr>
          <w:rFonts w:ascii="SimHei" w:hAnsi="SimHei" w:eastAsia="黑体"/>
        </w:rPr>
        <w:t>/(%/1</w:t>
      </w:r>
    </w:p>
    <w:p>
      <w:r>
        <w:rPr>
          <w:rFonts w:ascii="SimHei" w:hAnsi="SimHei" w:eastAsia="黑体"/>
        </w:rPr>
        <w:t>.(%.1</w:t>
      </w:r>
    </w:p>
    <w:p>
      <w:r>
        <w:rPr>
          <w:rFonts w:ascii="SimHei" w:hAnsi="SimHei" w:eastAsia="黑体"/>
        </w:rPr>
        <w:t>3.(</w:t>
      </w:r>
    </w:p>
    <w:p>
      <w:r>
        <w:rPr>
          <w:rFonts w:ascii="SimHei" w:hAnsi="SimHei" w:eastAsia="黑体"/>
        </w:rPr>
        <w:t>ȇƄǺƂ</w:t>
      </w:r>
    </w:p>
    <w:p>
      <w:r>
        <w:rPr>
          <w:rFonts w:ascii="SimHei" w:hAnsi="SimHei" w:eastAsia="黑体"/>
        </w:rPr>
        <w:t>w</w:t>
      </w:r>
    </w:p>
    <w:p>
      <w:r>
        <w:rPr>
          <w:rFonts w:ascii="SimHei" w:hAnsi="SimHei" w:eastAsia="黑体"/>
        </w:rPr>
        <w:t>Ȓ</w:t>
      </w:r>
    </w:p>
    <w:p>
      <w:r>
        <w:rPr>
          <w:rFonts w:ascii="SimHei" w:hAnsi="SimHei" w:eastAsia="黑体"/>
        </w:rPr>
        <w:t>9</w:t>
      </w:r>
    </w:p>
    <w:p>
      <w:r>
        <w:rPr>
          <w:rFonts w:ascii="SimHei" w:hAnsi="SimHei" w:eastAsia="黑体"/>
        </w:rPr>
        <w:t>ÖŸ½Ɔ</w:t>
      </w:r>
    </w:p>
    <w:p>
      <w:r>
        <w:rPr>
          <w:rFonts w:ascii="SimHei" w:hAnsi="SimHei" w:eastAsia="黑体"/>
        </w:rPr>
        <w:t>2½Ɔ</w:t>
      </w:r>
    </w:p>
    <w:p>
      <w:r>
        <w:rPr>
          <w:rFonts w:ascii="SimHei" w:hAnsi="SimHei" w:eastAsia="黑体"/>
        </w:rPr>
        <w:t>ȇƄǰŜ</w:t>
      </w:r>
    </w:p>
    <w:p>
      <w:r>
        <w:rPr>
          <w:rFonts w:ascii="SimHei" w:hAnsi="SimHei" w:eastAsia="黑体"/>
        </w:rPr>
        <w:t>)*)</w:t>
      </w:r>
    </w:p>
    <w:p>
      <w:r>
        <w:rPr>
          <w:rFonts w:ascii="SimHei" w:hAnsi="SimHei" w:eastAsia="黑体"/>
        </w:rPr>
        <w:t>)</w:t>
      </w:r>
    </w:p>
    <w:p>
      <w:r>
        <w:rPr>
          <w:rFonts w:ascii="SimHei" w:hAnsi="SimHei" w:eastAsia="黑体"/>
        </w:rPr>
        <w:t>(*1</w:t>
      </w:r>
    </w:p>
    <w:p>
      <w:r>
        <w:rPr>
          <w:rFonts w:ascii="SimHei" w:hAnsi="SimHei" w:eastAsia="黑体"/>
        </w:rPr>
        <w:t>(*0</w:t>
      </w:r>
    </w:p>
    <w:p>
      <w:r>
        <w:rPr>
          <w:rFonts w:ascii="SimHei" w:hAnsi="SimHei" w:eastAsia="黑体"/>
        </w:rPr>
        <w:t>(*-</w:t>
      </w:r>
    </w:p>
    <w:p>
      <w:r>
        <w:rPr>
          <w:rFonts w:ascii="SimHei" w:hAnsi="SimHei" w:eastAsia="黑体"/>
        </w:rPr>
        <w:t>ȇƄƠǠȣɷȠ-&amp;</w:t>
      </w:r>
    </w:p>
    <w:p>
      <w:r>
        <w:rPr>
          <w:rFonts w:ascii="SimHei" w:hAnsi="SimHei" w:eastAsia="黑体"/>
        </w:rPr>
        <w:t>ȇƄȴǷƃȶȣɷȠ/%Ë%g%&amp;</w:t>
      </w:r>
    </w:p>
    <w:p>
      <w:r>
        <w:rPr>
          <w:rFonts w:ascii="SimHei" w:hAnsi="SimHei" w:eastAsia="黑体"/>
        </w:rPr>
        <w:t>åȕöȇƄǺƂ2Ƨ)ºŏɄǀȱ&amp;ȶȣɷȠG&amp;</w:t>
      </w:r>
    </w:p>
    <w:p>
      <w:r>
        <w:rPr>
          <w:rFonts w:ascii="SimHei" w:hAnsi="SimHei" w:eastAsia="黑体"/>
        </w:rPr>
        <w:t>- ĊǸ´ț</w:t>
      </w:r>
    </w:p>
    <w:p>
      <w:r>
        <w:rPr>
          <w:rFonts w:ascii="SimHei" w:hAnsi="SimHei" w:eastAsia="黑体"/>
        </w:rPr>
        <w:t>Ø ĊǸ´ț¯;ǧ )+ 8Ų”ɂ&amp;ƿÖŸ”ɂÇƞɀǶĲ)¯Ðî”ɂɤ&amp;</w:t>
      </w:r>
    </w:p>
    <w:p>
      <w:r>
        <w:rPr>
          <w:rFonts w:ascii="SimHei" w:hAnsi="SimHei" w:eastAsia="黑体"/>
        </w:rPr>
        <w:t>Ø ɼ¨GŲX”ɂ-Ʉ¶Ŗ&amp;</w:t>
      </w:r>
    </w:p>
    <w:p>
      <w:r>
        <w:rPr>
          <w:rFonts w:ascii="SimHei" w:hAnsi="SimHei" w:eastAsia="黑体"/>
        </w:rPr>
        <w:t>Ø ŸĊĐÓ 1 Ų{ȊǇºȪ¶ǧ )+ 8Ų”ɂǇ -(&amp;</w:t>
      </w:r>
    </w:p>
    <w:p>
      <w:r>
        <w:rPr>
          <w:rFonts w:ascii="SimHei" w:hAnsi="SimHei" w:eastAsia="黑体"/>
        </w:rPr>
        <w:t>Ø ŸĊĐÓ - Ų{ȊǇºȪ¶ǧ )+ 8Ų”ɂǇ )((&amp;</w:t>
      </w:r>
    </w:p>
    <w:p>
      <w:r>
        <w:rPr>
          <w:rFonts w:ascii="SimHei" w:hAnsi="SimHei" w:eastAsia="黑体"/>
        </w:rPr>
        <w:t>Ø ȕ¶țǙȊĴȈŏɏȊ)2Ȫ¶ǧ )+ 8Ų”ɂ&amp;</w:t>
      </w:r>
    </w:p>
    <w:p>
      <w:r>
        <w:rPr>
          <w:rFonts w:ascii="SimHei" w:hAnsi="SimHei" w:eastAsia="黑体"/>
        </w:rPr>
        <w:t>ǧËǤ“ǳ”ɂ</w:t>
      </w:r>
    </w:p>
    <w:p>
      <w:r>
        <w:rPr>
          <w:rFonts w:ascii="SimHei" w:hAnsi="SimHei" w:eastAsia="黑体"/>
        </w:rPr>
        <w:t>“ǳ”ɂŭ`Ƹ“^¡ĂĔǇ”ɂ)“^țǳ”ɂïȜ#-“-ț$Ç</w:t>
      </w:r>
    </w:p>
    <w:p>
      <w:r>
        <w:rPr>
          <w:rFonts w:ascii="SimHei" w:hAnsi="SimHei" w:eastAsia="黑体"/>
        </w:rPr>
        <w:t>ǧ3ʃ</w:t>
      </w:r>
    </w:p>
    <w:p>
      <w:r>
        <w:rPr>
          <w:rFonts w:ascii="SimHei" w:hAnsi="SimHei" w:eastAsia="黑体"/>
        </w:rPr>
        <w:t>#-“Þț$ƾǇ±&amp;ĳ~»ȮȄ“^țǳ”ɂ ** ǳƃ)öĎ|~»Ķ</w:t>
      </w:r>
    </w:p>
    <w:p>
      <w:r>
        <w:rPr>
          <w:rFonts w:ascii="SimHei" w:hAnsi="SimHei" w:eastAsia="黑体"/>
        </w:rPr>
        <w:t>ų“^)ƒƋĢǨ¾ÐîŔ{&amp;`“ǳöĎīȶȣɷȠ.ÇɷȠ}&amp;</w:t>
      </w:r>
    </w:p>
    <w:p>
      <w:r>
        <w:rPr>
          <w:rFonts w:ascii="SimHei" w:hAnsi="SimHei" w:eastAsia="黑体"/>
        </w:rPr>
        <w:t>ǧgǤ”ɂȷŝ</w:t>
      </w:r>
    </w:p>
    <w:p>
      <w:r>
        <w:rPr>
          <w:rFonts w:ascii="SimHei" w:hAnsi="SimHei" w:eastAsia="黑体"/>
        </w:rPr>
        <w:t>ǧ-ž±</w:t>
      </w:r>
    </w:p>
    <w:p>
      <w:r>
        <w:rPr>
          <w:rFonts w:ascii="SimHei" w:hAnsi="SimHei" w:eastAsia="黑体"/>
        </w:rPr>
        <w:t>~»”ɂȷŝ±ŭŝ`ȷŝ38ȷŝǺ½&amp;</w:t>
      </w:r>
    </w:p>
    <w:p>
      <w:r>
        <w:rPr>
          <w:rFonts w:ascii="SimHei" w:hAnsi="SimHei" w:eastAsia="黑体"/>
        </w:rPr>
        <w:t>ǧGžÆŵÇĈĐ</w:t>
      </w:r>
    </w:p>
    <w:p>
      <w:r>
        <w:rPr>
          <w:rFonts w:ascii="SimHei" w:hAnsi="SimHei" w:eastAsia="黑体"/>
        </w:rPr>
        <w:t>~»”ɂŝ`ȷŝÆŵ3ȷŝĈĐƅŊ~»řǈ3~»¶þīî&amp;</w:t>
      </w:r>
    </w:p>
    <w:p>
      <w:r>
        <w:rPr>
          <w:rFonts w:ascii="SimHei" w:hAnsi="SimHei" w:eastAsia="黑体"/>
        </w:rPr>
        <w:t>ǧ/žȷŝţƛ</w:t>
      </w:r>
    </w:p>
    <w:p>
      <w:r>
        <w:rPr>
          <w:rFonts w:ascii="SimHei" w:hAnsi="SimHei" w:eastAsia="黑体"/>
        </w:rPr>
        <w:t>8ȷŝƅŊÅ”8NĊďȇƄǺƂÇȊǞ%“^·î&amp;</w:t>
      </w:r>
    </w:p>
    <w:p>
      <w:r>
        <w:rPr>
          <w:rFonts w:ascii="SimHei" w:hAnsi="SimHei" w:eastAsia="黑体"/>
        </w:rPr>
        <w:t>) ƅŊȇƄǺƂȷŝ&amp;ɘǾ6ĊȇƄǺƂ;6#w$Ȉ)T³ɘǾ/ĊȇƄ</w:t>
      </w:r>
    </w:p>
    <w:p>
      <w:r>
        <w:rPr>
          <w:rFonts w:ascii="SimHei" w:hAnsi="SimHei" w:eastAsia="黑体"/>
        </w:rPr>
        <w:t>ǺƂ;#Ȓ$ĴT0Ȉ)”ɂ“ǳÓŸȊǰŸȊǞǰŮ©-ǳ&amp;ĘĊȇ</w:t>
      </w:r>
    </w:p>
    <w:p>
      <w:r>
        <w:rPr>
          <w:rFonts w:ascii="SimHei" w:hAnsi="SimHei" w:eastAsia="黑体"/>
        </w:rPr>
        <w:t>ƄǺƂ;#2½Ɔ$1ȷ-ǳ)öHɘǾ6ĊȇƄǺƂ;#2½Ɔ$ǇÅ”</w:t>
      </w:r>
    </w:p>
    <w:p>
      <w:r>
        <w:rPr>
          <w:rFonts w:ascii="SimHei" w:hAnsi="SimHei" w:eastAsia="黑体"/>
        </w:rPr>
        <w:t>ɖȜɏɛÚƻ&amp;</w:t>
      </w:r>
    </w:p>
    <w:p>
      <w:r>
        <w:rPr>
          <w:rFonts w:ascii="SimHei" w:hAnsi="SimHei" w:eastAsia="黑体"/>
        </w:rPr>
        <w:t>* “^·ȷŝ&amp;ȕÅ”“^¶ƽ·)Å””ɂ“ǳ·;ǋĎ“^Ę</w:t>
      </w:r>
    </w:p>
    <w:p>
      <w:r>
        <w:rPr>
          <w:rFonts w:ascii="SimHei" w:hAnsi="SimHei" w:eastAsia="黑体"/>
        </w:rPr>
        <w:t>ȊǞǰǇ”ɂ“ǳ&amp;</w:t>
      </w:r>
    </w:p>
    <w:p>
      <w:r>
        <w:rPr>
          <w:rFonts w:ascii="SimHei" w:hAnsi="SimHei" w:eastAsia="黑体"/>
        </w:rPr>
        <w:t>ǧËžȷŝƜĭcʄ</w:t>
      </w:r>
    </w:p>
    <w:p>
      <w:r>
        <w:rPr>
          <w:rFonts w:ascii="SimHei" w:hAnsi="SimHei" w:eastAsia="黑体"/>
        </w:rPr>
        <w:t>) ”ɂ“ǳȷŝɑǠ9)ȕȷŝ”ɂ“ǳ3ȷŝÀĶÓ“^%ȊǞǰöĎ</w:t>
      </w:r>
    </w:p>
    <w:p>
      <w:r>
        <w:rPr>
          <w:rFonts w:ascii="SimHei" w:hAnsi="SimHei" w:eastAsia="黑体"/>
        </w:rPr>
        <w:t>Ǉæ“ǳųĂɈ)ȳǳĂj、)ÓȷŝÀ“^%“ǳǰöĎ”ɂ“ǳ</w:t>
      </w:r>
    </w:p>
    <w:p>
      <w:r>
        <w:rPr>
          <w:rFonts w:ascii="SimHei" w:hAnsi="SimHei" w:eastAsia="黑体"/>
        </w:rPr>
        <w:t>ǇÖǑ0ŉƯȳǳĂǋĎŏʍĴɸ_”ɂ“ǳ&amp;</w:t>
      </w:r>
    </w:p>
    <w:p>
      <w:r>
        <w:rPr>
          <w:rFonts w:ascii="SimHei" w:hAnsi="SimHei" w:eastAsia="黑体"/>
        </w:rPr>
        <w:t>* ”ɂ“ǳȷŝɑǠ9)ȕǊ“ǳĄǹɐǋĎ“^űʍƈƎ)”ɂ“ǳ</w:t>
      </w:r>
    </w:p>
    <w:p>
      <w:r>
        <w:rPr>
          <w:rFonts w:ascii="SimHei" w:hAnsi="SimHei" w:eastAsia="黑体"/>
        </w:rPr>
        <w:t>2</w:t>
      </w:r>
    </w:p>
    <w:p>
      <w:r>
        <w:rPr>
          <w:rFonts w:ascii="SimHei" w:hAnsi="SimHei" w:eastAsia="黑体"/>
        </w:rPr>
        <w:t>·&amp;</w:t>
      </w:r>
    </w:p>
    <w:p>
      <w:r>
        <w:rPr>
          <w:rFonts w:ascii="SimHei" w:hAnsi="SimHei" w:eastAsia="黑体"/>
        </w:rPr>
        <w:t>ǧǤ”ɂƳ§</w:t>
      </w:r>
    </w:p>
    <w:p>
      <w:r>
        <w:rPr>
          <w:rFonts w:ascii="SimHei" w:hAnsi="SimHei" w:eastAsia="黑体"/>
        </w:rPr>
        <w:t>ǧ-žǊǇ</w:t>
      </w:r>
    </w:p>
    <w:p>
      <w:r>
        <w:rPr>
          <w:rFonts w:ascii="SimHei" w:hAnsi="SimHei" w:eastAsia="黑体"/>
        </w:rPr>
        <w:t>ȮǢ”ɂƳ§)e”ɂŗǩɩƬÁöY5ųɎàȻƵ%ąÔ0ǟȁǇNɂ</w:t>
      </w:r>
    </w:p>
    <w:p>
      <w:r>
        <w:rPr>
          <w:rFonts w:ascii="SimHei" w:hAnsi="SimHei" w:eastAsia="黑体"/>
        </w:rPr>
        <w:t>Ʀpš)ǊǇŭ;ƪ ÇÃĖwǚNķ)eY53ÝɤNķąÔŎɌ)ŏʍY5</w:t>
      </w:r>
    </w:p>
    <w:p>
      <w:r>
        <w:rPr>
          <w:rFonts w:ascii="SimHei" w:hAnsi="SimHei" w:eastAsia="黑体"/>
        </w:rPr>
        <w:t>öɲNķǇÃĖ)Øė~»ÓNķąÔ0Ǉǣb&amp;</w:t>
      </w:r>
    </w:p>
    <w:p>
      <w:r>
        <w:rPr>
          <w:rFonts w:ascii="SimHei" w:hAnsi="SimHei" w:eastAsia="黑体"/>
        </w:rPr>
        <w:t>ǧGž±</w:t>
      </w:r>
    </w:p>
    <w:p>
      <w:r>
        <w:rPr>
          <w:rFonts w:ascii="SimHei" w:hAnsi="SimHei" w:eastAsia="黑体"/>
        </w:rPr>
        <w:t>) ȸ±+Ƴ§”ɂTąÔVƆ;ÖǑ)ƿ´ţȸǓî,</w:t>
      </w:r>
    </w:p>
    <w:p>
      <w:r>
        <w:rPr>
          <w:rFonts w:ascii="SimHei" w:hAnsi="SimHei" w:eastAsia="黑体"/>
        </w:rPr>
        <w:t>ǧ4ʃ</w:t>
      </w:r>
    </w:p>
    <w:p>
      <w:r>
        <w:rPr>
          <w:rFonts w:ascii="SimHei" w:hAnsi="SimHei" w:eastAsia="黑体"/>
        </w:rPr>
        <w:t>* jô±+;jɽƳ§Å”Ǉʅ”b)ö”ɂƳ§ǇNÅ³”ɂ7Ɔj</w:t>
      </w:r>
    </w:p>
    <w:p>
      <w:r>
        <w:rPr>
          <w:rFonts w:ascii="SimHei" w:hAnsi="SimHei" w:eastAsia="黑体"/>
        </w:rPr>
        <w:t>ô)Å”=ɶǗƐǋIĸō,</w:t>
      </w:r>
    </w:p>
    <w:p>
      <w:r>
        <w:rPr>
          <w:rFonts w:ascii="SimHei" w:hAnsi="SimHei" w:eastAsia="黑体"/>
        </w:rPr>
        <w:t>+ ɹʊ±+Ƴ§NÅŜǊïȜĤǭƻ)×ŊY5ǹơřǈƖĉ³¶þī</w:t>
      </w:r>
    </w:p>
    <w:p>
      <w:r>
        <w:rPr>
          <w:rFonts w:ascii="SimHei" w:hAnsi="SimHei" w:eastAsia="黑体"/>
        </w:rPr>
        <w:t>ɹĨŜ)ëȁƓƨ&amp;</w:t>
      </w:r>
    </w:p>
    <w:p>
      <w:r>
        <w:rPr>
          <w:rFonts w:ascii="SimHei" w:hAnsi="SimHei" w:eastAsia="黑体"/>
        </w:rPr>
        <w:t>ǧ/žɞŃȢƗ</w:t>
      </w:r>
    </w:p>
    <w:p>
      <w:r>
        <w:rPr>
          <w:rFonts w:ascii="SimHei" w:hAnsi="SimHei" w:eastAsia="黑体"/>
        </w:rPr>
        <w:t>Ƴ§NķǇɞŃTÝɤńȋ;&lt;&amp;žr;Y5NɂƦȥ9ĥʀĴȈġ</w:t>
      </w:r>
    </w:p>
    <w:p>
      <w:r>
        <w:rPr>
          <w:rFonts w:ascii="SimHei" w:hAnsi="SimHei" w:eastAsia="黑体"/>
        </w:rPr>
        <w:t>ʀǇNķ%Ȝ5NķąÔǣbƪƭǇǟȁNķ&amp;</w:t>
      </w:r>
    </w:p>
    <w:p>
      <w:r>
        <w:rPr>
          <w:rFonts w:ascii="SimHei" w:hAnsi="SimHei" w:eastAsia="黑体"/>
        </w:rPr>
        <w:t>ǧËžƣƘĐ</w:t>
      </w:r>
    </w:p>
    <w:p>
      <w:r>
        <w:rPr>
          <w:rFonts w:ascii="SimHei" w:hAnsi="SimHei" w:eastAsia="黑体"/>
        </w:rPr>
        <w:t>ɬö”ɂƳ§ǇNķ)ĊďƅŊ½¾ɖȜĊĐȇƄ&amp;</w:t>
      </w:r>
    </w:p>
    <w:p>
      <w:r>
        <w:rPr>
          <w:rFonts w:ascii="SimHei" w:hAnsi="SimHei" w:eastAsia="黑体"/>
        </w:rPr>
        <w:t>ųT1īȈȏɛNķƳ§+</w:t>
      </w:r>
    </w:p>
    <w:p>
      <w:r>
        <w:rPr>
          <w:rFonts w:ascii="SimHei" w:hAnsi="SimHei" w:eastAsia="黑体"/>
        </w:rPr>
        <w:t>'-(ȇƄĨ_Hʈîƃ,</w:t>
      </w:r>
    </w:p>
    <w:p>
      <w:r>
        <w:rPr>
          <w:rFonts w:ascii="SimHei" w:hAnsi="SimHei" w:eastAsia="黑体"/>
        </w:rPr>
        <w:t>'G(NķgƗǰ·¦)2</w:t>
      </w:r>
    </w:p>
    <w:p>
      <w:r>
        <w:rPr>
          <w:rFonts w:ascii="SimHei" w:hAnsi="SimHei" w:eastAsia="黑体"/>
        </w:rPr>
        <w:t>ŭąÔǟȁNķ&amp;</w:t>
      </w:r>
    </w:p>
    <w:p>
      <w:r>
        <w:rPr>
          <w:rFonts w:ascii="SimHei" w:hAnsi="SimHei" w:eastAsia="黑体"/>
        </w:rPr>
        <w:t>”ɂƳ§NÅĨŜ2Ʌɑ~»Å”ĨŜǇ )(&amp;</w:t>
      </w:r>
    </w:p>
    <w:p>
      <w:r>
        <w:rPr>
          <w:rFonts w:ascii="SimHei" w:hAnsi="SimHei" w:eastAsia="黑体"/>
        </w:rPr>
        <w:t>ǧ.Ǥ¼ʄțɦǷ³Łɰ</w:t>
      </w:r>
    </w:p>
    <w:p>
      <w:r>
        <w:rPr>
          <w:rFonts w:ascii="SimHei" w:hAnsi="SimHei" w:eastAsia="黑体"/>
        </w:rPr>
        <w:t>ǧ-žĹƏʄǊ</w:t>
      </w:r>
    </w:p>
    <w:p>
      <w:r>
        <w:rPr>
          <w:rFonts w:ascii="SimHei" w:hAnsi="SimHei" w:eastAsia="黑体"/>
        </w:rPr>
        <w:t>) ǆcq</w:t>
      </w:r>
    </w:p>
    <w:p>
      <w:r>
        <w:rPr>
          <w:rFonts w:ascii="SimHei" w:hAnsi="SimHei" w:eastAsia="黑体"/>
        </w:rPr>
        <w:t>ǹ~»ĻȶqȈ)ƅŊȶqáŜÓ”ɂ9ɖȜĹɺ&amp;ƔŲŉƯ +( 8ƃ</w:t>
      </w:r>
    </w:p>
    <w:p>
      <w:r>
        <w:rPr>
          <w:rFonts w:ascii="SimHei" w:hAnsi="SimHei" w:eastAsia="黑体"/>
        </w:rPr>
        <w:t>”bŧȪǬ)ȪǬÖŜ;ÖŸ”ɂÇƞɀ'¯ÐîŔ{(&amp;</w:t>
      </w:r>
    </w:p>
    <w:p>
      <w:r>
        <w:rPr>
          <w:rFonts w:ascii="SimHei" w:hAnsi="SimHei" w:eastAsia="黑体"/>
        </w:rPr>
        <w:t>ȶqĹɺ”ɂ4ȶqáŜ"ÐîŔ{</w:t>
      </w:r>
    </w:p>
    <w:p>
      <w:r>
        <w:rPr>
          <w:rFonts w:ascii="SimHei" w:hAnsi="SimHei" w:eastAsia="黑体"/>
        </w:rPr>
        <w:t>+(</w:t>
      </w:r>
    </w:p>
    <w:p>
      <w:r>
        <w:rPr>
          <w:rFonts w:ascii="SimHei" w:hAnsi="SimHei" w:eastAsia="黑体"/>
        </w:rPr>
        <w:t>* Ū”</w:t>
      </w:r>
    </w:p>
    <w:p>
      <w:r>
        <w:rPr>
          <w:rFonts w:ascii="SimHei" w:hAnsi="SimHei" w:eastAsia="黑体"/>
        </w:rPr>
        <w:t>Ū”ŉƯ * m”ɂÚȃ&amp;</w:t>
      </w:r>
    </w:p>
    <w:p>
      <w:r>
        <w:rPr>
          <w:rFonts w:ascii="SimHei" w:hAnsi="SimHei" w:eastAsia="黑体"/>
        </w:rPr>
        <w:t>Ū”Ĺɺ”ɂ4Ū”áŜ"*"ÐîŔ{</w:t>
      </w:r>
    </w:p>
    <w:p>
      <w:r>
        <w:rPr>
          <w:rFonts w:ascii="SimHei" w:hAnsi="SimHei" w:eastAsia="黑体"/>
        </w:rPr>
        <w:t>+(</w:t>
      </w:r>
    </w:p>
    <w:p>
      <w:r>
        <w:rPr>
          <w:rFonts w:ascii="SimHei" w:hAnsi="SimHei" w:eastAsia="黑体"/>
        </w:rPr>
        <w:t>+ ə</w:t>
      </w:r>
    </w:p>
    <w:p>
      <w:r>
        <w:rPr>
          <w:rFonts w:ascii="SimHei" w:hAnsi="SimHei" w:eastAsia="黑体"/>
        </w:rPr>
        <w:t>Óȥî0ƹũɶÀ“;ə&amp;ə (%)( ɮ)ƔƎĹ )( v&amp;ə )(%+(</w:t>
      </w:r>
    </w:p>
    <w:p>
      <w:r>
        <w:rPr>
          <w:rFonts w:ascii="SimHei" w:hAnsi="SimHei" w:eastAsia="黑体"/>
        </w:rPr>
        <w:t>ɮ)ƔƎĹ *( v&amp;ə +(%.( ɮ)ƔƎĹĘá”ɂǇ -(&amp;ə .( </w:t>
      </w:r>
    </w:p>
    <w:p>
      <w:r>
        <w:rPr>
          <w:rFonts w:ascii="SimHei" w:hAnsi="SimHei" w:eastAsia="黑体"/>
        </w:rPr>
        <w:t>ɮT0)Ȧ;Ū”ªá&amp;</w:t>
      </w:r>
    </w:p>
    <w:p>
      <w:r>
        <w:rPr>
          <w:rFonts w:ascii="SimHei" w:hAnsi="SimHei" w:eastAsia="黑体"/>
        </w:rPr>
        <w:t>ǧGžã ŏĲ</w:t>
      </w:r>
    </w:p>
    <w:p>
      <w:r>
        <w:rPr>
          <w:rFonts w:ascii="SimHei" w:hAnsi="SimHei" w:eastAsia="黑体"/>
        </w:rPr>
        <w:t>ã ŏĲƬƿĘũ~»ɒșƴÇcɫĐſî&amp;</w:t>
      </w:r>
    </w:p>
    <w:p>
      <w:r>
        <w:rPr>
          <w:rFonts w:ascii="SimHei" w:hAnsi="SimHei" w:eastAsia="黑体"/>
        </w:rPr>
        <w:t>ǧ/žã Öɫ</w:t>
      </w:r>
    </w:p>
    <w:p>
      <w:r>
        <w:rPr>
          <w:rFonts w:ascii="SimHei" w:hAnsi="SimHei" w:eastAsia="黑体"/>
        </w:rPr>
        <w:t>ǧ5ʃ</w:t>
      </w:r>
    </w:p>
    <w:p>
      <w:r>
        <w:rPr>
          <w:rFonts w:ascii="SimHei" w:hAnsi="SimHei" w:eastAsia="黑体"/>
        </w:rPr>
        <w:t>~»ȮǢĨǹƻã Öɫ)ã ~»ǽřȠƸwĔǇÅ”&amp;`ŜʊƿȚc</w:t>
      </w:r>
    </w:p>
    <w:p>
      <w:r>
        <w:rPr>
          <w:rFonts w:ascii="SimHei" w:hAnsi="SimHei" w:eastAsia="黑体"/>
        </w:rPr>
        <w:t>[Ǔî&amp;</w:t>
      </w:r>
    </w:p>
    <w:p>
      <w:r>
        <w:rPr>
          <w:rFonts w:ascii="SimHei" w:hAnsi="SimHei" w:eastAsia="黑体"/>
        </w:rPr>
        <w:t>ǧËž”ʎȟɀ</w:t>
      </w:r>
    </w:p>
    <w:p>
      <w:r>
        <w:rPr>
          <w:rFonts w:ascii="SimHei" w:hAnsi="SimHei" w:eastAsia="黑体"/>
        </w:rPr>
        <w:t>ŉƯƔƧ-ĊØ )(( v</w:t>
      </w:r>
    </w:p>
    <w:p>
      <w:r>
        <w:rPr>
          <w:rFonts w:ascii="SimHei" w:hAnsi="SimHei" w:eastAsia="黑体"/>
        </w:rPr>
        <w:t>ŲǇƃ&amp;</w:t>
      </w:r>
    </w:p>
    <w:p>
      <w:r>
        <w:rPr>
          <w:rFonts w:ascii="SimHei" w:hAnsi="SimHei" w:eastAsia="黑体"/>
        </w:rPr>
        <w:t>ǧgžê°ȟɀ</w:t>
      </w:r>
    </w:p>
    <w:p>
      <w:r>
        <w:rPr>
          <w:rFonts w:ascii="SimHei" w:hAnsi="SimHei" w:eastAsia="黑体"/>
        </w:rPr>
        <w:t>Ÿǜƽȟɀ )(( v)ǒÙȟɀ *(( v)®Ùȟɀ -(( v&amp;</w:t>
      </w:r>
    </w:p>
    <w:p>
      <w:r>
        <w:rPr>
          <w:rFonts w:ascii="SimHei" w:hAnsi="SimHei" w:eastAsia="黑体"/>
        </w:rPr>
        <w:t>ǧžćȥȟɀ</w:t>
      </w:r>
    </w:p>
    <w:p>
      <w:r>
        <w:rPr>
          <w:rFonts w:ascii="SimHei" w:hAnsi="SimHei" w:eastAsia="黑体"/>
        </w:rPr>
        <w:t>ʋȟ%hɠȟ%ɠȭȟÇƽƟȟǨ;ćȥȟ&amp;</w:t>
      </w:r>
    </w:p>
    <w:p>
      <w:r>
        <w:rPr>
          <w:rFonts w:ascii="SimHei" w:hAnsi="SimHei" w:eastAsia="黑体"/>
        </w:rPr>
        <w:t>ǧ.žƳƞɀ</w:t>
      </w:r>
    </w:p>
    <w:p>
      <w:r>
        <w:rPr>
          <w:rFonts w:ascii="SimHei" w:hAnsi="SimHei" w:eastAsia="黑体"/>
        </w:rPr>
        <w:t>ʍƥȟ )(( v)_ƥȟ )(( v)Ȕŧɵn³ƽŧ *(( v&amp;</w:t>
      </w:r>
    </w:p>
    <w:p>
      <w:r>
        <w:rPr>
          <w:rFonts w:ascii="SimHei" w:hAnsi="SimHei" w:eastAsia="黑体"/>
        </w:rPr>
        <w:t>ǧ}ž|£ã</w:t>
      </w:r>
    </w:p>
    <w:p>
      <w:r>
        <w:rPr>
          <w:rFonts w:ascii="SimHei" w:hAnsi="SimHei" w:eastAsia="黑体"/>
        </w:rPr>
        <w:t>åȕ-8ȏƮŲŦWaŨɛ%ə%ǆcqǨƸȹºȘĝ|£ã )(( v&amp;</w:t>
      </w:r>
    </w:p>
    <w:p>
      <w:r>
        <w:rPr>
          <w:rFonts w:ascii="SimHei" w:hAnsi="SimHei" w:eastAsia="黑体"/>
        </w:rPr>
        <w:t>Łɰ</w:t>
      </w:r>
    </w:p>
    <w:p>
      <w:r>
        <w:rPr>
          <w:rFonts w:ascii="SimHei" w:hAnsi="SimHei" w:eastAsia="黑体"/>
        </w:rPr>
        <w:t>Ǌºö~»ĻǇÉɁ%hɠɁ%ĂťɁ%ş~ɁǨɖȜŁɰ&amp;ʀ×</w:t>
      </w:r>
    </w:p>
    <w:p>
      <w:r>
        <w:rPr>
          <w:rFonts w:ascii="SimHei" w:hAnsi="SimHei" w:eastAsia="黑体"/>
        </w:rPr>
        <w:t>Łɰ­ċŏg¶ǖ)ċƿ0ǳʉ÷ǪèǓȫ&amp;</w:t>
      </w:r>
    </w:p>
    <w:p>
      <w:r>
        <w:rPr>
          <w:rFonts w:ascii="SimHei" w:hAnsi="SimHei" w:eastAsia="黑体"/>
        </w:rPr>
        <w:t>ǧ}Ǥɷ</w:t>
      </w:r>
    </w:p>
    <w:p>
      <w:r>
        <w:rPr>
          <w:rFonts w:ascii="SimHei" w:hAnsi="SimHei" w:eastAsia="黑体"/>
        </w:rPr>
        <w:t>ǧ-žŸţƇƿNɂƦɤȺȽȨɨ&amp;</w:t>
      </w:r>
    </w:p>
    <w:p>
      <w:r>
        <w:rPr>
          <w:rFonts w:ascii="SimHei" w:hAnsi="SimHei" w:eastAsia="黑体"/>
        </w:rPr>
        <w:t>ǧGžöHŸţƇĶŶȥîǇcʄ)ŉNɂƦǭƻȥîÇQųȥîD</w:t>
      </w:r>
    </w:p>
    <w:p>
      <w:r>
        <w:rPr>
          <w:rFonts w:ascii="SimHei" w:hAnsi="SimHei" w:eastAsia="黑体"/>
        </w:rPr>
        <w:t>TïŤ&amp;</w:t>
      </w:r>
    </w:p>
    <w:p>
      <w:r>
        <w:rPr>
          <w:rFonts w:ascii="SimHei" w:hAnsi="SimHei" w:eastAsia="黑体"/>
        </w:rPr>
        <w:t>ǧ6ʃ</w:t>
      </w:r>
    </w:p>
    <w:p>
      <w:r>
        <w:rPr>
          <w:rFonts w:ascii="SimHei" w:hAnsi="SimHei" w:eastAsia="黑体"/>
        </w:rPr>
        <w:t>ɷȠ-+ȇƄÖŸƠǠÒ</w:t>
      </w:r>
    </w:p>
    <w:p>
      <w:r>
        <w:rPr>
          <w:rFonts w:ascii="SimHei" w:hAnsi="SimHei" w:eastAsia="黑体"/>
        </w:rPr>
        <w:t>ǧ7ʃ</w:t>
      </w:r>
    </w:p>
    <w:p>
      <w:r>
        <w:rPr>
          <w:rFonts w:ascii="SimHei" w:hAnsi="SimHei" w:eastAsia="黑体"/>
        </w:rPr>
        <w:t>ɷȠG+ǽřȇƄǀȱȠ</w:t>
      </w:r>
    </w:p>
    <w:p>
      <w:r>
        <w:rPr>
          <w:rFonts w:ascii="SimHei" w:hAnsi="SimHei" w:eastAsia="黑体"/>
        </w:rPr>
        <w:t>ç¿</w:t>
      </w:r>
    </w:p>
    <w:p>
      <w:r>
        <w:rPr>
          <w:rFonts w:ascii="SimHei" w:hAnsi="SimHei" w:eastAsia="黑体"/>
        </w:rPr>
        <w:t>Ȋ^</w:t>
      </w:r>
    </w:p>
    <w:p>
      <w:r>
        <w:rPr>
          <w:rFonts w:ascii="SimHei" w:hAnsi="SimHei" w:eastAsia="黑体"/>
        </w:rPr>
        <w:t>ɤɴ</w:t>
      </w:r>
    </w:p>
    <w:p>
      <w:r>
        <w:rPr>
          <w:rFonts w:ascii="SimHei" w:hAnsi="SimHei" w:eastAsia="黑体"/>
        </w:rPr>
        <w:t>ȇƄŵɶ</w:t>
      </w:r>
    </w:p>
    <w:p>
      <w:r>
        <w:rPr>
          <w:rFonts w:ascii="SimHei" w:hAnsi="SimHei" w:eastAsia="黑体"/>
        </w:rPr>
        <w:t>ųbȬǇȇƄɤ+</w:t>
      </w:r>
    </w:p>
    <w:p>
      <w:r>
        <w:rPr>
          <w:rFonts w:ascii="SimHei" w:hAnsi="SimHei" w:eastAsia="黑体"/>
        </w:rPr>
        <w:t>ȫ;ųbȬǇ±Ì+</w:t>
      </w:r>
    </w:p>
    <w:p>
      <w:r>
        <w:rPr>
          <w:rFonts w:ascii="SimHei" w:hAnsi="SimHei" w:eastAsia="黑体"/>
        </w:rPr>
        <w:t>lƑĒȬ+</w:t>
      </w:r>
    </w:p>
    <w:p>
      <w:r>
        <w:rPr>
          <w:rFonts w:ascii="SimHei" w:hAnsi="SimHei" w:eastAsia="黑体"/>
        </w:rPr>
        <w:t>ǭƻɤĭȣ+</w:t>
      </w:r>
    </w:p>
    <w:p>
      <w:r>
        <w:rPr>
          <w:rFonts w:ascii="SimHei" w:hAnsi="SimHei" w:eastAsia="黑体"/>
        </w:rPr>
        <w:t>ȺȽNǪè+</w:t>
      </w:r>
    </w:p>
    <w:p>
      <w:r>
        <w:rPr>
          <w:rFonts w:ascii="SimHei" w:hAnsi="SimHei" w:eastAsia="黑体"/>
        </w:rPr>
        <w:t>ǭƻɤµʌŸƇŏN</w:t>
      </w:r>
    </w:p>
    <w:p>
      <w:r>
        <w:rPr>
          <w:rFonts w:ascii="SimHei" w:hAnsi="SimHei" w:eastAsia="黑体"/>
        </w:rPr>
        <w:t>ǀȱȯð[ĭȣ+</w:t>
      </w:r>
    </w:p>
    <w:p>
      <w:r>
        <w:rPr>
          <w:rFonts w:ascii="SimHei" w:hAnsi="SimHei" w:eastAsia="黑体"/>
        </w:rPr>
        <w:t>ȺȽNǪè+</w:t>
      </w:r>
    </w:p>
    <w:p>
      <w:r>
        <w:rPr>
          <w:rFonts w:ascii="SimHei" w:hAnsi="SimHei" w:eastAsia="黑体"/>
        </w:rPr>
        <w:t>ǭƻɤµʌŸƇŏN</w:t>
      </w:r>
    </w:p>
    <w:p>
      <w:r>
        <w:rPr>
          <w:rFonts w:ascii="SimHei" w:hAnsi="SimHei" w:eastAsia="黑体"/>
        </w:rPr>
        <w:t>ǧ8ʃ</w:t>
      </w:r>
    </w:p>
    <w:p>
      <w:r>
        <w:rPr>
          <w:rFonts w:ascii="SimHei" w:hAnsi="SimHei" w:eastAsia="黑体"/>
        </w:rPr>
        <w:t>ɷȠ/+ʍǳȊÅȇƄȠ'ȇƄöȹ+&lt;ǭ</w:t>
      </w:r>
    </w:p>
    <w:p>
      <w:r>
        <w:rPr>
          <w:rFonts w:ascii="SimHei" w:hAnsi="SimHei" w:eastAsia="黑体"/>
        </w:rPr>
        <w:t>ɤɳ</w:t>
      </w:r>
    </w:p>
    <w:p>
      <w:r>
        <w:rPr>
          <w:rFonts w:ascii="SimHei" w:hAnsi="SimHei" w:eastAsia="黑体"/>
        </w:rPr>
        <w:t>ǹƻ ÂT0ǳǭƻNÅ(</w:t>
      </w:r>
    </w:p>
    <w:p>
      <w:r>
        <w:rPr>
          <w:rFonts w:ascii="SimHei" w:hAnsi="SimHei" w:eastAsia="黑体"/>
        </w:rPr>
        <w:t>ç¿+“^¿Ǟ+Ĩĝ2</w:t>
      </w:r>
    </w:p>
    <w:p>
      <w:r>
        <w:rPr>
          <w:rFonts w:ascii="SimHei" w:hAnsi="SimHei" w:eastAsia="黑体"/>
        </w:rPr>
        <w:t>ʄǊ³ȇƄó</w:t>
      </w:r>
    </w:p>
    <w:p>
      <w:r>
        <w:rPr>
          <w:rFonts w:ascii="SimHei" w:hAnsi="SimHei" w:eastAsia="黑体"/>
        </w:rPr>
        <w:t>ɥ ¾cȯV ȏȯ</w:t>
      </w:r>
    </w:p>
    <w:p>
      <w:r>
        <w:rPr>
          <w:rFonts w:ascii="SimHei" w:hAnsi="SimHei" w:eastAsia="黑体"/>
        </w:rPr>
        <w:t>0ǳȯî</w:t>
      </w:r>
    </w:p>
    <w:p>
      <w:r>
        <w:rPr>
          <w:rFonts w:ascii="SimHei" w:hAnsi="SimHei" w:eastAsia="黑体"/>
        </w:rPr>
        <w:t>ʉ÷Ȏ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ÊHʉ÷ɤȅŏʍ”břƶ)ǝƀɐĲ”bȪÇǊƃ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ƫƟɒƾɤȅʅɐĲ”bȪÇǊƃ</w:t>
      </w:r>
    </w:p>
    <w:p>
      <w:r>
        <w:rPr>
          <w:rFonts w:ascii="SimHei" w:hAnsi="SimHei" w:eastAsia="黑体"/>
        </w:rPr>
        <w:t>)+%),</w:t>
      </w:r>
    </w:p>
    <w:p>
      <w:r>
        <w:rPr>
          <w:rFonts w:ascii="SimHei" w:hAnsi="SimHei" w:eastAsia="黑体"/>
        </w:rPr>
        <w:t>ûȎʉ÷ɤȅ¢ėɐĲ”bȪÇǊƃ</w:t>
      </w:r>
    </w:p>
    <w:p>
      <w:r>
        <w:rPr>
          <w:rFonts w:ascii="SimHei" w:hAnsi="SimHei" w:eastAsia="黑体"/>
        </w:rPr>
        <w:t>))%)*</w:t>
      </w:r>
    </w:p>
    <w:p>
      <w:r>
        <w:rPr>
          <w:rFonts w:ascii="SimHei" w:hAnsi="SimHei" w:eastAsia="黑体"/>
        </w:rPr>
        <w:t>2ĝɤȅkɃ)”bĭį_ƙ</w:t>
      </w:r>
    </w:p>
    <w:p>
      <w:r>
        <w:rPr>
          <w:rFonts w:ascii="SimHei" w:hAnsi="SimHei" w:eastAsia="黑体"/>
        </w:rPr>
        <w:t>/%)(</w:t>
      </w:r>
    </w:p>
    <w:p>
      <w:r>
        <w:rPr>
          <w:rFonts w:ascii="SimHei" w:hAnsi="SimHei" w:eastAsia="黑体"/>
        </w:rPr>
        <w:t>ʉ÷ţĕ2d)ćeɤȅ2ŴĴµľ</w:t>
      </w:r>
    </w:p>
    <w:p>
      <w:r>
        <w:rPr>
          <w:rFonts w:ascii="SimHei" w:hAnsi="SimHei" w:eastAsia="黑体"/>
        </w:rPr>
        <w:t>/ T1</w:t>
      </w:r>
    </w:p>
    <w:p>
      <w:r>
        <w:rPr>
          <w:rFonts w:ascii="SimHei" w:hAnsi="SimHei" w:eastAsia="黑体"/>
        </w:rPr>
        <w:t>ǩȎ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ǩųǰǼ)ȎƗǯɖ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ûųǩȎ)”bȎƗŕÊ</w:t>
      </w:r>
    </w:p>
    <w:p>
      <w:r>
        <w:rPr>
          <w:rFonts w:ascii="SimHei" w:hAnsi="SimHei" w:eastAsia="黑体"/>
        </w:rPr>
        <w:t>)+%),</w:t>
      </w:r>
    </w:p>
    <w:p>
      <w:r>
        <w:rPr>
          <w:rFonts w:ascii="SimHei" w:hAnsi="SimHei" w:eastAsia="黑体"/>
        </w:rPr>
        <w:t>ǞȊ)”bûųȠƸ</w:t>
      </w:r>
    </w:p>
    <w:p>
      <w:r>
        <w:rPr>
          <w:rFonts w:ascii="SimHei" w:hAnsi="SimHei" w:eastAsia="黑体"/>
        </w:rPr>
        <w:t>))%)*</w:t>
      </w:r>
    </w:p>
    <w:p>
      <w:r>
        <w:rPr>
          <w:rFonts w:ascii="SimHei" w:hAnsi="SimHei" w:eastAsia="黑体"/>
        </w:rPr>
        <w:t>¹Ȏrhcʄ)2Ǐǩŕɖ</w:t>
      </w:r>
    </w:p>
    <w:p>
      <w:r>
        <w:rPr>
          <w:rFonts w:ascii="SimHei" w:hAnsi="SimHei" w:eastAsia="黑体"/>
        </w:rPr>
        <w:t>/%)(</w:t>
      </w:r>
    </w:p>
    <w:p>
      <w:r>
        <w:rPr>
          <w:rFonts w:ascii="SimHei" w:hAnsi="SimHei" w:eastAsia="黑体"/>
        </w:rPr>
        <w:t>ȁ&gt;ǩȎ)ʆ×ɃQN</w:t>
      </w:r>
    </w:p>
    <w:p>
      <w:r>
        <w:rPr>
          <w:rFonts w:ascii="SimHei" w:hAnsi="SimHei" w:eastAsia="黑体"/>
        </w:rPr>
        <w:t>/ T1</w:t>
      </w:r>
    </w:p>
    <w:p>
      <w:r>
        <w:rPr>
          <w:rFonts w:ascii="SimHei" w:hAnsi="SimHei" w:eastAsia="黑体"/>
        </w:rPr>
        <w:t>”bW</w:t>
      </w:r>
    </w:p>
    <w:p>
      <w:r>
        <w:rPr>
          <w:rFonts w:ascii="SimHei" w:hAnsi="SimHei" w:eastAsia="黑体"/>
        </w:rPr>
        <w:t>³řƶ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ȎȓíĲ”bW)”břƶʍ)ų¬Ɇĭ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ȎȍW”b)řƶɎʍ</w:t>
      </w:r>
    </w:p>
    <w:p>
      <w:r>
        <w:rPr>
          <w:rFonts w:ascii="SimHei" w:hAnsi="SimHei" w:eastAsia="黑体"/>
        </w:rPr>
        <w:t>)+%),</w:t>
      </w:r>
    </w:p>
    <w:p>
      <w:r>
        <w:rPr>
          <w:rFonts w:ascii="SimHei" w:hAnsi="SimHei" w:eastAsia="黑体"/>
        </w:rPr>
        <w:t>”b2ȵŵ)ȠƸǦ½ƃ</w:t>
      </w:r>
    </w:p>
    <w:p>
      <w:r>
        <w:rPr>
          <w:rFonts w:ascii="SimHei" w:hAnsi="SimHei" w:eastAsia="黑体"/>
        </w:rPr>
        <w:t>))%)*</w:t>
      </w:r>
    </w:p>
    <w:p>
      <w:r>
        <w:rPr>
          <w:rFonts w:ascii="SimHei" w:hAnsi="SimHei" w:eastAsia="黑体"/>
        </w:rPr>
        <w:t>¢ėȍW”b)ŦƼȠƸ</w:t>
      </w:r>
    </w:p>
    <w:p>
      <w:r>
        <w:rPr>
          <w:rFonts w:ascii="SimHei" w:hAnsi="SimHei" w:eastAsia="黑体"/>
        </w:rPr>
        <w:t>/%)(</w:t>
      </w:r>
    </w:p>
    <w:p>
      <w:r>
        <w:rPr>
          <w:rFonts w:ascii="SimHei" w:hAnsi="SimHei" w:eastAsia="黑体"/>
        </w:rPr>
        <w:t>”břƶ_)ũųĂɱ</w:t>
      </w:r>
    </w:p>
    <w:p>
      <w:r>
        <w:rPr>
          <w:rFonts w:ascii="SimHei" w:hAnsi="SimHei" w:eastAsia="黑体"/>
        </w:rPr>
        <w:t>/ T1</w:t>
      </w:r>
    </w:p>
    <w:p>
      <w:r>
        <w:rPr>
          <w:rFonts w:ascii="SimHei" w:hAnsi="SimHei" w:eastAsia="黑体"/>
        </w:rPr>
        <w:t>ȽWĮ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ųǝƀȽWĠ)ȎĚďɐĲW)ºŖĠhS”b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ųȽWĠ)ȎɐĲW)ºho”b</w:t>
      </w:r>
    </w:p>
    <w:p>
      <w:r>
        <w:rPr>
          <w:rFonts w:ascii="SimHei" w:hAnsi="SimHei" w:eastAsia="黑体"/>
        </w:rPr>
        <w:t>)+%),</w:t>
      </w:r>
    </w:p>
    <w:p>
      <w:r>
        <w:rPr>
          <w:rFonts w:ascii="SimHei" w:hAnsi="SimHei" w:eastAsia="黑体"/>
        </w:rPr>
        <w:t>ûųȽWĠ)ȎåŵíĲW</w:t>
      </w:r>
    </w:p>
    <w:p>
      <w:r>
        <w:rPr>
          <w:rFonts w:ascii="SimHei" w:hAnsi="SimHei" w:eastAsia="黑体"/>
        </w:rPr>
        <w:t>))%)*</w:t>
      </w:r>
    </w:p>
    <w:p>
      <w:r>
        <w:rPr>
          <w:rFonts w:ascii="SimHei" w:hAnsi="SimHei" w:eastAsia="黑体"/>
        </w:rPr>
        <w:t>ȽWĠ2ė)ʀųNǎ÷)i2ȎåŵíĲW</w:t>
      </w:r>
    </w:p>
    <w:p>
      <w:r>
        <w:rPr>
          <w:rFonts w:ascii="SimHei" w:hAnsi="SimHei" w:eastAsia="黑体"/>
        </w:rPr>
        <w:t>/%)(</w:t>
      </w:r>
    </w:p>
    <w:p>
      <w:r>
        <w:rPr>
          <w:rFonts w:ascii="SimHei" w:hAnsi="SimHei" w:eastAsia="黑体"/>
        </w:rPr>
        <w:t>ŦȽWĠ)ũũʀǎ÷)A2ȎíĲW</w:t>
      </w:r>
    </w:p>
    <w:p>
      <w:r>
        <w:rPr>
          <w:rFonts w:ascii="SimHei" w:hAnsi="SimHei" w:eastAsia="黑体"/>
        </w:rPr>
        <w:t>/ T1</w:t>
      </w:r>
    </w:p>
    <w:p>
      <w:r>
        <w:rPr>
          <w:rFonts w:ascii="SimHei" w:hAnsi="SimHei" w:eastAsia="黑体"/>
        </w:rPr>
        <w:t>ƚɠ«ȷ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ÊH01ƚɠĉȞ«ȷ)Ȏȏȏ¶3N½b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?ĭ3Nƚɠ«ȷ)ʅɐĲW</w:t>
      </w:r>
    </w:p>
    <w:p>
      <w:r>
        <w:rPr>
          <w:rFonts w:ascii="SimHei" w:hAnsi="SimHei" w:eastAsia="黑体"/>
        </w:rPr>
        <w:t>0%1</w:t>
      </w:r>
    </w:p>
    <w:p>
      <w:r>
        <w:rPr>
          <w:rFonts w:ascii="SimHei" w:hAnsi="SimHei" w:eastAsia="黑体"/>
        </w:rPr>
        <w:t>ûȎ3N½b)ɐĲ”bȢƗ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«ȷ2Ê)Ȑe”bɎɾēþ</w:t>
      </w:r>
    </w:p>
    <w:p>
      <w:r>
        <w:rPr>
          <w:rFonts w:ascii="SimHei" w:hAnsi="SimHei" w:eastAsia="黑体"/>
        </w:rPr>
        <w:t>-%.</w:t>
      </w:r>
    </w:p>
    <w:p>
      <w:r>
        <w:rPr>
          <w:rFonts w:ascii="SimHei" w:hAnsi="SimHei" w:eastAsia="黑体"/>
        </w:rPr>
        <w:t>Ŧƛ3N«ȷ)Ȑe”bŦƛēþ</w:t>
      </w:r>
    </w:p>
    <w:p>
      <w:r>
        <w:rPr>
          <w:rFonts w:ascii="SimHei" w:hAnsi="SimHei" w:eastAsia="黑体"/>
        </w:rPr>
        <w:t>- T1</w:t>
      </w:r>
    </w:p>
    <w:p>
      <w:r>
        <w:rPr>
          <w:rFonts w:ascii="SimHei" w:hAnsi="SimHei" w:eastAsia="黑体"/>
        </w:rPr>
        <w:t>ŋżň÷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ÊHɥż)ǝƀ\ŋ”bǏȰ)Ė÷ɤȅɐĲW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ƫƟɥ”bĴż)ųř\ŋ”bǏȰɐĲW</w:t>
      </w:r>
    </w:p>
    <w:p>
      <w:r>
        <w:rPr>
          <w:rFonts w:ascii="SimHei" w:hAnsi="SimHei" w:eastAsia="黑体"/>
        </w:rPr>
        <w:t>0%1</w:t>
      </w:r>
    </w:p>
    <w:p>
      <w:r>
        <w:rPr>
          <w:rFonts w:ascii="SimHei" w:hAnsi="SimHei" w:eastAsia="黑体"/>
        </w:rPr>
        <w:t>ûȎʅɥ”b3ż)ň÷ɤȅíĲW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ƍȁɥ”bż)³ň÷ɤȅ=ţƛ)WɖȜsųÎɾ</w:t>
      </w:r>
    </w:p>
    <w:p>
      <w:r>
        <w:rPr>
          <w:rFonts w:ascii="SimHei" w:hAnsi="SimHei" w:eastAsia="黑体"/>
        </w:rPr>
        <w:t>-%.</w:t>
      </w:r>
    </w:p>
    <w:p>
      <w:r>
        <w:rPr>
          <w:rFonts w:ascii="SimHei" w:hAnsi="SimHei" w:eastAsia="黑体"/>
        </w:rPr>
        <w:t>2Êɥż³ň÷ɤȅ=ţƛ)ɤũų2Ŵ³ħȩ</w:t>
      </w:r>
    </w:p>
    <w:p>
      <w:r>
        <w:rPr>
          <w:rFonts w:ascii="SimHei" w:hAnsi="SimHei" w:eastAsia="黑体"/>
        </w:rPr>
        <w:t>- T1</w:t>
      </w:r>
    </w:p>
    <w:p>
      <w:r>
        <w:rPr>
          <w:rFonts w:ascii="SimHei" w:hAnsi="SimHei" w:eastAsia="黑体"/>
        </w:rPr>
        <w:t>”bĤĐ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ÈğđƝ)ȩȜȲk)ǢÔÕî)ɇ;Ɗƌ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ÈȜȲï)ȩȜȥǐ)ĉūɓN</w:t>
      </w:r>
    </w:p>
    <w:p>
      <w:r>
        <w:rPr>
          <w:rFonts w:ascii="SimHei" w:hAnsi="SimHei" w:eastAsia="黑体"/>
        </w:rPr>
        <w:t>0%1</w:t>
      </w:r>
    </w:p>
    <w:p>
      <w:r>
        <w:rPr>
          <w:rFonts w:ascii="SimHei" w:hAnsi="SimHei" w:eastAsia="黑体"/>
        </w:rPr>
        <w:t>ȩȜûÿƑć)ŦɆɌȜ;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Ðĺăȣ)2ū3NǋÚ</w:t>
      </w:r>
    </w:p>
    <w:p>
      <w:r>
        <w:rPr>
          <w:rFonts w:ascii="SimHei" w:hAnsi="SimHei" w:eastAsia="黑体"/>
        </w:rPr>
        <w:t>-%.</w:t>
      </w:r>
    </w:p>
    <w:p>
      <w:r>
        <w:rPr>
          <w:rFonts w:ascii="SimHei" w:hAnsi="SimHei" w:eastAsia="黑体"/>
        </w:rPr>
        <w:t>ǛÞ)ǹćƾ0ƹũɶÚƻǛc)ĴŒǙ“^</w:t>
      </w:r>
    </w:p>
    <w:p>
      <w:r>
        <w:rPr>
          <w:rFonts w:ascii="SimHei" w:hAnsi="SimHei" w:eastAsia="黑体"/>
        </w:rPr>
        <w:t>- T1</w:t>
      </w:r>
    </w:p>
    <w:p>
      <w:r>
        <w:rPr>
          <w:rFonts w:ascii="SimHei" w:hAnsi="SimHei" w:eastAsia="黑体"/>
        </w:rPr>
        <w:t>ĲŸĭȰ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ĲŸĭȰėƭ)ȎǝƀȔǌ)ɣyƢɁ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ÛĲŸĭȰ)ċȎȔǲ</w:t>
      </w:r>
    </w:p>
    <w:p>
      <w:r>
        <w:rPr>
          <w:rFonts w:ascii="SimHei" w:hAnsi="SimHei" w:eastAsia="黑体"/>
        </w:rPr>
        <w:t>0%1</w:t>
      </w:r>
    </w:p>
    <w:p>
      <w:r>
        <w:rPr>
          <w:rFonts w:ascii="SimHei" w:hAnsi="SimHei" w:eastAsia="黑体"/>
        </w:rPr>
        <w:t>ǧ9ʃ</w:t>
      </w:r>
    </w:p>
    <w:p>
      <w:r>
        <w:rPr>
          <w:rFonts w:ascii="SimHei" w:hAnsi="SimHei" w:eastAsia="黑体"/>
        </w:rPr>
        <w:t>ûųĲŸĭȰ)ûȎȔǲ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ȁ&gt;ĲŸĭȰ)ƉųƢɁ</w:t>
      </w:r>
    </w:p>
    <w:p>
      <w:r>
        <w:rPr>
          <w:rFonts w:ascii="SimHei" w:hAnsi="SimHei" w:eastAsia="黑体"/>
        </w:rPr>
        <w:t>-%.</w:t>
      </w:r>
    </w:p>
    <w:p>
      <w:r>
        <w:rPr>
          <w:rFonts w:ascii="SimHei" w:hAnsi="SimHei" w:eastAsia="黑体"/>
        </w:rPr>
        <w:t>ɷȠË+ļŹNÅȇƄȠ'ȇƄöȹ+ļŹŴɤNÅ(</w:t>
      </w:r>
    </w:p>
    <w:p>
      <w:r>
        <w:rPr>
          <w:rFonts w:ascii="SimHei" w:hAnsi="SimHei" w:eastAsia="黑体"/>
        </w:rPr>
        <w:t>“^¿Ǟ+</w:t>
      </w:r>
    </w:p>
    <w:p>
      <w:r>
        <w:rPr>
          <w:rFonts w:ascii="SimHei" w:hAnsi="SimHei" w:eastAsia="黑体"/>
        </w:rPr>
        <w:t>ç¿+ȇƄŧŵ+</w:t>
      </w:r>
    </w:p>
    <w:p>
      <w:r>
        <w:rPr>
          <w:rFonts w:ascii="SimHei" w:hAnsi="SimHei" w:eastAsia="黑体"/>
        </w:rPr>
        <w:t>ʄǊ³ȇƄó</w:t>
      </w:r>
    </w:p>
    <w:p>
      <w:r>
        <w:rPr>
          <w:rFonts w:ascii="SimHei" w:hAnsi="SimHei" w:eastAsia="黑体"/>
        </w:rPr>
        <w:t>ɥ</w:t>
      </w:r>
    </w:p>
    <w:p>
      <w:r>
        <w:rPr>
          <w:rFonts w:ascii="SimHei" w:hAnsi="SimHei" w:eastAsia="黑体"/>
        </w:rPr>
        <w:t>ȏȯ</w:t>
      </w:r>
    </w:p>
    <w:p>
      <w:r>
        <w:rPr>
          <w:rFonts w:ascii="SimHei" w:hAnsi="SimHei" w:eastAsia="黑体"/>
        </w:rPr>
        <w:t>¾cȯV</w:t>
      </w:r>
    </w:p>
    <w:p>
      <w:r>
        <w:rPr>
          <w:rFonts w:ascii="SimHei" w:hAnsi="SimHei" w:eastAsia="黑体"/>
        </w:rPr>
        <w:t>0ǳȯî</w:t>
      </w:r>
    </w:p>
    <w:p>
      <w:r>
        <w:rPr>
          <w:rFonts w:ascii="SimHei" w:hAnsi="SimHei" w:eastAsia="黑体"/>
        </w:rPr>
        <w:t>”bW</w:t>
      </w:r>
    </w:p>
    <w:p>
      <w:r>
        <w:rPr>
          <w:rFonts w:ascii="SimHei" w:hAnsi="SimHei" w:eastAsia="黑体"/>
        </w:rPr>
        <w:t>+(</w:t>
      </w:r>
    </w:p>
    <w:p>
      <w:r>
        <w:rPr>
          <w:rFonts w:ascii="SimHei" w:hAnsi="SimHei" w:eastAsia="黑体"/>
        </w:rPr>
        <w:t>Ȏũũɉɖ)ɚɊ”b)ŏíĲW</w:t>
      </w:r>
    </w:p>
    <w:p>
      <w:r>
        <w:rPr>
          <w:rFonts w:ascii="SimHei" w:hAnsi="SimHei" w:eastAsia="黑体"/>
        </w:rPr>
        <w:t>+(</w:t>
      </w:r>
    </w:p>
    <w:p>
      <w:r>
        <w:rPr>
          <w:rFonts w:ascii="SimHei" w:hAnsi="SimHei" w:eastAsia="黑体"/>
        </w:rPr>
        <w:t>ȎɉɊ)ŉŵíĲW</w:t>
      </w:r>
    </w:p>
    <w:p>
      <w:r>
        <w:rPr>
          <w:rFonts w:ascii="SimHei" w:hAnsi="SimHei" w:eastAsia="黑体"/>
        </w:rPr>
        <w:t>*-%*1</w:t>
      </w:r>
    </w:p>
    <w:p>
      <w:r>
        <w:rPr>
          <w:rFonts w:ascii="SimHei" w:hAnsi="SimHei" w:eastAsia="黑体"/>
        </w:rPr>
        <w:t>Óǉǎ1ȎíĲW</w:t>
      </w:r>
    </w:p>
    <w:p>
      <w:r>
        <w:rPr>
          <w:rFonts w:ascii="SimHei" w:hAnsi="SimHei" w:eastAsia="黑体"/>
        </w:rPr>
        <w:t>)-%*-</w:t>
      </w:r>
    </w:p>
    <w:p>
      <w:r>
        <w:rPr>
          <w:rFonts w:ascii="SimHei" w:hAnsi="SimHei" w:eastAsia="黑体"/>
        </w:rPr>
        <w:t>Óň÷1)sú2ȎíĲW</w:t>
      </w:r>
    </w:p>
    <w:p>
      <w:r>
        <w:rPr>
          <w:rFonts w:ascii="SimHei" w:hAnsi="SimHei" w:eastAsia="黑体"/>
        </w:rPr>
        <w:t>)- T1</w:t>
      </w:r>
    </w:p>
    <w:p>
      <w:r>
        <w:rPr>
          <w:rFonts w:ascii="SimHei" w:hAnsi="SimHei" w:eastAsia="黑体"/>
        </w:rPr>
        <w:t>”bȾɪ</w:t>
      </w:r>
    </w:p>
    <w:p>
      <w:r>
        <w:rPr>
          <w:rFonts w:ascii="SimHei" w:hAnsi="SimHei" w:eastAsia="黑体"/>
        </w:rPr>
        <w:t>*(</w:t>
      </w:r>
    </w:p>
    <w:p>
      <w:r>
        <w:rPr>
          <w:rFonts w:ascii="SimHei" w:hAnsi="SimHei" w:eastAsia="黑体"/>
        </w:rPr>
        <w:t>ȓ%ǓŦWaĂɱ</w:t>
      </w:r>
    </w:p>
    <w:p>
      <w:r>
        <w:rPr>
          <w:rFonts w:ascii="SimHei" w:hAnsi="SimHei" w:eastAsia="黑体"/>
        </w:rPr>
        <w:t>*(</w:t>
      </w:r>
    </w:p>
    <w:p>
      <w:r>
        <w:rPr>
          <w:rFonts w:ascii="SimHei" w:hAnsi="SimHei" w:eastAsia="黑体"/>
        </w:rPr>
        <w:t>íĲWȾɪûä]ɔºT</w:t>
      </w:r>
    </w:p>
    <w:p>
      <w:r>
        <w:rPr>
          <w:rFonts w:ascii="SimHei" w:hAnsi="SimHei" w:eastAsia="黑体"/>
        </w:rPr>
        <w:t>ė</w:t>
      </w:r>
    </w:p>
    <w:p>
      <w:r>
        <w:rPr>
          <w:rFonts w:ascii="SimHei" w:hAnsi="SimHei" w:eastAsia="黑体"/>
        </w:rPr>
        <w:t>)-%)1</w:t>
      </w:r>
    </w:p>
    <w:p>
      <w:r>
        <w:rPr>
          <w:rFonts w:ascii="SimHei" w:hAnsi="SimHei" w:eastAsia="黑体"/>
        </w:rPr>
        <w:t>”bǅģsųøĂɱ</w:t>
      </w:r>
    </w:p>
    <w:p>
      <w:r>
        <w:rPr>
          <w:rFonts w:ascii="SimHei" w:hAnsi="SimHei" w:eastAsia="黑体"/>
        </w:rPr>
        <w:t>)(%),</w:t>
      </w:r>
    </w:p>
    <w:p>
      <w:r>
        <w:rPr>
          <w:rFonts w:ascii="SimHei" w:hAnsi="SimHei" w:eastAsia="黑体"/>
        </w:rPr>
        <w:t>”bȾɪ2dćųĂɱ</w:t>
      </w:r>
    </w:p>
    <w:p>
      <w:r>
        <w:rPr>
          <w:rFonts w:ascii="SimHei" w:hAnsi="SimHei" w:eastAsia="黑体"/>
        </w:rPr>
        <w:t>)( T1</w:t>
      </w:r>
    </w:p>
    <w:p>
      <w:r>
        <w:rPr>
          <w:rFonts w:ascii="SimHei" w:hAnsi="SimHei" w:eastAsia="黑体"/>
        </w:rPr>
        <w:t>”bļȎ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ųƀ:õǇ45ļȎ)ȎwíĲŸɋȊȽ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ųǋĘǇ45ļȎ)ɇTĎoŸɋ”b</w:t>
      </w:r>
    </w:p>
    <w:p>
      <w:r>
        <w:rPr>
          <w:rFonts w:ascii="SimHei" w:hAnsi="SimHei" w:eastAsia="黑体"/>
        </w:rPr>
        <w:t>0%1</w:t>
      </w:r>
    </w:p>
    <w:p>
      <w:r>
        <w:rPr>
          <w:rFonts w:ascii="SimHei" w:hAnsi="SimHei" w:eastAsia="黑体"/>
        </w:rPr>
        <w:t>45ļȎ-ȑ)]öíĲWûŦɽǔ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ļȎǠĐǡĮ2ɇ)ĺȜȊćʀȶŚQN</w:t>
      </w:r>
    </w:p>
    <w:p>
      <w:r>
        <w:rPr>
          <w:rFonts w:ascii="SimHei" w:hAnsi="SimHei" w:eastAsia="黑体"/>
        </w:rPr>
        <w:t>-%.</w:t>
      </w:r>
    </w:p>
    <w:p>
      <w:r>
        <w:rPr>
          <w:rFonts w:ascii="SimHei" w:hAnsi="SimHei" w:eastAsia="黑体"/>
        </w:rPr>
        <w:t>ö”bġʀļȎ2ưĪ)ŧć”bɾTíĲ</w:t>
      </w:r>
    </w:p>
    <w:p>
      <w:r>
        <w:rPr>
          <w:rFonts w:ascii="SimHei" w:hAnsi="SimHei" w:eastAsia="黑体"/>
        </w:rPr>
        <w:t>- T1</w:t>
      </w:r>
    </w:p>
    <w:p>
      <w:r>
        <w:rPr>
          <w:rFonts w:ascii="SimHei" w:hAnsi="SimHei" w:eastAsia="黑体"/>
        </w:rPr>
        <w:t>”bĤĐ3</w:t>
      </w:r>
    </w:p>
    <w:p>
      <w:r>
        <w:rPr>
          <w:rFonts w:ascii="SimHei" w:hAnsi="SimHei" w:eastAsia="黑体"/>
        </w:rPr>
        <w:t>ȽWĮ )-</w:t>
      </w:r>
    </w:p>
    <w:p>
      <w:r>
        <w:rPr>
          <w:rFonts w:ascii="SimHei" w:hAnsi="SimHei" w:eastAsia="黑体"/>
        </w:rPr>
        <w:t>W¡Wħ)ǥüĶȎíĲW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”b&lt;)ȎɎäíĲ”b</w:t>
      </w:r>
    </w:p>
    <w:p>
      <w:r>
        <w:rPr>
          <w:rFonts w:ascii="SimHei" w:hAnsi="SimHei" w:eastAsia="黑体"/>
        </w:rPr>
        <w:t>)+%),</w:t>
      </w:r>
    </w:p>
    <w:p>
      <w:r>
        <w:rPr>
          <w:rFonts w:ascii="SimHei" w:hAnsi="SimHei" w:eastAsia="黑体"/>
        </w:rPr>
        <w:t>ųȽWĠ)Ȏȏȏ¶</w:t>
      </w:r>
    </w:p>
    <w:p>
      <w:r>
        <w:rPr>
          <w:rFonts w:ascii="SimHei" w:hAnsi="SimHei" w:eastAsia="黑体"/>
        </w:rPr>
        <w:t>)(%)*</w:t>
      </w:r>
    </w:p>
    <w:p>
      <w:r>
        <w:rPr>
          <w:rFonts w:ascii="SimHei" w:hAnsi="SimHei" w:eastAsia="黑体"/>
        </w:rPr>
        <w:t>ho”bʀȢǎiţȎíĲ</w:t>
      </w:r>
    </w:p>
    <w:p>
      <w:r>
        <w:rPr>
          <w:rFonts w:ascii="SimHei" w:hAnsi="SimHei" w:eastAsia="黑体"/>
        </w:rPr>
        <w:t>/%1</w:t>
      </w:r>
    </w:p>
    <w:p>
      <w:r>
        <w:rPr>
          <w:rFonts w:ascii="SimHei" w:hAnsi="SimHei" w:eastAsia="黑体"/>
        </w:rPr>
        <w:t>ŞȝCc)ŦȽWĠ)rcǮĠàĭ</w:t>
      </w:r>
    </w:p>
    <w:p>
      <w:r>
        <w:rPr>
          <w:rFonts w:ascii="SimHei" w:hAnsi="SimHei" w:eastAsia="黑体"/>
        </w:rPr>
        <w:t>/ T1</w:t>
      </w:r>
    </w:p>
    <w:p>
      <w:r>
        <w:rPr>
          <w:rFonts w:ascii="SimHei" w:hAnsi="SimHei" w:eastAsia="黑体"/>
        </w:rPr>
        <w:t>«ȷĦ )-</w:t>
      </w:r>
    </w:p>
    <w:p>
      <w:r>
        <w:rPr>
          <w:rFonts w:ascii="SimHei" w:hAnsi="SimHei" w:eastAsia="黑体"/>
        </w:rPr>
        <w:t>3N«ȷŦɶ);”bʅíĲüűà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ƱŀÍ`)ć«N</w:t>
      </w:r>
    </w:p>
    <w:p>
      <w:r>
        <w:rPr>
          <w:rFonts w:ascii="SimHei" w:hAnsi="SimHei" w:eastAsia="黑体"/>
        </w:rPr>
        <w:t>)+%),</w:t>
      </w:r>
    </w:p>
    <w:p>
      <w:r>
        <w:rPr>
          <w:rFonts w:ascii="SimHei" w:hAnsi="SimHei" w:eastAsia="黑体"/>
        </w:rPr>
        <w:t>ȌĎQNȢƗĆN</w:t>
      </w:r>
    </w:p>
    <w:p>
      <w:r>
        <w:rPr>
          <w:rFonts w:ascii="SimHei" w:hAnsi="SimHei" w:eastAsia="黑体"/>
        </w:rPr>
        <w:t>)(%)*</w:t>
      </w:r>
    </w:p>
    <w:p>
      <w:r>
        <w:rPr>
          <w:rFonts w:ascii="SimHei" w:hAnsi="SimHei" w:eastAsia="黑体"/>
        </w:rPr>
        <w:t>lÓġȢ3N«ȷǇ”b03N½b</w:t>
      </w:r>
    </w:p>
    <w:p>
      <w:r>
        <w:rPr>
          <w:rFonts w:ascii="SimHei" w:hAnsi="SimHei" w:eastAsia="黑体"/>
        </w:rPr>
        <w:t>/%1</w:t>
      </w:r>
    </w:p>
    <w:p>
      <w:r>
        <w:rPr>
          <w:rFonts w:ascii="SimHei" w:hAnsi="SimHei" w:eastAsia="黑体"/>
        </w:rPr>
        <w:t>ǯǕśƩ2Ȍ3N½b</w:t>
      </w:r>
    </w:p>
    <w:p>
      <w:r>
        <w:rPr>
          <w:rFonts w:ascii="SimHei" w:hAnsi="SimHei" w:eastAsia="黑体"/>
        </w:rPr>
        <w:t>/ T1</w:t>
      </w:r>
    </w:p>
    <w:p>
      <w:r>
        <w:rPr>
          <w:rFonts w:ascii="SimHei" w:hAnsi="SimHei" w:eastAsia="黑体"/>
        </w:rPr>
        <w:t>ǴĜĦ )(</w:t>
      </w:r>
    </w:p>
    <w:p>
      <w:r>
        <w:rPr>
          <w:rFonts w:ascii="SimHei" w:hAnsi="SimHei" w:eastAsia="黑体"/>
        </w:rPr>
        <w:t>ȏȧɢìÇǿŀ~»¼ʄȥǤĐ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Ȏɢì~»ȥǤĐ]ʀȢųNǎ÷</w:t>
      </w:r>
    </w:p>
    <w:p>
      <w:r>
        <w:rPr>
          <w:rFonts w:ascii="SimHei" w:hAnsi="SimHei" w:eastAsia="黑体"/>
        </w:rPr>
        <w:t>0%1</w:t>
      </w:r>
    </w:p>
    <w:p>
      <w:r>
        <w:rPr>
          <w:rFonts w:ascii="SimHei" w:hAnsi="SimHei" w:eastAsia="黑体"/>
        </w:rPr>
        <w:t>sųə)]0ƹÀ”bzz55</w:t>
      </w:r>
    </w:p>
    <w:p>
      <w:r>
        <w:rPr>
          <w:rFonts w:ascii="SimHei" w:hAnsi="SimHei" w:eastAsia="黑体"/>
        </w:rPr>
        <w:t>/</w:t>
      </w:r>
    </w:p>
    <w:p>
      <w:r>
        <w:rPr>
          <w:rFonts w:ascii="SimHei" w:hAnsi="SimHei" w:eastAsia="黑体"/>
        </w:rPr>
        <w:t>ǴĜȤĢ2ėsúɗµ~»ȥǤĐ</w:t>
      </w:r>
    </w:p>
    <w:p>
      <w:r>
        <w:rPr>
          <w:rFonts w:ascii="SimHei" w:hAnsi="SimHei" w:eastAsia="黑体"/>
        </w:rPr>
        <w:t>-%.</w:t>
      </w:r>
    </w:p>
    <w:p>
      <w:r>
        <w:rPr>
          <w:rFonts w:ascii="SimHei" w:hAnsi="SimHei" w:eastAsia="黑体"/>
        </w:rPr>
        <w:t>ǹćɗµ~»ĐȡňƑũĤĐuİ</w:t>
      </w:r>
    </w:p>
    <w:p>
      <w:r>
        <w:rPr>
          <w:rFonts w:ascii="SimHei" w:hAnsi="SimHei" w:eastAsia="黑体"/>
        </w:rPr>
        <w:t>- T1</w:t>
      </w:r>
    </w:p>
    <w:p>
      <w:r>
        <w:rPr>
          <w:rFonts w:ascii="SimHei" w:hAnsi="SimHei" w:eastAsia="黑体"/>
        </w:rPr>
        <w:t>ÛƜ+H#”bW$ɕ8ʄǊ)ġʆ¸ɷ0”bȪ³”bĨǺg²ȇÇðƄ&amp;</w:t>
      </w:r>
    </w:p>
    <w:p>
      <w:r>
        <w:rPr>
          <w:rFonts w:ascii="SimHei" w:hAnsi="SimHei" w:eastAsia="黑体"/>
        </w:rPr>
        <w:t>ȇƄNǪ¿</w:t>
      </w:r>
    </w:p>
    <w:p>
      <w:r>
        <w:rPr>
          <w:rFonts w:ascii="SimHei" w:hAnsi="SimHei" w:eastAsia="黑体"/>
        </w:rPr>
        <w:t>ĨǹƻǓȫ</w:t>
      </w:r>
    </w:p>
    <w:p>
      <w:r>
        <w:rPr>
          <w:rFonts w:ascii="SimHei" w:hAnsi="SimHei" w:eastAsia="黑体"/>
        </w:rPr>
        <w:t>ǧ10ʃ</w:t>
      </w:r>
    </w:p>
    <w:p>
      <w:r>
        <w:rPr>
          <w:rFonts w:ascii="SimHei" w:hAnsi="SimHei" w:eastAsia="黑体"/>
        </w:rPr>
        <w:t>ɷȠg+5NÅȇƄȠ'ȇƄöȹ+ąÔɤ%5ɤǨNÅ(</w:t>
      </w:r>
    </w:p>
    <w:p>
      <w:r>
        <w:rPr>
          <w:rFonts w:ascii="SimHei" w:hAnsi="SimHei" w:eastAsia="黑体"/>
        </w:rPr>
        <w:t>“^¿Ǟ+ç¿+ȇƄŧŵ+</w:t>
      </w:r>
    </w:p>
    <w:p>
      <w:r>
        <w:rPr>
          <w:rFonts w:ascii="SimHei" w:hAnsi="SimHei" w:eastAsia="黑体"/>
        </w:rPr>
        <w:t>ʄǊ³ȇƄó</w:t>
      </w:r>
    </w:p>
    <w:p>
      <w:r>
        <w:rPr>
          <w:rFonts w:ascii="SimHei" w:hAnsi="SimHei" w:eastAsia="黑体"/>
        </w:rPr>
        <w:t>ɥ</w:t>
      </w:r>
    </w:p>
    <w:p>
      <w:r>
        <w:rPr>
          <w:rFonts w:ascii="SimHei" w:hAnsi="SimHei" w:eastAsia="黑体"/>
        </w:rPr>
        <w:t>ȏȯ</w:t>
      </w:r>
    </w:p>
    <w:p>
      <w:r>
        <w:rPr>
          <w:rFonts w:ascii="SimHei" w:hAnsi="SimHei" w:eastAsia="黑体"/>
        </w:rPr>
        <w:t>¾cȯV 0ǳðƄ</w:t>
      </w:r>
    </w:p>
    <w:p>
      <w:r>
        <w:rPr>
          <w:rFonts w:ascii="SimHei" w:hAnsi="SimHei" w:eastAsia="黑体"/>
        </w:rPr>
        <w:t>”b5ǽ +(</w:t>
      </w:r>
    </w:p>
    <w:p>
      <w:r>
        <w:rPr>
          <w:rFonts w:ascii="SimHei" w:hAnsi="SimHei" w:eastAsia="黑体"/>
        </w:rPr>
        <w:t>Ȏũũɉɖ)ɚɊ”b)ŏíĲ”b</w:t>
      </w:r>
    </w:p>
    <w:p>
      <w:r>
        <w:rPr>
          <w:rFonts w:ascii="SimHei" w:hAnsi="SimHei" w:eastAsia="黑体"/>
        </w:rPr>
        <w:t>W</w:t>
      </w:r>
    </w:p>
    <w:p>
      <w:r>
        <w:rPr>
          <w:rFonts w:ascii="SimHei" w:hAnsi="SimHei" w:eastAsia="黑体"/>
        </w:rPr>
        <w:t>+(</w:t>
      </w:r>
    </w:p>
    <w:p>
      <w:r>
        <w:rPr>
          <w:rFonts w:ascii="SimHei" w:hAnsi="SimHei" w:eastAsia="黑体"/>
        </w:rPr>
        <w:t>ȎɉɊ)ŉŵíĲ”bW</w:t>
      </w:r>
    </w:p>
    <w:p>
      <w:r>
        <w:rPr>
          <w:rFonts w:ascii="SimHei" w:hAnsi="SimHei" w:eastAsia="黑体"/>
        </w:rPr>
        <w:t>*-%*1</w:t>
      </w:r>
    </w:p>
    <w:p>
      <w:r>
        <w:rPr>
          <w:rFonts w:ascii="SimHei" w:hAnsi="SimHei" w:eastAsia="黑体"/>
        </w:rPr>
        <w:t>Óǉǎ1ȎíĲ”bW</w:t>
      </w:r>
    </w:p>
    <w:p>
      <w:r>
        <w:rPr>
          <w:rFonts w:ascii="SimHei" w:hAnsi="SimHei" w:eastAsia="黑体"/>
        </w:rPr>
        <w:t>)-%*-</w:t>
      </w:r>
    </w:p>
    <w:p>
      <w:r>
        <w:rPr>
          <w:rFonts w:ascii="SimHei" w:hAnsi="SimHei" w:eastAsia="黑体"/>
        </w:rPr>
        <w:t>Óň÷1)i2ȎíĲ”bW</w:t>
      </w:r>
    </w:p>
    <w:p>
      <w:r>
        <w:rPr>
          <w:rFonts w:ascii="SimHei" w:hAnsi="SimHei" w:eastAsia="黑体"/>
        </w:rPr>
        <w:t>)- T1</w:t>
      </w:r>
    </w:p>
    <w:p>
      <w:r>
        <w:rPr>
          <w:rFonts w:ascii="SimHei" w:hAnsi="SimHei" w:eastAsia="黑体"/>
        </w:rPr>
        <w:t>ĲŸĭȰ )(</w:t>
      </w:r>
    </w:p>
    <w:p>
      <w:r>
        <w:rPr>
          <w:rFonts w:ascii="SimHei" w:hAnsi="SimHei" w:eastAsia="黑体"/>
        </w:rPr>
        <w:t>ĲŸĭȰėƭ)ȎǝƀȔǌ)ɣyƢɁ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ÛĲŸĭȰ)ċȎȔǲ</w:t>
      </w:r>
    </w:p>
    <w:p>
      <w:r>
        <w:rPr>
          <w:rFonts w:ascii="SimHei" w:hAnsi="SimHei" w:eastAsia="黑体"/>
        </w:rPr>
        <w:t>1</w:t>
      </w:r>
    </w:p>
    <w:p>
      <w:r>
        <w:rPr>
          <w:rFonts w:ascii="SimHei" w:hAnsi="SimHei" w:eastAsia="黑体"/>
        </w:rPr>
        <w:t>ûųĲŸĭȰ)ûȎȔǲ</w:t>
      </w:r>
    </w:p>
    <w:p>
      <w:r>
        <w:rPr>
          <w:rFonts w:ascii="SimHei" w:hAnsi="SimHei" w:eastAsia="黑体"/>
        </w:rPr>
        <w:t>0</w:t>
      </w:r>
    </w:p>
    <w:p>
      <w:r>
        <w:rPr>
          <w:rFonts w:ascii="SimHei" w:hAnsi="SimHei" w:eastAsia="黑体"/>
        </w:rPr>
        <w:t>ȁ&gt;ĲŸĭȰ)ǡųƢɁ</w:t>
      </w:r>
    </w:p>
    <w:p>
      <w:r>
        <w:rPr>
          <w:rFonts w:ascii="SimHei" w:hAnsi="SimHei" w:eastAsia="黑体"/>
        </w:rPr>
        <w:t>+%/</w:t>
      </w:r>
    </w:p>
    <w:p>
      <w:r>
        <w:rPr>
          <w:rFonts w:ascii="SimHei" w:hAnsi="SimHei" w:eastAsia="黑体"/>
        </w:rPr>
        <w:t>ŦĲŸĭȰ)ǹćƢɁ</w:t>
      </w:r>
    </w:p>
    <w:p>
      <w:r>
        <w:rPr>
          <w:rFonts w:ascii="SimHei" w:hAnsi="SimHei" w:eastAsia="黑体"/>
        </w:rPr>
        <w:t>+ T1</w:t>
      </w:r>
    </w:p>
    <w:p>
      <w:r>
        <w:rPr>
          <w:rFonts w:ascii="SimHei" w:hAnsi="SimHei" w:eastAsia="黑体"/>
        </w:rPr>
        <w:t>”bĤĐ</w:t>
      </w:r>
    </w:p>
    <w:p>
      <w:r>
        <w:rPr>
          <w:rFonts w:ascii="SimHei" w:hAnsi="SimHei" w:eastAsia="黑体"/>
        </w:rPr>
        <w:t>+(</w:t>
      </w:r>
    </w:p>
    <w:p>
      <w:r>
        <w:rPr>
          <w:rFonts w:ascii="SimHei" w:hAnsi="SimHei" w:eastAsia="黑体"/>
        </w:rPr>
        <w:t>Ȋ5ɡğ</w:t>
      </w:r>
    </w:p>
    <w:p>
      <w:r>
        <w:rPr>
          <w:rFonts w:ascii="SimHei" w:hAnsi="SimHei" w:eastAsia="黑体"/>
        </w:rPr>
        <w:t>-</w:t>
      </w:r>
    </w:p>
    <w:p>
      <w:r>
        <w:rPr>
          <w:rFonts w:ascii="SimHei" w:hAnsi="SimHei" w:eastAsia="黑体"/>
        </w:rPr>
        <w:t>Ȋ5Ȝ;ȥȗĺȜěȓ</w:t>
      </w:r>
    </w:p>
    <w:p>
      <w:r>
        <w:rPr>
          <w:rFonts w:ascii="SimHei" w:hAnsi="SimHei" w:eastAsia="黑体"/>
        </w:rPr>
        <w:t>-</w:t>
      </w:r>
    </w:p>
    <w:p>
      <w:r>
        <w:rPr>
          <w:rFonts w:ascii="SimHei" w:hAnsi="SimHei" w:eastAsia="黑体"/>
        </w:rPr>
        <w:t>Ȋ5Ȝ;ȥȗĺȜÖŸ2ɱ</w:t>
      </w:r>
    </w:p>
    <w:p>
      <w:r>
        <w:rPr>
          <w:rFonts w:ascii="SimHei" w:hAnsi="SimHei" w:eastAsia="黑体"/>
        </w:rPr>
        <w:t>,</w:t>
      </w:r>
    </w:p>
    <w:p>
      <w:r>
        <w:rPr>
          <w:rFonts w:ascii="SimHei" w:hAnsi="SimHei" w:eastAsia="黑体"/>
        </w:rPr>
        <w:t>Ȋ5Ȝ;ȥȗĺȜũųɗµƸȹ</w:t>
      </w:r>
    </w:p>
    <w:p>
      <w:r>
        <w:rPr>
          <w:rFonts w:ascii="SimHei" w:hAnsi="SimHei" w:eastAsia="黑体"/>
        </w:rPr>
        <w:t>*%+</w:t>
      </w:r>
    </w:p>
    <w:p>
      <w:r>
        <w:rPr>
          <w:rFonts w:ascii="SimHei" w:hAnsi="SimHei" w:eastAsia="黑体"/>
        </w:rPr>
        <w:t>Ȋ5Ȝ;ȥȗĺȜ2ȫǍ</w:t>
      </w:r>
    </w:p>
    <w:p>
      <w:r>
        <w:rPr>
          <w:rFonts w:ascii="SimHei" w:hAnsi="SimHei" w:eastAsia="黑体"/>
        </w:rPr>
        <w:t>* T1</w:t>
      </w:r>
    </w:p>
    <w:p>
      <w:r>
        <w:rPr>
          <w:rFonts w:ascii="SimHei" w:hAnsi="SimHei" w:eastAsia="黑体"/>
        </w:rPr>
        <w:t>kĩǭƻ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Ŕɿ)ŝƻñĵ</w:t>
      </w:r>
    </w:p>
    <w:p>
      <w:r>
        <w:rPr>
          <w:rFonts w:ascii="SimHei" w:hAnsi="SimHei" w:eastAsia="黑体"/>
        </w:rPr>
        <w:t>gţɂƦ³ąÔkĩ</w:t>
      </w:r>
    </w:p>
    <w:p>
      <w:r>
        <w:rPr>
          <w:rFonts w:ascii="SimHei" w:hAnsi="SimHei" w:eastAsia="黑体"/>
        </w:rPr>
        <w:t>ěȓ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Ŕɿ)ŝƻñĵ</w:t>
      </w:r>
    </w:p>
    <w:p>
      <w:r>
        <w:rPr>
          <w:rFonts w:ascii="SimHei" w:hAnsi="SimHei" w:eastAsia="黑体"/>
        </w:rPr>
        <w:t>gţɂƦ³ąÔkĩ</w:t>
      </w:r>
    </w:p>
    <w:p>
      <w:r>
        <w:rPr>
          <w:rFonts w:ascii="SimHei" w:hAnsi="SimHei" w:eastAsia="黑体"/>
        </w:rPr>
        <w:t>ǝƀ&lt;</w:t>
      </w:r>
    </w:p>
    <w:p>
      <w:r>
        <w:rPr>
          <w:rFonts w:ascii="SimHei" w:hAnsi="SimHei" w:eastAsia="黑体"/>
        </w:rPr>
        <w:t>0%1</w:t>
      </w:r>
    </w:p>
    <w:p>
      <w:r>
        <w:rPr>
          <w:rFonts w:ascii="SimHei" w:hAnsi="SimHei" w:eastAsia="黑体"/>
        </w:rPr>
        <w:t>Ŕɿ)ŝƻñĵ</w:t>
      </w:r>
    </w:p>
    <w:p>
      <w:r>
        <w:rPr>
          <w:rFonts w:ascii="SimHei" w:hAnsi="SimHei" w:eastAsia="黑体"/>
        </w:rPr>
        <w:t>gţɂƦ³ąÔkĩ</w:t>
      </w:r>
    </w:p>
    <w:p>
      <w:r>
        <w:rPr>
          <w:rFonts w:ascii="SimHei" w:hAnsi="SimHei" w:eastAsia="黑体"/>
        </w:rPr>
        <w:t>ÖŸíĲ</w:t>
      </w:r>
    </w:p>
    <w:p>
      <w:r>
        <w:rPr>
          <w:rFonts w:ascii="SimHei" w:hAnsi="SimHei" w:eastAsia="黑体"/>
        </w:rPr>
        <w:t>-%/</w:t>
      </w:r>
    </w:p>
    <w:p>
      <w:r>
        <w:rPr>
          <w:rFonts w:ascii="SimHei" w:hAnsi="SimHei" w:eastAsia="黑体"/>
        </w:rPr>
        <w:t>Ŕɿ)ŝƻñĵ</w:t>
      </w:r>
    </w:p>
    <w:p>
      <w:r>
        <w:rPr>
          <w:rFonts w:ascii="SimHei" w:hAnsi="SimHei" w:eastAsia="黑体"/>
        </w:rPr>
        <w:t>gţɂƦ³ąÔkĩ</w:t>
      </w:r>
    </w:p>
    <w:p>
      <w:r>
        <w:rPr>
          <w:rFonts w:ascii="SimHei" w:hAnsi="SimHei" w:eastAsia="黑体"/>
        </w:rPr>
        <w:t>rĝɎù</w:t>
      </w:r>
    </w:p>
    <w:p>
      <w:r>
        <w:rPr>
          <w:rFonts w:ascii="SimHei" w:hAnsi="SimHei" w:eastAsia="黑体"/>
        </w:rPr>
        <w:t>- T1</w:t>
      </w:r>
    </w:p>
    <w:p>
      <w:r>
        <w:rPr>
          <w:rFonts w:ascii="SimHei" w:hAnsi="SimHei" w:eastAsia="黑体"/>
        </w:rPr>
        <w:t>½bǯǕ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3QNĴɤɴƚɠ«ȷěųĲř</w:t>
      </w:r>
    </w:p>
    <w:p>
      <w:r>
        <w:rPr>
          <w:rFonts w:ascii="SimHei" w:hAnsi="SimHei" w:eastAsia="黑体"/>
        </w:rPr>
        <w:t>)-</w:t>
      </w:r>
    </w:p>
    <w:p>
      <w:r>
        <w:rPr>
          <w:rFonts w:ascii="SimHei" w:hAnsi="SimHei" w:eastAsia="黑体"/>
        </w:rPr>
        <w:t>3QNĴɤɴ½bųř</w:t>
      </w:r>
    </w:p>
    <w:p>
      <w:r>
        <w:rPr>
          <w:rFonts w:ascii="SimHei" w:hAnsi="SimHei" w:eastAsia="黑体"/>
        </w:rPr>
        <w:t>)*%),</w:t>
      </w:r>
    </w:p>
    <w:p>
      <w:r>
        <w:rPr>
          <w:rFonts w:ascii="SimHei" w:hAnsi="SimHei" w:eastAsia="黑体"/>
        </w:rPr>
        <w:t>3QNĴɤɴũų½b</w:t>
      </w:r>
    </w:p>
    <w:p>
      <w:r>
        <w:rPr>
          <w:rFonts w:ascii="SimHei" w:hAnsi="SimHei" w:eastAsia="黑体"/>
        </w:rPr>
        <w:t>/%))</w:t>
      </w:r>
    </w:p>
    <w:p>
      <w:r>
        <w:rPr>
          <w:rFonts w:ascii="SimHei" w:hAnsi="SimHei" w:eastAsia="黑体"/>
        </w:rPr>
        <w:t>3QNĴɤɴěù½b</w:t>
      </w:r>
    </w:p>
    <w:p>
      <w:r>
        <w:rPr>
          <w:rFonts w:ascii="SimHei" w:hAnsi="SimHei" w:eastAsia="黑体"/>
        </w:rPr>
        <w:t>/ T1</w:t>
      </w:r>
    </w:p>
    <w:p>
      <w:r>
        <w:rPr>
          <w:rFonts w:ascii="SimHei" w:hAnsi="SimHei" w:eastAsia="黑体"/>
        </w:rPr>
        <w:t>”bȎ</w:t>
      </w:r>
    </w:p>
    <w:p>
      <w:r>
        <w:rPr>
          <w:rFonts w:ascii="SimHei" w:hAnsi="SimHei" w:eastAsia="黑体"/>
        </w:rPr>
        <w:t>*(</w:t>
      </w:r>
    </w:p>
    <w:p>
      <w:r>
        <w:rPr>
          <w:rFonts w:ascii="SimHei" w:hAnsi="SimHei" w:eastAsia="黑体"/>
        </w:rPr>
        <w:t>ąÔCȨ</w:t>
      </w:r>
    </w:p>
    <w:p>
      <w:r>
        <w:rPr>
          <w:rFonts w:ascii="SimHei" w:hAnsi="SimHei" w:eastAsia="黑体"/>
        </w:rPr>
        <w:t>3ē¶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öąÔ3ǣbƆýCȨěɟĚĽŐź</w:t>
      </w:r>
    </w:p>
    <w:p>
      <w:r>
        <w:rPr>
          <w:rFonts w:ascii="SimHei" w:hAnsi="SimHei" w:eastAsia="黑体"/>
        </w:rPr>
        <w:t>[3ēłąÔʁćȓ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öąÔ3ǣbƆýCȨɎɟĚĽŐź</w:t>
      </w:r>
    </w:p>
    <w:p>
      <w:r>
        <w:rPr>
          <w:rFonts w:ascii="SimHei" w:hAnsi="SimHei" w:eastAsia="黑体"/>
        </w:rPr>
        <w:t>[3ēłąÔɎųĲř</w:t>
      </w:r>
    </w:p>
    <w:p>
      <w:r>
        <w:rPr>
          <w:rFonts w:ascii="SimHei" w:hAnsi="SimHei" w:eastAsia="黑体"/>
        </w:rPr>
        <w:t>0%1</w:t>
      </w:r>
    </w:p>
    <w:p>
      <w:r>
        <w:rPr>
          <w:rFonts w:ascii="SimHei" w:hAnsi="SimHei" w:eastAsia="黑体"/>
        </w:rPr>
        <w:t>öąÔ3ǣbƆýàȐCȨĽŐź[</w:t>
      </w:r>
    </w:p>
    <w:p>
      <w:r>
        <w:rPr>
          <w:rFonts w:ascii="SimHei" w:hAnsi="SimHei" w:eastAsia="黑体"/>
        </w:rPr>
        <w:t>3ēłąÔ。ųĲř</w:t>
      </w:r>
    </w:p>
    <w:p>
      <w:r>
        <w:rPr>
          <w:rFonts w:ascii="SimHei" w:hAnsi="SimHei" w:eastAsia="黑体"/>
        </w:rPr>
        <w:t>-%/</w:t>
      </w:r>
    </w:p>
    <w:p>
      <w:r>
        <w:rPr>
          <w:rFonts w:ascii="SimHei" w:hAnsi="SimHei" w:eastAsia="黑体"/>
        </w:rPr>
        <w:t>öąÔ3ǣbƆýÖŸ2CȨěù</w:t>
      </w:r>
    </w:p>
    <w:p>
      <w:r>
        <w:rPr>
          <w:rFonts w:ascii="SimHei" w:hAnsi="SimHei" w:eastAsia="黑体"/>
        </w:rPr>
        <w:t>ųēłąÔǇȎ</w:t>
      </w:r>
    </w:p>
    <w:p>
      <w:r>
        <w:rPr>
          <w:rFonts w:ascii="SimHei" w:hAnsi="SimHei" w:eastAsia="黑体"/>
        </w:rPr>
        <w:t>- T1</w:t>
      </w:r>
    </w:p>
    <w:p>
      <w:r>
        <w:rPr>
          <w:rFonts w:ascii="SimHei" w:hAnsi="SimHei" w:eastAsia="黑体"/>
        </w:rPr>
        <w:t>MÈȫȰ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öMÈ)ŽŠ³ǋļŹǇŌŐ|ʂȉ</w:t>
      </w:r>
    </w:p>
    <w:p>
      <w:r>
        <w:rPr>
          <w:rFonts w:ascii="SimHei" w:hAnsi="SimHei" w:eastAsia="黑体"/>
        </w:rPr>
        <w:t>Ƥ</w:t>
      </w:r>
    </w:p>
    <w:p>
      <w:r>
        <w:rPr>
          <w:rFonts w:ascii="SimHei" w:hAnsi="SimHei" w:eastAsia="黑体"/>
        </w:rPr>
        <w:t>)(</w:t>
      </w:r>
    </w:p>
    <w:p>
      <w:r>
        <w:rPr>
          <w:rFonts w:ascii="SimHei" w:hAnsi="SimHei" w:eastAsia="黑体"/>
        </w:rPr>
        <w:t>öMÈ)ŽŠ³ǋļŹǇŌŐěʂ</w:t>
      </w:r>
    </w:p>
    <w:p>
      <w:r>
        <w:rPr>
          <w:rFonts w:ascii="SimHei" w:hAnsi="SimHei" w:eastAsia="黑体"/>
        </w:rPr>
        <w:t>0%1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