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312" w:afterLines="100" w:line="360" w:lineRule="auto"/>
        <w:jc w:val="center"/>
        <w:textAlignment w:val="auto"/>
        <w:rPr>
          <w:rFonts w:hint="eastAsia" w:ascii="楷体" w:hAnsi="楷体" w:eastAsia="楷体"/>
          <w:b/>
          <w:sz w:val="24"/>
        </w:rPr>
      </w:pPr>
      <w:bookmarkStart w:id="1" w:name="_GoBack"/>
      <w:bookmarkEnd w:id="1"/>
      <w:bookmarkStart w:id="0" w:name="_Toc153961895"/>
      <w:r>
        <w:rPr>
          <w:rFonts w:hint="eastAsia" w:ascii="楷体" w:hAnsi="宋体" w:eastAsia="楷体" w:cs="宋体"/>
          <w:b/>
          <w:bCs/>
          <w:color w:val="000000"/>
          <w:kern w:val="0"/>
          <w:sz w:val="36"/>
        </w:rPr>
        <w:t>360度考核体系和表单</w:t>
      </w:r>
      <w:bookmarkEnd w:id="0"/>
    </w:p>
    <w:p>
      <w:pPr>
        <w:spacing w:line="360" w:lineRule="auto"/>
        <w:ind w:firstLine="480" w:firstLineChars="200"/>
        <w:rPr>
          <w:rFonts w:hint="eastAsia" w:ascii="楷体" w:hAnsi="楷体" w:eastAsia="楷体"/>
          <w:sz w:val="24"/>
        </w:rPr>
      </w:pPr>
      <w:r>
        <w:rPr>
          <w:rFonts w:hint="eastAsia" w:ascii="楷体" w:hAnsi="楷体" w:eastAsia="楷体"/>
          <w:sz w:val="24"/>
        </w:rPr>
        <w:t>为了对员工的绩效进行客观、公平的平价和考核，不断提高员工绩效水平，增强公司在市场中的竞争力，促进在公司内形成积极向上的氛围，特制定此考核制度。本考核制度遵循量化、公平的原则，以员工的工作结果为主要考核对象，昼以客观、公开的量化指标为徇标准和考核依据，量大限度的减少主观随意性，使该考核制度具有现实的可操作性。对于难以量化衡量的工作岗位，以目标管理的原则进行考核。为促进公司的不断改进，引导员工为公司的发展献计献策，本考核制度中考虑了员工合理化建议因素。员工的绩效在很大程度上决定了其直接上级的绩效，而员工的直接上级又是最了解该员工的管理者，因此直接上级应该对下属员工的绩效拥有考核的权力，并承担考核的责任。在本考核制度中赋予直接上级对下属员工的考核有核准权，直接上级的上级对些只有知情权和指导权，没有权力修改，也不承担责任。这些原则是为了防止回避责任、转移矛盾现象的发生。为了体现公平性，除了公布量化指标和考核结果外，还设立了考核仲裁制度，仲裁委员会有权改变考核结果，其审理结果具有最终效力。</w:t>
      </w:r>
    </w:p>
    <w:p>
      <w:pPr>
        <w:spacing w:after="100" w:line="360" w:lineRule="auto"/>
        <w:ind w:firstLine="480" w:firstLineChars="200"/>
        <w:rPr>
          <w:rFonts w:hint="eastAsia" w:ascii="楷体" w:hAnsi="楷体" w:eastAsia="楷体"/>
          <w:sz w:val="24"/>
        </w:rPr>
      </w:pPr>
      <w:r>
        <w:rPr>
          <w:rFonts w:hint="eastAsia" w:ascii="楷体" w:hAnsi="楷体" w:eastAsia="楷体"/>
          <w:sz w:val="24"/>
        </w:rPr>
        <w:t>本文件包括以下主要内容：（1）总则；（2）对非生产部门中层管理者的考核办法；（3）对生产部门中层管理者的考核办法；（4）对非生产部门职员和生产部门职员的考核办法；（4）对非生产部门职员和生产部门职员的考核办法；（5）对生产部门班组长的考核办法；（6）对生产部门操作工人的考核办法；(7)考核结果的评级标准；（8</w:t>
      </w:r>
      <w:r>
        <w:rPr>
          <w:rFonts w:ascii="楷体" w:hAnsi="楷体" w:eastAsia="楷体"/>
          <w:sz w:val="24"/>
        </w:rPr>
        <w:t>）</w:t>
      </w:r>
      <w:r>
        <w:rPr>
          <w:rFonts w:hint="eastAsia" w:ascii="楷体" w:hAnsi="楷体" w:eastAsia="楷体"/>
          <w:sz w:val="24"/>
        </w:rPr>
        <w:t>考核奖惩规定；（9</w:t>
      </w:r>
      <w:r>
        <w:rPr>
          <w:rFonts w:ascii="楷体" w:hAnsi="楷体" w:eastAsia="楷体"/>
          <w:sz w:val="24"/>
        </w:rPr>
        <w:t>）</w:t>
      </w:r>
      <w:r>
        <w:rPr>
          <w:rFonts w:hint="eastAsia" w:ascii="楷体" w:hAnsi="楷体" w:eastAsia="楷体"/>
          <w:sz w:val="24"/>
        </w:rPr>
        <w:t>考核时间；（10</w:t>
      </w:r>
      <w:r>
        <w:rPr>
          <w:rFonts w:ascii="楷体" w:hAnsi="楷体" w:eastAsia="楷体"/>
          <w:sz w:val="24"/>
        </w:rPr>
        <w:t>）</w:t>
      </w:r>
      <w:r>
        <w:rPr>
          <w:rFonts w:hint="eastAsia" w:ascii="楷体" w:hAnsi="楷体" w:eastAsia="楷体"/>
          <w:sz w:val="24"/>
        </w:rPr>
        <w:t>考核面谈；（11</w:t>
      </w:r>
      <w:r>
        <w:rPr>
          <w:rFonts w:ascii="楷体" w:hAnsi="楷体" w:eastAsia="楷体"/>
          <w:sz w:val="24"/>
        </w:rPr>
        <w:t>）</w:t>
      </w:r>
      <w:r>
        <w:rPr>
          <w:rFonts w:hint="eastAsia" w:ascii="楷体" w:hAnsi="楷体" w:eastAsia="楷体"/>
          <w:sz w:val="24"/>
        </w:rPr>
        <w:t>考核仲裁；（12</w:t>
      </w:r>
      <w:r>
        <w:rPr>
          <w:rFonts w:ascii="楷体" w:hAnsi="楷体" w:eastAsia="楷体"/>
          <w:sz w:val="24"/>
        </w:rPr>
        <w:t>）</w:t>
      </w:r>
      <w:r>
        <w:rPr>
          <w:rFonts w:hint="eastAsia" w:ascii="楷体" w:hAnsi="楷体" w:eastAsia="楷体"/>
          <w:sz w:val="24"/>
        </w:rPr>
        <w:t>年终考核；（13</w:t>
      </w:r>
      <w:r>
        <w:rPr>
          <w:rFonts w:ascii="楷体" w:hAnsi="楷体" w:eastAsia="楷体"/>
          <w:sz w:val="24"/>
        </w:rPr>
        <w:t>）</w:t>
      </w:r>
      <w:r>
        <w:rPr>
          <w:rFonts w:hint="eastAsia" w:ascii="楷体" w:hAnsi="楷体" w:eastAsia="楷体"/>
          <w:sz w:val="24"/>
        </w:rPr>
        <w:t>其他；（14</w:t>
      </w:r>
      <w:r>
        <w:rPr>
          <w:rFonts w:ascii="楷体" w:hAnsi="楷体" w:eastAsia="楷体"/>
          <w:sz w:val="24"/>
        </w:rPr>
        <w:t>）</w:t>
      </w:r>
      <w:r>
        <w:rPr>
          <w:rFonts w:hint="eastAsia" w:ascii="楷体" w:hAnsi="楷体" w:eastAsia="楷体"/>
          <w:sz w:val="24"/>
        </w:rPr>
        <w:t>附件。</w:t>
      </w:r>
    </w:p>
    <w:p>
      <w:pPr>
        <w:widowControl/>
        <w:spacing w:line="360" w:lineRule="auto"/>
        <w:jc w:val="center"/>
        <w:rPr>
          <w:rFonts w:hint="eastAsia" w:ascii="楷体" w:hAnsi="楷体" w:eastAsia="楷体"/>
          <w:b/>
          <w:sz w:val="24"/>
        </w:rPr>
      </w:pPr>
      <w:r>
        <w:rPr>
          <w:rFonts w:ascii="楷体" w:hAnsi="楷体" w:eastAsia="楷体"/>
          <w:b/>
          <w:sz w:val="24"/>
        </w:rPr>
        <w:br w:type="page"/>
      </w:r>
      <w:r>
        <w:rPr>
          <w:rFonts w:hint="eastAsia" w:ascii="楷体" w:hAnsi="宋体" w:eastAsia="楷体" w:cs="宋体"/>
          <w:b/>
          <w:bCs/>
          <w:color w:val="000000"/>
          <w:kern w:val="0"/>
          <w:sz w:val="28"/>
        </w:rPr>
        <w:t>总则</w:t>
      </w:r>
    </w:p>
    <w:p>
      <w:pPr>
        <w:spacing w:line="360" w:lineRule="auto"/>
        <w:ind w:firstLine="480" w:firstLineChars="200"/>
        <w:rPr>
          <w:rFonts w:hint="eastAsia" w:ascii="楷体" w:hAnsi="楷体" w:eastAsia="楷体"/>
          <w:sz w:val="24"/>
        </w:rPr>
      </w:pPr>
      <w:r>
        <w:rPr>
          <w:rFonts w:hint="eastAsia" w:ascii="楷体" w:hAnsi="楷体" w:eastAsia="楷体"/>
          <w:sz w:val="24"/>
        </w:rPr>
        <w:t>本制度的目的是对员工的绩效进行客观、公平的评价和考核，以此为基础进行员工的奖励、提薪、晋升、能力开发等人力资源管理工作，以提高员工的能力，并公正合理地处理员工的待遇。本制度适用于公司内除总经理外的所有员工，包括试用期的员工和临时工。总经理的考核由董事会进行。</w:t>
      </w:r>
    </w:p>
    <w:p>
      <w:pPr>
        <w:spacing w:line="360" w:lineRule="auto"/>
        <w:ind w:firstLine="480" w:firstLineChars="200"/>
        <w:rPr>
          <w:rFonts w:hint="eastAsia" w:ascii="楷体" w:hAnsi="楷体" w:eastAsia="楷体"/>
          <w:sz w:val="24"/>
        </w:rPr>
      </w:pPr>
      <w:r>
        <w:rPr>
          <w:rFonts w:hint="eastAsia" w:ascii="楷体" w:hAnsi="楷体" w:eastAsia="楷体"/>
          <w:sz w:val="24"/>
        </w:rPr>
        <w:t>对员工的考核分为基础部分、合理化建议两部分，其中基础部分包括①工作结果、②岗位规范要求、③行政纪律、④上级评议、⑤同事互评（适用于部分岗位）、⑥业务相关部门对本部门工作情况的评价（适用于部分部门）。合理化建议包括本人的合理化建议、下属员工的合理化建议（适用于管理岗位）。</w:t>
      </w:r>
    </w:p>
    <w:p>
      <w:pPr>
        <w:spacing w:line="360" w:lineRule="auto"/>
        <w:ind w:firstLine="480" w:firstLineChars="200"/>
        <w:rPr>
          <w:rFonts w:hint="eastAsia" w:ascii="楷体" w:hAnsi="楷体" w:eastAsia="楷体"/>
          <w:sz w:val="24"/>
        </w:rPr>
      </w:pPr>
      <w:r>
        <w:rPr>
          <w:rFonts w:hint="eastAsia" w:ascii="楷体" w:hAnsi="楷体" w:eastAsia="楷体"/>
          <w:sz w:val="24"/>
        </w:rPr>
        <w:t>由各部门根据标准操作手册制定每个岗位具体的量化考核指标，由人力资源部存档。由各部门制定各自的岗位规范要求及其考核细则，作为本考核制度的附件，是对岗位规范考核的依据。由人力资源部制定行政要求规范及其考核细则，作为本制度的附件，是对行政考核的依据。对非生产部门中层管理者的考核办法非生产部门中层管理者包括副总经理、非生产部门的部门经理、科长。对非生产部门中层管理者每半年考核一次。</w:t>
      </w:r>
    </w:p>
    <w:p>
      <w:pPr>
        <w:spacing w:line="360" w:lineRule="auto"/>
        <w:ind w:firstLine="480" w:firstLineChars="200"/>
        <w:rPr>
          <w:rFonts w:hint="eastAsia" w:ascii="楷体" w:hAnsi="楷体" w:eastAsia="楷体"/>
          <w:sz w:val="24"/>
        </w:rPr>
      </w:pPr>
      <w:r>
        <w:rPr>
          <w:rFonts w:hint="eastAsia" w:ascii="楷体" w:hAnsi="楷体" w:eastAsia="楷体"/>
          <w:sz w:val="24"/>
        </w:rPr>
        <w:t>对非生产部门中层管理者的考核分为基础部分、合理化建议两部分。</w:t>
      </w:r>
    </w:p>
    <w:p>
      <w:pPr>
        <w:spacing w:line="360" w:lineRule="auto"/>
        <w:ind w:firstLine="480" w:firstLineChars="200"/>
        <w:rPr>
          <w:rFonts w:hint="eastAsia" w:ascii="楷体" w:hAnsi="楷体" w:eastAsia="楷体"/>
          <w:sz w:val="24"/>
        </w:rPr>
      </w:pPr>
      <w:r>
        <w:rPr>
          <w:rFonts w:hint="eastAsia" w:ascii="楷体" w:hAnsi="楷体" w:eastAsia="楷体"/>
          <w:sz w:val="24"/>
        </w:rPr>
        <w:t>基础部分包括：①工作计划完成情况；②本人和下属员工岗位规范违纪情况；③本人和下属员工行政纪律违纪情况；④业务相关单位的考核；⑤直接上级评议。合理化建议只包括①被考核人的合理化建议；②下属的合理化建议。对非生产部门中层管理者的考核流程，见附件2。由人力资源部查阅被考核人在考核期内是否有严重违纪情况，并通知其直接上级。有严重违纪情况的不能参加考核。通知单见附件3。由被考核人和其直接上级共同核查被考核人的工作计划完成情况。该项满分为300分，格式见附件4，具体内容根据被考核人的工作计划确定。由业务相关单位或个人对被考核人领导的单位的工作状况进行考核，结果交给被考核人的直接上级。该项满分为200分，格式见附件5，具体内容根据部门间的工作流程确定。该项考核由人力资源部和被考核人的直接上级共同确定考核人的数量和人选，挑选原则是有代表性、公平性。由人力资源部汇总被考核人及其下属员工的个人岗位规范坭情况，提交被考核人直接上级，以进行考核。该项满分为200分，格式见附件6。由人力资源部汇总被考核人及其下属员工的个人行政纪律违纪情况，提交被考核人直接上级，以进行考核。该项满分为100分，格式见附件7。由被考核人的直接上级对被考核人进行评议，该项满分为200分，格式见附件8。被考核人汇总本人及其下属的合理化建议，提交其直接上级，由直接上级对些项进行考核。被考核人自己的建议：是提出问题的，每条记50分；是提出解决方案的，每条记100分；建议被采纳实施的，每条记300分。被考核人下属的建议：是提出问题的，每条记25分；是提出解决方案的，每条记50分；建议被采纳实施的，每条记150分。管理者合理化建议汇总表见附件9。对生产部门中层管理者的考核办法生产部门中层管理者包括生产部经理、车间主任。对生产部门中层管理者每半年考核一次。对生产部门中层管理者的考核分为基础部分、合理化建议两部分。基础部分包括：①生产数量、质量、成本指标；②本人和下属员工岗位规范违纪情况；③本人和下属员工行政纪律违纪情况；④直接上级评议。合理化建议包括：①被考核人的合理化建议；②下属的合理化建议。生产部门中层管理者的考核流程，见附件10。由人力资源部查阅被考核人在考核期内是否有严重违纪情况，并通知其直接上级。有严重违纪情况的不能参加考核。通知单见附件3。由被考核人的直接上级从品质部、财务部汇总考核期内被考核人管理的单位的产品质量、产量和成本数据，根据期初确定的标准进行考核。该项满分为500分，格式见附件11，具体量化指标由生产副总经理和生产部结合公司战略目标以及设备、工艺状况确定。由人力资源部汇总被考核人及其下属员工的个人岗位规范违纪情况，提交被考核人直接上级，以进行考核。该项满分为200分，格式见附件6。由人力资源部汇总被考核人及其下属员工的个人行政纪律违纪情况，提交被考核人直接上级，以进行考核。该项满分为200分，格式见附件7。由被考核人的直接上级对被考核人进行评议，该项满分为200分，格式见附件8。被考核人汇总本人及其下属的合理化建议，提交其直接上级，由直接上级对些项进行考核。被考核人自己的建议：是提出问题的，每条记50分；是提出解决方案的，每条记100分；建议被采纳实施的，每条记300分。被考核人下属的建议：是提出问题的，每条记25分；是提出解决方案的，每条记50分；建议被采纳实施的，每条记150分。管理者合理化建议汇总表见附件9。对非生产部门和生产部门职员的考核办法非生产部门职员包括资材部、品质部、市场部、人力资源部、企划部、综合管理部、财务部除部门经理、科长外的所有员工。生产部门职员是指除生产部经理、车间旅途、班长、组长、倒班长外的员工。对非生产部门和生产部门职员每季度考核一次。对非生产部门和生产部门职员的考核分为基础部分、合理化建议两部分。基础部分包括：①工作计划完成情况；②本人岗位规范违纪情况；③本人行政纪律违纪情况；④业务相关单位的考核；⑤直接上级评议。合理化建议只包括：本人的合理化建议。对非生产部门和生产部门职员的考核流程，见附件12。由人力资源部查阅被考核人在考核期内是否有严重违纪情况，并通知其直接上级。有严重违纪情况的不能参加考核。通知单见附件3。由被考核人和其直接上级共同核查被考核人的工作计划完成情况。该项满分为300分，格式见附件4，具体内容根据被考核人的工作计划确定。由业务相关单位或个人对被考核人领导的单位的工作状况进行考核，结果交给被考核人的直接上级。该项满分为200分，格式见附件5，具体内容根据部门间的工作流程确定。该项考核由人力资源部和被考核人的直接上级共同确定考核人的数量和人选，挑选原则是有代表性、公平性。由人力资源部汇总被考核人的个人岗位规范违纪情况，提交被考核人直接上级，以进行考核。该项满分为200分，格式见附件13。</w:t>
      </w:r>
    </w:p>
    <w:p>
      <w:pPr>
        <w:spacing w:line="360" w:lineRule="auto"/>
        <w:ind w:firstLine="480" w:firstLineChars="200"/>
        <w:rPr>
          <w:rFonts w:hint="eastAsia" w:ascii="楷体" w:hAnsi="楷体" w:eastAsia="楷体"/>
          <w:sz w:val="24"/>
        </w:rPr>
      </w:pPr>
      <w:r>
        <w:rPr>
          <w:rFonts w:hint="eastAsia" w:ascii="楷体" w:hAnsi="楷体" w:eastAsia="楷体"/>
          <w:sz w:val="24"/>
        </w:rPr>
        <w:t>由人力资源部汇总被考核人的个人行政纪律违纪情况，提交被考核人直接上级，以进行考核。该项满分为100分，格式见附件14。由被考核人的直接上级对被考核人进行评议，该项满分为200分，格式见附件15。</w:t>
      </w:r>
    </w:p>
    <w:p>
      <w:pPr>
        <w:spacing w:after="100" w:line="360" w:lineRule="auto"/>
        <w:ind w:firstLine="480" w:firstLineChars="200"/>
        <w:rPr>
          <w:rFonts w:hint="eastAsia" w:ascii="楷体" w:hAnsi="楷体" w:eastAsia="楷体"/>
          <w:sz w:val="24"/>
        </w:rPr>
      </w:pPr>
      <w:r>
        <w:rPr>
          <w:rFonts w:hint="eastAsia" w:ascii="楷体" w:hAnsi="楷体" w:eastAsia="楷体"/>
          <w:sz w:val="24"/>
        </w:rPr>
        <w:t>被考核人汇总本人的合理化建议，提交其直接上级，由直接上级对此项进行考核。被考核人自己的建议：是提出问题的，每条记50分；是提出解决方案的，每条记100分；建议被采纳实施的，每条记300分。合理化建议汇总表见附件16。对生产部门班组长的考核办法生产部门班组长包括各的生产班组长、维修班组长。对生产部门班组长每季度考核一次。对生产部门班组长的考核分为基础部分、合理化建议两部分。基础部分包括：①生产数量、质量、成本指标；②本人和下属员工岗位规范违纪情况；③本人和下属员工行政纪律违纪情况；④直接上级评议。合理化建议包括：①被考核人的合理化建议；②下属的合理化建议。</w:t>
      </w:r>
    </w:p>
    <w:p>
      <w:pPr>
        <w:spacing w:after="100" w:line="360" w:lineRule="auto"/>
        <w:ind w:firstLine="480" w:firstLineChars="200"/>
        <w:rPr>
          <w:rFonts w:hint="eastAsia" w:ascii="楷体" w:hAnsi="楷体" w:eastAsia="楷体"/>
          <w:sz w:val="24"/>
        </w:rPr>
      </w:pPr>
      <w:r>
        <w:rPr>
          <w:rFonts w:hint="eastAsia" w:ascii="楷体" w:hAnsi="楷体" w:eastAsia="楷体"/>
          <w:sz w:val="24"/>
        </w:rPr>
        <w:t>对生产部门班组长的考核流程，见附件17。由人力资源部查阅被考核人在考核期内是否有严重违纪情况，并通知其直接上级。有严重违纪情况的不能参加考核。通知单见附件3。</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被考核人的直接上级从品质部、财务部汇总考核期内被考核人管理的单位的产品质量、产量和成本数据，根据期初确定的标准进行考核。该项满分为500分，格式见附件11，具体量化指标由生产副总经理和生产部结合公司战略目标以及设备、工艺状况确定。</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由人力资源部汇总被考核人及其下属员工的个人岗位规范违纪情况，提交被考核人直接上级，以进行考核。该项满分为200分，格式见附件6。</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由人力资源部汇总被考核人及其下属员工的个人行政纪律违纪情况，提交被考核人直接上级，以进行考核。该项满分为200分，格式见附件7。</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由被考核人的直接上级对考核人进行评议，该项满分为200分。格式见附件8。</w:t>
      </w:r>
    </w:p>
    <w:p>
      <w:pPr>
        <w:spacing w:after="100" w:line="360" w:lineRule="auto"/>
        <w:ind w:firstLine="410" w:firstLineChars="171"/>
        <w:rPr>
          <w:rFonts w:hint="eastAsia" w:ascii="楷体" w:hAnsi="楷体" w:eastAsia="楷体"/>
          <w:sz w:val="24"/>
        </w:rPr>
      </w:pPr>
      <w:r>
        <w:rPr>
          <w:rFonts w:hint="eastAsia" w:ascii="楷体" w:hAnsi="楷体" w:eastAsia="楷体"/>
          <w:sz w:val="24"/>
        </w:rPr>
        <w:t>被考核人汇总本人及其下属的合理化建议，提交其直接上级，由直接上级对些项进行考核。被考核人自己的建议：是提出问题的，每条记50分；是提出解决方案的，每条记100分；建议被采纳实施的，每条记300分。被考核人下属的建议：是提出问题的，每条记25分；是提出解决方案的，每条记50分；建议被采纳实施的，每条记150分。管理者合理化建议汇总表见附件9。</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对生产部门操作工人的考核办法</w:t>
      </w:r>
    </w:p>
    <w:p>
      <w:pPr>
        <w:spacing w:after="100" w:line="360" w:lineRule="auto"/>
        <w:ind w:firstLine="410" w:firstLineChars="171"/>
        <w:rPr>
          <w:rFonts w:hint="eastAsia" w:ascii="楷体" w:hAnsi="楷体" w:eastAsia="楷体"/>
          <w:sz w:val="24"/>
        </w:rPr>
      </w:pPr>
      <w:r>
        <w:rPr>
          <w:rFonts w:hint="eastAsia" w:ascii="楷体" w:hAnsi="楷体" w:eastAsia="楷体"/>
          <w:sz w:val="24"/>
        </w:rPr>
        <w:t>生产部门操作工人包括各的生产工人、维修班工人。</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对生产部门操作工人每月考核一次。</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对生产部门操作工作的考核分为基础部分、合理化建议两部分。基础部分包括：①生产数量、质量、成本指标； ②本人岗位规范违纪情况；③本人行政纪律违纪情况；④同事互评；⑤直接上级评议。合理化建议是指本人的合理化建议。</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对生产部门操作工作的考核流程，见附件18。</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由人力资源部查阅被老板人在考核期内是否有严重违纪情况，并通知其直接上级。有严重违纪情况的不能参加考核。通知单见附件3。</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被考核人的直接上级汇总考核期内被考核人产品质量、产量和成本数据，根据期初确定的标准进行考核。该项满分为500分，格式见附件19，具体量化指标由生产副总经理和生产部结合公司战略目标以及设备、工艺状况确定。</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由人力资源部汇总被考核人的个人岗位规范违纪情况，提交被考核人直接上级，以进行考核。该项满分为200分，格式见附件13。</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由人力资源部汇总被考核人的个人行政纪律违纪情况，提交被考核人直接上级，以进行考核。该项满分为100分，格式见附件14。</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同一大班的操作工人进行同事互评，该项满分100分，格式见附件20。被同事评为“比自己工作绩效好的同事”者，每票计2分；被同事评为“和自己工作绩效一样的同事”者，每票计1分；被同事评为“比自己工作绩效差的同事”者，每票计0分；每名员工同事互评满分是：2*(n-1)，n 是参加同一组互评的员工总数；每名员工同事互评项的得分为：（计票总分）/(满分)*100</w:t>
      </w:r>
    </w:p>
    <w:p>
      <w:pPr>
        <w:spacing w:after="100" w:line="360" w:lineRule="auto"/>
        <w:ind w:firstLine="410" w:firstLineChars="171"/>
        <w:rPr>
          <w:rFonts w:hint="eastAsia" w:ascii="楷体" w:hAnsi="楷体" w:eastAsia="楷体"/>
          <w:sz w:val="24"/>
        </w:rPr>
      </w:pPr>
      <w:r>
        <w:rPr>
          <w:rFonts w:hint="eastAsia" w:ascii="楷体" w:hAnsi="楷体" w:eastAsia="楷体"/>
          <w:sz w:val="24"/>
        </w:rPr>
        <w:t>由被考核人的直接上级对考核人进行评议，该项满分为100分，格式见附件15。</w:t>
      </w:r>
    </w:p>
    <w:p>
      <w:pPr>
        <w:spacing w:after="100" w:line="360" w:lineRule="auto"/>
        <w:ind w:firstLine="410" w:firstLineChars="171"/>
        <w:rPr>
          <w:rFonts w:hint="eastAsia" w:ascii="楷体" w:hAnsi="楷体" w:eastAsia="楷体"/>
          <w:sz w:val="24"/>
        </w:rPr>
      </w:pPr>
      <w:r>
        <w:rPr>
          <w:rFonts w:hint="eastAsia" w:ascii="楷体" w:hAnsi="楷体" w:eastAsia="楷体"/>
          <w:sz w:val="24"/>
        </w:rPr>
        <w:t>被考核人汇叫本人的合理化建议，提交其直接上级，由直接上级对此项进行考核。被考核人自己的建议：是提出问题的，每条计50分；是提出解决方案的，每条记100分；建议被采纳实施的，每条记300分。合理化建议汇叫表见附件16。</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考核结果的评级标准</w:t>
      </w:r>
    </w:p>
    <w:p>
      <w:pPr>
        <w:spacing w:after="100" w:line="360" w:lineRule="auto"/>
        <w:ind w:firstLine="410" w:firstLineChars="171"/>
        <w:rPr>
          <w:rFonts w:hint="eastAsia" w:ascii="楷体" w:hAnsi="楷体" w:eastAsia="楷体"/>
          <w:sz w:val="24"/>
        </w:rPr>
      </w:pPr>
      <w:r>
        <w:rPr>
          <w:rFonts w:hint="eastAsia" w:ascii="楷体" w:hAnsi="楷体" w:eastAsia="楷体"/>
          <w:sz w:val="24"/>
        </w:rPr>
        <w:t>员工考核结果按成绩评为A、B、C、D四个等级，没有比例限制，考核结果汇总表见附件21。</w:t>
      </w:r>
    </w:p>
    <w:p>
      <w:pPr>
        <w:spacing w:after="100" w:line="360" w:lineRule="auto"/>
        <w:ind w:firstLine="410" w:firstLineChars="171"/>
        <w:rPr>
          <w:rFonts w:hint="eastAsia" w:ascii="楷体" w:hAnsi="楷体" w:eastAsia="楷体"/>
          <w:sz w:val="24"/>
        </w:rPr>
      </w:pPr>
      <w:r>
        <w:rPr>
          <w:rFonts w:hint="eastAsia" w:ascii="楷体" w:hAnsi="楷体" w:eastAsia="楷体"/>
          <w:sz w:val="24"/>
        </w:rPr>
        <w:t>有严重违纪的员工当期考核等级为D，其他的处罚规定见《纪律及日常管理制度》。</w:t>
      </w:r>
    </w:p>
    <w:p>
      <w:pPr>
        <w:spacing w:after="100" w:line="360" w:lineRule="auto"/>
        <w:ind w:firstLine="410" w:firstLineChars="171"/>
        <w:rPr>
          <w:rFonts w:hint="eastAsia" w:ascii="楷体" w:hAnsi="楷体" w:eastAsia="楷体"/>
          <w:sz w:val="24"/>
        </w:rPr>
      </w:pPr>
      <w:r>
        <w:rPr>
          <w:rFonts w:hint="eastAsia" w:ascii="楷体" w:hAnsi="楷体" w:eastAsia="楷体"/>
          <w:sz w:val="24"/>
        </w:rPr>
        <w:t>《纪律及日常管理制度》中罚1点在《考核制度》中计为基础部分的“行政纪律”单项扣1分。</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考核结果评级如下：</w:t>
      </w:r>
    </w:p>
    <w:p>
      <w:pPr>
        <w:spacing w:after="100" w:line="360" w:lineRule="auto"/>
        <w:ind w:firstLine="410" w:firstLineChars="171"/>
        <w:rPr>
          <w:rFonts w:hint="eastAsia" w:ascii="楷体" w:hAnsi="楷体" w:eastAsia="楷体"/>
          <w:sz w:val="24"/>
        </w:rPr>
      </w:pPr>
      <w:r>
        <w:rPr>
          <w:rFonts w:hint="eastAsia" w:ascii="楷体" w:hAnsi="楷体" w:eastAsia="楷体"/>
          <w:sz w:val="24"/>
        </w:rPr>
        <w:t>同时满足下列所有条件者为A等:</w:t>
      </w:r>
    </w:p>
    <w:p>
      <w:pPr>
        <w:spacing w:after="100" w:line="360" w:lineRule="auto"/>
        <w:ind w:firstLine="410" w:firstLineChars="171"/>
        <w:rPr>
          <w:rFonts w:hint="eastAsia" w:ascii="楷体" w:hAnsi="楷体" w:eastAsia="楷体"/>
          <w:sz w:val="24"/>
        </w:rPr>
      </w:pPr>
      <w:r>
        <w:rPr>
          <w:rFonts w:hint="eastAsia" w:ascii="楷体" w:hAnsi="楷体" w:eastAsia="楷体"/>
          <w:sz w:val="24"/>
        </w:rPr>
        <w:t>*  基础部分的“行政纪律”单项得分不低于该项满分的95%，基础部分的其他单项得分不低于该项满分的80%。</w:t>
      </w:r>
    </w:p>
    <w:p>
      <w:pPr>
        <w:spacing w:after="100" w:line="360" w:lineRule="auto"/>
        <w:ind w:firstLine="410" w:firstLineChars="171"/>
        <w:rPr>
          <w:rFonts w:hint="eastAsia" w:ascii="楷体" w:hAnsi="楷体" w:eastAsia="楷体"/>
          <w:sz w:val="24"/>
        </w:rPr>
      </w:pPr>
      <w:r>
        <w:rPr>
          <w:rFonts w:hint="eastAsia" w:ascii="楷体" w:hAnsi="楷体" w:eastAsia="楷体"/>
          <w:sz w:val="24"/>
        </w:rPr>
        <w:t>*  基础部分的总分不低于900分。</w:t>
      </w:r>
    </w:p>
    <w:p>
      <w:pPr>
        <w:spacing w:after="100" w:line="360" w:lineRule="auto"/>
        <w:ind w:firstLine="410" w:firstLineChars="171"/>
        <w:rPr>
          <w:rFonts w:hint="eastAsia" w:ascii="楷体" w:hAnsi="楷体" w:eastAsia="楷体"/>
          <w:sz w:val="24"/>
        </w:rPr>
      </w:pPr>
      <w:r>
        <w:rPr>
          <w:rFonts w:hint="eastAsia" w:ascii="楷体" w:hAnsi="楷体" w:eastAsia="楷体"/>
          <w:sz w:val="24"/>
        </w:rPr>
        <w:t>合理化建议部分的总分不低于100分。</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基础部分与合理化建议部分之和的总分不低于1050分。</w:t>
      </w:r>
    </w:p>
    <w:p>
      <w:pPr>
        <w:spacing w:after="100" w:line="360" w:lineRule="auto"/>
        <w:ind w:firstLine="410" w:firstLineChars="171"/>
        <w:rPr>
          <w:rFonts w:hint="eastAsia" w:ascii="楷体" w:hAnsi="楷体" w:eastAsia="楷体"/>
          <w:sz w:val="24"/>
        </w:rPr>
      </w:pPr>
      <w:r>
        <w:rPr>
          <w:rFonts w:hint="eastAsia" w:ascii="楷体" w:hAnsi="楷体" w:eastAsia="楷体"/>
          <w:sz w:val="24"/>
        </w:rPr>
        <w:t>2）同时满足下列所有条件者为B等：</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基础部分的“行政纪律”单项得分不低于该项满分的80%，基础部分的其他单项的得分不低于该项满分的60%。</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基础部分的总分不低于700分。</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基础部分与合理化建议部分之和的总分不低于800分。</w:t>
      </w:r>
    </w:p>
    <w:p>
      <w:pPr>
        <w:spacing w:after="100" w:line="360" w:lineRule="auto"/>
        <w:ind w:firstLine="410" w:firstLineChars="171"/>
        <w:rPr>
          <w:rFonts w:hint="eastAsia" w:ascii="楷体" w:hAnsi="楷体" w:eastAsia="楷体"/>
          <w:sz w:val="24"/>
        </w:rPr>
      </w:pPr>
      <w:r>
        <w:rPr>
          <w:rFonts w:hint="eastAsia" w:ascii="楷体" w:hAnsi="楷体" w:eastAsia="楷体"/>
          <w:sz w:val="24"/>
        </w:rPr>
        <w:t>3）同时满足下列所有条件者为C等：</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基础部分的“行政纪律”单项得分不低于该项满分的60%，基础部分的其他单项得分不低于该项满分的50%。</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基础部分的总分低于800分，但不低于500分。</w:t>
      </w:r>
    </w:p>
    <w:p>
      <w:pPr>
        <w:spacing w:after="100" w:line="360" w:lineRule="auto"/>
        <w:ind w:firstLine="410" w:firstLineChars="171"/>
        <w:rPr>
          <w:rFonts w:hint="eastAsia" w:ascii="楷体" w:hAnsi="楷体" w:eastAsia="楷体"/>
          <w:sz w:val="24"/>
        </w:rPr>
      </w:pPr>
      <w:r>
        <w:rPr>
          <w:rFonts w:hint="eastAsia" w:ascii="楷体" w:hAnsi="楷体" w:eastAsia="楷体"/>
          <w:sz w:val="24"/>
        </w:rPr>
        <w:t>4）满足下列任一条件者为D等：</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基础部分的“行政纪律”单项得分低于该项满分60%</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基础部分的其他单项得分低于该项满分的50%。</w:t>
      </w:r>
    </w:p>
    <w:p>
      <w:pPr>
        <w:spacing w:after="100" w:line="360" w:lineRule="auto"/>
        <w:ind w:firstLine="410" w:firstLineChars="171"/>
        <w:rPr>
          <w:rFonts w:hint="eastAsia" w:ascii="楷体" w:hAnsi="楷体" w:eastAsia="楷体"/>
          <w:sz w:val="24"/>
        </w:rPr>
      </w:pPr>
      <w:r>
        <w:rPr>
          <w:rFonts w:hint="eastAsia" w:ascii="楷体" w:hAnsi="楷体" w:eastAsia="楷体"/>
          <w:sz w:val="24"/>
        </w:rPr>
        <w:t>基础部分与合理化建议部分之和的总分低于500分者。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考核奖惩规定</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对考核结果实行按等级一次性奖惩的原则。</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对非生产部门、生产部门中层管理者考核的奖惩规定（半年奖）：</w:t>
      </w:r>
    </w:p>
    <w:p>
      <w:pPr>
        <w:spacing w:after="100" w:line="360" w:lineRule="auto"/>
        <w:ind w:firstLine="410" w:firstLineChars="171"/>
        <w:rPr>
          <w:rFonts w:hint="eastAsia" w:ascii="楷体" w:hAnsi="楷体" w:eastAsia="楷体"/>
          <w:sz w:val="24"/>
        </w:rPr>
      </w:pPr>
      <w:r>
        <w:rPr>
          <w:rFonts w:hint="eastAsia" w:ascii="楷体" w:hAnsi="楷体" w:eastAsia="楷体"/>
          <w:sz w:val="24"/>
        </w:rPr>
        <w:t>A 等：奖励被老板人基本工资、岗位工资之和的150%</w:t>
      </w:r>
    </w:p>
    <w:p>
      <w:pPr>
        <w:spacing w:after="100" w:line="360" w:lineRule="auto"/>
        <w:ind w:firstLine="410" w:firstLineChars="171"/>
        <w:rPr>
          <w:rFonts w:hint="eastAsia" w:ascii="楷体" w:hAnsi="楷体" w:eastAsia="楷体"/>
          <w:sz w:val="24"/>
        </w:rPr>
      </w:pPr>
      <w:r>
        <w:rPr>
          <w:rFonts w:hint="eastAsia" w:ascii="楷体" w:hAnsi="楷体" w:eastAsia="楷体"/>
          <w:sz w:val="24"/>
        </w:rPr>
        <w:t>B 等：奖励被考核人基本工资、岗位工资之和的50%</w:t>
      </w:r>
    </w:p>
    <w:p>
      <w:pPr>
        <w:spacing w:after="100" w:line="360" w:lineRule="auto"/>
        <w:ind w:firstLine="410" w:firstLineChars="171"/>
        <w:rPr>
          <w:rFonts w:hint="eastAsia" w:ascii="楷体" w:hAnsi="楷体" w:eastAsia="楷体"/>
          <w:sz w:val="24"/>
        </w:rPr>
      </w:pPr>
      <w:r>
        <w:rPr>
          <w:rFonts w:hint="eastAsia" w:ascii="楷体" w:hAnsi="楷体" w:eastAsia="楷体"/>
          <w:sz w:val="24"/>
        </w:rPr>
        <w:t>C 等：扣除被考核人基本工资、岗位工资之和的30%。累计4次C等，撤销被考核人的领导职务。</w:t>
      </w:r>
    </w:p>
    <w:p>
      <w:pPr>
        <w:spacing w:after="100" w:line="360" w:lineRule="auto"/>
        <w:ind w:firstLine="410" w:firstLineChars="171"/>
        <w:rPr>
          <w:rFonts w:hint="eastAsia" w:ascii="楷体" w:hAnsi="楷体" w:eastAsia="楷体"/>
          <w:sz w:val="24"/>
        </w:rPr>
      </w:pPr>
      <w:r>
        <w:rPr>
          <w:rFonts w:hint="eastAsia" w:ascii="楷体" w:hAnsi="楷体" w:eastAsia="楷体"/>
          <w:sz w:val="24"/>
        </w:rPr>
        <w:t>D 等：扣除被考核人基本工资、岗位工资之和的100%。累计2次D等，撤销被考核人的领导职务。</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对生产部门班组长考核的奖惩规定（季度奖）：</w:t>
      </w:r>
    </w:p>
    <w:p>
      <w:pPr>
        <w:spacing w:after="100" w:line="360" w:lineRule="auto"/>
        <w:ind w:firstLine="410" w:firstLineChars="171"/>
        <w:rPr>
          <w:rFonts w:hint="eastAsia" w:ascii="楷体" w:hAnsi="楷体" w:eastAsia="楷体"/>
          <w:sz w:val="24"/>
        </w:rPr>
      </w:pPr>
      <w:r>
        <w:rPr>
          <w:rFonts w:hint="eastAsia" w:ascii="楷体" w:hAnsi="楷体" w:eastAsia="楷体"/>
          <w:sz w:val="24"/>
        </w:rPr>
        <w:t>A 等：奖励被考核人基本工资、岗位工资之和的60%。</w:t>
      </w:r>
    </w:p>
    <w:p>
      <w:pPr>
        <w:spacing w:after="100" w:line="360" w:lineRule="auto"/>
        <w:ind w:firstLine="410" w:firstLineChars="171"/>
        <w:rPr>
          <w:rFonts w:hint="eastAsia" w:ascii="楷体" w:hAnsi="楷体" w:eastAsia="楷体"/>
          <w:sz w:val="24"/>
        </w:rPr>
      </w:pPr>
      <w:r>
        <w:rPr>
          <w:rFonts w:hint="eastAsia" w:ascii="楷体" w:hAnsi="楷体" w:eastAsia="楷体"/>
          <w:sz w:val="24"/>
        </w:rPr>
        <w:t>B 等：奖励被考核人基本工资、岗位工资之和的20%。</w:t>
      </w:r>
    </w:p>
    <w:p>
      <w:pPr>
        <w:spacing w:after="100" w:line="360" w:lineRule="auto"/>
        <w:ind w:firstLine="410" w:firstLineChars="171"/>
        <w:rPr>
          <w:rFonts w:hint="eastAsia" w:ascii="楷体" w:hAnsi="楷体" w:eastAsia="楷体"/>
          <w:sz w:val="24"/>
        </w:rPr>
      </w:pPr>
      <w:r>
        <w:rPr>
          <w:rFonts w:hint="eastAsia" w:ascii="楷体" w:hAnsi="楷体" w:eastAsia="楷体"/>
          <w:sz w:val="24"/>
        </w:rPr>
        <w:t>C 等：扣除被考核人基本工资、岗位工资之和的15%。累计4次C等，撤销被考核人的领导职务。</w:t>
      </w:r>
    </w:p>
    <w:p>
      <w:pPr>
        <w:spacing w:after="100" w:line="360" w:lineRule="auto"/>
        <w:ind w:firstLine="410" w:firstLineChars="171"/>
        <w:rPr>
          <w:rFonts w:hint="eastAsia" w:ascii="楷体" w:hAnsi="楷体" w:eastAsia="楷体"/>
          <w:sz w:val="24"/>
        </w:rPr>
      </w:pPr>
      <w:r>
        <w:rPr>
          <w:rFonts w:hint="eastAsia" w:ascii="楷体" w:hAnsi="楷体" w:eastAsia="楷体"/>
          <w:sz w:val="24"/>
        </w:rPr>
        <w:t>D 等：扣除被考核人基本工资、岗位工资之和的45%。累计2次D等，撤销被考核人的领导职务。</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对非生产部门职员、生产部门职员考核的奖惩规定（季度奖）：</w:t>
      </w:r>
    </w:p>
    <w:p>
      <w:pPr>
        <w:spacing w:after="100" w:line="360" w:lineRule="auto"/>
        <w:ind w:firstLine="410" w:firstLineChars="171"/>
        <w:rPr>
          <w:rFonts w:hint="eastAsia" w:ascii="楷体" w:hAnsi="楷体" w:eastAsia="楷体"/>
          <w:sz w:val="24"/>
        </w:rPr>
      </w:pPr>
      <w:r>
        <w:rPr>
          <w:rFonts w:hint="eastAsia" w:ascii="楷体" w:hAnsi="楷体" w:eastAsia="楷体"/>
          <w:sz w:val="24"/>
        </w:rPr>
        <w:t>A 等：奖励被老板人基本工资、岗位工资之和的60%</w:t>
      </w:r>
    </w:p>
    <w:p>
      <w:pPr>
        <w:spacing w:after="100" w:line="360" w:lineRule="auto"/>
        <w:ind w:firstLine="410" w:firstLineChars="171"/>
        <w:rPr>
          <w:rFonts w:hint="eastAsia" w:ascii="楷体" w:hAnsi="楷体" w:eastAsia="楷体"/>
          <w:sz w:val="24"/>
        </w:rPr>
      </w:pPr>
      <w:r>
        <w:rPr>
          <w:rFonts w:hint="eastAsia" w:ascii="楷体" w:hAnsi="楷体" w:eastAsia="楷体"/>
          <w:sz w:val="24"/>
        </w:rPr>
        <w:t>B 等：奖励被考核人基本工资、岗位工资之和的20%</w:t>
      </w:r>
    </w:p>
    <w:p>
      <w:pPr>
        <w:spacing w:after="100" w:line="360" w:lineRule="auto"/>
        <w:ind w:firstLine="410" w:firstLineChars="171"/>
        <w:rPr>
          <w:rFonts w:hint="eastAsia" w:ascii="楷体" w:hAnsi="楷体" w:eastAsia="楷体"/>
          <w:sz w:val="24"/>
        </w:rPr>
      </w:pPr>
      <w:r>
        <w:rPr>
          <w:rFonts w:hint="eastAsia" w:ascii="楷体" w:hAnsi="楷体" w:eastAsia="楷体"/>
          <w:sz w:val="24"/>
        </w:rPr>
        <w:t>C 等：扣除被考核人基本工资、岗位工资之和的15%。累计4次C等，解除被考核人的劳动合同。</w:t>
      </w:r>
    </w:p>
    <w:p>
      <w:pPr>
        <w:spacing w:after="100" w:line="360" w:lineRule="auto"/>
        <w:ind w:firstLine="410" w:firstLineChars="171"/>
        <w:rPr>
          <w:rFonts w:hint="eastAsia" w:ascii="楷体" w:hAnsi="楷体" w:eastAsia="楷体"/>
          <w:sz w:val="24"/>
        </w:rPr>
      </w:pPr>
      <w:r>
        <w:rPr>
          <w:rFonts w:hint="eastAsia" w:ascii="楷体" w:hAnsi="楷体" w:eastAsia="楷体"/>
          <w:sz w:val="24"/>
        </w:rPr>
        <w:t>D 等：扣除被考核人基本工资、岗位工资之和的45%。累计2次D等，解除被考核人的劳动合同。</w:t>
      </w:r>
    </w:p>
    <w:p>
      <w:pPr>
        <w:spacing w:after="100" w:line="360" w:lineRule="auto"/>
        <w:ind w:firstLine="410" w:firstLineChars="171"/>
        <w:rPr>
          <w:rFonts w:hint="eastAsia" w:ascii="楷体" w:hAnsi="楷体" w:eastAsia="楷体"/>
          <w:sz w:val="24"/>
        </w:rPr>
      </w:pPr>
      <w:r>
        <w:rPr>
          <w:rFonts w:hint="eastAsia" w:ascii="楷体" w:hAnsi="楷体" w:eastAsia="楷体"/>
          <w:sz w:val="24"/>
        </w:rPr>
        <w:t>对生产部门操作工人考核的奖惩规定（月奖）：</w:t>
      </w:r>
    </w:p>
    <w:p>
      <w:pPr>
        <w:spacing w:after="100" w:line="360" w:lineRule="auto"/>
        <w:ind w:firstLine="410" w:firstLineChars="171"/>
        <w:rPr>
          <w:rFonts w:hint="eastAsia" w:ascii="楷体" w:hAnsi="楷体" w:eastAsia="楷体"/>
          <w:sz w:val="24"/>
        </w:rPr>
      </w:pPr>
      <w:r>
        <w:rPr>
          <w:rFonts w:hint="eastAsia" w:ascii="楷体" w:hAnsi="楷体" w:eastAsia="楷体"/>
          <w:sz w:val="24"/>
        </w:rPr>
        <w:t>A 等：奖励被老板人基本工资、岗位工资之和的20%</w:t>
      </w:r>
    </w:p>
    <w:p>
      <w:pPr>
        <w:spacing w:after="100" w:line="360" w:lineRule="auto"/>
        <w:ind w:firstLine="410" w:firstLineChars="171"/>
        <w:rPr>
          <w:rFonts w:hint="eastAsia" w:ascii="楷体" w:hAnsi="楷体" w:eastAsia="楷体"/>
          <w:sz w:val="24"/>
        </w:rPr>
      </w:pPr>
      <w:r>
        <w:rPr>
          <w:rFonts w:hint="eastAsia" w:ascii="楷体" w:hAnsi="楷体" w:eastAsia="楷体"/>
          <w:sz w:val="24"/>
        </w:rPr>
        <w:t>B 等：奖励被考核人基本工资、岗位工资之和的7%</w:t>
      </w:r>
    </w:p>
    <w:p>
      <w:pPr>
        <w:spacing w:after="100" w:line="360" w:lineRule="auto"/>
        <w:ind w:firstLine="410" w:firstLineChars="171"/>
        <w:rPr>
          <w:rFonts w:hint="eastAsia" w:ascii="楷体" w:hAnsi="楷体" w:eastAsia="楷体"/>
          <w:sz w:val="24"/>
        </w:rPr>
      </w:pPr>
      <w:r>
        <w:rPr>
          <w:rFonts w:hint="eastAsia" w:ascii="楷体" w:hAnsi="楷体" w:eastAsia="楷体"/>
          <w:sz w:val="24"/>
        </w:rPr>
        <w:t>C 等：扣除被考核人基本工资、岗位工资之和的7%。累计4次C等，解除被考核人的劳动合同。</w:t>
      </w:r>
    </w:p>
    <w:p>
      <w:pPr>
        <w:spacing w:after="100" w:line="360" w:lineRule="auto"/>
        <w:ind w:firstLine="410" w:firstLineChars="171"/>
        <w:rPr>
          <w:rFonts w:hint="eastAsia" w:ascii="楷体" w:hAnsi="楷体" w:eastAsia="楷体"/>
          <w:sz w:val="24"/>
        </w:rPr>
      </w:pPr>
      <w:r>
        <w:rPr>
          <w:rFonts w:hint="eastAsia" w:ascii="楷体" w:hAnsi="楷体" w:eastAsia="楷体"/>
          <w:sz w:val="24"/>
        </w:rPr>
        <w:t>D 等：扣除被考核人基本工资、岗位工资之和的20%。累计2次D等，解除被考核人的劳动合同。</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考核时间</w:t>
      </w:r>
    </w:p>
    <w:p>
      <w:pPr>
        <w:spacing w:after="100" w:line="360" w:lineRule="auto"/>
        <w:ind w:firstLine="410" w:firstLineChars="171"/>
        <w:rPr>
          <w:rFonts w:hint="eastAsia" w:ascii="楷体" w:hAnsi="楷体" w:eastAsia="楷体"/>
          <w:sz w:val="24"/>
        </w:rPr>
      </w:pPr>
      <w:r>
        <w:rPr>
          <w:rFonts w:hint="eastAsia" w:ascii="楷体" w:hAnsi="楷体" w:eastAsia="楷体"/>
          <w:sz w:val="24"/>
        </w:rPr>
        <w:t>中层管理者在每年的1月、7月的第三个星期考核，五个工作日内结束。</w:t>
      </w:r>
    </w:p>
    <w:p>
      <w:pPr>
        <w:spacing w:after="100" w:line="360" w:lineRule="auto"/>
        <w:ind w:firstLine="410" w:firstLineChars="171"/>
        <w:rPr>
          <w:rFonts w:hint="eastAsia" w:ascii="楷体" w:hAnsi="楷体" w:eastAsia="楷体"/>
          <w:sz w:val="24"/>
        </w:rPr>
      </w:pPr>
      <w:r>
        <w:rPr>
          <w:rFonts w:hint="eastAsia" w:ascii="楷体" w:hAnsi="楷体" w:eastAsia="楷体"/>
          <w:sz w:val="24"/>
        </w:rPr>
        <w:t>职员、生产部门班组长在每季度的第二个星期考核，五个工作日内结束。</w:t>
      </w:r>
    </w:p>
    <w:p>
      <w:pPr>
        <w:spacing w:after="100" w:line="360" w:lineRule="auto"/>
        <w:ind w:firstLine="410" w:firstLineChars="171"/>
        <w:rPr>
          <w:rFonts w:hint="eastAsia" w:ascii="楷体" w:hAnsi="楷体" w:eastAsia="楷体"/>
          <w:sz w:val="24"/>
        </w:rPr>
      </w:pPr>
      <w:r>
        <w:rPr>
          <w:rFonts w:hint="eastAsia" w:ascii="楷体" w:hAnsi="楷体" w:eastAsia="楷体"/>
          <w:sz w:val="24"/>
        </w:rPr>
        <w:t>生产部门的操作工作在每月的每一个星期考核，五个工作日内结束。</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考核面谈</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考核面谈不仅是对被考核人公布考核结果，更重要的是给予被考核人正式的考核信息，促进员工绩效的提高。</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考核面谈在考核结束后一星期内进行，由被考核人的直接上级安排一对一的面谈，被考核人的个人考核资料对其本人公开。考核面谈表格见附件22。</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考核仲裁</w:t>
      </w:r>
    </w:p>
    <w:p>
      <w:pPr>
        <w:spacing w:after="100" w:line="360" w:lineRule="auto"/>
        <w:ind w:firstLine="410" w:firstLineChars="171"/>
        <w:rPr>
          <w:rFonts w:hint="eastAsia" w:ascii="楷体" w:hAnsi="楷体" w:eastAsia="楷体"/>
          <w:sz w:val="24"/>
        </w:rPr>
      </w:pPr>
      <w:r>
        <w:rPr>
          <w:rFonts w:hint="eastAsia" w:ascii="楷体" w:hAnsi="楷体" w:eastAsia="楷体"/>
          <w:sz w:val="24"/>
        </w:rPr>
        <w:t>被考核人对考核结果持有异议时，可在考核面谈结束之后的两星期内向人力资源部提出仲裁申请，逾期不予受理。</w:t>
      </w:r>
    </w:p>
    <w:p>
      <w:pPr>
        <w:spacing w:after="100" w:line="360" w:lineRule="auto"/>
        <w:ind w:firstLine="410" w:firstLineChars="171"/>
        <w:rPr>
          <w:rFonts w:hint="eastAsia" w:ascii="楷体" w:hAnsi="楷体" w:eastAsia="楷体"/>
          <w:sz w:val="24"/>
        </w:rPr>
      </w:pPr>
      <w:r>
        <w:rPr>
          <w:rFonts w:hint="eastAsia" w:ascii="楷体" w:hAnsi="楷体" w:eastAsia="楷体"/>
          <w:sz w:val="24"/>
        </w:rPr>
        <w:t>人力资源部接到被考核人的仲裁申请后，在考核面谈结束后的第三个星期内组织考核仲裁</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考核仲裁委员会是临时机构，在被考核人提出考核仲裁申请后，由人力资源部组织建立。</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考核仲裁委员会由5名委员组成，构成如下：</w:t>
      </w:r>
    </w:p>
    <w:p>
      <w:pPr>
        <w:spacing w:after="100" w:line="360" w:lineRule="auto"/>
        <w:ind w:firstLine="410" w:firstLineChars="171"/>
        <w:rPr>
          <w:rFonts w:hint="eastAsia" w:ascii="楷体" w:hAnsi="楷体" w:eastAsia="楷体"/>
          <w:sz w:val="24"/>
        </w:rPr>
      </w:pPr>
      <w:r>
        <w:rPr>
          <w:rFonts w:hint="eastAsia" w:ascii="楷体" w:hAnsi="楷体" w:eastAsia="楷体"/>
          <w:sz w:val="24"/>
        </w:rPr>
        <w:t>一名人力资源部经理</w:t>
      </w:r>
    </w:p>
    <w:p>
      <w:pPr>
        <w:spacing w:after="100" w:line="360" w:lineRule="auto"/>
        <w:ind w:firstLine="410" w:firstLineChars="171"/>
        <w:rPr>
          <w:rFonts w:hint="eastAsia" w:ascii="楷体" w:hAnsi="楷体" w:eastAsia="楷体"/>
          <w:sz w:val="24"/>
        </w:rPr>
      </w:pPr>
      <w:r>
        <w:rPr>
          <w:rFonts w:hint="eastAsia" w:ascii="楷体" w:hAnsi="楷体" w:eastAsia="楷体"/>
          <w:sz w:val="24"/>
        </w:rPr>
        <w:t>一名被考核人的越级上级</w:t>
      </w:r>
    </w:p>
    <w:p>
      <w:pPr>
        <w:spacing w:after="100" w:line="360" w:lineRule="auto"/>
        <w:ind w:firstLine="410" w:firstLineChars="171"/>
        <w:rPr>
          <w:rFonts w:hint="eastAsia" w:ascii="楷体" w:hAnsi="楷体" w:eastAsia="楷体"/>
          <w:sz w:val="24"/>
        </w:rPr>
      </w:pPr>
      <w:r>
        <w:rPr>
          <w:rFonts w:hint="eastAsia" w:ascii="楷体" w:hAnsi="楷体" w:eastAsia="楷体"/>
          <w:sz w:val="24"/>
        </w:rPr>
        <w:t>一名其它部门与被考核人同级别的员工</w:t>
      </w:r>
    </w:p>
    <w:p>
      <w:pPr>
        <w:spacing w:after="100" w:line="360" w:lineRule="auto"/>
        <w:ind w:firstLine="410" w:firstLineChars="171"/>
        <w:rPr>
          <w:rFonts w:hint="eastAsia" w:ascii="楷体" w:hAnsi="楷体" w:eastAsia="楷体"/>
          <w:sz w:val="24"/>
        </w:rPr>
      </w:pPr>
      <w:r>
        <w:rPr>
          <w:rFonts w:hint="eastAsia" w:ascii="楷体" w:hAnsi="楷体" w:eastAsia="楷体"/>
          <w:sz w:val="24"/>
        </w:rPr>
        <w:t>一名其它部门与被考核人直接上级同级别的员工</w:t>
      </w:r>
    </w:p>
    <w:p>
      <w:pPr>
        <w:spacing w:after="100" w:line="360" w:lineRule="auto"/>
        <w:ind w:firstLine="410" w:firstLineChars="171"/>
        <w:rPr>
          <w:rFonts w:hint="eastAsia" w:ascii="楷体" w:hAnsi="楷体" w:eastAsia="楷体"/>
          <w:sz w:val="24"/>
        </w:rPr>
      </w:pPr>
      <w:r>
        <w:rPr>
          <w:rFonts w:hint="eastAsia" w:ascii="楷体" w:hAnsi="楷体" w:eastAsia="楷体"/>
          <w:sz w:val="24"/>
        </w:rPr>
        <w:t>一名其它部门与被考核人直接下级同级别的员工</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考核仲裁委员会的资格由人力资源部审核，原则是要求考核仲裁委员品行端正、富有经验。若实际情况无法满足上述部门、级别的构成要求，则由人力资源部考虑回避、公正、权威的原则确定考核仲裁委员。</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考核仲裁委员会在听取双方当事人的陈述、查阅有关记录资料后做出裁决。裁决应在全体委员和双方当事人同时在声的情况下宣布。些裁决具有最终效力。</w:t>
      </w:r>
    </w:p>
    <w:p>
      <w:pPr>
        <w:spacing w:after="100" w:line="360" w:lineRule="auto"/>
        <w:ind w:firstLine="410" w:firstLineChars="171"/>
        <w:rPr>
          <w:rFonts w:hint="eastAsia" w:ascii="楷体" w:hAnsi="楷体" w:eastAsia="楷体"/>
          <w:sz w:val="24"/>
        </w:rPr>
      </w:pPr>
      <w:r>
        <w:rPr>
          <w:rFonts w:hint="eastAsia" w:ascii="楷体" w:hAnsi="楷体" w:eastAsia="楷体"/>
          <w:sz w:val="24"/>
        </w:rPr>
        <w:t>考核仲裁不公开审理。</w:t>
      </w:r>
    </w:p>
    <w:p>
      <w:pPr>
        <w:spacing w:after="100" w:line="360" w:lineRule="auto"/>
        <w:ind w:firstLine="410" w:firstLineChars="171"/>
        <w:rPr>
          <w:rFonts w:hint="eastAsia" w:ascii="楷体" w:hAnsi="楷体" w:eastAsia="楷体"/>
          <w:sz w:val="24"/>
        </w:rPr>
      </w:pPr>
      <w:r>
        <w:rPr>
          <w:rFonts w:hint="eastAsia" w:ascii="楷体" w:hAnsi="楷体" w:eastAsia="楷体"/>
          <w:sz w:val="24"/>
        </w:rPr>
        <w:t>年终考核</w:t>
      </w:r>
    </w:p>
    <w:p>
      <w:pPr>
        <w:spacing w:after="100" w:line="360" w:lineRule="auto"/>
        <w:ind w:firstLine="410" w:firstLineChars="171"/>
        <w:rPr>
          <w:rFonts w:hint="eastAsia" w:ascii="楷体" w:hAnsi="楷体" w:eastAsia="楷体"/>
          <w:sz w:val="24"/>
        </w:rPr>
      </w:pPr>
      <w:r>
        <w:rPr>
          <w:rFonts w:hint="eastAsia" w:ascii="楷体" w:hAnsi="楷体" w:eastAsia="楷体"/>
          <w:sz w:val="24"/>
        </w:rPr>
        <w:t>年终考核是调整员工下一年度工资（基本工资和岗位工资）水平、颁发年终奖金的依据。</w:t>
      </w:r>
    </w:p>
    <w:p>
      <w:pPr>
        <w:spacing w:after="100" w:line="360" w:lineRule="auto"/>
        <w:ind w:firstLine="410" w:firstLineChars="171"/>
        <w:rPr>
          <w:rFonts w:hint="eastAsia" w:ascii="楷体" w:hAnsi="楷体" w:eastAsia="楷体"/>
          <w:sz w:val="24"/>
        </w:rPr>
      </w:pPr>
      <w:r>
        <w:rPr>
          <w:rFonts w:hint="eastAsia" w:ascii="楷体" w:hAnsi="楷体" w:eastAsia="楷体"/>
          <w:sz w:val="24"/>
        </w:rPr>
        <w:t>每年一月份在进行常规考核后由人力资源部组织年终考核，时间是一月份的第四个星期。各单位主管（部长）须于五个工作日内完成初核，递交表册至人力资源部，呈报总经理办公会议复核及批示。全部审核完毕后，按考核结果颁发年终奖金、调整工资水平。</w:t>
      </w:r>
    </w:p>
    <w:p>
      <w:pPr>
        <w:spacing w:after="100" w:line="360" w:lineRule="auto"/>
        <w:ind w:firstLine="410" w:firstLineChars="171"/>
        <w:rPr>
          <w:rFonts w:hint="eastAsia" w:ascii="楷体" w:hAnsi="楷体" w:eastAsia="楷体"/>
          <w:sz w:val="24"/>
        </w:rPr>
      </w:pPr>
      <w:r>
        <w:rPr>
          <w:rFonts w:hint="eastAsia" w:ascii="楷体" w:hAnsi="楷体" w:eastAsia="楷体"/>
          <w:sz w:val="24"/>
        </w:rPr>
        <w:t>年终考核以员工全年的绩效考核为基础将员工评为优、良、可、差、劣五个等级。</w:t>
      </w:r>
    </w:p>
    <w:p>
      <w:pPr>
        <w:spacing w:after="100" w:line="360" w:lineRule="auto"/>
        <w:ind w:firstLine="410" w:firstLineChars="171"/>
        <w:rPr>
          <w:rFonts w:hint="eastAsia" w:ascii="楷体" w:hAnsi="楷体" w:eastAsia="楷体"/>
          <w:sz w:val="24"/>
        </w:rPr>
      </w:pPr>
      <w:r>
        <w:rPr>
          <w:rFonts w:hint="eastAsia" w:ascii="楷体" w:hAnsi="楷体" w:eastAsia="楷体"/>
          <w:sz w:val="24"/>
        </w:rPr>
        <w:t>进入公司工作不满六个月不参加年终考核。</w:t>
      </w:r>
    </w:p>
    <w:p>
      <w:pPr>
        <w:spacing w:after="100" w:line="360" w:lineRule="auto"/>
        <w:ind w:firstLine="410" w:firstLineChars="171"/>
        <w:rPr>
          <w:rFonts w:hint="eastAsia" w:ascii="楷体" w:hAnsi="楷体" w:eastAsia="楷体"/>
          <w:sz w:val="24"/>
        </w:rPr>
      </w:pPr>
      <w:r>
        <w:rPr>
          <w:rFonts w:hint="eastAsia" w:ascii="楷体" w:hAnsi="楷体" w:eastAsia="楷体"/>
          <w:sz w:val="24"/>
        </w:rPr>
        <w:t>非生产部门、生产部门中层管理者年终考核的考核标准如下：</w:t>
      </w:r>
    </w:p>
    <w:p>
      <w:pPr>
        <w:spacing w:after="100" w:line="360" w:lineRule="auto"/>
        <w:ind w:firstLine="410" w:firstLineChars="171"/>
        <w:rPr>
          <w:rFonts w:hint="eastAsia" w:ascii="楷体" w:hAnsi="楷体" w:eastAsia="楷体"/>
          <w:sz w:val="24"/>
        </w:rPr>
      </w:pPr>
      <w:r>
        <w:rPr>
          <w:rFonts w:hint="eastAsia" w:ascii="楷体" w:hAnsi="楷体" w:eastAsia="楷体"/>
          <w:sz w:val="24"/>
        </w:rPr>
        <w:t>优：全年考核成绩为两个A者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良：全年考核成绩为AB者。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可：全年考核成绩为AC或BB或BC者。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差：全年考核成绩中有1个D或是CC者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劣：全年考核成绩为DD者。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非生产部门职员、生产部门班组长和职员年终考核的考核标准如下：</w:t>
      </w:r>
    </w:p>
    <w:p>
      <w:pPr>
        <w:spacing w:after="100" w:line="360" w:lineRule="auto"/>
        <w:ind w:firstLine="410" w:firstLineChars="171"/>
        <w:rPr>
          <w:rFonts w:hint="eastAsia" w:ascii="楷体" w:hAnsi="楷体" w:eastAsia="楷体"/>
          <w:sz w:val="24"/>
        </w:rPr>
      </w:pPr>
      <w:r>
        <w:rPr>
          <w:rFonts w:hint="eastAsia" w:ascii="楷体" w:hAnsi="楷体" w:eastAsia="楷体"/>
          <w:sz w:val="24"/>
        </w:rPr>
        <w:t>优：全年考核成绩不低于B且有3个A者。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良：全年考核成绩不低于B且有1-2个A者。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可：全年考核成绩不低于C且只有一个C，未达到优、良标准者。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差：全年考核成绩中有不少于2个C且没有D者，或者是有不超过1个D者。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劣：全年考核成绩中有超过3个C或超过1个D者。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生产部门操作工人年终考核的考核标准如下：</w:t>
      </w:r>
    </w:p>
    <w:p>
      <w:pPr>
        <w:spacing w:after="100" w:line="360" w:lineRule="auto"/>
        <w:ind w:firstLine="410" w:firstLineChars="171"/>
        <w:rPr>
          <w:rFonts w:hint="eastAsia" w:ascii="楷体" w:hAnsi="楷体" w:eastAsia="楷体"/>
          <w:sz w:val="24"/>
        </w:rPr>
      </w:pPr>
      <w:r>
        <w:rPr>
          <w:rFonts w:hint="eastAsia" w:ascii="楷体" w:hAnsi="楷体" w:eastAsia="楷体"/>
          <w:sz w:val="24"/>
        </w:rPr>
        <w:t>优：全年考核成绩不低于B且有不少于8个A者。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良：全年考核成绩不低于B且有1-7个A者。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可：全年考核成绩不低于C且不超过3个C，未达到优、良标准者。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差：全年考核成绩中有不超过1个D且不超过3个C者，未达到优、良、可标准者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劣：全年考核成绩中有超过3个C或超过1个D者。</w:t>
      </w:r>
    </w:p>
    <w:p>
      <w:pPr>
        <w:spacing w:after="100" w:line="360" w:lineRule="auto"/>
        <w:ind w:firstLine="410" w:firstLineChars="171"/>
        <w:rPr>
          <w:rFonts w:hint="eastAsia" w:ascii="楷体" w:hAnsi="楷体" w:eastAsia="楷体"/>
          <w:sz w:val="24"/>
        </w:rPr>
      </w:pPr>
      <w:r>
        <w:rPr>
          <w:rFonts w:hint="eastAsia" w:ascii="楷体" w:hAnsi="楷体" w:eastAsia="楷体"/>
          <w:sz w:val="24"/>
        </w:rPr>
        <w:t>年终奖金为考核员工的全年工作成绩，于每年春节前视公司运营状史及员工个人考勤、绩效考核情况核发的奖金。</w:t>
      </w:r>
    </w:p>
    <w:p>
      <w:pPr>
        <w:spacing w:after="100" w:line="360" w:lineRule="auto"/>
        <w:ind w:firstLine="410" w:firstLineChars="171"/>
        <w:rPr>
          <w:rFonts w:hint="eastAsia" w:ascii="楷体" w:hAnsi="楷体" w:eastAsia="楷体"/>
          <w:sz w:val="24"/>
        </w:rPr>
      </w:pPr>
      <w:r>
        <w:rPr>
          <w:rFonts w:hint="eastAsia" w:ascii="楷体" w:hAnsi="楷体" w:eastAsia="楷体"/>
          <w:sz w:val="24"/>
        </w:rPr>
        <w:t>年终奖金的颁发标准：</w:t>
      </w:r>
    </w:p>
    <w:p>
      <w:pPr>
        <w:spacing w:after="100" w:line="360" w:lineRule="auto"/>
        <w:ind w:firstLine="410" w:firstLineChars="171"/>
        <w:rPr>
          <w:rFonts w:hint="eastAsia" w:ascii="楷体" w:hAnsi="楷体" w:eastAsia="楷体"/>
          <w:sz w:val="24"/>
        </w:rPr>
      </w:pPr>
      <w:r>
        <w:rPr>
          <w:rFonts w:hint="eastAsia" w:ascii="楷体" w:hAnsi="楷体" w:eastAsia="楷体"/>
          <w:sz w:val="24"/>
        </w:rPr>
        <w:t>优：年终奖金点数是员工每月基本工资与岗位工资点数之和的200%。</w:t>
      </w:r>
    </w:p>
    <w:p>
      <w:pPr>
        <w:spacing w:after="100" w:line="360" w:lineRule="auto"/>
        <w:ind w:firstLine="410" w:firstLineChars="171"/>
        <w:rPr>
          <w:rFonts w:hint="eastAsia" w:ascii="楷体" w:hAnsi="楷体" w:eastAsia="楷体"/>
          <w:sz w:val="24"/>
        </w:rPr>
      </w:pPr>
      <w:r>
        <w:rPr>
          <w:rFonts w:hint="eastAsia" w:ascii="楷体" w:hAnsi="楷体" w:eastAsia="楷体"/>
          <w:sz w:val="24"/>
        </w:rPr>
        <w:t>良：年终奖金点数是员工每月基本工资与岗位工资点数之各的150%。</w:t>
      </w:r>
    </w:p>
    <w:p>
      <w:pPr>
        <w:spacing w:after="100" w:line="360" w:lineRule="auto"/>
        <w:ind w:firstLine="410" w:firstLineChars="171"/>
        <w:rPr>
          <w:rFonts w:hint="eastAsia" w:ascii="楷体" w:hAnsi="楷体" w:eastAsia="楷体"/>
          <w:sz w:val="24"/>
        </w:rPr>
      </w:pPr>
      <w:r>
        <w:rPr>
          <w:rFonts w:hint="eastAsia" w:ascii="楷体" w:hAnsi="楷体" w:eastAsia="楷体"/>
          <w:sz w:val="24"/>
        </w:rPr>
        <w:t>可：年终奖金点数是员工每月基本工资与岗位工资点数之和的100%。</w:t>
      </w:r>
    </w:p>
    <w:p>
      <w:pPr>
        <w:spacing w:after="100" w:line="360" w:lineRule="auto"/>
        <w:ind w:firstLine="410" w:firstLineChars="171"/>
        <w:rPr>
          <w:rFonts w:hint="eastAsia" w:ascii="楷体" w:hAnsi="楷体" w:eastAsia="楷体"/>
          <w:sz w:val="24"/>
        </w:rPr>
      </w:pPr>
      <w:r>
        <w:rPr>
          <w:rFonts w:hint="eastAsia" w:ascii="楷体" w:hAnsi="楷体" w:eastAsia="楷体"/>
          <w:sz w:val="24"/>
        </w:rPr>
        <w:t>差：年终奖金点数是员工每月基本工资与岗位工资点数之和的50%</w:t>
      </w:r>
    </w:p>
    <w:p>
      <w:pPr>
        <w:spacing w:after="100" w:line="360" w:lineRule="auto"/>
        <w:ind w:firstLine="410" w:firstLineChars="171"/>
        <w:rPr>
          <w:rFonts w:hint="eastAsia" w:ascii="楷体" w:hAnsi="楷体" w:eastAsia="楷体"/>
          <w:sz w:val="24"/>
        </w:rPr>
      </w:pPr>
      <w:r>
        <w:rPr>
          <w:rFonts w:hint="eastAsia" w:ascii="楷体" w:hAnsi="楷体" w:eastAsia="楷体"/>
          <w:sz w:val="24"/>
        </w:rPr>
        <w:t>劣：年终奖金点数为0。</w:t>
      </w:r>
    </w:p>
    <w:p>
      <w:pPr>
        <w:spacing w:after="100" w:line="360" w:lineRule="auto"/>
        <w:ind w:firstLine="410" w:firstLineChars="171"/>
        <w:rPr>
          <w:rFonts w:hint="eastAsia" w:ascii="楷体" w:hAnsi="楷体" w:eastAsia="楷体"/>
          <w:sz w:val="24"/>
        </w:rPr>
      </w:pPr>
      <w:r>
        <w:rPr>
          <w:rFonts w:hint="eastAsia" w:ascii="楷体" w:hAnsi="楷体" w:eastAsia="楷体"/>
          <w:sz w:val="24"/>
        </w:rPr>
        <w:t>下一年工资变动标准</w:t>
      </w:r>
    </w:p>
    <w:p>
      <w:pPr>
        <w:spacing w:after="100" w:line="360" w:lineRule="auto"/>
        <w:ind w:firstLine="410" w:firstLineChars="171"/>
        <w:rPr>
          <w:rFonts w:hint="eastAsia" w:ascii="楷体" w:hAnsi="楷体" w:eastAsia="楷体"/>
          <w:sz w:val="24"/>
        </w:rPr>
      </w:pPr>
      <w:r>
        <w:rPr>
          <w:rFonts w:hint="eastAsia" w:ascii="楷体" w:hAnsi="楷体" w:eastAsia="楷体"/>
          <w:sz w:val="24"/>
        </w:rPr>
        <w:t>优：员工的基本工资与岗位工资的点数上浮一级</w:t>
      </w:r>
    </w:p>
    <w:p>
      <w:pPr>
        <w:spacing w:after="100" w:line="360" w:lineRule="auto"/>
        <w:ind w:firstLine="410" w:firstLineChars="171"/>
        <w:rPr>
          <w:rFonts w:hint="eastAsia" w:ascii="楷体" w:hAnsi="楷体" w:eastAsia="楷体"/>
          <w:sz w:val="24"/>
        </w:rPr>
      </w:pPr>
      <w:r>
        <w:rPr>
          <w:rFonts w:hint="eastAsia" w:ascii="楷体" w:hAnsi="楷体" w:eastAsia="楷体"/>
          <w:sz w:val="24"/>
        </w:rPr>
        <w:t>良：员工的基本工资与岗位工资的点数上浮半级</w:t>
      </w:r>
    </w:p>
    <w:p>
      <w:pPr>
        <w:spacing w:after="100" w:line="360" w:lineRule="auto"/>
        <w:ind w:firstLine="410" w:firstLineChars="171"/>
        <w:rPr>
          <w:rFonts w:hint="eastAsia" w:ascii="楷体" w:hAnsi="楷体" w:eastAsia="楷体"/>
          <w:sz w:val="24"/>
        </w:rPr>
      </w:pPr>
      <w:r>
        <w:rPr>
          <w:rFonts w:hint="eastAsia" w:ascii="楷体" w:hAnsi="楷体" w:eastAsia="楷体"/>
          <w:sz w:val="24"/>
        </w:rPr>
        <w:t>可：员工的基本工资与岗位工资的点数不变</w:t>
      </w:r>
    </w:p>
    <w:p>
      <w:pPr>
        <w:spacing w:after="100" w:line="360" w:lineRule="auto"/>
        <w:ind w:firstLine="410" w:firstLineChars="171"/>
        <w:rPr>
          <w:rFonts w:hint="eastAsia" w:ascii="楷体" w:hAnsi="楷体" w:eastAsia="楷体"/>
          <w:sz w:val="24"/>
        </w:rPr>
      </w:pPr>
      <w:r>
        <w:rPr>
          <w:rFonts w:hint="eastAsia" w:ascii="楷体" w:hAnsi="楷体" w:eastAsia="楷体"/>
          <w:sz w:val="24"/>
        </w:rPr>
        <w:t>差：员工的基本工资与岗位工资的点数下浮半级</w:t>
      </w:r>
    </w:p>
    <w:p>
      <w:pPr>
        <w:spacing w:after="100" w:line="360" w:lineRule="auto"/>
        <w:ind w:firstLine="410" w:firstLineChars="171"/>
        <w:rPr>
          <w:rFonts w:hint="eastAsia" w:ascii="楷体" w:hAnsi="楷体" w:eastAsia="楷体"/>
          <w:sz w:val="24"/>
        </w:rPr>
      </w:pPr>
      <w:r>
        <w:rPr>
          <w:rFonts w:hint="eastAsia" w:ascii="楷体" w:hAnsi="楷体" w:eastAsia="楷体"/>
          <w:sz w:val="24"/>
        </w:rPr>
        <w:t>劣：员工降级作用或解除劳动合同，工资等级随岗位级别而变动。</w:t>
      </w:r>
    </w:p>
    <w:p>
      <w:pPr>
        <w:spacing w:after="100" w:line="360" w:lineRule="auto"/>
        <w:ind w:firstLine="410" w:firstLineChars="171"/>
        <w:rPr>
          <w:rFonts w:hint="eastAsia" w:ascii="楷体" w:hAnsi="楷体" w:eastAsia="楷体"/>
          <w:sz w:val="24"/>
        </w:rPr>
      </w:pPr>
      <w:r>
        <w:rPr>
          <w:rFonts w:hint="eastAsia" w:ascii="楷体" w:hAnsi="楷体" w:eastAsia="楷体"/>
          <w:sz w:val="24"/>
        </w:rPr>
        <w:t>员工年终考核连续两年被评为“差”者，降级任用或解除劳动合同。</w:t>
      </w:r>
    </w:p>
    <w:p>
      <w:pPr>
        <w:spacing w:after="100" w:line="360" w:lineRule="auto"/>
        <w:ind w:firstLine="410" w:firstLineChars="171"/>
        <w:rPr>
          <w:rFonts w:hint="eastAsia" w:ascii="楷体" w:hAnsi="楷体" w:eastAsia="楷体"/>
          <w:sz w:val="24"/>
        </w:rPr>
      </w:pPr>
      <w:r>
        <w:rPr>
          <w:rFonts w:hint="eastAsia" w:ascii="楷体" w:hAnsi="楷体" w:eastAsia="楷体"/>
          <w:sz w:val="24"/>
        </w:rPr>
        <w:t>员工年终考核被评为“劣”者，降级任用或解除劳动合同。</w:t>
      </w:r>
    </w:p>
    <w:p>
      <w:pPr>
        <w:spacing w:after="100" w:line="360" w:lineRule="auto"/>
        <w:ind w:firstLine="410" w:firstLineChars="171"/>
        <w:rPr>
          <w:rFonts w:hint="eastAsia" w:ascii="楷体" w:hAnsi="楷体" w:eastAsia="楷体"/>
          <w:sz w:val="24"/>
        </w:rPr>
      </w:pPr>
      <w:r>
        <w:rPr>
          <w:rFonts w:hint="eastAsia" w:ascii="楷体" w:hAnsi="楷体" w:eastAsia="楷体"/>
          <w:sz w:val="24"/>
        </w:rPr>
        <w:t>其他</w:t>
      </w:r>
    </w:p>
    <w:p>
      <w:pPr>
        <w:spacing w:after="100" w:line="360" w:lineRule="auto"/>
        <w:ind w:firstLine="410" w:firstLineChars="171"/>
        <w:rPr>
          <w:rFonts w:hint="eastAsia" w:ascii="楷体" w:hAnsi="楷体" w:eastAsia="楷体"/>
          <w:sz w:val="24"/>
        </w:rPr>
      </w:pPr>
      <w:r>
        <w:rPr>
          <w:rFonts w:hint="eastAsia" w:ascii="楷体" w:hAnsi="楷体" w:eastAsia="楷体"/>
          <w:sz w:val="24"/>
        </w:rPr>
        <w:t>本制度所规定事项，若有修订之必要时，由公司人力资源部将修订方案呈报公司总经理办公会议批准。</w:t>
      </w:r>
    </w:p>
    <w:p>
      <w:pPr>
        <w:spacing w:after="100" w:line="360" w:lineRule="auto"/>
        <w:ind w:firstLine="410" w:firstLineChars="171"/>
        <w:rPr>
          <w:rFonts w:hint="eastAsia" w:ascii="楷体" w:hAnsi="楷体" w:eastAsia="楷体"/>
          <w:sz w:val="24"/>
        </w:rPr>
      </w:pPr>
      <w:r>
        <w:rPr>
          <w:rFonts w:hint="eastAsia" w:ascii="楷体" w:hAnsi="楷体" w:eastAsia="楷体"/>
          <w:sz w:val="24"/>
        </w:rPr>
        <w:t>本制度解释权属公司人力资源部</w:t>
      </w:r>
    </w:p>
    <w:p>
      <w:pPr>
        <w:spacing w:after="100" w:line="360" w:lineRule="auto"/>
        <w:jc w:val="center"/>
        <w:rPr>
          <w:rFonts w:hint="eastAsia" w:ascii="楷体" w:hAnsi="楷体" w:eastAsia="楷体"/>
          <w:b/>
          <w:sz w:val="24"/>
        </w:rPr>
      </w:pPr>
      <w:r>
        <w:rPr>
          <w:rFonts w:ascii="楷体" w:hAnsi="楷体" w:eastAsia="楷体"/>
          <w:b/>
          <w:sz w:val="24"/>
        </w:rPr>
        <w:br w:type="page"/>
      </w:r>
      <w:r>
        <w:rPr>
          <w:rFonts w:hint="eastAsia" w:ascii="楷体" w:hAnsi="楷体" w:eastAsia="楷体"/>
          <w:b/>
          <w:sz w:val="24"/>
        </w:rPr>
        <w:t>表单部分</w:t>
      </w:r>
    </w:p>
    <w:p>
      <w:pPr>
        <w:spacing w:line="360" w:lineRule="auto"/>
        <w:jc w:val="center"/>
        <w:rPr>
          <w:rFonts w:hint="eastAsia" w:ascii="楷体" w:hAnsi="楷体" w:eastAsia="楷体"/>
          <w:b/>
          <w:sz w:val="24"/>
        </w:rPr>
      </w:pPr>
      <w:r>
        <w:rPr>
          <w:rFonts w:hint="eastAsia" w:ascii="楷体" w:hAnsi="楷体" w:eastAsia="楷体"/>
          <w:b/>
          <w:sz w:val="24"/>
        </w:rPr>
        <w:t>附件1：绩效考核流程图</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1260" w:type="dxa"/>
            <w:noWrap w:val="0"/>
            <w:vAlign w:val="center"/>
          </w:tcPr>
          <w:p>
            <w:pPr>
              <w:spacing w:line="360" w:lineRule="auto"/>
              <w:rPr>
                <w:rFonts w:hint="eastAsia" w:ascii="楷体" w:hAnsi="楷体" w:eastAsia="楷体"/>
                <w:sz w:val="24"/>
              </w:rPr>
            </w:pPr>
            <w:r>
              <w:rPr>
                <w:rFonts w:hint="eastAsia" w:ascii="楷体" w:hAnsi="楷体" w:eastAsia="楷体"/>
                <w:sz w:val="24"/>
              </w:rPr>
              <w:t>相关单位、个人</w:t>
            </w:r>
          </w:p>
        </w:tc>
        <w:tc>
          <w:tcPr>
            <w:tcW w:w="8190"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活动</w:t>
            </w:r>
          </w:p>
        </w:tc>
      </w:tr>
      <w:tr>
        <w:trPr>
          <w:trHeight w:val="1061" w:hRule="atLeast"/>
          <w:jc w:val="center"/>
        </w:trPr>
        <w:tc>
          <w:tcPr>
            <w:tcW w:w="1260" w:type="dxa"/>
            <w:noWrap w:val="0"/>
            <w:vAlign w:val="center"/>
          </w:tcPr>
          <w:p>
            <w:pPr>
              <w:spacing w:line="360" w:lineRule="auto"/>
              <w:rPr>
                <w:rFonts w:hint="eastAsia" w:ascii="楷体" w:hAnsi="楷体" w:eastAsia="楷体"/>
                <w:sz w:val="24"/>
              </w:rPr>
            </w:pPr>
            <w:r>
              <w:rPr>
                <w:rFonts w:hint="eastAsia" w:ascii="楷体" w:hAnsi="楷体" w:eastAsia="楷体"/>
                <w:sz w:val="24"/>
              </w:rPr>
              <w:t>被考核人</w:t>
            </w:r>
          </w:p>
        </w:tc>
        <w:tc>
          <w:tcPr>
            <w:tcW w:w="8190" w:type="dxa"/>
            <w:noWrap w:val="0"/>
            <w:vAlign w:val="center"/>
          </w:tcPr>
          <w:p>
            <w:pPr>
              <w:spacing w:line="360" w:lineRule="auto"/>
              <w:rPr>
                <w:rFonts w:ascii="楷体" w:hAnsi="楷体" w:eastAsia="楷体"/>
                <w:sz w:val="24"/>
              </w:rPr>
            </w:pPr>
            <w:r>
              <w:rPr>
                <w:rFonts w:ascii="楷体" w:hAnsi="楷体" w:eastAsia="楷体"/>
                <w:sz w:val="24"/>
              </w:rPr>
              <mc:AlternateContent>
                <mc:Choice Requires="wps">
                  <w:drawing>
                    <wp:anchor distT="0" distB="0" distL="114300" distR="114300" simplePos="0" relativeHeight="251682816" behindDoc="0" locked="0" layoutInCell="1" allowOverlap="1">
                      <wp:simplePos x="0" y="0"/>
                      <wp:positionH relativeFrom="column">
                        <wp:posOffset>2865120</wp:posOffset>
                      </wp:positionH>
                      <wp:positionV relativeFrom="paragraph">
                        <wp:posOffset>185420</wp:posOffset>
                      </wp:positionV>
                      <wp:extent cx="200025" cy="0"/>
                      <wp:effectExtent l="0" t="25400" r="9525" b="31750"/>
                      <wp:wrapNone/>
                      <wp:docPr id="25" name="直线 26"/>
                      <wp:cNvGraphicFramePr/>
                      <a:graphic xmlns:a="http://schemas.openxmlformats.org/drawingml/2006/main">
                        <a:graphicData uri="http://schemas.microsoft.com/office/word/2010/wordprocessingShape">
                          <wps:wsp>
                            <wps:cNvCnPr/>
                            <wps:spPr>
                              <a:xfrm>
                                <a:off x="0" y="0"/>
                                <a:ext cx="200025"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6" o:spid="_x0000_s1026" o:spt="20" style="position:absolute;left:0pt;margin-left:225.6pt;margin-top:14.6pt;height:0pt;width:15.75pt;z-index:251682816;mso-width-relative:page;mso-height-relative:page;" filled="f" stroked="t" coordsize="21600,21600" o:gfxdata="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Z&#10;uh7G2QAAAAkBAAAPAAAAAAAAAAEAIAAAADgAAABkcnMvZG93bnJldi54bWxQSwECFAAUAAAACACH&#10;TuJAOFDzLNQBAACQAwAADgAAAAAAAAABACAAAAA+AQAAZHJzL2Uyb0RvYy54bWxQSwUGAAAAAAYA&#10;BgBZAQAAhAU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6672" behindDoc="0" locked="0" layoutInCell="1" allowOverlap="1">
                      <wp:simplePos x="0" y="0"/>
                      <wp:positionH relativeFrom="column">
                        <wp:posOffset>1796415</wp:posOffset>
                      </wp:positionH>
                      <wp:positionV relativeFrom="paragraph">
                        <wp:posOffset>183515</wp:posOffset>
                      </wp:positionV>
                      <wp:extent cx="133350" cy="0"/>
                      <wp:effectExtent l="0" t="25400" r="0" b="31750"/>
                      <wp:wrapNone/>
                      <wp:docPr id="19" name="直线 20"/>
                      <wp:cNvGraphicFramePr/>
                      <a:graphic xmlns:a="http://schemas.openxmlformats.org/drawingml/2006/main">
                        <a:graphicData uri="http://schemas.microsoft.com/office/word/2010/wordprocessingShape">
                          <wps:wsp>
                            <wps:cNvCnPr/>
                            <wps:spPr>
                              <a:xfrm>
                                <a:off x="0" y="0"/>
                                <a:ext cx="133350"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0" o:spid="_x0000_s1026" o:spt="20" style="position:absolute;left:0pt;margin-left:141.45pt;margin-top:14.45pt;height:0pt;width:10.5pt;z-index:251676672;mso-width-relative:page;mso-height-relative:page;" filled="f" stroked="t" coordsize="21600,21600" o:gfxdata="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8weo3X&#10;AAAACQEAAA8AAAAAAAAAAQAgAAAAOAAAAGRycy9kb3ducmV2LnhtbFBLAQIUABQAAAAIAIdO4kAW&#10;DDq30gEAAJADAAAOAAAAAAAAAAEAIAAAADwBAABkcnMvZTJvRG9jLnhtbFBLBQYAAAAABgAGAFkB&#10;AACA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4624" behindDoc="0" locked="0" layoutInCell="1" allowOverlap="1">
                      <wp:simplePos x="0" y="0"/>
                      <wp:positionH relativeFrom="column">
                        <wp:posOffset>1799590</wp:posOffset>
                      </wp:positionH>
                      <wp:positionV relativeFrom="paragraph">
                        <wp:posOffset>189865</wp:posOffset>
                      </wp:positionV>
                      <wp:extent cx="0" cy="2575560"/>
                      <wp:effectExtent l="4445" t="0" r="14605" b="15240"/>
                      <wp:wrapNone/>
                      <wp:docPr id="17" name="直线 18"/>
                      <wp:cNvGraphicFramePr/>
                      <a:graphic xmlns:a="http://schemas.openxmlformats.org/drawingml/2006/main">
                        <a:graphicData uri="http://schemas.microsoft.com/office/word/2010/wordprocessingShape">
                          <wps:wsp>
                            <wps:cNvCnPr/>
                            <wps:spPr>
                              <a:xfrm>
                                <a:off x="0" y="0"/>
                                <a:ext cx="0" cy="2575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141.7pt;margin-top:14.95pt;height:202.8pt;width:0pt;z-index:251674624;mso-width-relative:page;mso-height-relative:page;" filled="f" stroked="t" coordsize="21600,21600" o:gfxdata="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8wrV71wAA&#10;AAoBAAAPAAAAAAAAAAEAIAAAADgAAABkcnMvZG93bnJldi54bWxQSwECFAAUAAAACACHTuJAnZXd&#10;+9ABAACPAwAADgAAAAAAAAABACAAAAA8AQAAZHJzL2Uyb0RvYy54bWxQSwUGAAAAAAYABgBZAQAA&#10;fgU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5648" behindDoc="0" locked="0" layoutInCell="1" allowOverlap="1">
                      <wp:simplePos x="0" y="0"/>
                      <wp:positionH relativeFrom="column">
                        <wp:posOffset>3065145</wp:posOffset>
                      </wp:positionH>
                      <wp:positionV relativeFrom="paragraph">
                        <wp:posOffset>185420</wp:posOffset>
                      </wp:positionV>
                      <wp:extent cx="0" cy="2575560"/>
                      <wp:effectExtent l="4445" t="0" r="14605" b="15240"/>
                      <wp:wrapNone/>
                      <wp:docPr id="18" name="直线 19"/>
                      <wp:cNvGraphicFramePr/>
                      <a:graphic xmlns:a="http://schemas.openxmlformats.org/drawingml/2006/main">
                        <a:graphicData uri="http://schemas.microsoft.com/office/word/2010/wordprocessingShape">
                          <wps:wsp>
                            <wps:cNvCnPr/>
                            <wps:spPr>
                              <a:xfrm>
                                <a:off x="0" y="0"/>
                                <a:ext cx="0" cy="2575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241.35pt;margin-top:14.6pt;height:202.8pt;width:0pt;z-index:251675648;mso-width-relative:page;mso-height-relative:page;" filled="f" stroked="t" coordsize="21600,21600" o:gfxdata="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DDYESXXAAAA&#10;CgEAAA8AAAAAAAAAAQAgAAAAOAAAAGRycy9kb3ducmV2LnhtbFBLAQIUABQAAAAIAIdO4kBIyF0n&#10;zwEAAI8DAAAOAAAAAAAAAAEAIAAAADw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1552" behindDoc="0" locked="0" layoutInCell="1" allowOverlap="1">
                      <wp:simplePos x="0" y="0"/>
                      <wp:positionH relativeFrom="column">
                        <wp:posOffset>4398645</wp:posOffset>
                      </wp:positionH>
                      <wp:positionV relativeFrom="paragraph">
                        <wp:posOffset>383540</wp:posOffset>
                      </wp:positionV>
                      <wp:extent cx="532130" cy="444500"/>
                      <wp:effectExtent l="4445" t="4445" r="34925" b="46355"/>
                      <wp:wrapNone/>
                      <wp:docPr id="14" name="矩形 15"/>
                      <wp:cNvGraphicFramePr/>
                      <a:graphic xmlns:a="http://schemas.openxmlformats.org/drawingml/2006/main">
                        <a:graphicData uri="http://schemas.microsoft.com/office/word/2010/wordprocessingShape">
                          <wps:wsp>
                            <wps:cNvSpPr/>
                            <wps:spPr>
                              <a:xfrm>
                                <a:off x="0" y="0"/>
                                <a:ext cx="532130" cy="44450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考核</w:t>
                                  </w:r>
                                </w:p>
                                <w:p>
                                  <w:pPr>
                                    <w:jc w:val="center"/>
                                    <w:rPr>
                                      <w:rFonts w:hint="eastAsia" w:ascii="楷体" w:hAnsi="楷体" w:eastAsia="楷体"/>
                                      <w:position w:val="10"/>
                                    </w:rPr>
                                  </w:pPr>
                                  <w:r>
                                    <w:rPr>
                                      <w:rFonts w:hint="eastAsia" w:ascii="楷体" w:hAnsi="楷体" w:eastAsia="楷体"/>
                                      <w:position w:val="10"/>
                                    </w:rPr>
                                    <w:t>面谈</w:t>
                                  </w:r>
                                </w:p>
                              </w:txbxContent>
                            </wps:txbx>
                            <wps:bodyPr wrap="square" upright="1"/>
                          </wps:wsp>
                        </a:graphicData>
                      </a:graphic>
                    </wp:anchor>
                  </w:drawing>
                </mc:Choice>
                <mc:Fallback>
                  <w:pict>
                    <v:rect id="矩形 15" o:spid="_x0000_s1026" o:spt="1" style="position:absolute;left:0pt;margin-left:346.35pt;margin-top:30.2pt;height:35pt;width:41.9pt;z-index:251671552;mso-width-relative:page;mso-height-relative:page;" fillcolor="#FFFFFF" filled="t" stroked="t" coordsize="21600,21600" o:gfxdata="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OglD4dgAAAAKAQAADwAAAAAAAAAB&#10;ACAAAAA4AAAAZHJzL2Rvd25yZXYueG1sUEsBAhQAFAAAAAgAh07iQOKPzyMzAgAAcAQAAA4AAAAA&#10;AAAAAQAgAAAAPQEAAGRycy9lMm9Eb2MueG1sUEsFBgAAAAAGAAYAWQEAAOIFA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考核</w:t>
                            </w:r>
                          </w:p>
                          <w:p>
                            <w:pPr>
                              <w:jc w:val="center"/>
                              <w:rPr>
                                <w:rFonts w:hint="eastAsia" w:ascii="楷体" w:hAnsi="楷体" w:eastAsia="楷体"/>
                                <w:position w:val="10"/>
                              </w:rPr>
                            </w:pPr>
                            <w:r>
                              <w:rPr>
                                <w:rFonts w:hint="eastAsia" w:ascii="楷体" w:hAnsi="楷体" w:eastAsia="楷体"/>
                                <w:position w:val="10"/>
                              </w:rPr>
                              <w:t>面谈</w:t>
                            </w:r>
                          </w:p>
                        </w:txbxContent>
                      </v:textbox>
                    </v:rect>
                  </w:pict>
                </mc:Fallback>
              </mc:AlternateContent>
            </w:r>
            <w:r>
              <w:rPr>
                <w:rFonts w:ascii="楷体" w:hAnsi="楷体" w:eastAsia="楷体"/>
                <w:sz w:val="24"/>
              </w:rPr>
              <mc:AlternateContent>
                <mc:Choice Requires="wps">
                  <w:drawing>
                    <wp:anchor distT="0" distB="0" distL="114300" distR="114300" simplePos="0" relativeHeight="251659264" behindDoc="0" locked="0" layoutInCell="1" allowOverlap="1">
                      <wp:simplePos x="0" y="0"/>
                      <wp:positionH relativeFrom="column">
                        <wp:posOffset>1936750</wp:posOffset>
                      </wp:positionH>
                      <wp:positionV relativeFrom="paragraph">
                        <wp:posOffset>487045</wp:posOffset>
                      </wp:positionV>
                      <wp:extent cx="933450" cy="490855"/>
                      <wp:effectExtent l="4445" t="4445" r="33655" b="57150"/>
                      <wp:wrapNone/>
                      <wp:docPr id="2" name="矩形 3"/>
                      <wp:cNvGraphicFramePr/>
                      <a:graphic xmlns:a="http://schemas.openxmlformats.org/drawingml/2006/main">
                        <a:graphicData uri="http://schemas.microsoft.com/office/word/2010/wordprocessingShape">
                          <wps:wsp>
                            <wps:cNvSpPr/>
                            <wps:spPr>
                              <a:xfrm>
                                <a:off x="0" y="0"/>
                                <a:ext cx="933450" cy="490855"/>
                              </a:xfrm>
                              <a:prstGeom prst="rect">
                                <a:avLst/>
                              </a:prstGeom>
                              <a:solidFill>
                                <a:srgbClr val="DDDDDD"/>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工作计划</w:t>
                                  </w:r>
                                </w:p>
                                <w:p>
                                  <w:pPr>
                                    <w:jc w:val="center"/>
                                    <w:rPr>
                                      <w:rFonts w:hint="eastAsia" w:ascii="楷体" w:hAnsi="楷体" w:eastAsia="楷体"/>
                                      <w:position w:val="10"/>
                                    </w:rPr>
                                  </w:pPr>
                                  <w:r>
                                    <w:rPr>
                                      <w:rFonts w:hint="eastAsia" w:ascii="楷体" w:hAnsi="楷体" w:eastAsia="楷体"/>
                                      <w:position w:val="10"/>
                                    </w:rPr>
                                    <w:t>完成情况</w:t>
                                  </w:r>
                                </w:p>
                              </w:txbxContent>
                            </wps:txbx>
                            <wps:bodyPr wrap="square" upright="1"/>
                          </wps:wsp>
                        </a:graphicData>
                      </a:graphic>
                    </wp:anchor>
                  </w:drawing>
                </mc:Choice>
                <mc:Fallback>
                  <w:pict>
                    <v:rect id="矩形 3" o:spid="_x0000_s1026" o:spt="1" style="position:absolute;left:0pt;margin-left:152.5pt;margin-top:38.35pt;height:38.65pt;width:73.5pt;z-index:251659264;mso-width-relative:page;mso-height-relative:page;" fillcolor="#DDDDDD" filled="t" stroked="t" coordsize="21600,21600" o:gfxdata="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bah1tdsAAAAKAQAADwAAAAAAAAABACAA&#10;AAA4AAAAZHJzL2Rvd25yZXYueG1sUEsBAhQAFAAAAAgAh07iQOg/kOQtAgAAbgQAAA4AAAAAAAAA&#10;AQAgAAAAQAEAAGRycy9lMm9Eb2MueG1sUEsFBgAAAAAGAAYAWQEAAN8FA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工作计划</w:t>
                            </w:r>
                          </w:p>
                          <w:p>
                            <w:pPr>
                              <w:jc w:val="center"/>
                              <w:rPr>
                                <w:rFonts w:hint="eastAsia" w:ascii="楷体" w:hAnsi="楷体" w:eastAsia="楷体"/>
                                <w:position w:val="10"/>
                              </w:rPr>
                            </w:pPr>
                            <w:r>
                              <w:rPr>
                                <w:rFonts w:hint="eastAsia" w:ascii="楷体" w:hAnsi="楷体" w:eastAsia="楷体"/>
                                <w:position w:val="10"/>
                              </w:rPr>
                              <w:t>完成情况</w:t>
                            </w:r>
                          </w:p>
                        </w:txbxContent>
                      </v:textbox>
                    </v:rect>
                  </w:pict>
                </mc:Fallback>
              </mc:AlternateContent>
            </w:r>
            <w:r>
              <w:rPr>
                <w:rFonts w:ascii="楷体" w:hAnsi="楷体" w:eastAsia="楷体"/>
                <w:sz w:val="24"/>
              </w:rPr>
              <mc:AlternateContent>
                <mc:Choice Requires="wps">
                  <w:drawing>
                    <wp:anchor distT="0" distB="0" distL="114300" distR="114300" simplePos="0" relativeHeight="251658240" behindDoc="0" locked="0" layoutInCell="1" allowOverlap="1">
                      <wp:simplePos x="0" y="0"/>
                      <wp:positionH relativeFrom="column">
                        <wp:posOffset>1933575</wp:posOffset>
                      </wp:positionH>
                      <wp:positionV relativeFrom="paragraph">
                        <wp:posOffset>86360</wp:posOffset>
                      </wp:positionV>
                      <wp:extent cx="933450" cy="245110"/>
                      <wp:effectExtent l="4445" t="4445" r="33655" b="55245"/>
                      <wp:wrapNone/>
                      <wp:docPr id="1" name="矩形 2"/>
                      <wp:cNvGraphicFramePr/>
                      <a:graphic xmlns:a="http://schemas.openxmlformats.org/drawingml/2006/main">
                        <a:graphicData uri="http://schemas.microsoft.com/office/word/2010/wordprocessingShape">
                          <wps:wsp>
                            <wps:cNvSpPr/>
                            <wps:spPr>
                              <a:xfrm>
                                <a:off x="0" y="0"/>
                                <a:ext cx="933450" cy="24511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合理化建议</w:t>
                                  </w:r>
                                </w:p>
                              </w:txbxContent>
                            </wps:txbx>
                            <wps:bodyPr wrap="square" upright="1"/>
                          </wps:wsp>
                        </a:graphicData>
                      </a:graphic>
                    </wp:anchor>
                  </w:drawing>
                </mc:Choice>
                <mc:Fallback>
                  <w:pict>
                    <v:rect id="矩形 2" o:spid="_x0000_s1026" o:spt="1" style="position:absolute;left:0pt;margin-left:152.25pt;margin-top:6.8pt;height:19.3pt;width:73.5pt;z-index:251658240;mso-width-relative:page;mso-height-relative:page;" fillcolor="#FFFFFF" filled="t" stroked="t" coordsize="21600,21600" o:gfxdata="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ZdblndkAAAAJAQAADwAAAAAAAAAB&#10;ACAAAAA4AAAAZHJzL2Rvd25yZXYueG1sUEsBAhQAFAAAAAgAh07iQLqkfL8yAgAAbgQAAA4AAAAA&#10;AAAAAQAgAAAAPgEAAGRycy9lMm9Eb2MueG1sUEsFBgAAAAAGAAYAWQEAAOIFA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合理化建议</w:t>
                            </w:r>
                          </w:p>
                        </w:txbxContent>
                      </v:textbox>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jc w:val="center"/>
        </w:trPr>
        <w:tc>
          <w:tcPr>
            <w:tcW w:w="1260" w:type="dxa"/>
            <w:shd w:val="clear" w:color="auto" w:fill="C0C0C0"/>
            <w:noWrap w:val="0"/>
            <w:vAlign w:val="center"/>
          </w:tcPr>
          <w:p>
            <w:pPr>
              <w:spacing w:line="360" w:lineRule="auto"/>
              <w:rPr>
                <w:rFonts w:hint="eastAsia" w:ascii="楷体" w:hAnsi="楷体" w:eastAsia="楷体"/>
                <w:sz w:val="24"/>
              </w:rPr>
            </w:pPr>
            <w:r>
              <w:rPr>
                <w:rFonts w:hint="eastAsia" w:ascii="楷体" w:hAnsi="楷体" w:eastAsia="楷体"/>
                <w:sz w:val="24"/>
              </w:rPr>
              <w:t>直接上级</w:t>
            </w:r>
          </w:p>
        </w:tc>
        <w:tc>
          <w:tcPr>
            <w:tcW w:w="8190" w:type="dxa"/>
            <w:shd w:val="clear" w:color="auto" w:fill="C0C0C0"/>
            <w:noWrap w:val="0"/>
            <w:vAlign w:val="center"/>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667456" behindDoc="0" locked="0" layoutInCell="1" allowOverlap="1">
                      <wp:simplePos x="0" y="0"/>
                      <wp:positionH relativeFrom="column">
                        <wp:posOffset>157480</wp:posOffset>
                      </wp:positionH>
                      <wp:positionV relativeFrom="paragraph">
                        <wp:posOffset>504825</wp:posOffset>
                      </wp:positionV>
                      <wp:extent cx="666750" cy="4953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666750" cy="495300"/>
                              </a:xfrm>
                              <a:prstGeom prst="rect">
                                <a:avLst/>
                              </a:prstGeom>
                              <a:noFill/>
                              <a:ln>
                                <a:noFill/>
                              </a:ln>
                            </wps:spPr>
                            <wps:txbx>
                              <w:txbxContent>
                                <w:p>
                                  <w:pPr>
                                    <w:pStyle w:val="13"/>
                                    <w:rPr>
                                      <w:rFonts w:ascii="楷体" w:hAnsi="楷体" w:eastAsia="楷体"/>
                                      <w:spacing w:val="-12"/>
                                    </w:rPr>
                                  </w:pPr>
                                  <w:r>
                                    <w:rPr>
                                      <w:rFonts w:hint="eastAsia" w:ascii="楷体" w:hAnsi="楷体" w:eastAsia="楷体"/>
                                      <w:spacing w:val="-12"/>
                                    </w:rPr>
                                    <w:t>是否严</w:t>
                                  </w:r>
                                </w:p>
                                <w:p>
                                  <w:pPr>
                                    <w:pStyle w:val="13"/>
                                    <w:rPr>
                                      <w:rFonts w:hint="eastAsia" w:ascii="楷体" w:hAnsi="楷体" w:eastAsia="楷体"/>
                                      <w:spacing w:val="-12"/>
                                    </w:rPr>
                                  </w:pPr>
                                  <w:r>
                                    <w:rPr>
                                      <w:rFonts w:hint="eastAsia" w:ascii="楷体" w:hAnsi="楷体" w:eastAsia="楷体"/>
                                      <w:spacing w:val="-12"/>
                                    </w:rPr>
                                    <w:t>重违纪？</w:t>
                                  </w:r>
                                </w:p>
                              </w:txbxContent>
                            </wps:txbx>
                            <wps:bodyPr wrap="square" upright="1"/>
                          </wps:wsp>
                        </a:graphicData>
                      </a:graphic>
                    </wp:anchor>
                  </w:drawing>
                </mc:Choice>
                <mc:Fallback>
                  <w:pict>
                    <v:shape id="文本框 11" o:spid="_x0000_s1026" o:spt="202" type="#_x0000_t202" style="position:absolute;left:0pt;margin-left:12.4pt;margin-top:39.75pt;height:39pt;width:52.5pt;z-index:251667456;mso-width-relative:page;mso-height-relative:page;" filled="f" stroked="f" coordsize="21600,21600" o:gfxdata="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H5S&#10;FoLXAAAACQEAAA8AAAAAAAAAAQAgAAAAOAAAAGRycy9kb3ducmV2LnhtbFBLAQIUABQAAAAIAIdO&#10;4kDCPYhknAEAAA8DAAAOAAAAAAAAAAEAIAAAADwBAABkcnMvZTJvRG9jLnhtbFBLBQYAAAAABgAG&#10;AFkBAABKBQAAAAA=&#10;">
                      <v:fill on="f" focussize="0,0"/>
                      <v:stroke on="f"/>
                      <v:imagedata o:title=""/>
                      <o:lock v:ext="edit" aspectratio="f"/>
                      <v:textbox>
                        <w:txbxContent>
                          <w:p>
                            <w:pPr>
                              <w:pStyle w:val="13"/>
                              <w:rPr>
                                <w:rFonts w:ascii="楷体" w:hAnsi="楷体" w:eastAsia="楷体"/>
                                <w:spacing w:val="-12"/>
                              </w:rPr>
                            </w:pPr>
                            <w:r>
                              <w:rPr>
                                <w:rFonts w:hint="eastAsia" w:ascii="楷体" w:hAnsi="楷体" w:eastAsia="楷体"/>
                                <w:spacing w:val="-12"/>
                              </w:rPr>
                              <w:t>是否严</w:t>
                            </w:r>
                          </w:p>
                          <w:p>
                            <w:pPr>
                              <w:pStyle w:val="13"/>
                              <w:rPr>
                                <w:rFonts w:hint="eastAsia" w:ascii="楷体" w:hAnsi="楷体" w:eastAsia="楷体"/>
                                <w:spacing w:val="-12"/>
                              </w:rPr>
                            </w:pPr>
                            <w:r>
                              <w:rPr>
                                <w:rFonts w:hint="eastAsia" w:ascii="楷体" w:hAnsi="楷体" w:eastAsia="楷体"/>
                                <w:spacing w:val="-12"/>
                              </w:rPr>
                              <w:t>重违纪？</w:t>
                            </w:r>
                          </w:p>
                        </w:txbxContent>
                      </v:textbox>
                    </v:shape>
                  </w:pict>
                </mc:Fallback>
              </mc:AlternateContent>
            </w:r>
            <w:r>
              <w:rPr>
                <w:rFonts w:ascii="楷体" w:hAnsi="楷体" w:eastAsia="楷体"/>
                <w:sz w:val="24"/>
              </w:rPr>
              <mc:AlternateContent>
                <mc:Choice Requires="wps">
                  <w:drawing>
                    <wp:anchor distT="0" distB="0" distL="114300" distR="114300" simplePos="0" relativeHeight="251666432" behindDoc="0" locked="0" layoutInCell="1" allowOverlap="1">
                      <wp:simplePos x="0" y="0"/>
                      <wp:positionH relativeFrom="column">
                        <wp:posOffset>96520</wp:posOffset>
                      </wp:positionH>
                      <wp:positionV relativeFrom="paragraph">
                        <wp:posOffset>313055</wp:posOffset>
                      </wp:positionV>
                      <wp:extent cx="733425" cy="1102360"/>
                      <wp:effectExtent l="5715" t="8890" r="22860" b="50800"/>
                      <wp:wrapNone/>
                      <wp:docPr id="9" name="自选图形 10"/>
                      <wp:cNvGraphicFramePr/>
                      <a:graphic xmlns:a="http://schemas.openxmlformats.org/drawingml/2006/main">
                        <a:graphicData uri="http://schemas.microsoft.com/office/word/2010/wordprocessingShape">
                          <wps:wsp>
                            <wps:cNvSpPr/>
                            <wps:spPr>
                              <a:xfrm>
                                <a:off x="0" y="0"/>
                                <a:ext cx="733425" cy="1102360"/>
                              </a:xfrm>
                              <a:prstGeom prst="diamond">
                                <a:avLst/>
                              </a:prstGeom>
                              <a:solidFill>
                                <a:srgbClr val="FFFFFF"/>
                              </a:solidFill>
                              <a:ln w="9525" cap="flat" cmpd="sng">
                                <a:solidFill>
                                  <a:srgbClr val="000000"/>
                                </a:solidFill>
                                <a:prstDash val="solid"/>
                                <a:miter/>
                                <a:headEnd type="none" w="med" len="med"/>
                                <a:tailEnd type="none" w="med" len="med"/>
                              </a:ln>
                              <a:effectLst>
                                <a:outerShdw dist="38100" dir="5400000" algn="ctr" rotWithShape="0">
                                  <a:srgbClr val="808080"/>
                                </a:outerShdw>
                              </a:effectLst>
                            </wps:spPr>
                            <wps:txbx>
                              <w:txbxContent>
                                <w:p/>
                              </w:txbxContent>
                            </wps:txbx>
                            <wps:bodyPr wrap="square" upright="1"/>
                          </wps:wsp>
                        </a:graphicData>
                      </a:graphic>
                    </wp:anchor>
                  </w:drawing>
                </mc:Choice>
                <mc:Fallback>
                  <w:pict>
                    <v:shape id="自选图形 10" o:spid="_x0000_s1026" o:spt="4" type="#_x0000_t4" style="position:absolute;left:0pt;margin-left:7.6pt;margin-top:24.65pt;height:86.8pt;width:57.75pt;z-index:251666432;mso-width-relative:page;mso-height-relative:page;" fillcolor="#FFFFFF" filled="t" stroked="t" coordsize="21600,21600" o:gfxdata="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JW679HYAAAACQEAAA8A&#10;AAAAAAAAAQAgAAAAOAAAAGRycy9kb3ducmV2LnhtbFBLAQIUABQAAAAIAIdO4kBz/iKlOgIAAHkE&#10;AAAOAAAAAAAAAAEAIAAAAD0BAABkcnMvZTJvRG9jLnhtbFBLBQYAAAAABgAGAFkBAADpBQAAAAA=&#10;">
                      <v:fill on="t" focussize="0,0"/>
                      <v:stroke color="#000000" joinstyle="miter"/>
                      <v:imagedata o:title=""/>
                      <o:lock v:ext="edit" aspectratio="f"/>
                      <v:shadow on="t" color="#808080" offset="0pt,3pt" origin="0f,0f" matrix="65536f,0f,0f,65536f"/>
                      <v:textbox>
                        <w:txbxContent>
                          <w:p/>
                        </w:txbxContent>
                      </v:textbox>
                    </v:shape>
                  </w:pict>
                </mc:Fallback>
              </mc:AlternateContent>
            </w:r>
            <w:r>
              <w:rPr>
                <w:rFonts w:ascii="楷体" w:hAnsi="楷体" w:eastAsia="楷体"/>
                <w:sz w:val="24"/>
              </w:rPr>
              <mc:AlternateContent>
                <mc:Choice Requires="wps">
                  <w:drawing>
                    <wp:anchor distT="0" distB="0" distL="114300" distR="114300" simplePos="0" relativeHeight="251688960" behindDoc="0" locked="0" layoutInCell="1" allowOverlap="1">
                      <wp:simplePos x="0" y="0"/>
                      <wp:positionH relativeFrom="column">
                        <wp:posOffset>3065145</wp:posOffset>
                      </wp:positionH>
                      <wp:positionV relativeFrom="paragraph">
                        <wp:posOffset>495935</wp:posOffset>
                      </wp:positionV>
                      <wp:extent cx="332105" cy="3810"/>
                      <wp:effectExtent l="0" t="24765" r="10795" b="28575"/>
                      <wp:wrapNone/>
                      <wp:docPr id="31" name="直线 32"/>
                      <wp:cNvGraphicFramePr/>
                      <a:graphic xmlns:a="http://schemas.openxmlformats.org/drawingml/2006/main">
                        <a:graphicData uri="http://schemas.microsoft.com/office/word/2010/wordprocessingShape">
                          <wps:wsp>
                            <wps:cNvCnPr/>
                            <wps:spPr>
                              <a:xfrm flipV="1">
                                <a:off x="0" y="0"/>
                                <a:ext cx="332105" cy="381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32" o:spid="_x0000_s1026" o:spt="20" style="position:absolute;left:0pt;flip:y;margin-left:241.35pt;margin-top:39.05pt;height:0.3pt;width:26.15pt;z-index:251688960;mso-width-relative:page;mso-height-relative:page;" filled="f" stroked="t" coordsize="21600,21600" o:gfxdata="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zWk/LYAAAACQEAAA8AAAAAAAAAAQAgAAAAOAAAAGRycy9kb3ducmV2Lnht&#10;bFBLAQIUABQAAAAIAIdO4kDzAat84wEAAJ0DAAAOAAAAAAAAAAEAIAAAAD0BAABkcnMvZTJvRG9j&#10;LnhtbFBLBQYAAAAABgAGAFkBAACS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84864" behindDoc="0" locked="0" layoutInCell="1" allowOverlap="1">
                      <wp:simplePos x="0" y="0"/>
                      <wp:positionH relativeFrom="column">
                        <wp:posOffset>2866390</wp:posOffset>
                      </wp:positionH>
                      <wp:positionV relativeFrom="paragraph">
                        <wp:posOffset>499745</wp:posOffset>
                      </wp:positionV>
                      <wp:extent cx="200025" cy="0"/>
                      <wp:effectExtent l="0" t="25400" r="9525" b="31750"/>
                      <wp:wrapNone/>
                      <wp:docPr id="27" name="直线 28"/>
                      <wp:cNvGraphicFramePr/>
                      <a:graphic xmlns:a="http://schemas.openxmlformats.org/drawingml/2006/main">
                        <a:graphicData uri="http://schemas.microsoft.com/office/word/2010/wordprocessingShape">
                          <wps:wsp>
                            <wps:cNvCnPr/>
                            <wps:spPr>
                              <a:xfrm>
                                <a:off x="0" y="0"/>
                                <a:ext cx="200025"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8" o:spid="_x0000_s1026" o:spt="20" style="position:absolute;left:0pt;margin-left:225.7pt;margin-top:39.35pt;height:0pt;width:15.75pt;z-index:251684864;mso-width-relative:page;mso-height-relative:page;" filled="f" stroked="t" coordsize="21600,21600" o:gfxdata="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UKE2nZAAAACQEAAA8AAAAAAAAAAQAgAAAAOAAAAGRycy9kb3ducmV2LnhtbFBLAQIUABQAAAAI&#10;AIdO4kDgIaBw1gEAAJADAAAOAAAAAAAAAAEAIAAAAD4BAABkcnMvZTJvRG9jLnhtbFBLBQYAAAAA&#10;BgAGAFkBAACG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83840" behindDoc="0" locked="0" layoutInCell="1" allowOverlap="1">
                      <wp:simplePos x="0" y="0"/>
                      <wp:positionH relativeFrom="column">
                        <wp:posOffset>2866390</wp:posOffset>
                      </wp:positionH>
                      <wp:positionV relativeFrom="paragraph">
                        <wp:posOffset>103505</wp:posOffset>
                      </wp:positionV>
                      <wp:extent cx="200025" cy="0"/>
                      <wp:effectExtent l="0" t="25400" r="9525" b="31750"/>
                      <wp:wrapNone/>
                      <wp:docPr id="26" name="直线 27"/>
                      <wp:cNvGraphicFramePr/>
                      <a:graphic xmlns:a="http://schemas.openxmlformats.org/drawingml/2006/main">
                        <a:graphicData uri="http://schemas.microsoft.com/office/word/2010/wordprocessingShape">
                          <wps:wsp>
                            <wps:cNvCnPr/>
                            <wps:spPr>
                              <a:xfrm>
                                <a:off x="0" y="0"/>
                                <a:ext cx="200025"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7" o:spid="_x0000_s1026" o:spt="20" style="position:absolute;left:0pt;margin-left:225.7pt;margin-top:8.15pt;height:0pt;width:15.75pt;z-index:251683840;mso-width-relative:page;mso-height-relative:page;" filled="f" stroked="t" coordsize="21600,21600" o:gfxdata="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0cJapNkAAAAJAQAADwAAAAAAAAABACAAAAA4AAAAZHJzL2Rvd25yZXYueG1sUEsBAhQAFAAAAAgA&#10;h07iQBuh3ePVAQAAkAMAAA4AAAAAAAAAAQAgAAAAPgEAAGRycy9lMm9Eb2MueG1sUEsFBgAAAAAG&#10;AAYAWQEAAIUFA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8720" behindDoc="0" locked="0" layoutInCell="1" allowOverlap="1">
                      <wp:simplePos x="0" y="0"/>
                      <wp:positionH relativeFrom="column">
                        <wp:posOffset>1799590</wp:posOffset>
                      </wp:positionH>
                      <wp:positionV relativeFrom="paragraph">
                        <wp:posOffset>499745</wp:posOffset>
                      </wp:positionV>
                      <wp:extent cx="133350" cy="0"/>
                      <wp:effectExtent l="0" t="25400" r="0" b="31750"/>
                      <wp:wrapNone/>
                      <wp:docPr id="21" name="直线 22"/>
                      <wp:cNvGraphicFramePr/>
                      <a:graphic xmlns:a="http://schemas.openxmlformats.org/drawingml/2006/main">
                        <a:graphicData uri="http://schemas.microsoft.com/office/word/2010/wordprocessingShape">
                          <wps:wsp>
                            <wps:cNvCnPr/>
                            <wps:spPr>
                              <a:xfrm>
                                <a:off x="0" y="0"/>
                                <a:ext cx="133350"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2" o:spid="_x0000_s1026" o:spt="20" style="position:absolute;left:0pt;margin-left:141.7pt;margin-top:39.35pt;height:0pt;width:10.5pt;z-index:251678720;mso-width-relative:page;mso-height-relative:page;" filled="f" stroked="t" coordsize="21600,21600" o:gfxdata="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t&#10;hhSZ2QAAAAkBAAAPAAAAAAAAAAEAIAAAADgAAABkcnMvZG93bnJldi54bWxQSwECFAAUAAAACACH&#10;TuJAocK2P9QBAACQAwAADgAAAAAAAAABACAAAAA+AQAAZHJzL2Uyb0RvYy54bWxQSwUGAAAAAAYA&#10;BgBZAQAAhAU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7696" behindDoc="0" locked="0" layoutInCell="1" allowOverlap="1">
                      <wp:simplePos x="0" y="0"/>
                      <wp:positionH relativeFrom="column">
                        <wp:posOffset>1798320</wp:posOffset>
                      </wp:positionH>
                      <wp:positionV relativeFrom="paragraph">
                        <wp:posOffset>99695</wp:posOffset>
                      </wp:positionV>
                      <wp:extent cx="133350" cy="0"/>
                      <wp:effectExtent l="0" t="25400" r="0" b="31750"/>
                      <wp:wrapNone/>
                      <wp:docPr id="20" name="直线 21"/>
                      <wp:cNvGraphicFramePr/>
                      <a:graphic xmlns:a="http://schemas.openxmlformats.org/drawingml/2006/main">
                        <a:graphicData uri="http://schemas.microsoft.com/office/word/2010/wordprocessingShape">
                          <wps:wsp>
                            <wps:cNvCnPr/>
                            <wps:spPr>
                              <a:xfrm>
                                <a:off x="0" y="0"/>
                                <a:ext cx="133350"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1" o:spid="_x0000_s1026" o:spt="20" style="position:absolute;left:0pt;margin-left:141.6pt;margin-top:7.85pt;height:0pt;width:10.5pt;z-index:251677696;mso-width-relative:page;mso-height-relative:page;" filled="f" stroked="t" coordsize="21600,21600" o:gfxdata="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dpQQw&#10;2AAAAAkBAAAPAAAAAAAAAAEAIAAAADgAAABkcnMvZG93bnJldi54bWxQSwECFAAUAAAACACHTuJA&#10;ZuWNotIBAACQAwAADgAAAAAAAAABACAAAAA9AQAAZHJzL2Uyb0RvYy54bWxQSwUGAAAAAAYABgBZ&#10;AQAAgQU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3600" behindDoc="0" locked="0" layoutInCell="1" allowOverlap="1">
                      <wp:simplePos x="0" y="0"/>
                      <wp:positionH relativeFrom="column">
                        <wp:posOffset>4331970</wp:posOffset>
                      </wp:positionH>
                      <wp:positionV relativeFrom="paragraph">
                        <wp:posOffset>495935</wp:posOffset>
                      </wp:positionV>
                      <wp:extent cx="333375" cy="0"/>
                      <wp:effectExtent l="0" t="38100" r="9525" b="38100"/>
                      <wp:wrapNone/>
                      <wp:docPr id="16" name="直线 17"/>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margin-left:341.1pt;margin-top:39.05pt;height:0pt;width:26.25pt;z-index:251673600;mso-width-relative:page;mso-height-relative:page;" filled="f" stroked="t" coordsize="21600,21600" o:gfxdata="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Alg&#10;bafZAAAACQEAAA8AAAAAAAAAAQAgAAAAOAAAAGRycy9kb3ducmV2LnhtbFBLAQIUABQAAAAIAIdO&#10;4kBbuplN0wEAAJIDAAAOAAAAAAAAAAEAIAAAAD4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2576" behindDoc="0" locked="0" layoutInCell="1" allowOverlap="1">
                      <wp:simplePos x="0" y="0"/>
                      <wp:positionH relativeFrom="column">
                        <wp:posOffset>4665345</wp:posOffset>
                      </wp:positionH>
                      <wp:positionV relativeFrom="paragraph">
                        <wp:posOffset>99695</wp:posOffset>
                      </wp:positionV>
                      <wp:extent cx="0" cy="891540"/>
                      <wp:effectExtent l="38100" t="0" r="38100" b="3810"/>
                      <wp:wrapNone/>
                      <wp:docPr id="15" name="直线 16"/>
                      <wp:cNvGraphicFramePr/>
                      <a:graphic xmlns:a="http://schemas.openxmlformats.org/drawingml/2006/main">
                        <a:graphicData uri="http://schemas.microsoft.com/office/word/2010/wordprocessingShape">
                          <wps:wsp>
                            <wps:cNvCnPr/>
                            <wps:spPr>
                              <a:xfrm>
                                <a:off x="0" y="0"/>
                                <a:ext cx="0" cy="89154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直线 16" o:spid="_x0000_s1026" o:spt="20" style="position:absolute;left:0pt;margin-left:367.35pt;margin-top:7.85pt;height:70.2pt;width:0pt;z-index:251672576;mso-width-relative:page;mso-height-relative:page;" filled="f" stroked="t" coordsize="21600,21600" o:gfxdata="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dls5L1wAA&#10;AAoBAAAPAAAAAAAAAAEAIAAAADgAAABkcnMvZG93bnJldi54bWxQSwECFAAUAAAACACHTuJAP3my&#10;utABAACWAwAADgAAAAAAAAABACAAAAA8AQAAZHJzL2Uyb0RvYy54bWxQSwUGAAAAAAYABgBZAQAA&#10;fgUAAAAA&#10;">
                      <v:fill on="f" focussize="0,0"/>
                      <v:stroke color="#000000" joinstyle="round" startarrow="block"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64384" behindDoc="0" locked="0" layoutInCell="1" allowOverlap="1">
                      <wp:simplePos x="0" y="0"/>
                      <wp:positionH relativeFrom="column">
                        <wp:posOffset>3398520</wp:posOffset>
                      </wp:positionH>
                      <wp:positionV relativeFrom="paragraph">
                        <wp:posOffset>396875</wp:posOffset>
                      </wp:positionV>
                      <wp:extent cx="933450" cy="245110"/>
                      <wp:effectExtent l="4445" t="4445" r="33655" b="55245"/>
                      <wp:wrapNone/>
                      <wp:docPr id="7" name="矩形 8"/>
                      <wp:cNvGraphicFramePr/>
                      <a:graphic xmlns:a="http://schemas.openxmlformats.org/drawingml/2006/main">
                        <a:graphicData uri="http://schemas.microsoft.com/office/word/2010/wordprocessingShape">
                          <wps:wsp>
                            <wps:cNvSpPr/>
                            <wps:spPr>
                              <a:xfrm>
                                <a:off x="0" y="0"/>
                                <a:ext cx="933450" cy="24511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综合考核</w:t>
                                  </w:r>
                                </w:p>
                              </w:txbxContent>
                            </wps:txbx>
                            <wps:bodyPr wrap="square" upright="1"/>
                          </wps:wsp>
                        </a:graphicData>
                      </a:graphic>
                    </wp:anchor>
                  </w:drawing>
                </mc:Choice>
                <mc:Fallback>
                  <w:pict>
                    <v:rect id="矩形 8" o:spid="_x0000_s1026" o:spt="1" style="position:absolute;left:0pt;margin-left:267.6pt;margin-top:31.25pt;height:19.3pt;width:73.5pt;z-index:251664384;mso-width-relative:page;mso-height-relative:page;" fillcolor="#FFFFFF" filled="t" stroked="t" coordsize="21600,21600" o:gfxdata="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1iqu3NkAAAAKAQAADwAAAAAAAAAB&#10;ACAAAAA4AAAAZHJzL2Rvd25yZXYueG1sUEsBAhQAFAAAAAgAh07iQNdoWm8yAgAAbgQAAA4AAAAA&#10;AAAAAQAgAAAAPgEAAGRycy9lMm9Eb2MueG1sUEsFBgAAAAAGAAYAWQEAAOIFA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综合考核</w:t>
                            </w:r>
                          </w:p>
                        </w:txbxContent>
                      </v:textbox>
                    </v:rect>
                  </w:pict>
                </mc:Fallback>
              </mc:AlternateContent>
            </w:r>
            <w:r>
              <w:rPr>
                <w:rFonts w:ascii="楷体" w:hAnsi="楷体" w:eastAsia="楷体"/>
                <w:sz w:val="24"/>
              </w:rPr>
              <mc:AlternateContent>
                <mc:Choice Requires="wps">
                  <w:drawing>
                    <wp:anchor distT="0" distB="0" distL="114300" distR="114300" simplePos="0" relativeHeight="251660288" behindDoc="0" locked="0" layoutInCell="1" allowOverlap="1">
                      <wp:simplePos x="0" y="0"/>
                      <wp:positionH relativeFrom="column">
                        <wp:posOffset>1931670</wp:posOffset>
                      </wp:positionH>
                      <wp:positionV relativeFrom="paragraph">
                        <wp:posOffset>396875</wp:posOffset>
                      </wp:positionV>
                      <wp:extent cx="933450" cy="245110"/>
                      <wp:effectExtent l="4445" t="4445" r="33655" b="55245"/>
                      <wp:wrapNone/>
                      <wp:docPr id="3" name="矩形 4"/>
                      <wp:cNvGraphicFramePr/>
                      <a:graphic xmlns:a="http://schemas.openxmlformats.org/drawingml/2006/main">
                        <a:graphicData uri="http://schemas.microsoft.com/office/word/2010/wordprocessingShape">
                          <wps:wsp>
                            <wps:cNvSpPr/>
                            <wps:spPr>
                              <a:xfrm>
                                <a:off x="0" y="0"/>
                                <a:ext cx="933450" cy="24511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上级评议</w:t>
                                  </w:r>
                                </w:p>
                              </w:txbxContent>
                            </wps:txbx>
                            <wps:bodyPr wrap="square" upright="1"/>
                          </wps:wsp>
                        </a:graphicData>
                      </a:graphic>
                    </wp:anchor>
                  </w:drawing>
                </mc:Choice>
                <mc:Fallback>
                  <w:pict>
                    <v:rect id="矩形 4" o:spid="_x0000_s1026" o:spt="1" style="position:absolute;left:0pt;margin-left:152.1pt;margin-top:31.25pt;height:19.3pt;width:73.5pt;z-index:251660288;mso-width-relative:page;mso-height-relative:page;" fillcolor="#FFFFFF" filled="t" stroked="t" coordsize="21600,21600" o:gfxdata="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xQ0a2NkAAAAKAQAADwAAAAAAAAAB&#10;ACAAAAA4AAAAZHJzL2Rvd25yZXYueG1sUEsBAhQAFAAAAAgAh07iQF4dTkYyAgAAbgQAAA4AAAAA&#10;AAAAAQAgAAAAPgEAAGRycy9lMm9Eb2MueG1sUEsFBgAAAAAGAAYAWQEAAOIFA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上级评议</w:t>
                            </w:r>
                          </w:p>
                        </w:txbxContent>
                      </v:textbox>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 w:hRule="atLeast"/>
          <w:jc w:val="center"/>
        </w:trPr>
        <w:tc>
          <w:tcPr>
            <w:tcW w:w="1260" w:type="dxa"/>
            <w:noWrap w:val="0"/>
            <w:vAlign w:val="center"/>
          </w:tcPr>
          <w:p>
            <w:pPr>
              <w:spacing w:line="360" w:lineRule="auto"/>
              <w:rPr>
                <w:rFonts w:hint="eastAsia" w:ascii="楷体" w:hAnsi="楷体" w:eastAsia="楷体"/>
                <w:sz w:val="24"/>
              </w:rPr>
            </w:pPr>
            <w:r>
              <w:rPr>
                <w:rFonts w:hint="eastAsia" w:ascii="楷体" w:hAnsi="楷体" w:eastAsia="楷体"/>
                <w:sz w:val="24"/>
              </w:rPr>
              <w:t>人力资源部</w:t>
            </w:r>
          </w:p>
        </w:tc>
        <w:tc>
          <w:tcPr>
            <w:tcW w:w="8190" w:type="dxa"/>
            <w:noWrap w:val="0"/>
            <w:vAlign w:val="center"/>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913216" behindDoc="0" locked="0" layoutInCell="1" allowOverlap="1">
                      <wp:simplePos x="0" y="0"/>
                      <wp:positionH relativeFrom="column">
                        <wp:posOffset>664845</wp:posOffset>
                      </wp:positionH>
                      <wp:positionV relativeFrom="paragraph">
                        <wp:posOffset>600075</wp:posOffset>
                      </wp:positionV>
                      <wp:extent cx="333375" cy="396240"/>
                      <wp:effectExtent l="0" t="0" r="0" b="0"/>
                      <wp:wrapNone/>
                      <wp:docPr id="250" name="文本框 251"/>
                      <wp:cNvGraphicFramePr/>
                      <a:graphic xmlns:a="http://schemas.openxmlformats.org/drawingml/2006/main">
                        <a:graphicData uri="http://schemas.microsoft.com/office/word/2010/wordprocessingShape">
                          <wps:wsp>
                            <wps:cNvSpPr txBox="1"/>
                            <wps:spPr>
                              <a:xfrm>
                                <a:off x="0" y="0"/>
                                <a:ext cx="333375" cy="39624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251" o:spid="_x0000_s1026" o:spt="202" type="#_x0000_t202" style="position:absolute;left:0pt;margin-left:52.35pt;margin-top:47.25pt;height:31.2pt;width:26.25pt;z-index:251913216;mso-width-relative:page;mso-height-relative:page;" filled="f" stroked="f" coordsize="21600,21600" o:gfxdata="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DLkk9YAAAAKAQAADwAAAAAAAAABACAAAAA4AAAAZHJzL2Rvd25yZXYueG1sUEsBAhQAFAAAAAgA&#10;h07iQIbaH+yfAQAAEQMAAA4AAAAAAAAAAQAgAAAAOwEAAGRycy9lMm9Eb2MueG1sUEsFBgAAAAAG&#10;AAYAWQEAAEwFA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912192" behindDoc="0" locked="0" layoutInCell="1" allowOverlap="1">
                      <wp:simplePos x="0" y="0"/>
                      <wp:positionH relativeFrom="column">
                        <wp:posOffset>798195</wp:posOffset>
                      </wp:positionH>
                      <wp:positionV relativeFrom="paragraph">
                        <wp:posOffset>5715</wp:posOffset>
                      </wp:positionV>
                      <wp:extent cx="333375" cy="396240"/>
                      <wp:effectExtent l="0" t="0" r="0" b="0"/>
                      <wp:wrapNone/>
                      <wp:docPr id="249" name="文本框 250"/>
                      <wp:cNvGraphicFramePr/>
                      <a:graphic xmlns:a="http://schemas.openxmlformats.org/drawingml/2006/main">
                        <a:graphicData uri="http://schemas.microsoft.com/office/word/2010/wordprocessingShape">
                          <wps:wsp>
                            <wps:cNvSpPr txBox="1"/>
                            <wps:spPr>
                              <a:xfrm>
                                <a:off x="0" y="0"/>
                                <a:ext cx="333375" cy="39624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250" o:spid="_x0000_s1026" o:spt="202" type="#_x0000_t202" style="position:absolute;left:0pt;margin-left:62.85pt;margin-top:0.45pt;height:31.2pt;width:26.25pt;z-index:251912192;mso-width-relative:page;mso-height-relative:page;" filled="f" stroked="f" coordsize="21600,21600" o:gfxdata="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TD4y&#10;+NQAAAAHAQAADwAAAAAAAAABACAAAAA4AAAAZHJzL2Rvd25yZXYueG1sUEsBAhQAFAAAAAgAh07i&#10;QCoxbbSeAQAAEQMAAA4AAAAAAAAAAQAgAAAAOQEAAGRycy9lMm9Eb2MueG1sUEsFBgAAAAAGAAYA&#10;WQEAAEkFA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691008" behindDoc="0" locked="0" layoutInCell="1" allowOverlap="1">
                      <wp:simplePos x="0" y="0"/>
                      <wp:positionH relativeFrom="column">
                        <wp:posOffset>531495</wp:posOffset>
                      </wp:positionH>
                      <wp:positionV relativeFrom="paragraph">
                        <wp:posOffset>699135</wp:posOffset>
                      </wp:positionV>
                      <wp:extent cx="0" cy="99060"/>
                      <wp:effectExtent l="4445" t="0" r="14605" b="15240"/>
                      <wp:wrapNone/>
                      <wp:docPr id="33" name="直线 34"/>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41.85pt;margin-top:55.05pt;height:7.8pt;width:0pt;z-index:251691008;mso-width-relative:page;mso-height-relative:page;" filled="f" stroked="t" coordsize="21600,21600" o:gfxdata="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f4xTdUAAAAJAQAA&#10;DwAAAAAAAAABACAAAAA4AAAAZHJzL2Rvd25yZXYueG1sUEsBAhQAFAAAAAgAh07iQOAubNzNAQAA&#10;jQMAAA4AAAAAAAAAAQAgAAAAOgEAAGRycy9lMm9Eb2MueG1sUEsFBgAAAAAGAAYAWQEAAHkFAAAA&#10;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89984" behindDoc="0" locked="0" layoutInCell="1" allowOverlap="1">
                      <wp:simplePos x="0" y="0"/>
                      <wp:positionH relativeFrom="column">
                        <wp:posOffset>531495</wp:posOffset>
                      </wp:positionH>
                      <wp:positionV relativeFrom="paragraph">
                        <wp:posOffset>798195</wp:posOffset>
                      </wp:positionV>
                      <wp:extent cx="1266825" cy="0"/>
                      <wp:effectExtent l="0" t="25400" r="9525" b="31750"/>
                      <wp:wrapNone/>
                      <wp:docPr id="32" name="直线 33"/>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直线 33" o:spid="_x0000_s1026" o:spt="20" style="position:absolute;left:0pt;margin-left:41.85pt;margin-top:62.85pt;height:0pt;width:99.75pt;z-index:251689984;mso-width-relative:page;mso-height-relative:page;" filled="f" stroked="t" coordsize="21600,21600" o:gfxdata="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Cvh6PYAAAACgEAAA8AAAAAAAAAAQAgAAAAOAAAAGRycy9kb3ducmV2LnhtbFBLAQIUABQAAAAI&#10;AIdO4kB9SqJA1wEAAJIDAAAOAAAAAAAAAAEAIAAAAD0BAABkcnMvZTJvRG9jLnhtbFBLBQYAAAAA&#10;BgAGAFkBAACGBQAAAAA=&#10;">
                      <v:fill on="f" focussize="0,0"/>
                      <v:stroke color="#000000" joinstyle="round" endarrow="block"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86912" behindDoc="0" locked="0" layoutInCell="1" allowOverlap="1">
                      <wp:simplePos x="0" y="0"/>
                      <wp:positionH relativeFrom="column">
                        <wp:posOffset>2866390</wp:posOffset>
                      </wp:positionH>
                      <wp:positionV relativeFrom="paragraph">
                        <wp:posOffset>601345</wp:posOffset>
                      </wp:positionV>
                      <wp:extent cx="200025" cy="0"/>
                      <wp:effectExtent l="0" t="25400" r="9525" b="31750"/>
                      <wp:wrapNone/>
                      <wp:docPr id="29" name="直线 30"/>
                      <wp:cNvGraphicFramePr/>
                      <a:graphic xmlns:a="http://schemas.openxmlformats.org/drawingml/2006/main">
                        <a:graphicData uri="http://schemas.microsoft.com/office/word/2010/wordprocessingShape">
                          <wps:wsp>
                            <wps:cNvCnPr/>
                            <wps:spPr>
                              <a:xfrm>
                                <a:off x="0" y="0"/>
                                <a:ext cx="200025"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30" o:spid="_x0000_s1026" o:spt="20" style="position:absolute;left:0pt;margin-left:225.7pt;margin-top:47.35pt;height:0pt;width:15.75pt;z-index:251686912;mso-width-relative:page;mso-height-relative:page;" filled="f" stroked="t" coordsize="21600,21600" o:gfxdata="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c6rvfaAAAACQEAAA8AAAAAAAAAAQAgAAAAOAAAAGRycy9kb3ducmV2LnhtbFBLAQIUABQAAAAI&#10;AIdO4kDEbPyi1QEAAJADAAAOAAAAAAAAAAEAIAAAAD8BAABkcnMvZTJvRG9jLnhtbFBLBQYAAAAA&#10;BgAGAFkBAACG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85888" behindDoc="0" locked="0" layoutInCell="1" allowOverlap="1">
                      <wp:simplePos x="0" y="0"/>
                      <wp:positionH relativeFrom="column">
                        <wp:posOffset>2866390</wp:posOffset>
                      </wp:positionH>
                      <wp:positionV relativeFrom="paragraph">
                        <wp:posOffset>205105</wp:posOffset>
                      </wp:positionV>
                      <wp:extent cx="200025" cy="0"/>
                      <wp:effectExtent l="0" t="25400" r="9525" b="31750"/>
                      <wp:wrapNone/>
                      <wp:docPr id="28" name="直线 29"/>
                      <wp:cNvGraphicFramePr/>
                      <a:graphic xmlns:a="http://schemas.openxmlformats.org/drawingml/2006/main">
                        <a:graphicData uri="http://schemas.microsoft.com/office/word/2010/wordprocessingShape">
                          <wps:wsp>
                            <wps:cNvCnPr/>
                            <wps:spPr>
                              <a:xfrm>
                                <a:off x="0" y="0"/>
                                <a:ext cx="200025"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9" o:spid="_x0000_s1026" o:spt="20" style="position:absolute;left:0pt;margin-left:225.7pt;margin-top:16.15pt;height:0pt;width:15.75pt;z-index:251685888;mso-width-relative:page;mso-height-relative:page;" filled="f" stroked="t" coordsize="21600,21600" o:gfxdata="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DQKDZAAAACQEAAA8AAAAAAAAAAQAgAAAAOAAAAGRycy9kb3ducmV2LnhtbFBLAQIUABQAAAAI&#10;AIdO4kDmh8WG1gEAAJADAAAOAAAAAAAAAAEAIAAAAD4BAABkcnMvZTJvRG9jLnhtbFBLBQYAAAAA&#10;BgAGAFkBAACG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80768" behindDoc="0" locked="0" layoutInCell="1" allowOverlap="1">
                      <wp:simplePos x="0" y="0"/>
                      <wp:positionH relativeFrom="column">
                        <wp:posOffset>1799590</wp:posOffset>
                      </wp:positionH>
                      <wp:positionV relativeFrom="paragraph">
                        <wp:posOffset>601345</wp:posOffset>
                      </wp:positionV>
                      <wp:extent cx="133350" cy="0"/>
                      <wp:effectExtent l="0" t="25400" r="0" b="31750"/>
                      <wp:wrapNone/>
                      <wp:docPr id="23" name="直线 24"/>
                      <wp:cNvGraphicFramePr/>
                      <a:graphic xmlns:a="http://schemas.openxmlformats.org/drawingml/2006/main">
                        <a:graphicData uri="http://schemas.microsoft.com/office/word/2010/wordprocessingShape">
                          <wps:wsp>
                            <wps:cNvCnPr/>
                            <wps:spPr>
                              <a:xfrm>
                                <a:off x="0" y="0"/>
                                <a:ext cx="133350"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4" o:spid="_x0000_s1026" o:spt="20" style="position:absolute;left:0pt;margin-left:141.7pt;margin-top:47.35pt;height:0pt;width:10.5pt;z-index:251680768;mso-width-relative:page;mso-height-relative:page;" filled="f" stroked="t" coordsize="21600,21600" o:gfxdata="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2&#10;qQfZAAAACQEAAA8AAAAAAAAAAQAgAAAAOAAAAGRycy9kb3ducmV2LnhtbFBLAQIUABQAAAAIAIdO&#10;4kBui7He0wEAAJADAAAOAAAAAAAAAAEAIAAAAD4BAABkcnMvZTJvRG9jLnhtbFBLBQYAAAAABgAG&#10;AFkBAACD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9744" behindDoc="0" locked="0" layoutInCell="1" allowOverlap="1">
                      <wp:simplePos x="0" y="0"/>
                      <wp:positionH relativeFrom="column">
                        <wp:posOffset>1799590</wp:posOffset>
                      </wp:positionH>
                      <wp:positionV relativeFrom="paragraph">
                        <wp:posOffset>205105</wp:posOffset>
                      </wp:positionV>
                      <wp:extent cx="133350" cy="0"/>
                      <wp:effectExtent l="0" t="25400" r="0" b="31750"/>
                      <wp:wrapNone/>
                      <wp:docPr id="22" name="直线 23"/>
                      <wp:cNvGraphicFramePr/>
                      <a:graphic xmlns:a="http://schemas.openxmlformats.org/drawingml/2006/main">
                        <a:graphicData uri="http://schemas.microsoft.com/office/word/2010/wordprocessingShape">
                          <wps:wsp>
                            <wps:cNvCnPr/>
                            <wps:spPr>
                              <a:xfrm>
                                <a:off x="0" y="0"/>
                                <a:ext cx="133350"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3" o:spid="_x0000_s1026" o:spt="20" style="position:absolute;left:0pt;margin-left:141.7pt;margin-top:16.15pt;height:0pt;width:10.5pt;z-index:251679744;mso-width-relative:page;mso-height-relative:page;" filled="f" stroked="t" coordsize="21600,21600" o:gfxdata="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w9H&#10;UNgAAAAJAQAADwAAAAAAAAABACAAAAA4AAAAZHJzL2Rvd25yZXYueG1sUEsBAhQAFAAAAAgAh07i&#10;QIIzmPDTAQAAkAMAAA4AAAAAAAAAAQAgAAAAPQEAAGRycy9lMm9Eb2MueG1sUEsFBgAAAAAGAAYA&#10;WQEAAIIFA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70528" behindDoc="0" locked="0" layoutInCell="1" allowOverlap="1">
                      <wp:simplePos x="0" y="0"/>
                      <wp:positionH relativeFrom="column">
                        <wp:posOffset>4065270</wp:posOffset>
                      </wp:positionH>
                      <wp:positionV relativeFrom="paragraph">
                        <wp:posOffset>302895</wp:posOffset>
                      </wp:positionV>
                      <wp:extent cx="933450" cy="444500"/>
                      <wp:effectExtent l="4445" t="4445" r="33655" b="46355"/>
                      <wp:wrapNone/>
                      <wp:docPr id="13" name="矩形 14"/>
                      <wp:cNvGraphicFramePr/>
                      <a:graphic xmlns:a="http://schemas.openxmlformats.org/drawingml/2006/main">
                        <a:graphicData uri="http://schemas.microsoft.com/office/word/2010/wordprocessingShape">
                          <wps:wsp>
                            <wps:cNvSpPr/>
                            <wps:spPr>
                              <a:xfrm>
                                <a:off x="0" y="0"/>
                                <a:ext cx="933450" cy="44450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ascii="楷体" w:hAnsi="楷体" w:eastAsia="楷体"/>
                                      <w:position w:val="10"/>
                                    </w:rPr>
                                    <w:t xml:space="preserve"> </w:t>
                                  </w:r>
                                  <w:r>
                                    <w:rPr>
                                      <w:rFonts w:hint="eastAsia" w:ascii="楷体" w:hAnsi="楷体" w:eastAsia="楷体"/>
                                      <w:position w:val="10"/>
                                    </w:rPr>
                                    <w:t>按级做工资资料归档</w:t>
                                  </w:r>
                                </w:p>
                              </w:txbxContent>
                            </wps:txbx>
                            <wps:bodyPr wrap="square" upright="1"/>
                          </wps:wsp>
                        </a:graphicData>
                      </a:graphic>
                    </wp:anchor>
                  </w:drawing>
                </mc:Choice>
                <mc:Fallback>
                  <w:pict>
                    <v:rect id="矩形 14" o:spid="_x0000_s1026" o:spt="1" style="position:absolute;left:0pt;margin-left:320.1pt;margin-top:23.85pt;height:35pt;width:73.5pt;z-index:251670528;mso-width-relative:page;mso-height-relative:page;" fillcolor="#FFFFFF" filled="t" stroked="t" coordsize="21600,21600" o:gfxdata="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K6j7CnYAAAACgEAAA8AAAAAAAAAAQAg&#10;AAAAOAAAAGRycy9kb3ducmV2LnhtbFBLAQIUABQAAAAIAIdO4kCk3LDlMQIAAHAEAAAOAAAAAAAA&#10;AAEAIAAAAD0BAABkcnMvZTJvRG9jLnhtbFBLBQYAAAAABgAGAFkBAADgBQ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ascii="楷体" w:hAnsi="楷体" w:eastAsia="楷体"/>
                                <w:position w:val="10"/>
                              </w:rPr>
                              <w:t xml:space="preserve"> </w:t>
                            </w:r>
                            <w:r>
                              <w:rPr>
                                <w:rFonts w:hint="eastAsia" w:ascii="楷体" w:hAnsi="楷体" w:eastAsia="楷体"/>
                                <w:position w:val="10"/>
                              </w:rPr>
                              <w:t>按级做工资资料归档</w:t>
                            </w:r>
                          </w:p>
                        </w:txbxContent>
                      </v:textbox>
                    </v:rect>
                  </w:pict>
                </mc:Fallback>
              </mc:AlternateContent>
            </w:r>
            <w:r>
              <w:rPr>
                <w:rFonts w:ascii="楷体" w:hAnsi="楷体" w:eastAsia="楷体"/>
                <w:sz w:val="24"/>
              </w:rPr>
              <mc:AlternateContent>
                <mc:Choice Requires="wps">
                  <w:drawing>
                    <wp:anchor distT="0" distB="0" distL="114300" distR="114300" simplePos="0" relativeHeight="251669504" behindDoc="0" locked="0" layoutInCell="1" allowOverlap="1">
                      <wp:simplePos x="0" y="0"/>
                      <wp:positionH relativeFrom="column">
                        <wp:posOffset>864870</wp:posOffset>
                      </wp:positionH>
                      <wp:positionV relativeFrom="paragraph">
                        <wp:posOffset>302895</wp:posOffset>
                      </wp:positionV>
                      <wp:extent cx="200025" cy="0"/>
                      <wp:effectExtent l="0" t="38100" r="9525" b="38100"/>
                      <wp:wrapNone/>
                      <wp:docPr id="12" name="直线 13"/>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 o:spid="_x0000_s1026" o:spt="20" style="position:absolute;left:0pt;margin-left:68.1pt;margin-top:23.85pt;height:0pt;width:15.75pt;z-index:251669504;mso-width-relative:page;mso-height-relative:page;" filled="f" stroked="t" coordsize="21600,21600" o:gfxdata="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mvVgA&#10;2AAAAAkBAAAPAAAAAAAAAAEAIAAAADgAAABkcnMvZG93bnJldi54bWxQSwECFAAUAAAACACHTuJA&#10;Hknwx9IBAACSAwAADgAAAAAAAAABACAAAAA9AQAAZHJzL2Uyb0RvYy54bWxQSwUGAAAAAAYABgBZ&#10;AQAAgQ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68480" behindDoc="0" locked="0" layoutInCell="1" allowOverlap="1">
                      <wp:simplePos x="0" y="0"/>
                      <wp:positionH relativeFrom="column">
                        <wp:posOffset>-67945</wp:posOffset>
                      </wp:positionH>
                      <wp:positionV relativeFrom="paragraph">
                        <wp:posOffset>302895</wp:posOffset>
                      </wp:positionV>
                      <wp:extent cx="200025" cy="0"/>
                      <wp:effectExtent l="0" t="38100" r="9525" b="38100"/>
                      <wp:wrapNone/>
                      <wp:docPr id="11" name="直线 12"/>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 o:spid="_x0000_s1026" o:spt="20" style="position:absolute;left:0pt;margin-left:-5.35pt;margin-top:23.85pt;height:0pt;width:15.75pt;z-index:251668480;mso-width-relative:page;mso-height-relative:page;" filled="f" stroked="t" coordsize="21600,21600" o:gfxdata="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u8e4dcA&#10;AAAIAQAADwAAAAAAAAABACAAAAA4AAAAZHJzL2Rvd25yZXYueG1sUEsBAhQAFAAAAAgAh07iQNsz&#10;47PRAQAAkgMAAA4AAAAAAAAAAQAgAAAAPAEAAGRycy9lMm9Eb2MueG1sUEsFBgAAAAAGAAYAWQEA&#10;AH8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65408" behindDoc="0" locked="0" layoutInCell="1" allowOverlap="1">
                      <wp:simplePos x="0" y="0"/>
                      <wp:positionH relativeFrom="column">
                        <wp:posOffset>1064895</wp:posOffset>
                      </wp:positionH>
                      <wp:positionV relativeFrom="paragraph">
                        <wp:posOffset>104775</wp:posOffset>
                      </wp:positionV>
                      <wp:extent cx="533400" cy="495300"/>
                      <wp:effectExtent l="4445" t="4445" r="33655" b="52705"/>
                      <wp:wrapNone/>
                      <wp:docPr id="8" name="矩形 9"/>
                      <wp:cNvGraphicFramePr/>
                      <a:graphic xmlns:a="http://schemas.openxmlformats.org/drawingml/2006/main">
                        <a:graphicData uri="http://schemas.microsoft.com/office/word/2010/wordprocessingShape">
                          <wps:wsp>
                            <wps:cNvSpPr/>
                            <wps:spPr>
                              <a:xfrm>
                                <a:off x="0" y="0"/>
                                <a:ext cx="533400" cy="49530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pStyle w:val="13"/>
                                    <w:spacing w:line="0" w:lineRule="atLeast"/>
                                    <w:rPr>
                                      <w:rFonts w:hint="eastAsia" w:ascii="楷体" w:hAnsi="楷体" w:eastAsia="楷体"/>
                                      <w:spacing w:val="-16"/>
                                      <w:position w:val="10"/>
                                    </w:rPr>
                                  </w:pPr>
                                  <w:r>
                                    <w:rPr>
                                      <w:rFonts w:hint="eastAsia" w:ascii="楷体" w:hAnsi="楷体" w:eastAsia="楷体"/>
                                      <w:spacing w:val="-16"/>
                                      <w:position w:val="10"/>
                                    </w:rPr>
                                    <w:t>无资格考核</w:t>
                                  </w:r>
                                </w:p>
                              </w:txbxContent>
                            </wps:txbx>
                            <wps:bodyPr wrap="square" upright="1"/>
                          </wps:wsp>
                        </a:graphicData>
                      </a:graphic>
                    </wp:anchor>
                  </w:drawing>
                </mc:Choice>
                <mc:Fallback>
                  <w:pict>
                    <v:rect id="矩形 9" o:spid="_x0000_s1026" o:spt="1" style="position:absolute;left:0pt;margin-left:83.85pt;margin-top:8.25pt;height:39pt;width:42pt;z-index:251665408;mso-width-relative:page;mso-height-relative:page;" fillcolor="#FFFFFF" filled="t" stroked="t" coordsize="21600,21600" o:gfxdata="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asxH2NgAAAAJAQAADwAAAAAAAAABACAAAAA4&#10;AAAAZHJzL2Rvd25yZXYueG1sUEsBAhQAFAAAAAgAh07iQKcy2dktAgAAbgQAAA4AAAAAAAAAAQAg&#10;AAAAPQEAAGRycy9lMm9Eb2MueG1sUEsFBgAAAAAGAAYAWQEAANwFAAAAAA==&#10;">
                      <v:fill on="t" focussize="0,0"/>
                      <v:stroke color="#000000" joinstyle="miter"/>
                      <v:imagedata o:title=""/>
                      <o:lock v:ext="edit" aspectratio="f"/>
                      <v:shadow on="t" color="#808080" offset="2pt,3pt" origin="0f,0f" matrix="65536f,0f,0f,65536f"/>
                      <v:textbox>
                        <w:txbxContent>
                          <w:p>
                            <w:pPr>
                              <w:pStyle w:val="13"/>
                              <w:spacing w:line="0" w:lineRule="atLeast"/>
                              <w:rPr>
                                <w:rFonts w:hint="eastAsia" w:ascii="楷体" w:hAnsi="楷体" w:eastAsia="楷体"/>
                                <w:spacing w:val="-16"/>
                                <w:position w:val="10"/>
                              </w:rPr>
                            </w:pPr>
                            <w:r>
                              <w:rPr>
                                <w:rFonts w:hint="eastAsia" w:ascii="楷体" w:hAnsi="楷体" w:eastAsia="楷体"/>
                                <w:spacing w:val="-16"/>
                                <w:position w:val="10"/>
                              </w:rPr>
                              <w:t>无资格考核</w:t>
                            </w:r>
                          </w:p>
                        </w:txbxContent>
                      </v:textbox>
                    </v:rect>
                  </w:pict>
                </mc:Fallback>
              </mc:AlternateContent>
            </w:r>
            <w:r>
              <w:rPr>
                <w:rFonts w:ascii="楷体" w:hAnsi="楷体" w:eastAsia="楷体"/>
                <w:sz w:val="24"/>
              </w:rPr>
              <mc:AlternateContent>
                <mc:Choice Requires="wps">
                  <w:drawing>
                    <wp:anchor distT="0" distB="0" distL="114300" distR="114300" simplePos="0" relativeHeight="251662336" behindDoc="0" locked="0" layoutInCell="1" allowOverlap="1">
                      <wp:simplePos x="0" y="0"/>
                      <wp:positionH relativeFrom="column">
                        <wp:posOffset>1931670</wp:posOffset>
                      </wp:positionH>
                      <wp:positionV relativeFrom="paragraph">
                        <wp:posOffset>501015</wp:posOffset>
                      </wp:positionV>
                      <wp:extent cx="933450" cy="245110"/>
                      <wp:effectExtent l="4445" t="4445" r="33655" b="55245"/>
                      <wp:wrapNone/>
                      <wp:docPr id="5" name="矩形 6"/>
                      <wp:cNvGraphicFramePr/>
                      <a:graphic xmlns:a="http://schemas.openxmlformats.org/drawingml/2006/main">
                        <a:graphicData uri="http://schemas.microsoft.com/office/word/2010/wordprocessingShape">
                          <wps:wsp>
                            <wps:cNvSpPr/>
                            <wps:spPr>
                              <a:xfrm>
                                <a:off x="0" y="0"/>
                                <a:ext cx="933450" cy="24511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行政违纪</w:t>
                                  </w:r>
                                </w:p>
                              </w:txbxContent>
                            </wps:txbx>
                            <wps:bodyPr wrap="square" upright="1"/>
                          </wps:wsp>
                        </a:graphicData>
                      </a:graphic>
                    </wp:anchor>
                  </w:drawing>
                </mc:Choice>
                <mc:Fallback>
                  <w:pict>
                    <v:rect id="矩形 6" o:spid="_x0000_s1026" o:spt="1" style="position:absolute;left:0pt;margin-left:152.1pt;margin-top:39.45pt;height:19.3pt;width:73.5pt;z-index:251662336;mso-width-relative:page;mso-height-relative:page;" fillcolor="#FFFFFF" filled="t" stroked="t" coordsize="21600,21600" o:gfxdata="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X6fah2QAAAAoBAAAPAAAAAAAAAAEA&#10;IAAAADgAAABkcnMvZG93bnJldi54bWxQSwECFAAUAAAACACHTuJATj4GojECAABuBAAADgAAAAAA&#10;AAABACAAAAA+AQAAZHJzL2Uyb0RvYy54bWxQSwUGAAAAAAYABgBZAQAA4QU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行政违纪</w:t>
                            </w:r>
                          </w:p>
                        </w:txbxContent>
                      </v:textbox>
                    </v:rect>
                  </w:pict>
                </mc:Fallback>
              </mc:AlternateContent>
            </w:r>
            <w:r>
              <w:rPr>
                <w:rFonts w:ascii="楷体" w:hAnsi="楷体" w:eastAsia="楷体"/>
                <w:sz w:val="24"/>
              </w:rPr>
              <mc:AlternateContent>
                <mc:Choice Requires="wps">
                  <w:drawing>
                    <wp:anchor distT="0" distB="0" distL="114300" distR="114300" simplePos="0" relativeHeight="251661312" behindDoc="0" locked="0" layoutInCell="1" allowOverlap="1">
                      <wp:simplePos x="0" y="0"/>
                      <wp:positionH relativeFrom="column">
                        <wp:posOffset>1931670</wp:posOffset>
                      </wp:positionH>
                      <wp:positionV relativeFrom="paragraph">
                        <wp:posOffset>104775</wp:posOffset>
                      </wp:positionV>
                      <wp:extent cx="933450" cy="245110"/>
                      <wp:effectExtent l="4445" t="4445" r="33655" b="55245"/>
                      <wp:wrapNone/>
                      <wp:docPr id="4" name="矩形 5"/>
                      <wp:cNvGraphicFramePr/>
                      <a:graphic xmlns:a="http://schemas.openxmlformats.org/drawingml/2006/main">
                        <a:graphicData uri="http://schemas.microsoft.com/office/word/2010/wordprocessingShape">
                          <wps:wsp>
                            <wps:cNvSpPr/>
                            <wps:spPr>
                              <a:xfrm>
                                <a:off x="0" y="0"/>
                                <a:ext cx="933450" cy="24511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岗位违纪</w:t>
                                  </w:r>
                                </w:p>
                              </w:txbxContent>
                            </wps:txbx>
                            <wps:bodyPr wrap="square" upright="1"/>
                          </wps:wsp>
                        </a:graphicData>
                      </a:graphic>
                    </wp:anchor>
                  </w:drawing>
                </mc:Choice>
                <mc:Fallback>
                  <w:pict>
                    <v:rect id="矩形 5" o:spid="_x0000_s1026" o:spt="1" style="position:absolute;left:0pt;margin-left:152.1pt;margin-top:8.25pt;height:19.3pt;width:73.5pt;z-index:251661312;mso-width-relative:page;mso-height-relative:page;" fillcolor="#FFFFFF" filled="t" stroked="t" coordsize="21600,21600" o:gfxdata="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qSO5UdkAAAAJAQAADwAAAAAAAAAB&#10;ACAAAAA4AAAAZHJzL2Rvd25yZXYueG1sUEsBAhQAFAAAAAgAh07iQLxin94yAgAAbgQAAA4AAAAA&#10;AAAAAQAgAAAAPgEAAGRycy9lMm9Eb2MueG1sUEsFBgAAAAAGAAYAWQEAAOIFA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岗位违纪</w:t>
                            </w:r>
                          </w:p>
                        </w:txbxContent>
                      </v:textbox>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 w:hRule="atLeast"/>
          <w:jc w:val="center"/>
        </w:trPr>
        <w:tc>
          <w:tcPr>
            <w:tcW w:w="1260" w:type="dxa"/>
            <w:shd w:val="clear" w:color="auto" w:fill="C0C0C0"/>
            <w:noWrap w:val="0"/>
            <w:vAlign w:val="center"/>
          </w:tcPr>
          <w:p>
            <w:pPr>
              <w:spacing w:line="360" w:lineRule="auto"/>
              <w:rPr>
                <w:rFonts w:hint="eastAsia" w:ascii="楷体" w:hAnsi="楷体" w:eastAsia="楷体"/>
                <w:sz w:val="24"/>
              </w:rPr>
            </w:pPr>
            <w:r>
              <w:rPr>
                <w:rFonts w:hint="eastAsia" w:ascii="楷体" w:hAnsi="楷体" w:eastAsia="楷体"/>
                <w:sz w:val="24"/>
              </w:rPr>
              <w:t>业务相关部门</w:t>
            </w:r>
          </w:p>
        </w:tc>
        <w:tc>
          <w:tcPr>
            <w:tcW w:w="8190" w:type="dxa"/>
            <w:shd w:val="clear" w:color="auto" w:fill="C0C0C0"/>
            <w:noWrap w:val="0"/>
            <w:vAlign w:val="center"/>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687936" behindDoc="0" locked="0" layoutInCell="1" allowOverlap="1">
                      <wp:simplePos x="0" y="0"/>
                      <wp:positionH relativeFrom="column">
                        <wp:posOffset>2866390</wp:posOffset>
                      </wp:positionH>
                      <wp:positionV relativeFrom="paragraph">
                        <wp:posOffset>521970</wp:posOffset>
                      </wp:positionV>
                      <wp:extent cx="200025" cy="0"/>
                      <wp:effectExtent l="0" t="25400" r="9525" b="31750"/>
                      <wp:wrapNone/>
                      <wp:docPr id="30" name="直线 31"/>
                      <wp:cNvGraphicFramePr/>
                      <a:graphic xmlns:a="http://schemas.openxmlformats.org/drawingml/2006/main">
                        <a:graphicData uri="http://schemas.microsoft.com/office/word/2010/wordprocessingShape">
                          <wps:wsp>
                            <wps:cNvCnPr/>
                            <wps:spPr>
                              <a:xfrm>
                                <a:off x="0" y="0"/>
                                <a:ext cx="200025"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31" o:spid="_x0000_s1026" o:spt="20" style="position:absolute;left:0pt;margin-left:225.7pt;margin-top:41.1pt;height:0pt;width:15.75pt;z-index:251687936;mso-width-relative:page;mso-height-relative:page;" filled="f" stroked="t" coordsize="21600,21600" o:gfxdata="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am&#10;t0bYAAAACQEAAA8AAAAAAAAAAQAgAAAAOAAAAGRycy9kb3ducmV2LnhtbFBLAQIUABQAAAAIAIdO&#10;4kDMwMGr1AEAAJADAAAOAAAAAAAAAAEAIAAAAD0BAABkcnMvZTJvRG9jLnhtbFBLBQYAAAAABgAG&#10;AFkBAACD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81792" behindDoc="0" locked="0" layoutInCell="1" allowOverlap="1">
                      <wp:simplePos x="0" y="0"/>
                      <wp:positionH relativeFrom="column">
                        <wp:posOffset>1799590</wp:posOffset>
                      </wp:positionH>
                      <wp:positionV relativeFrom="paragraph">
                        <wp:posOffset>521970</wp:posOffset>
                      </wp:positionV>
                      <wp:extent cx="133350" cy="0"/>
                      <wp:effectExtent l="0" t="25400" r="0" b="31750"/>
                      <wp:wrapNone/>
                      <wp:docPr id="24" name="直线 25"/>
                      <wp:cNvGraphicFramePr/>
                      <a:graphic xmlns:a="http://schemas.openxmlformats.org/drawingml/2006/main">
                        <a:graphicData uri="http://schemas.microsoft.com/office/word/2010/wordprocessingShape">
                          <wps:wsp>
                            <wps:cNvCnPr/>
                            <wps:spPr>
                              <a:xfrm>
                                <a:off x="0" y="0"/>
                                <a:ext cx="133350" cy="0"/>
                              </a:xfrm>
                              <a:prstGeom prst="line">
                                <a:avLst/>
                              </a:prstGeom>
                              <a:ln w="6350" cap="flat" cmpd="sng">
                                <a:solidFill>
                                  <a:srgbClr val="000000"/>
                                </a:solidFill>
                                <a:prstDash val="solid"/>
                                <a:headEnd type="none" w="med" len="med"/>
                                <a:tailEnd type="stealth" w="sm" len="med"/>
                              </a:ln>
                            </wps:spPr>
                            <wps:bodyPr upright="1"/>
                          </wps:wsp>
                        </a:graphicData>
                      </a:graphic>
                    </wp:anchor>
                  </w:drawing>
                </mc:Choice>
                <mc:Fallback>
                  <w:pict>
                    <v:line id="直线 25" o:spid="_x0000_s1026" o:spt="20" style="position:absolute;left:0pt;margin-left:141.7pt;margin-top:41.1pt;height:0pt;width:10.5pt;z-index:251681792;mso-width-relative:page;mso-height-relative:page;" filled="f" stroked="t" coordsize="21600,21600" o:gfxdata="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H4q&#10;sLbYAAAACQEAAA8AAAAAAAAAAQAgAAAAOAAAAGRycy9kb3ducmV2LnhtbFBLAQIUABQAAAAIAIdO&#10;4kCuSKYG1AEAAJADAAAOAAAAAAAAAAEAIAAAAD0BAABkcnMvZTJvRG9jLnhtbFBLBQYAAAAABgAG&#10;AFkBAACDBQAAAAA=&#10;">
                      <v:fill on="f" focussize="0,0"/>
                      <v:stroke weight="0.5pt" color="#000000" joinstyle="round" endarrow="classic" endarrowwidth="narrow"/>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663360" behindDoc="0" locked="0" layoutInCell="1" allowOverlap="1">
                      <wp:simplePos x="0" y="0"/>
                      <wp:positionH relativeFrom="column">
                        <wp:posOffset>1931670</wp:posOffset>
                      </wp:positionH>
                      <wp:positionV relativeFrom="paragraph">
                        <wp:posOffset>217170</wp:posOffset>
                      </wp:positionV>
                      <wp:extent cx="933450" cy="495300"/>
                      <wp:effectExtent l="4445" t="4445" r="33655" b="52705"/>
                      <wp:wrapNone/>
                      <wp:docPr id="6" name="矩形 7"/>
                      <wp:cNvGraphicFramePr/>
                      <a:graphic xmlns:a="http://schemas.openxmlformats.org/drawingml/2006/main">
                        <a:graphicData uri="http://schemas.microsoft.com/office/word/2010/wordprocessingShape">
                          <wps:wsp>
                            <wps:cNvSpPr/>
                            <wps:spPr>
                              <a:xfrm>
                                <a:off x="0" y="0"/>
                                <a:ext cx="933450" cy="49530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position w:val="10"/>
                                    </w:rPr>
                                  </w:pPr>
                                  <w:r>
                                    <w:rPr>
                                      <w:rFonts w:hint="eastAsia" w:ascii="楷体" w:hAnsi="楷体" w:eastAsia="楷体"/>
                                      <w:position w:val="10"/>
                                    </w:rPr>
                                    <w:t>对该部门</w:t>
                                  </w:r>
                                </w:p>
                                <w:p>
                                  <w:pPr>
                                    <w:jc w:val="center"/>
                                    <w:rPr>
                                      <w:rFonts w:hint="eastAsia" w:ascii="楷体" w:hAnsi="楷体" w:eastAsia="楷体"/>
                                      <w:position w:val="10"/>
                                    </w:rPr>
                                  </w:pPr>
                                  <w:r>
                                    <w:rPr>
                                      <w:rFonts w:hint="eastAsia" w:ascii="楷体" w:hAnsi="楷体" w:eastAsia="楷体"/>
                                      <w:position w:val="10"/>
                                    </w:rPr>
                                    <w:t>评议</w:t>
                                  </w:r>
                                </w:p>
                              </w:txbxContent>
                            </wps:txbx>
                            <wps:bodyPr wrap="square" upright="1"/>
                          </wps:wsp>
                        </a:graphicData>
                      </a:graphic>
                    </wp:anchor>
                  </w:drawing>
                </mc:Choice>
                <mc:Fallback>
                  <w:pict>
                    <v:rect id="矩形 7" o:spid="_x0000_s1026" o:spt="1" style="position:absolute;left:0pt;margin-left:152.1pt;margin-top:17.1pt;height:39pt;width:73.5pt;z-index:251663360;mso-width-relative:page;mso-height-relative:page;" fillcolor="#FFFFFF" filled="t" stroked="t" coordsize="21600,21600" o:gfxdata="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ZQ8BS9kAAAAKAQAADwAAAAAAAAAB&#10;ACAAAAA4AAAAZHJzL2Rvd25yZXYueG1sUEsBAhQAFAAAAAgAh07iQDKVgu0yAgAAbgQAAA4AAAAA&#10;AAAAAQAgAAAAPgEAAGRycy9lMm9Eb2MueG1sUEsFBgAAAAAGAAYAWQEAAOIFA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position w:val="10"/>
                              </w:rPr>
                            </w:pPr>
                            <w:r>
                              <w:rPr>
                                <w:rFonts w:hint="eastAsia" w:ascii="楷体" w:hAnsi="楷体" w:eastAsia="楷体"/>
                                <w:position w:val="10"/>
                              </w:rPr>
                              <w:t>对该部门</w:t>
                            </w:r>
                          </w:p>
                          <w:p>
                            <w:pPr>
                              <w:jc w:val="center"/>
                              <w:rPr>
                                <w:rFonts w:hint="eastAsia" w:ascii="楷体" w:hAnsi="楷体" w:eastAsia="楷体"/>
                                <w:position w:val="10"/>
                              </w:rPr>
                            </w:pPr>
                            <w:r>
                              <w:rPr>
                                <w:rFonts w:hint="eastAsia" w:ascii="楷体" w:hAnsi="楷体" w:eastAsia="楷体"/>
                                <w:position w:val="10"/>
                              </w:rPr>
                              <w:t>评议</w:t>
                            </w:r>
                          </w:p>
                        </w:txbxContent>
                      </v:textbox>
                    </v:rect>
                  </w:pict>
                </mc:Fallback>
              </mc:AlternateContent>
            </w:r>
          </w:p>
        </w:tc>
      </w:tr>
    </w:tbl>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r>
        <w:rPr>
          <w:rFonts w:ascii="楷体" w:hAnsi="楷体" w:eastAsia="楷体"/>
          <w:sz w:val="24"/>
        </w:rPr>
        <w:br w:type="page"/>
      </w:r>
    </w:p>
    <w:p>
      <w:pPr>
        <w:spacing w:line="360" w:lineRule="auto"/>
        <w:jc w:val="center"/>
        <w:rPr>
          <w:rFonts w:hint="eastAsia" w:ascii="楷体" w:hAnsi="楷体" w:eastAsia="楷体"/>
          <w:b/>
          <w:sz w:val="24"/>
        </w:rPr>
      </w:pPr>
      <w:r>
        <w:rPr>
          <w:rFonts w:hint="eastAsia" w:ascii="楷体" w:hAnsi="楷体" w:eastAsia="楷体"/>
          <w:b/>
          <w:sz w:val="24"/>
        </w:rPr>
        <w:t>附件2：对非生产部门中层管理者的考核流程图</w:t>
      </w:r>
    </w:p>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770880" behindDoc="0" locked="0" layoutInCell="1" allowOverlap="1">
                <wp:simplePos x="0" y="0"/>
                <wp:positionH relativeFrom="column">
                  <wp:posOffset>4133850</wp:posOffset>
                </wp:positionH>
                <wp:positionV relativeFrom="paragraph">
                  <wp:posOffset>6637020</wp:posOffset>
                </wp:positionV>
                <wp:extent cx="333375" cy="297180"/>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112" o:spid="_x0000_s1026" o:spt="202" type="#_x0000_t202" style="position:absolute;left:0pt;margin-left:325.5pt;margin-top:522.6pt;height:23.4pt;width:26.25pt;z-index:251770880;mso-width-relative:page;mso-height-relative:page;" filled="f" stroked="f" coordsize="21600,21600" o:gfxdata="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E+86oTZAAAADQEAAA8AAAAAAAAAAQAgAAAAOAAAAGRycy9kb3ducmV2LnhtbFBLAQIUABQAAAAI&#10;AIdO4kCfuXWynQEAABEDAAAOAAAAAAAAAAEAIAAAAD4BAABkcnMvZTJvRG9jLnhtbFBLBQYAAAAA&#10;BgAGAFkBAABNBQ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769856" behindDoc="0" locked="0" layoutInCell="1" allowOverlap="1">
                <wp:simplePos x="0" y="0"/>
                <wp:positionH relativeFrom="column">
                  <wp:posOffset>4200525</wp:posOffset>
                </wp:positionH>
                <wp:positionV relativeFrom="paragraph">
                  <wp:posOffset>4655820</wp:posOffset>
                </wp:positionV>
                <wp:extent cx="333375" cy="297180"/>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111" o:spid="_x0000_s1026" o:spt="202" type="#_x0000_t202" style="position:absolute;left:0pt;margin-left:330.75pt;margin-top:366.6pt;height:23.4pt;width:26.25pt;z-index:251769856;mso-width-relative:page;mso-height-relative:page;" filled="f" stroked="f" coordsize="21600,21600" o:gfxdata="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FLm6DZAAAACwEAAA8AAAAAAAAAAQAgAAAAOAAAAGRycy9kb3ducmV2LnhtbFBLAQIUABQAAAAI&#10;AIdO4kBYAIHInQEAABEDAAAOAAAAAAAAAAEAIAAAAD4BAABkcnMvZTJvRG9jLnhtbFBLBQYAAAAA&#10;BgAGAFkBAABNBQ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768832" behindDoc="0" locked="0" layoutInCell="1" allowOverlap="1">
                <wp:simplePos x="0" y="0"/>
                <wp:positionH relativeFrom="column">
                  <wp:posOffset>2733675</wp:posOffset>
                </wp:positionH>
                <wp:positionV relativeFrom="paragraph">
                  <wp:posOffset>3566160</wp:posOffset>
                </wp:positionV>
                <wp:extent cx="333375" cy="297180"/>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110" o:spid="_x0000_s1026" o:spt="202" type="#_x0000_t202" style="position:absolute;left:0pt;margin-left:215.25pt;margin-top:280.8pt;height:23.4pt;width:26.25pt;z-index:251768832;mso-width-relative:page;mso-height-relative:page;" filled="f" stroked="f" coordsize="21600,21600" o:gfxdata="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95Zz4NgAAAALAQAADwAAAAAAAAABACAAAAA4AAAAZHJzL2Rvd25yZXYueG1sUEsBAhQAFAAAAAgA&#10;h07iQPTr85CdAQAAEQMAAA4AAAAAAAAAAQAgAAAAPQEAAGRycy9lMm9Eb2MueG1sUEsFBgAAAAAG&#10;AAYAWQEAAEwFA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767808" behindDoc="0" locked="0" layoutInCell="1" allowOverlap="1">
                <wp:simplePos x="0" y="0"/>
                <wp:positionH relativeFrom="column">
                  <wp:posOffset>1466850</wp:posOffset>
                </wp:positionH>
                <wp:positionV relativeFrom="paragraph">
                  <wp:posOffset>3467100</wp:posOffset>
                </wp:positionV>
                <wp:extent cx="333375" cy="29718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109" o:spid="_x0000_s1026" o:spt="202" type="#_x0000_t202" style="position:absolute;left:0pt;margin-left:115.5pt;margin-top:273pt;height:23.4pt;width:26.25pt;z-index:251767808;mso-width-relative:page;mso-height-relative:page;" filled="f" stroked="f" coordsize="21600,21600" o:gfxdata="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CT4kG3ZAAAACwEAAA8AAAAAAAAAAQAgAAAAOAAAAGRycy9kb3ducmV2LnhtbFBLAQIUABQAAAAI&#10;AIdO4kC1apT+nQEAABEDAAAOAAAAAAAAAAEAIAAAAD4BAABkcnMvZTJvRG9jLnhtbFBLBQYAAAAA&#10;BgAGAFkBAABNBQ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766784" behindDoc="0" locked="0" layoutInCell="1" allowOverlap="1">
                <wp:simplePos x="0" y="0"/>
                <wp:positionH relativeFrom="column">
                  <wp:posOffset>133350</wp:posOffset>
                </wp:positionH>
                <wp:positionV relativeFrom="paragraph">
                  <wp:posOffset>3467100</wp:posOffset>
                </wp:positionV>
                <wp:extent cx="333375" cy="29718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108" o:spid="_x0000_s1026" o:spt="202" type="#_x0000_t202" style="position:absolute;left:0pt;margin-left:10.5pt;margin-top:273pt;height:23.4pt;width:26.25pt;z-index:251766784;mso-width-relative:page;mso-height-relative:page;" filled="f" stroked="f" coordsize="21600,21600" o:gfxdata="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QLE8k9gAAAAJAQAADwAAAAAAAAABACAAAAA4AAAAZHJzL2Rvd25yZXYueG1sUEsBAhQAFAAAAAgA&#10;h07iQJ5uJRedAQAAEQMAAA4AAAAAAAAAAQAgAAAAPQEAAGRycy9lMm9Eb2MueG1sUEsFBgAAAAAG&#10;AAYAWQEAAEwFA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764736" behindDoc="0" locked="0" layoutInCell="1" allowOverlap="1">
                <wp:simplePos x="0" y="0"/>
                <wp:positionH relativeFrom="column">
                  <wp:posOffset>2733675</wp:posOffset>
                </wp:positionH>
                <wp:positionV relativeFrom="paragraph">
                  <wp:posOffset>5250180</wp:posOffset>
                </wp:positionV>
                <wp:extent cx="333375" cy="29718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106" o:spid="_x0000_s1026" o:spt="202" type="#_x0000_t202" style="position:absolute;left:0pt;margin-left:215.25pt;margin-top:413.4pt;height:23.4pt;width:26.25pt;z-index:251764736;mso-width-relative:page;mso-height-relative:page;" filled="f" stroked="f" coordsize="21600,21600" o:gfxdata="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2&#10;pz+e2AAAAAsBAAAPAAAAAAAAAAEAIAAAADgAAABkcnMvZG93bnJldi54bWxQSwECFAAUAAAACACH&#10;TuJA8ujQFJwBAAARAwAADgAAAAAAAAABACAAAAA9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765760" behindDoc="0" locked="0" layoutInCell="1" allowOverlap="1">
                <wp:simplePos x="0" y="0"/>
                <wp:positionH relativeFrom="column">
                  <wp:posOffset>2733675</wp:posOffset>
                </wp:positionH>
                <wp:positionV relativeFrom="paragraph">
                  <wp:posOffset>7231380</wp:posOffset>
                </wp:positionV>
                <wp:extent cx="333375" cy="29718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107" o:spid="_x0000_s1026" o:spt="202" type="#_x0000_t202" style="position:absolute;left:0pt;margin-left:215.25pt;margin-top:569.4pt;height:23.4pt;width:26.25pt;z-index:251765760;mso-width-relative:page;mso-height-relative:page;" filled="f" stroked="f" coordsize="21600,21600" o:gfxdata="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DdqDjNgAAAANAQAADwAAAAAAAAABACAAAAA4AAAAZHJzL2Rvd25yZXYueG1sUEsBAhQAFAAAAAgA&#10;h07iQEpYw+CdAQAAEQMAAA4AAAAAAAAAAQAgAAAAPQEAAGRycy9lMm9Eb2MueG1sUEsFBgAAAAAG&#10;AAYAWQEAAEwFA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763712" behindDoc="0" locked="0" layoutInCell="1" allowOverlap="1">
                <wp:simplePos x="0" y="0"/>
                <wp:positionH relativeFrom="column">
                  <wp:posOffset>3400425</wp:posOffset>
                </wp:positionH>
                <wp:positionV relativeFrom="paragraph">
                  <wp:posOffset>2971800</wp:posOffset>
                </wp:positionV>
                <wp:extent cx="333375" cy="29718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105" o:spid="_x0000_s1026" o:spt="202" type="#_x0000_t202" style="position:absolute;left:0pt;margin-left:267.75pt;margin-top:234pt;height:23.4pt;width:26.25pt;z-index:251763712;mso-width-relative:page;mso-height-relative:page;" filled="f" stroked="f" coordsize="21600,21600" o:gfxdata="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Oo3&#10;xsnWAAAACwEAAA8AAAAAAAAAAQAgAAAAOAAAAGRycy9kb3ducmV2LnhtbFBLAQIUABQAAAAIAIdO&#10;4kA1USRunQEAABEDAAAOAAAAAAAAAAEAIAAAADsBAABkcnMvZTJvRG9jLnhtbFBLBQYAAAAABgAG&#10;AFkBAABKBQ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762688" behindDoc="0" locked="0" layoutInCell="1" allowOverlap="1">
                <wp:simplePos x="0" y="0"/>
                <wp:positionH relativeFrom="column">
                  <wp:posOffset>2000250</wp:posOffset>
                </wp:positionH>
                <wp:positionV relativeFrom="paragraph">
                  <wp:posOffset>2971800</wp:posOffset>
                </wp:positionV>
                <wp:extent cx="333375" cy="29718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104" o:spid="_x0000_s1026" o:spt="202" type="#_x0000_t202" style="position:absolute;left:0pt;margin-left:157.5pt;margin-top:234pt;height:23.4pt;width:26.25pt;z-index:251762688;mso-width-relative:page;mso-height-relative:page;" filled="f" stroked="f" coordsize="21600,21600" o:gfxdata="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IUQtbDZAAAACwEAAA8AAAAAAAAAAQAgAAAAOAAAAGRycy9kb3ducmV2LnhtbFBLAQIUABQAAAAI&#10;AIdO4kDDj4YnnQEAABEDAAAOAAAAAAAAAAEAIAAAAD4BAABkcnMvZTJvRG9jLnhtbFBLBQYAAAAA&#10;BgAGAFkBAABNBQ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761664" behindDoc="0" locked="0" layoutInCell="1" allowOverlap="1">
                <wp:simplePos x="0" y="0"/>
                <wp:positionH relativeFrom="column">
                  <wp:posOffset>733425</wp:posOffset>
                </wp:positionH>
                <wp:positionV relativeFrom="paragraph">
                  <wp:posOffset>2971800</wp:posOffset>
                </wp:positionV>
                <wp:extent cx="333375" cy="29718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103" o:spid="_x0000_s1026" o:spt="202" type="#_x0000_t202" style="position:absolute;left:0pt;margin-left:57.75pt;margin-top:234pt;height:23.4pt;width:26.25pt;z-index:251761664;mso-width-relative:page;mso-height-relative:page;" filled="f" stroked="f" coordsize="21600,21600" o:gfxdata="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Kiv&#10;/WjWAAAACwEAAA8AAAAAAAAAAQAgAAAAOAAAAGRycy9kb3ducmV2LnhtbFBLAQIUABQAAAAIAIdO&#10;4kD1THwmnQEAABEDAAAOAAAAAAAAAAEAIAAAADsBAABkcnMvZTJvRG9jLnhtbFBLBQYAAAAABgAG&#10;AFkBAABKBQ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760640" behindDoc="0" locked="0" layoutInCell="1" allowOverlap="1">
                <wp:simplePos x="0" y="0"/>
                <wp:positionH relativeFrom="column">
                  <wp:posOffset>3067050</wp:posOffset>
                </wp:positionH>
                <wp:positionV relativeFrom="paragraph">
                  <wp:posOffset>1783080</wp:posOffset>
                </wp:positionV>
                <wp:extent cx="333375" cy="29718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102" o:spid="_x0000_s1026" o:spt="202" type="#_x0000_t202" style="position:absolute;left:0pt;margin-left:241.5pt;margin-top:140.4pt;height:23.4pt;width:26.25pt;z-index:251760640;mso-width-relative:page;mso-height-relative:page;" filled="f" stroked="f" coordsize="21600,21600" o:gfxdata="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GESUknZAAAACwEAAA8AAAAAAAAAAQAgAAAAOAAAAGRycy9kb3ducmV2LnhtbFBLAQIUABQAAAAI&#10;AIdO4kBN/G/SnQEAABEDAAAOAAAAAAAAAAEAIAAAAD4BAABkcnMvZTJvRG9jLnhtbFBLBQYAAAAA&#10;BgAGAFkBAABNBQ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759616" behindDoc="0" locked="0" layoutInCell="1" allowOverlap="1">
                <wp:simplePos x="0" y="0"/>
                <wp:positionH relativeFrom="column">
                  <wp:posOffset>3867150</wp:posOffset>
                </wp:positionH>
                <wp:positionV relativeFrom="paragraph">
                  <wp:posOffset>1188720</wp:posOffset>
                </wp:positionV>
                <wp:extent cx="333375" cy="29718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101" o:spid="_x0000_s1026" o:spt="202" type="#_x0000_t202" style="position:absolute;left:0pt;margin-left:304.5pt;margin-top:93.6pt;height:23.4pt;width:26.25pt;z-index:251759616;mso-width-relative:page;mso-height-relative:page;" filled="f" stroked="f" coordsize="21600,21600" o:gfxdata="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bzZEnNgAAAALAQAADwAAAAAAAAABACAAAAA4AAAAZHJzL2Rvd25yZXYueG1sUEsBAhQAFAAAAAgA&#10;h07iQIpFm6idAQAAEQMAAA4AAAAAAAAAAQAgAAAAPQEAAGRycy9lMm9Eb2MueG1sUEsFBgAAAAAG&#10;AAYAWQEAAEwFA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758592" behindDoc="0" locked="0" layoutInCell="1" allowOverlap="1">
                <wp:simplePos x="0" y="0"/>
                <wp:positionH relativeFrom="column">
                  <wp:posOffset>3600450</wp:posOffset>
                </wp:positionH>
                <wp:positionV relativeFrom="paragraph">
                  <wp:posOffset>1485900</wp:posOffset>
                </wp:positionV>
                <wp:extent cx="800100" cy="0"/>
                <wp:effectExtent l="0" t="38100" r="0" b="38100"/>
                <wp:wrapNone/>
                <wp:docPr id="99" name="直线 100"/>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0" o:spid="_x0000_s1026" o:spt="20" style="position:absolute;left:0pt;margin-left:283.5pt;margin-top:117pt;height:0pt;width:63pt;z-index:251758592;mso-width-relative:page;mso-height-relative:page;" filled="f" stroked="t" coordsize="21600,21600" o:gfxdata="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o6&#10;G9zaAAAACwEAAA8AAAAAAAAAAQAgAAAAOAAAAGRycy9kb3ducmV2LnhtbFBLAQIUABQAAAAIAIdO&#10;4kCNqS2r0gEAAJMDAAAOAAAAAAAAAAEAIAAAAD8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7568" behindDoc="0" locked="0" layoutInCell="1" allowOverlap="1">
                <wp:simplePos x="0" y="0"/>
                <wp:positionH relativeFrom="column">
                  <wp:posOffset>4400550</wp:posOffset>
                </wp:positionH>
                <wp:positionV relativeFrom="paragraph">
                  <wp:posOffset>7924800</wp:posOffset>
                </wp:positionV>
                <wp:extent cx="866775" cy="0"/>
                <wp:effectExtent l="0" t="38100" r="9525" b="38100"/>
                <wp:wrapNone/>
                <wp:docPr id="98" name="直线 99"/>
                <wp:cNvGraphicFramePr/>
                <a:graphic xmlns:a="http://schemas.openxmlformats.org/drawingml/2006/main">
                  <a:graphicData uri="http://schemas.microsoft.com/office/word/2010/wordprocessingShape">
                    <wps:wsp>
                      <wps:cNvCnPr/>
                      <wps:spPr>
                        <a:xfrm flipH="1">
                          <a:off x="0" y="0"/>
                          <a:ext cx="8667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9" o:spid="_x0000_s1026" o:spt="20" style="position:absolute;left:0pt;flip:x;margin-left:346.5pt;margin-top:624pt;height:0pt;width:68.25pt;z-index:251757568;mso-width-relative:page;mso-height-relative:page;" filled="f" stroked="t" coordsize="21600,21600" o:gfxdata="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KuJYe2gAAAA0BAAAPAAAAAAAAAAEAIAAAADgAAABkcnMvZG93bnJldi54bWxQSwEC&#10;FAAUAAAACACHTuJAMW5S1twBAACcAwAADgAAAAAAAAABACAAAAA/AQAAZHJzL2Uyb0RvYy54bWxQ&#10;SwUGAAAAAAYABgBZAQAAjQ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6544" behindDoc="0" locked="0" layoutInCell="1" allowOverlap="1">
                <wp:simplePos x="0" y="0"/>
                <wp:positionH relativeFrom="column">
                  <wp:posOffset>5267325</wp:posOffset>
                </wp:positionH>
                <wp:positionV relativeFrom="paragraph">
                  <wp:posOffset>7033260</wp:posOffset>
                </wp:positionV>
                <wp:extent cx="0" cy="891540"/>
                <wp:effectExtent l="4445" t="0" r="14605" b="3810"/>
                <wp:wrapNone/>
                <wp:docPr id="97" name="直线 98"/>
                <wp:cNvGraphicFramePr/>
                <a:graphic xmlns:a="http://schemas.openxmlformats.org/drawingml/2006/main">
                  <a:graphicData uri="http://schemas.microsoft.com/office/word/2010/wordprocessingShape">
                    <wps:wsp>
                      <wps:cNvCnPr/>
                      <wps:spPr>
                        <a:xfrm>
                          <a:off x="0" y="0"/>
                          <a:ext cx="0" cy="891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8" o:spid="_x0000_s1026" o:spt="20" style="position:absolute;left:0pt;margin-left:414.75pt;margin-top:553.8pt;height:70.2pt;width:0pt;z-index:251756544;mso-width-relative:page;mso-height-relative:page;" filled="f" stroked="t" coordsize="21600,21600" o:gfxdata="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FHLzZ/YAAAA&#10;DQEAAA8AAAAAAAAAAQAgAAAAOAAAAGRycy9kb3ducmV2LnhtbFBLAQIUABQAAAAIAIdO4kA1JJve&#10;zgEAAI4DAAAOAAAAAAAAAAEAIAAAAD0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5520" behindDoc="0" locked="0" layoutInCell="1" allowOverlap="1">
                <wp:simplePos x="0" y="0"/>
                <wp:positionH relativeFrom="column">
                  <wp:posOffset>4333875</wp:posOffset>
                </wp:positionH>
                <wp:positionV relativeFrom="paragraph">
                  <wp:posOffset>5844540</wp:posOffset>
                </wp:positionV>
                <wp:extent cx="866775" cy="0"/>
                <wp:effectExtent l="0" t="38100" r="9525" b="38100"/>
                <wp:wrapNone/>
                <wp:docPr id="96" name="直线 97"/>
                <wp:cNvGraphicFramePr/>
                <a:graphic xmlns:a="http://schemas.openxmlformats.org/drawingml/2006/main">
                  <a:graphicData uri="http://schemas.microsoft.com/office/word/2010/wordprocessingShape">
                    <wps:wsp>
                      <wps:cNvCnPr/>
                      <wps:spPr>
                        <a:xfrm flipH="1">
                          <a:off x="0" y="0"/>
                          <a:ext cx="8667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7" o:spid="_x0000_s1026" o:spt="20" style="position:absolute;left:0pt;flip:x;margin-left:341.25pt;margin-top:460.2pt;height:0pt;width:68.25pt;z-index:251755520;mso-width-relative:page;mso-height-relative:page;" filled="f" stroked="t" coordsize="21600,21600" o:gfxdata="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PmXPEPZAAAACwEAAA8AAAAAAAAAAQAgAAAAOAAAAGRycy9kb3ducmV2LnhtbFBLAQIU&#10;ABQAAAAIAIdO4kCowdRA3AEAAJwDAAAOAAAAAAAAAAEAIAAAAD4BAABkcnMvZTJvRG9jLnhtbFBL&#10;BQYAAAAABgAGAFkBAACM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4496" behindDoc="0" locked="0" layoutInCell="1" allowOverlap="1">
                <wp:simplePos x="0" y="0"/>
                <wp:positionH relativeFrom="column">
                  <wp:posOffset>5200650</wp:posOffset>
                </wp:positionH>
                <wp:positionV relativeFrom="paragraph">
                  <wp:posOffset>5052060</wp:posOffset>
                </wp:positionV>
                <wp:extent cx="0" cy="792480"/>
                <wp:effectExtent l="4445" t="0" r="14605" b="7620"/>
                <wp:wrapNone/>
                <wp:docPr id="95" name="直线 96"/>
                <wp:cNvGraphicFramePr/>
                <a:graphic xmlns:a="http://schemas.openxmlformats.org/drawingml/2006/main">
                  <a:graphicData uri="http://schemas.microsoft.com/office/word/2010/wordprocessingShape">
                    <wps:wsp>
                      <wps:cNvCnPr/>
                      <wps:spPr>
                        <a:xfrm>
                          <a:off x="0" y="0"/>
                          <a:ext cx="0" cy="7924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6" o:spid="_x0000_s1026" o:spt="20" style="position:absolute;left:0pt;margin-left:409.5pt;margin-top:397.8pt;height:62.4pt;width:0pt;z-index:251754496;mso-width-relative:page;mso-height-relative:page;" filled="f" stroked="t" coordsize="21600,21600" o:gfxdata="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Tc1SodgAAAAL&#10;AQAADwAAAAAAAAABACAAAAA4AAAAZHJzL2Rvd25yZXYueG1sUEsBAhQAFAAAAAgAh07iQKwEFpjN&#10;AQAAjgMAAA4AAAAAAAAAAQAgAAAAPQEAAGRycy9lMm9Eb2MueG1sUEsFBgAAAAAGAAYAWQEAAHwF&#10;A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3472" behindDoc="0" locked="0" layoutInCell="1" allowOverlap="1">
                <wp:simplePos x="0" y="0"/>
                <wp:positionH relativeFrom="column">
                  <wp:posOffset>3800475</wp:posOffset>
                </wp:positionH>
                <wp:positionV relativeFrom="paragraph">
                  <wp:posOffset>6835140</wp:posOffset>
                </wp:positionV>
                <wp:extent cx="1000125" cy="0"/>
                <wp:effectExtent l="0" t="38100" r="9525" b="38100"/>
                <wp:wrapNone/>
                <wp:docPr id="94" name="直线 95"/>
                <wp:cNvGraphicFramePr/>
                <a:graphic xmlns:a="http://schemas.openxmlformats.org/drawingml/2006/main">
                  <a:graphicData uri="http://schemas.microsoft.com/office/word/2010/wordprocessingShape">
                    <wps:wsp>
                      <wps:cNvCnPr/>
                      <wps:spPr>
                        <a:xfrm>
                          <a:off x="0" y="0"/>
                          <a:ext cx="10001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5" o:spid="_x0000_s1026" o:spt="20" style="position:absolute;left:0pt;margin-left:299.25pt;margin-top:538.2pt;height:0pt;width:78.75pt;z-index:251753472;mso-width-relative:page;mso-height-relative:page;" filled="f" stroked="t" coordsize="21600,21600" o:gfxdata="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z&#10;PLXo2gAAAA0BAAAPAAAAAAAAAAEAIAAAADgAAABkcnMvZG93bnJldi54bWxQSwECFAAUAAAACACH&#10;TuJAr8AJzdMBAACT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2448" behindDoc="0" locked="0" layoutInCell="1" allowOverlap="1">
                <wp:simplePos x="0" y="0"/>
                <wp:positionH relativeFrom="column">
                  <wp:posOffset>3800475</wp:posOffset>
                </wp:positionH>
                <wp:positionV relativeFrom="paragraph">
                  <wp:posOffset>4853940</wp:posOffset>
                </wp:positionV>
                <wp:extent cx="933450" cy="0"/>
                <wp:effectExtent l="0" t="38100" r="0" b="38100"/>
                <wp:wrapNone/>
                <wp:docPr id="93" name="直线 94"/>
                <wp:cNvGraphicFramePr/>
                <a:graphic xmlns:a="http://schemas.openxmlformats.org/drawingml/2006/main">
                  <a:graphicData uri="http://schemas.microsoft.com/office/word/2010/wordprocessingShape">
                    <wps:wsp>
                      <wps:cNvCnPr/>
                      <wps:spPr>
                        <a:xfrm>
                          <a:off x="0" y="0"/>
                          <a:ext cx="9334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4" o:spid="_x0000_s1026" o:spt="20" style="position:absolute;left:0pt;margin-left:299.25pt;margin-top:382.2pt;height:0pt;width:73.5pt;z-index:251752448;mso-width-relative:page;mso-height-relative:page;" filled="f" stroked="t" coordsize="21600,21600" o:gfxdata="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XXo8XaAAAACwEAAA8AAAAAAAAAAQAgAAAAOAAAAGRycy9kb3ducmV2LnhtbFBLAQIUABQAAAAI&#10;AIdO4kDf7vE01QEAAJIDAAAOAAAAAAAAAAEAIAAAAD8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1424" behindDoc="0" locked="0" layoutInCell="1" allowOverlap="1">
                <wp:simplePos x="0" y="0"/>
                <wp:positionH relativeFrom="column">
                  <wp:posOffset>3000375</wp:posOffset>
                </wp:positionH>
                <wp:positionV relativeFrom="paragraph">
                  <wp:posOffset>7132320</wp:posOffset>
                </wp:positionV>
                <wp:extent cx="0" cy="594360"/>
                <wp:effectExtent l="38100" t="0" r="38100" b="15240"/>
                <wp:wrapNone/>
                <wp:docPr id="92" name="直线 93"/>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3" o:spid="_x0000_s1026" o:spt="20" style="position:absolute;left:0pt;margin-left:236.25pt;margin-top:561.6pt;height:46.8pt;width:0pt;z-index:251751424;mso-width-relative:page;mso-height-relative:page;" filled="f" stroked="t" coordsize="21600,21600" o:gfxdata="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EoB5jbAAAADQEAAA8AAAAAAAAAAQAgAAAAOAAAAGRycy9kb3ducmV2LnhtbFBLAQIUABQAAAAI&#10;AIdO4kAKvQap1AEAAJI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50400" behindDoc="0" locked="0" layoutInCell="1" allowOverlap="1">
                <wp:simplePos x="0" y="0"/>
                <wp:positionH relativeFrom="column">
                  <wp:posOffset>3000375</wp:posOffset>
                </wp:positionH>
                <wp:positionV relativeFrom="paragraph">
                  <wp:posOffset>6042660</wp:posOffset>
                </wp:positionV>
                <wp:extent cx="0" cy="495300"/>
                <wp:effectExtent l="38100" t="0" r="38100" b="0"/>
                <wp:wrapNone/>
                <wp:docPr id="91" name="直线 92"/>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2" o:spid="_x0000_s1026" o:spt="20" style="position:absolute;left:0pt;margin-left:236.25pt;margin-top:475.8pt;height:39pt;width:0pt;z-index:251750400;mso-width-relative:page;mso-height-relative:page;" filled="f" stroked="t" coordsize="21600,21600" o:gfxdata="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2FuwG2wAAAAwBAAAPAAAAAAAAAAEAIAAAADgAAABkcnMvZG93bnJldi54bWxQSwECFAAUAAAA&#10;CACHTuJAMKUBvNUBAACSAwAADgAAAAAAAAABACAAAABAAQAAZHJzL2Uyb0RvYy54bWxQSwUGAAAA&#10;AAYABgBZAQAAhw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9376" behindDoc="0" locked="0" layoutInCell="1" allowOverlap="1">
                <wp:simplePos x="0" y="0"/>
                <wp:positionH relativeFrom="column">
                  <wp:posOffset>3000375</wp:posOffset>
                </wp:positionH>
                <wp:positionV relativeFrom="paragraph">
                  <wp:posOffset>5151120</wp:posOffset>
                </wp:positionV>
                <wp:extent cx="0" cy="594360"/>
                <wp:effectExtent l="38100" t="0" r="38100" b="15240"/>
                <wp:wrapNone/>
                <wp:docPr id="90" name="直线 91"/>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1" o:spid="_x0000_s1026" o:spt="20" style="position:absolute;left:0pt;margin-left:236.25pt;margin-top:405.6pt;height:46.8pt;width:0pt;z-index:251749376;mso-width-relative:page;mso-height-relative:page;" filled="f" stroked="t" coordsize="21600,21600" o:gfxdata="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H&#10;96p22gAAAAsBAAAPAAAAAAAAAAEAIAAAADgAAABkcnMvZG93bnJldi54bWxQSwECFAAUAAAACACH&#10;TuJAFq6k/NMBAACS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8352" behindDoc="0" locked="0" layoutInCell="1" allowOverlap="1">
                <wp:simplePos x="0" y="0"/>
                <wp:positionH relativeFrom="column">
                  <wp:posOffset>3000375</wp:posOffset>
                </wp:positionH>
                <wp:positionV relativeFrom="paragraph">
                  <wp:posOffset>4259580</wp:posOffset>
                </wp:positionV>
                <wp:extent cx="0" cy="297180"/>
                <wp:effectExtent l="38100" t="0" r="38100" b="7620"/>
                <wp:wrapNone/>
                <wp:docPr id="89" name="直线 9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0" o:spid="_x0000_s1026" o:spt="20" style="position:absolute;left:0pt;margin-left:236.25pt;margin-top:335.4pt;height:23.4pt;width:0pt;z-index:251748352;mso-width-relative:page;mso-height-relative:page;" filled="f" stroked="t" coordsize="21600,21600" o:gfxdata="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10;9OTB2gAAAAsBAAAPAAAAAAAAAAEAIAAAADgAAABkcnMvZG93bnJldi54bWxQSwECFAAUAAAACACH&#10;TuJAjd8SodMBAACS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7328" behindDoc="0" locked="0" layoutInCell="1" allowOverlap="1">
                <wp:simplePos x="0" y="0"/>
                <wp:positionH relativeFrom="column">
                  <wp:posOffset>3800475</wp:posOffset>
                </wp:positionH>
                <wp:positionV relativeFrom="paragraph">
                  <wp:posOffset>3665220</wp:posOffset>
                </wp:positionV>
                <wp:extent cx="0" cy="297180"/>
                <wp:effectExtent l="38100" t="0" r="38100" b="7620"/>
                <wp:wrapNone/>
                <wp:docPr id="88" name="直线 8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9" o:spid="_x0000_s1026" o:spt="20" style="position:absolute;left:0pt;margin-left:299.25pt;margin-top:288.6pt;height:23.4pt;width:0pt;z-index:251747328;mso-width-relative:page;mso-height-relative:page;" filled="f" stroked="t" coordsize="21600,21600" o:gfxdata="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EzrmnbAAAACwEAAA8AAAAAAAAAAQAgAAAAOAAAAGRycy9kb3ducmV2LnhtbFBLAQIUABQAAAAI&#10;AIdO4kBkhngx1AEAAJI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6304" behindDoc="0" locked="0" layoutInCell="1" allowOverlap="1">
                <wp:simplePos x="0" y="0"/>
                <wp:positionH relativeFrom="column">
                  <wp:posOffset>3467100</wp:posOffset>
                </wp:positionH>
                <wp:positionV relativeFrom="paragraph">
                  <wp:posOffset>3566160</wp:posOffset>
                </wp:positionV>
                <wp:extent cx="0" cy="396240"/>
                <wp:effectExtent l="38100" t="0" r="38100" b="3810"/>
                <wp:wrapNone/>
                <wp:docPr id="87" name="直线 8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8" o:spid="_x0000_s1026" o:spt="20" style="position:absolute;left:0pt;margin-left:273pt;margin-top:280.8pt;height:31.2pt;width:0pt;z-index:251746304;mso-width-relative:page;mso-height-relative:page;" filled="f" stroked="t" coordsize="21600,21600" o:gfxdata="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0pbXo2gAAAAsBAAAPAAAAAAAAAAEAIAAAADgAAABkcnMvZG93bnJldi54bWxQSwECFAAUAAAA&#10;CACHTuJAUQES/tYBAACSAwAADgAAAAAAAAABACAAAAA/AQAAZHJzL2Uyb0RvYy54bWxQSwUGAAAA&#10;AAYABgBZAQAAhw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5280" behindDoc="0" locked="0" layoutInCell="1" allowOverlap="1">
                <wp:simplePos x="0" y="0"/>
                <wp:positionH relativeFrom="column">
                  <wp:posOffset>3800475</wp:posOffset>
                </wp:positionH>
                <wp:positionV relativeFrom="paragraph">
                  <wp:posOffset>3665220</wp:posOffset>
                </wp:positionV>
                <wp:extent cx="1666875" cy="0"/>
                <wp:effectExtent l="0" t="0" r="0" b="0"/>
                <wp:wrapNone/>
                <wp:docPr id="86" name="直线 87"/>
                <wp:cNvGraphicFramePr/>
                <a:graphic xmlns:a="http://schemas.openxmlformats.org/drawingml/2006/main">
                  <a:graphicData uri="http://schemas.microsoft.com/office/word/2010/wordprocessingShape">
                    <wps:wsp>
                      <wps:cNvCnPr/>
                      <wps:spPr>
                        <a:xfrm flipH="1">
                          <a:off x="0" y="0"/>
                          <a:ext cx="16668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 o:spid="_x0000_s1026" o:spt="20" style="position:absolute;left:0pt;flip:x;margin-left:299.25pt;margin-top:288.6pt;height:0pt;width:131.25pt;z-index:251745280;mso-width-relative:page;mso-height-relative:page;" filled="f" stroked="t" coordsize="21600,21600" o:gfxdata="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AJe0UjYAAAACwEAAA8AAAAAAAAAAQAgAAAAOAAAAGRycy9kb3ducmV2LnhtbFBLAQIUABQAAAAI&#10;AIdO4kC3oSt+1wEAAJkDAAAOAAAAAAAAAAEAIAAAAD0BAABkcnMvZTJvRG9jLnhtbFBLBQYAAAAA&#10;BgAGAFkBAACG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4256" behindDoc="0" locked="0" layoutInCell="1" allowOverlap="1">
                <wp:simplePos x="0" y="0"/>
                <wp:positionH relativeFrom="column">
                  <wp:posOffset>5467350</wp:posOffset>
                </wp:positionH>
                <wp:positionV relativeFrom="paragraph">
                  <wp:posOffset>2773680</wp:posOffset>
                </wp:positionV>
                <wp:extent cx="0" cy="891540"/>
                <wp:effectExtent l="4445" t="0" r="14605" b="3810"/>
                <wp:wrapNone/>
                <wp:docPr id="85" name="直线 86"/>
                <wp:cNvGraphicFramePr/>
                <a:graphic xmlns:a="http://schemas.openxmlformats.org/drawingml/2006/main">
                  <a:graphicData uri="http://schemas.microsoft.com/office/word/2010/wordprocessingShape">
                    <wps:wsp>
                      <wps:cNvCnPr/>
                      <wps:spPr>
                        <a:xfrm>
                          <a:off x="0" y="0"/>
                          <a:ext cx="0" cy="891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430.5pt;margin-top:218.4pt;height:70.2pt;width:0pt;z-index:251744256;mso-width-relative:page;mso-height-relative:page;" filled="f" stroked="t" coordsize="21600,21600" o:gfxdata="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EzDNo2AAA&#10;AAsBAAAPAAAAAAAAAAEAIAAAADgAAABkcnMvZG93bnJldi54bWxQSwECFAAUAAAACACHTuJARmuM&#10;w88BAACOAwAADgAAAAAAAAABACAAAAA9AQAAZHJzL2Uyb0RvYy54bWxQSwUGAAAAAAYABgBZAQAA&#10;fgU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3232" behindDoc="0" locked="0" layoutInCell="1" allowOverlap="1">
                <wp:simplePos x="0" y="0"/>
                <wp:positionH relativeFrom="column">
                  <wp:posOffset>3467100</wp:posOffset>
                </wp:positionH>
                <wp:positionV relativeFrom="paragraph">
                  <wp:posOffset>3566160</wp:posOffset>
                </wp:positionV>
                <wp:extent cx="733425" cy="0"/>
                <wp:effectExtent l="0" t="0" r="0" b="0"/>
                <wp:wrapNone/>
                <wp:docPr id="84" name="直线 85"/>
                <wp:cNvGraphicFramePr/>
                <a:graphic xmlns:a="http://schemas.openxmlformats.org/drawingml/2006/main">
                  <a:graphicData uri="http://schemas.microsoft.com/office/word/2010/wordprocessingShape">
                    <wps:wsp>
                      <wps:cNvCnPr/>
                      <wps:spPr>
                        <a:xfrm flipH="1">
                          <a:off x="0" y="0"/>
                          <a:ext cx="733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 o:spid="_x0000_s1026" o:spt="20" style="position:absolute;left:0pt;flip:x;margin-left:273pt;margin-top:280.8pt;height:0pt;width:57.75pt;z-index:251743232;mso-width-relative:page;mso-height-relative:page;" filled="f" stroked="t" coordsize="21600,21600" o:gfxdata="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FKL&#10;HKDXAAAACwEAAA8AAAAAAAAAAQAgAAAAOAAAAGRycy9kb3ducmV2LnhtbFBLAQIUABQAAAAIAIdO&#10;4kB/lj+x1QEAAJgDAAAOAAAAAAAAAAEAIAAAADwBAABkcnMvZTJvRG9jLnhtbFBLBQYAAAAABgAG&#10;AFkBAACD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2208" behindDoc="0" locked="0" layoutInCell="1" allowOverlap="1">
                <wp:simplePos x="0" y="0"/>
                <wp:positionH relativeFrom="column">
                  <wp:posOffset>4200525</wp:posOffset>
                </wp:positionH>
                <wp:positionV relativeFrom="paragraph">
                  <wp:posOffset>2773680</wp:posOffset>
                </wp:positionV>
                <wp:extent cx="0" cy="792480"/>
                <wp:effectExtent l="4445" t="0" r="14605" b="7620"/>
                <wp:wrapNone/>
                <wp:docPr id="83" name="直线 84"/>
                <wp:cNvGraphicFramePr/>
                <a:graphic xmlns:a="http://schemas.openxmlformats.org/drawingml/2006/main">
                  <a:graphicData uri="http://schemas.microsoft.com/office/word/2010/wordprocessingShape">
                    <wps:wsp>
                      <wps:cNvCnPr/>
                      <wps:spPr>
                        <a:xfrm>
                          <a:off x="0" y="0"/>
                          <a:ext cx="0" cy="7924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330.75pt;margin-top:218.4pt;height:62.4pt;width:0pt;z-index:251742208;mso-width-relative:page;mso-height-relative:page;" filled="f" stroked="t" coordsize="21600,21600" o:gfxdata="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CkuSj1wAA&#10;AAsBAAAPAAAAAAAAAAEAIAAAADgAAABkcnMvZG93bnJldi54bWxQSwECFAAUAAAACACHTuJAx4s3&#10;StABAACOAwAADgAAAAAAAAABACAAAAA8AQAAZHJzL2Uyb0RvYy54bWxQSwUGAAAAAAYABgBZAQAA&#10;fgU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1184" behindDoc="0" locked="0" layoutInCell="1" allowOverlap="1">
                <wp:simplePos x="0" y="0"/>
                <wp:positionH relativeFrom="column">
                  <wp:posOffset>3000375</wp:posOffset>
                </wp:positionH>
                <wp:positionV relativeFrom="paragraph">
                  <wp:posOffset>3467100</wp:posOffset>
                </wp:positionV>
                <wp:extent cx="0" cy="495300"/>
                <wp:effectExtent l="38100" t="0" r="38100" b="0"/>
                <wp:wrapNone/>
                <wp:docPr id="82" name="直线 83"/>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3" o:spid="_x0000_s1026" o:spt="20" style="position:absolute;left:0pt;margin-left:236.25pt;margin-top:273pt;height:39pt;width:0pt;z-index:251741184;mso-width-relative:page;mso-height-relative:page;" filled="f" stroked="t" coordsize="21600,21600" o:gfxdata="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HVfYh2gAAAAsBAAAPAAAAAAAAAAEAIAAAADgAAABkcnMvZG93bnJldi54bWxQSwECFAAUAAAA&#10;CACHTuJA26A4wtYBAACSAwAADgAAAAAAAAABACAAAAA/AQAAZHJzL2Uyb0RvYy54bWxQSwUGAAAA&#10;AAYABgBZAQAAhw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40160" behindDoc="0" locked="0" layoutInCell="1" allowOverlap="1">
                <wp:simplePos x="0" y="0"/>
                <wp:positionH relativeFrom="column">
                  <wp:posOffset>2000250</wp:posOffset>
                </wp:positionH>
                <wp:positionV relativeFrom="paragraph">
                  <wp:posOffset>3665220</wp:posOffset>
                </wp:positionV>
                <wp:extent cx="0" cy="297180"/>
                <wp:effectExtent l="38100" t="0" r="38100" b="7620"/>
                <wp:wrapNone/>
                <wp:docPr id="81" name="直线 8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2" o:spid="_x0000_s1026" o:spt="20" style="position:absolute;left:0pt;margin-left:157.5pt;margin-top:288.6pt;height:23.4pt;width:0pt;z-index:251740160;mso-width-relative:page;mso-height-relative:page;" filled="f" stroked="t" coordsize="21600,21600" o:gfxdata="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lIsv42wAAAAsBAAAPAAAAAAAAAAEAIAAAADgAAABkcnMvZG93bnJldi54bWxQSwECFAAUAAAA&#10;CACHTuJAjKUwndUBAACSAwAADgAAAAAAAAABACAAAABAAQAAZHJzL2Uyb0RvYy54bWxQSwUGAAAA&#10;AAYABgBZAQAAhw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9136" behindDoc="0" locked="0" layoutInCell="1" allowOverlap="1">
                <wp:simplePos x="0" y="0"/>
                <wp:positionH relativeFrom="column">
                  <wp:posOffset>1666875</wp:posOffset>
                </wp:positionH>
                <wp:positionV relativeFrom="paragraph">
                  <wp:posOffset>3764280</wp:posOffset>
                </wp:positionV>
                <wp:extent cx="0" cy="198120"/>
                <wp:effectExtent l="38100" t="0" r="38100" b="11430"/>
                <wp:wrapNone/>
                <wp:docPr id="80" name="直线 8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1" o:spid="_x0000_s1026" o:spt="20" style="position:absolute;left:0pt;margin-left:131.25pt;margin-top:296.4pt;height:15.6pt;width:0pt;z-index:251739136;mso-width-relative:page;mso-height-relative:page;" filled="f" stroked="t" coordsize="21600,21600" o:gfxdata="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v&#10;4lSi2gAAAAsBAAAPAAAAAAAAAAEAIAAAADgAAABkcnMvZG93bnJldi54bWxQSwECFAAUAAAACACH&#10;TuJAVRhrgtMBAACS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8112" behindDoc="0" locked="0" layoutInCell="1" allowOverlap="1">
                <wp:simplePos x="0" y="0"/>
                <wp:positionH relativeFrom="column">
                  <wp:posOffset>400050</wp:posOffset>
                </wp:positionH>
                <wp:positionV relativeFrom="paragraph">
                  <wp:posOffset>3764280</wp:posOffset>
                </wp:positionV>
                <wp:extent cx="1266825" cy="0"/>
                <wp:effectExtent l="0" t="0" r="0" b="0"/>
                <wp:wrapNone/>
                <wp:docPr id="79" name="直线 80"/>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31.5pt;margin-top:296.4pt;height:0pt;width:99.75pt;z-index:251738112;mso-width-relative:page;mso-height-relative:page;" filled="f" stroked="t" coordsize="21600,21600" o:gfxdata="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XIQfrWAAAACgEA&#10;AA8AAAAAAAAAAQAgAAAAOAAAAGRycy9kb3ducmV2LnhtbFBLAQIUABQAAAAIAIdO4kBnYI2ezQEA&#10;AI8DAAAOAAAAAAAAAAEAIAAAADsBAABkcnMvZTJvRG9jLnhtbFBLBQYAAAAABgAGAFkBAAB6BQAA&#10;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7088" behindDoc="0" locked="0" layoutInCell="1" allowOverlap="1">
                <wp:simplePos x="0" y="0"/>
                <wp:positionH relativeFrom="column">
                  <wp:posOffset>400050</wp:posOffset>
                </wp:positionH>
                <wp:positionV relativeFrom="paragraph">
                  <wp:posOffset>3467100</wp:posOffset>
                </wp:positionV>
                <wp:extent cx="0" cy="297180"/>
                <wp:effectExtent l="4445" t="0" r="14605" b="7620"/>
                <wp:wrapNone/>
                <wp:docPr id="78" name="直线 7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31.5pt;margin-top:273pt;height:23.4pt;width:0pt;z-index:251737088;mso-width-relative:page;mso-height-relative:page;" filled="f" stroked="t" coordsize="21600,21600" o:gfxdata="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lMCMPXAAAA&#10;CQEAAA8AAAAAAAAAAQAgAAAAOAAAAGRycy9kb3ducmV2LnhtbFBLAQIUABQAAAAIAIdO4kCDwqh9&#10;zwEAAI4DAAAOAAAAAAAAAAEAIAAAADw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6064" behindDoc="0" locked="0" layoutInCell="1" allowOverlap="1">
                <wp:simplePos x="0" y="0"/>
                <wp:positionH relativeFrom="column">
                  <wp:posOffset>1733550</wp:posOffset>
                </wp:positionH>
                <wp:positionV relativeFrom="paragraph">
                  <wp:posOffset>3665220</wp:posOffset>
                </wp:positionV>
                <wp:extent cx="266700" cy="0"/>
                <wp:effectExtent l="0" t="0" r="0" b="0"/>
                <wp:wrapNone/>
                <wp:docPr id="77" name="直线 78"/>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136.5pt;margin-top:288.6pt;height:0pt;width:21pt;z-index:251736064;mso-width-relative:page;mso-height-relative:page;" filled="f" stroked="t" coordsize="21600,21600" o:gfxdata="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Hh1o6DXAAAA&#10;CwEAAA8AAAAAAAAAAQAgAAAAOAAAAGRycy9kb3ducmV2LnhtbFBLAQIUABQAAAAIAIdO4kAt71e9&#10;zwEAAI4DAAAOAAAAAAAAAAEAIAAAADw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5040" behindDoc="0" locked="0" layoutInCell="1" allowOverlap="1">
                <wp:simplePos x="0" y="0"/>
                <wp:positionH relativeFrom="column">
                  <wp:posOffset>1733550</wp:posOffset>
                </wp:positionH>
                <wp:positionV relativeFrom="paragraph">
                  <wp:posOffset>3467100</wp:posOffset>
                </wp:positionV>
                <wp:extent cx="0" cy="198120"/>
                <wp:effectExtent l="4445" t="0" r="14605" b="11430"/>
                <wp:wrapNone/>
                <wp:docPr id="76" name="直线 7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136.5pt;margin-top:273pt;height:15.6pt;width:0pt;z-index:251735040;mso-width-relative:page;mso-height-relative:page;" filled="f" stroked="t" coordsize="21600,21600" o:gfxdata="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mzuUy2AAA&#10;AAsBAAAPAAAAAAAAAAEAIAAAADgAAABkcnMvZG93bnJldi54bWxQSwECFAAUAAAACACHTuJA0VLU&#10;zs8BAACOAwAADgAAAAAAAAABACAAAAA9AQAAZHJzL2Uyb0RvYy54bWxQSwUGAAAAAAYABgBZAQAA&#10;fgU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4016" behindDoc="0" locked="0" layoutInCell="1" allowOverlap="1">
                <wp:simplePos x="0" y="0"/>
                <wp:positionH relativeFrom="column">
                  <wp:posOffset>3400425</wp:posOffset>
                </wp:positionH>
                <wp:positionV relativeFrom="paragraph">
                  <wp:posOffset>3268980</wp:posOffset>
                </wp:positionV>
                <wp:extent cx="333375" cy="0"/>
                <wp:effectExtent l="0" t="38100" r="9525" b="38100"/>
                <wp:wrapNone/>
                <wp:docPr id="75" name="直线 76"/>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6" o:spid="_x0000_s1026" o:spt="20" style="position:absolute;left:0pt;margin-left:267.75pt;margin-top:257.4pt;height:0pt;width:26.25pt;z-index:251734016;mso-width-relative:page;mso-height-relative:page;" filled="f" stroked="t" coordsize="21600,21600" o:gfxdata="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pJ+o&#10;idkAAAALAQAADwAAAAAAAAABACAAAAA4AAAAZHJzL2Rvd25yZXYueG1sUEsBAhQAFAAAAAgAh07i&#10;QHrCdwXSAQAAkgMAAA4AAAAAAAAAAQAgAAAAPg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2992" behindDoc="0" locked="0" layoutInCell="1" allowOverlap="1">
                <wp:simplePos x="0" y="0"/>
                <wp:positionH relativeFrom="column">
                  <wp:posOffset>2133600</wp:posOffset>
                </wp:positionH>
                <wp:positionV relativeFrom="paragraph">
                  <wp:posOffset>3268980</wp:posOffset>
                </wp:positionV>
                <wp:extent cx="200025" cy="0"/>
                <wp:effectExtent l="0" t="38100" r="9525" b="38100"/>
                <wp:wrapNone/>
                <wp:docPr id="74" name="直线 75"/>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5" o:spid="_x0000_s1026" o:spt="20" style="position:absolute;left:0pt;margin-left:168pt;margin-top:257.4pt;height:0pt;width:15.75pt;z-index:251732992;mso-width-relative:page;mso-height-relative:page;" filled="f" stroked="t" coordsize="21600,21600" o:gfxdata="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c&#10;fDMw2gAAAAsBAAAPAAAAAAAAAAEAIAAAADgAAABkcnMvZG93bnJldi54bWxQSwECFAAUAAAACACH&#10;TuJA3n7rBdMBAACS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1968" behindDoc="0" locked="0" layoutInCell="1" allowOverlap="1">
                <wp:simplePos x="0" y="0"/>
                <wp:positionH relativeFrom="column">
                  <wp:posOffset>800100</wp:posOffset>
                </wp:positionH>
                <wp:positionV relativeFrom="paragraph">
                  <wp:posOffset>3268980</wp:posOffset>
                </wp:positionV>
                <wp:extent cx="266700" cy="0"/>
                <wp:effectExtent l="0" t="38100" r="0" b="38100"/>
                <wp:wrapNone/>
                <wp:docPr id="73" name="直线 74"/>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4" o:spid="_x0000_s1026" o:spt="20" style="position:absolute;left:0pt;margin-left:63pt;margin-top:257.4pt;height:0pt;width:21pt;z-index:251731968;mso-width-relative:page;mso-height-relative:page;" filled="f" stroked="t" coordsize="21600,21600" o:gfxdata="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9xUjtgAAAALAQAADwAAAAAAAAABACAAAAA4AAAAZHJzL2Rvd25yZXYueG1sUEsBAhQAFAAAAAgA&#10;h07iQP0hWEXWAQAAkgMAAA4AAAAAAAAAAQAgAAAAPQ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30944" behindDoc="0" locked="0" layoutInCell="1" allowOverlap="1">
                <wp:simplePos x="0" y="0"/>
                <wp:positionH relativeFrom="column">
                  <wp:posOffset>2933700</wp:posOffset>
                </wp:positionH>
                <wp:positionV relativeFrom="paragraph">
                  <wp:posOffset>2773680</wp:posOffset>
                </wp:positionV>
                <wp:extent cx="0" cy="297180"/>
                <wp:effectExtent l="38100" t="0" r="38100" b="7620"/>
                <wp:wrapNone/>
                <wp:docPr id="72" name="直线 7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3" o:spid="_x0000_s1026" o:spt="20" style="position:absolute;left:0pt;margin-left:231pt;margin-top:218.4pt;height:23.4pt;width:0pt;z-index:251730944;mso-width-relative:page;mso-height-relative:page;" filled="f" stroked="t" coordsize="21600,21600" o:gfxdata="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jHCa7ZAAAACwEAAA8AAAAAAAAAAQAgAAAAOAAAAGRycy9kb3ducmV2LnhtbFBLAQIUABQAAAAI&#10;AIdO4kDzW6eO1gEAAJIDAAAOAAAAAAAAAAEAIAAAAD4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9920" behindDoc="0" locked="0" layoutInCell="1" allowOverlap="1">
                <wp:simplePos x="0" y="0"/>
                <wp:positionH relativeFrom="column">
                  <wp:posOffset>1733550</wp:posOffset>
                </wp:positionH>
                <wp:positionV relativeFrom="paragraph">
                  <wp:posOffset>2773680</wp:posOffset>
                </wp:positionV>
                <wp:extent cx="0" cy="297180"/>
                <wp:effectExtent l="38100" t="0" r="38100" b="7620"/>
                <wp:wrapNone/>
                <wp:docPr id="71" name="直线 7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2" o:spid="_x0000_s1026" o:spt="20" style="position:absolute;left:0pt;margin-left:136.5pt;margin-top:218.4pt;height:23.4pt;width:0pt;z-index:251729920;mso-width-relative:page;mso-height-relative:page;" filled="f" stroked="t" coordsize="21600,21600" o:gfxdata="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ThsQW2gAAAAsBAAAPAAAAAAAAAAEAIAAAADgAAABkcnMvZG93bnJldi54bWxQSwECFAAUAAAA&#10;CACHTuJANiG0+tYBAACSAwAADgAAAAAAAAABACAAAAA/AQAAZHJzL2Uyb0RvYy54bWxQSwUGAAAA&#10;AAYABgBZAQAAhw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03296" behindDoc="0" locked="0" layoutInCell="1" allowOverlap="1">
                <wp:simplePos x="0" y="0"/>
                <wp:positionH relativeFrom="column">
                  <wp:posOffset>-66040</wp:posOffset>
                </wp:positionH>
                <wp:positionV relativeFrom="paragraph">
                  <wp:posOffset>3070860</wp:posOffset>
                </wp:positionV>
                <wp:extent cx="866775" cy="396240"/>
                <wp:effectExtent l="11430" t="5080" r="36195" b="55880"/>
                <wp:wrapNone/>
                <wp:docPr id="45" name="自选图形 46"/>
                <wp:cNvGraphicFramePr/>
                <a:graphic xmlns:a="http://schemas.openxmlformats.org/drawingml/2006/main">
                  <a:graphicData uri="http://schemas.microsoft.com/office/word/2010/wordprocessingShape">
                    <wps:wsp>
                      <wps:cNvSpPr/>
                      <wps:spPr>
                        <a:xfrm>
                          <a:off x="0" y="0"/>
                          <a:ext cx="866775" cy="39624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52363" dir="4557825" algn="ctr" rotWithShape="0">
                            <a:srgbClr val="808080"/>
                          </a:outerShdw>
                        </a:effectLst>
                      </wps:spPr>
                      <wps:txbx>
                        <w:txbxContent>
                          <w:p>
                            <w:pPr>
                              <w:jc w:val="center"/>
                              <w:rPr>
                                <w:rFonts w:hint="eastAsia" w:ascii="楷体" w:hAnsi="楷体" w:eastAsia="楷体"/>
                              </w:rPr>
                            </w:pPr>
                            <w:r>
                              <w:rPr>
                                <w:rFonts w:hint="eastAsia" w:ascii="楷体" w:hAnsi="楷体" w:eastAsia="楷体"/>
                              </w:rPr>
                              <w:t xml:space="preserve"> 0？</w:t>
                            </w:r>
                          </w:p>
                        </w:txbxContent>
                      </wps:txbx>
                      <wps:bodyPr wrap="square" upright="1"/>
                    </wps:wsp>
                  </a:graphicData>
                </a:graphic>
              </wp:anchor>
            </w:drawing>
          </mc:Choice>
          <mc:Fallback>
            <w:pict>
              <v:shape id="自选图形 46" o:spid="_x0000_s1026" o:spt="110" type="#_x0000_t110" style="position:absolute;left:0pt;margin-left:-5.2pt;margin-top:241.8pt;height:31.2pt;width:68.25pt;z-index:251703296;mso-width-relative:page;mso-height-relative:page;" fillcolor="#FFFFFF" filled="t" stroked="t" coordsize="21600,21600" o:gfxdata="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QmlmJdkAAAALAQAADwAAAAAAAAABACAAAAA4AAAAZHJzL2Rvd25yZXYueG1sUEsBAhQAFAAAAAgA&#10;h07iQNB6Qb1HAgAAgwQAAA4AAAAAAAAAAQAgAAAAPgEAAGRycy9lMm9Eb2MueG1sUEsFBgAAAAAG&#10;AAYAWQEAAPcFAAAAAA==&#10;">
                <v:fill on="t" focussize="0,0"/>
                <v:stroke color="#000000" joinstyle="miter"/>
                <v:imagedata o:title=""/>
                <o:lock v:ext="edit" aspectratio="f"/>
                <v:shadow on="t" color="#808080" offset="1pt,4pt" origin="0f,0f" matrix="65536f,0f,0f,65536f"/>
                <v:textbox>
                  <w:txbxContent>
                    <w:p>
                      <w:pPr>
                        <w:jc w:val="center"/>
                        <w:rPr>
                          <w:rFonts w:hint="eastAsia" w:ascii="楷体" w:hAnsi="楷体" w:eastAsia="楷体"/>
                        </w:rPr>
                      </w:pPr>
                      <w:r>
                        <w:rPr>
                          <w:rFonts w:hint="eastAsia" w:ascii="楷体" w:hAnsi="楷体" w:eastAsia="楷体"/>
                        </w:rPr>
                        <w:t xml:space="preserve"> 0？</w:t>
                      </w:r>
                    </w:p>
                  </w:txbxContent>
                </v:textbox>
              </v:shape>
            </w:pict>
          </mc:Fallback>
        </mc:AlternateContent>
      </w:r>
      <w:r>
        <w:rPr>
          <w:rFonts w:ascii="楷体" w:hAnsi="楷体" w:eastAsia="楷体"/>
          <w:sz w:val="24"/>
        </w:rPr>
        <mc:AlternateContent>
          <mc:Choice Requires="wps">
            <w:drawing>
              <wp:anchor distT="0" distB="0" distL="114300" distR="114300" simplePos="0" relativeHeight="251728896" behindDoc="0" locked="0" layoutInCell="1" allowOverlap="1">
                <wp:simplePos x="0" y="0"/>
                <wp:positionH relativeFrom="column">
                  <wp:posOffset>400050</wp:posOffset>
                </wp:positionH>
                <wp:positionV relativeFrom="paragraph">
                  <wp:posOffset>2773680</wp:posOffset>
                </wp:positionV>
                <wp:extent cx="0" cy="297180"/>
                <wp:effectExtent l="38100" t="0" r="38100" b="7620"/>
                <wp:wrapNone/>
                <wp:docPr id="70" name="直线 7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1" o:spid="_x0000_s1026" o:spt="20" style="position:absolute;left:0pt;margin-left:31.5pt;margin-top:218.4pt;height:23.4pt;width:0pt;z-index:251728896;mso-width-relative:page;mso-height-relative:page;" filled="f" stroked="t" coordsize="21600,21600" o:gfxdata="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3Y&#10;b+vYAAAACQEAAA8AAAAAAAAAAQAgAAAAOAAAAGRycy9kb3ducmV2LnhtbFBLAQIUABQAAAAIAIdO&#10;4kDvSAXb1AEAAJIDAAAOAAAAAAAAAAEAIAAAAD0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7872" behindDoc="0" locked="0" layoutInCell="1" allowOverlap="1">
                <wp:simplePos x="0" y="0"/>
                <wp:positionH relativeFrom="column">
                  <wp:posOffset>5467350</wp:posOffset>
                </wp:positionH>
                <wp:positionV relativeFrom="paragraph">
                  <wp:posOffset>1981200</wp:posOffset>
                </wp:positionV>
                <wp:extent cx="0" cy="198120"/>
                <wp:effectExtent l="38100" t="0" r="38100" b="11430"/>
                <wp:wrapNone/>
                <wp:docPr id="69" name="直线 7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0" o:spid="_x0000_s1026" o:spt="20" style="position:absolute;left:0pt;margin-left:430.5pt;margin-top:156pt;height:15.6pt;width:0pt;z-index:251727872;mso-width-relative:page;mso-height-relative:page;" filled="f" stroked="t" coordsize="21600,21600" o:gfxdata="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J&#10;Bb1W2gAAAAsBAAAPAAAAAAAAAAEAIAAAADgAAABkcnMvZG93bnJldi54bWxQSwECFAAUAAAACACH&#10;TuJAGfBW8tMBAACS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6848" behindDoc="0" locked="0" layoutInCell="1" allowOverlap="1">
                <wp:simplePos x="0" y="0"/>
                <wp:positionH relativeFrom="column">
                  <wp:posOffset>4200525</wp:posOffset>
                </wp:positionH>
                <wp:positionV relativeFrom="paragraph">
                  <wp:posOffset>1981200</wp:posOffset>
                </wp:positionV>
                <wp:extent cx="0" cy="198120"/>
                <wp:effectExtent l="38100" t="0" r="38100" b="11430"/>
                <wp:wrapNone/>
                <wp:docPr id="68" name="直线 6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9" o:spid="_x0000_s1026" o:spt="20" style="position:absolute;left:0pt;margin-left:330.75pt;margin-top:156pt;height:15.6pt;width:0pt;z-index:251726848;mso-width-relative:page;mso-height-relative:page;" filled="f" stroked="t" coordsize="21600,21600" o:gfxdata="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5kj7b9kAAAALAQAADwAAAAAAAAABACAAAAA4AAAAZHJzL2Rvd25yZXYueG1sUEsBAhQAFAAAAAgA&#10;h07iQPCpPGLVAQAAkgMAAA4AAAAAAAAAAQAgAAAAPg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5824" behindDoc="0" locked="0" layoutInCell="1" allowOverlap="1">
                <wp:simplePos x="0" y="0"/>
                <wp:positionH relativeFrom="column">
                  <wp:posOffset>1666875</wp:posOffset>
                </wp:positionH>
                <wp:positionV relativeFrom="paragraph">
                  <wp:posOffset>1981200</wp:posOffset>
                </wp:positionV>
                <wp:extent cx="0" cy="198120"/>
                <wp:effectExtent l="38100" t="0" r="38100" b="11430"/>
                <wp:wrapNone/>
                <wp:docPr id="67" name="直线 6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8" o:spid="_x0000_s1026" o:spt="20" style="position:absolute;left:0pt;margin-left:131.25pt;margin-top:156pt;height:15.6pt;width:0pt;z-index:251725824;mso-width-relative:page;mso-height-relative:page;" filled="f" stroked="t" coordsize="21600,21600" o:gfxdata="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4rFBrZAAAACwEAAA8AAAAAAAAAAQAgAAAAOAAAAGRycy9kb3ducmV2LnhtbFBLAQIUABQAAAAI&#10;AIdO4kDO/tML1gEAAJIDAAAOAAAAAAAAAAEAIAAAAD4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4800" behindDoc="0" locked="0" layoutInCell="1" allowOverlap="1">
                <wp:simplePos x="0" y="0"/>
                <wp:positionH relativeFrom="column">
                  <wp:posOffset>533400</wp:posOffset>
                </wp:positionH>
                <wp:positionV relativeFrom="paragraph">
                  <wp:posOffset>1981200</wp:posOffset>
                </wp:positionV>
                <wp:extent cx="0" cy="198120"/>
                <wp:effectExtent l="38100" t="0" r="38100" b="11430"/>
                <wp:wrapNone/>
                <wp:docPr id="66" name="直线 6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7" o:spid="_x0000_s1026" o:spt="20" style="position:absolute;left:0pt;margin-left:42pt;margin-top:156pt;height:15.6pt;width:0pt;z-index:251724800;mso-width-relative:page;mso-height-relative:page;" filled="f" stroked="t" coordsize="21600,21600" o:gfxdata="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Kk7mgrZAAAACQEAAA8AAAAAAAAAAQAgAAAAOAAAAGRycy9kb3ducmV2LnhtbFBLAQIUABQAAAAI&#10;AIdO4kDl1iMR1gEAAJIDAAAOAAAAAAAAAAEAIAAAAD4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3776" behindDoc="0" locked="0" layoutInCell="1" allowOverlap="1">
                <wp:simplePos x="0" y="0"/>
                <wp:positionH relativeFrom="column">
                  <wp:posOffset>533400</wp:posOffset>
                </wp:positionH>
                <wp:positionV relativeFrom="paragraph">
                  <wp:posOffset>1981200</wp:posOffset>
                </wp:positionV>
                <wp:extent cx="4933950" cy="0"/>
                <wp:effectExtent l="0" t="0" r="0" b="0"/>
                <wp:wrapNone/>
                <wp:docPr id="65" name="直线 66"/>
                <wp:cNvGraphicFramePr/>
                <a:graphic xmlns:a="http://schemas.openxmlformats.org/drawingml/2006/main">
                  <a:graphicData uri="http://schemas.microsoft.com/office/word/2010/wordprocessingShape">
                    <wps:wsp>
                      <wps:cNvCnPr/>
                      <wps:spPr>
                        <a:xfrm>
                          <a:off x="0" y="0"/>
                          <a:ext cx="49339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42pt;margin-top:156pt;height:0pt;width:388.5pt;z-index:251723776;mso-width-relative:page;mso-height-relative:page;" filled="f" stroked="t" coordsize="21600,21600" o:gfxdata="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D/UOYLWAAAA&#10;CgEAAA8AAAAAAAAAAQAgAAAAOAAAAGRycy9kb3ducmV2LnhtbFBLAQIUABQAAAAIAIdO4kDb1T3C&#10;0AEAAI8DAAAOAAAAAAAAAAEAIAAAADs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2752" behindDoc="0" locked="0" layoutInCell="1" allowOverlap="1">
                <wp:simplePos x="0" y="0"/>
                <wp:positionH relativeFrom="column">
                  <wp:posOffset>2933700</wp:posOffset>
                </wp:positionH>
                <wp:positionV relativeFrom="paragraph">
                  <wp:posOffset>1783080</wp:posOffset>
                </wp:positionV>
                <wp:extent cx="0" cy="396240"/>
                <wp:effectExtent l="38100" t="0" r="38100" b="3810"/>
                <wp:wrapNone/>
                <wp:docPr id="64" name="直线 6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5" o:spid="_x0000_s1026" o:spt="20" style="position:absolute;left:0pt;margin-left:231pt;margin-top:140.4pt;height:31.2pt;width:0pt;z-index:251722752;mso-width-relative:page;mso-height-relative:page;" filled="f" stroked="t" coordsize="21600,21600" o:gfxdata="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InTWhHaAAAACwEAAA8AAAAAAAAAAQAgAAAAOAAAAGRycy9kb3ducmV2LnhtbFBLAQIUABQAAAAI&#10;AIdO4kDywe7c1QEAAJIDAAAOAAAAAAAAAAEAIAAAAD8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1728" behindDoc="0" locked="0" layoutInCell="1" allowOverlap="1">
                <wp:simplePos x="0" y="0"/>
                <wp:positionH relativeFrom="column">
                  <wp:posOffset>2933700</wp:posOffset>
                </wp:positionH>
                <wp:positionV relativeFrom="paragraph">
                  <wp:posOffset>891540</wp:posOffset>
                </wp:positionV>
                <wp:extent cx="0" cy="297180"/>
                <wp:effectExtent l="38100" t="0" r="38100" b="7620"/>
                <wp:wrapNone/>
                <wp:docPr id="63" name="直线 6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4" o:spid="_x0000_s1026" o:spt="20" style="position:absolute;left:0pt;margin-left:231pt;margin-top:70.2pt;height:23.4pt;width:0pt;z-index:251721728;mso-width-relative:page;mso-height-relative:page;" filled="f" stroked="t" coordsize="21600,21600" o:gfxdata="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rIKybZAAAACwEAAA8AAAAAAAAAAQAgAAAAOAAAAGRycy9kb3ducmV2LnhtbFBLAQIUABQAAAAI&#10;AIdO4kCqjfyz1gEAAJIDAAAOAAAAAAAAAAEAIAAAAD4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20704" behindDoc="0" locked="0" layoutInCell="1" allowOverlap="1">
                <wp:simplePos x="0" y="0"/>
                <wp:positionH relativeFrom="column">
                  <wp:posOffset>4800600</wp:posOffset>
                </wp:positionH>
                <wp:positionV relativeFrom="paragraph">
                  <wp:posOffset>6736080</wp:posOffset>
                </wp:positionV>
                <wp:extent cx="933450" cy="297180"/>
                <wp:effectExtent l="4445" t="4445" r="33655" b="60325"/>
                <wp:wrapNone/>
                <wp:docPr id="62" name="文本框 63"/>
                <wp:cNvGraphicFramePr/>
                <a:graphic xmlns:a="http://schemas.openxmlformats.org/drawingml/2006/main">
                  <a:graphicData uri="http://schemas.microsoft.com/office/word/2010/wordprocessingShape">
                    <wps:wsp>
                      <wps:cNvSpPr txBox="1"/>
                      <wps:spPr>
                        <a:xfrm>
                          <a:off x="0" y="0"/>
                          <a:ext cx="933450"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rPr>
                            </w:pPr>
                            <w:r>
                              <w:rPr>
                                <w:rFonts w:hint="eastAsia" w:ascii="楷体" w:hAnsi="楷体" w:eastAsia="楷体"/>
                              </w:rPr>
                              <w:t>考核仲裁</w:t>
                            </w:r>
                          </w:p>
                        </w:txbxContent>
                      </wps:txbx>
                      <wps:bodyPr wrap="square" upright="1"/>
                    </wps:wsp>
                  </a:graphicData>
                </a:graphic>
              </wp:anchor>
            </w:drawing>
          </mc:Choice>
          <mc:Fallback>
            <w:pict>
              <v:shape id="文本框 63" o:spid="_x0000_s1026" o:spt="202" type="#_x0000_t202" style="position:absolute;left:0pt;margin-left:378pt;margin-top:530.4pt;height:23.4pt;width:73.5pt;z-index:251720704;mso-width-relative:page;mso-height-relative:page;" fillcolor="#FFFFFF" filled="t" stroked="t" coordsize="21600,21600" o:gfxdata="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NvpHZHcAAAA&#10;DQEAAA8AAAAAAAAAAQAgAAAAOAAAAGRycy9kb3ducmV2LnhtbFBLAQIUABQAAAAIAIdO4kAQvG4v&#10;PAIAAH0EAAAOAAAAAAAAAAEAIAAAAEEBAABkcnMvZTJvRG9jLnhtbFBLBQYAAAAABgAGAFkBAADv&#10;BQ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rPr>
                      </w:pPr>
                      <w:r>
                        <w:rPr>
                          <w:rFonts w:hint="eastAsia" w:ascii="楷体" w:hAnsi="楷体" w:eastAsia="楷体"/>
                        </w:rPr>
                        <w:t>考核仲裁</w:t>
                      </w:r>
                    </w:p>
                  </w:txbxContent>
                </v:textbox>
              </v:shape>
            </w:pict>
          </mc:Fallback>
        </mc:AlternateContent>
      </w:r>
      <w:r>
        <w:rPr>
          <w:rFonts w:ascii="楷体" w:hAnsi="楷体" w:eastAsia="楷体"/>
          <w:sz w:val="24"/>
        </w:rPr>
        <mc:AlternateContent>
          <mc:Choice Requires="wps">
            <w:drawing>
              <wp:anchor distT="0" distB="0" distL="114300" distR="114300" simplePos="0" relativeHeight="251719680" behindDoc="0" locked="0" layoutInCell="1" allowOverlap="1">
                <wp:simplePos x="0" y="0"/>
                <wp:positionH relativeFrom="column">
                  <wp:posOffset>4733925</wp:posOffset>
                </wp:positionH>
                <wp:positionV relativeFrom="paragraph">
                  <wp:posOffset>4754880</wp:posOffset>
                </wp:positionV>
                <wp:extent cx="933450" cy="297180"/>
                <wp:effectExtent l="4445" t="4445" r="33655" b="60325"/>
                <wp:wrapNone/>
                <wp:docPr id="61" name="文本框 62"/>
                <wp:cNvGraphicFramePr/>
                <a:graphic xmlns:a="http://schemas.openxmlformats.org/drawingml/2006/main">
                  <a:graphicData uri="http://schemas.microsoft.com/office/word/2010/wordprocessingShape">
                    <wps:wsp>
                      <wps:cNvSpPr txBox="1"/>
                      <wps:spPr>
                        <a:xfrm>
                          <a:off x="0" y="0"/>
                          <a:ext cx="933450"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jc w:val="center"/>
                              <w:rPr>
                                <w:rFonts w:hint="eastAsia" w:ascii="楷体" w:hAnsi="楷体" w:eastAsia="楷体"/>
                              </w:rPr>
                            </w:pPr>
                            <w:r>
                              <w:rPr>
                                <w:rFonts w:hint="eastAsia" w:ascii="楷体" w:hAnsi="楷体" w:eastAsia="楷体"/>
                              </w:rPr>
                              <w:t>无资格评A</w:t>
                            </w:r>
                          </w:p>
                        </w:txbxContent>
                      </wps:txbx>
                      <wps:bodyPr wrap="square" upright="1"/>
                    </wps:wsp>
                  </a:graphicData>
                </a:graphic>
              </wp:anchor>
            </w:drawing>
          </mc:Choice>
          <mc:Fallback>
            <w:pict>
              <v:shape id="文本框 62" o:spid="_x0000_s1026" o:spt="202" type="#_x0000_t202" style="position:absolute;left:0pt;margin-left:372.75pt;margin-top:374.4pt;height:23.4pt;width:73.5pt;z-index:251719680;mso-width-relative:page;mso-height-relative:page;" fillcolor="#FFFFFF" filled="t" stroked="t" coordsize="21600,21600" o:gfxdata="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DqhoOXbAAAA&#10;CwEAAA8AAAAAAAAAAQAgAAAAOAAAAGRycy9kb3ducmV2LnhtbFBLAQIUABQAAAAIAIdO4kCIGvdV&#10;PQIAAH0EAAAOAAAAAAAAAAEAIAAAAEABAABkcnMvZTJvRG9jLnhtbFBLBQYAAAAABgAGAFkBAADv&#10;BQAAAAA=&#10;">
                <v:fill on="t" focussize="0,0"/>
                <v:stroke color="#000000" joinstyle="miter"/>
                <v:imagedata o:title=""/>
                <o:lock v:ext="edit" aspectratio="f"/>
                <v:shadow on="t" color="#808080" offset="2pt,3pt" origin="0f,0f" matrix="65536f,0f,0f,65536f"/>
                <v:textbox>
                  <w:txbxContent>
                    <w:p>
                      <w:pPr>
                        <w:jc w:val="center"/>
                        <w:rPr>
                          <w:rFonts w:hint="eastAsia" w:ascii="楷体" w:hAnsi="楷体" w:eastAsia="楷体"/>
                        </w:rPr>
                      </w:pPr>
                      <w:r>
                        <w:rPr>
                          <w:rFonts w:hint="eastAsia" w:ascii="楷体" w:hAnsi="楷体" w:eastAsia="楷体"/>
                        </w:rPr>
                        <w:t>无资格评A</w:t>
                      </w:r>
                    </w:p>
                  </w:txbxContent>
                </v:textbox>
              </v:shape>
            </w:pict>
          </mc:Fallback>
        </mc:AlternateContent>
      </w:r>
      <w:r>
        <w:rPr>
          <w:rFonts w:ascii="楷体" w:hAnsi="楷体" w:eastAsia="楷体"/>
          <w:sz w:val="24"/>
        </w:rPr>
        <mc:AlternateContent>
          <mc:Choice Requires="wps">
            <w:drawing>
              <wp:anchor distT="0" distB="0" distL="114300" distR="114300" simplePos="0" relativeHeight="251715584" behindDoc="0" locked="0" layoutInCell="1" allowOverlap="1">
                <wp:simplePos x="0" y="0"/>
                <wp:positionH relativeFrom="column">
                  <wp:posOffset>1600200</wp:posOffset>
                </wp:positionH>
                <wp:positionV relativeFrom="paragraph">
                  <wp:posOffset>7726680</wp:posOffset>
                </wp:positionV>
                <wp:extent cx="2800350" cy="297180"/>
                <wp:effectExtent l="4445" t="4445" r="52705" b="60325"/>
                <wp:wrapNone/>
                <wp:docPr id="57" name="文本框 58"/>
                <wp:cNvGraphicFramePr/>
                <a:graphic xmlns:a="http://schemas.openxmlformats.org/drawingml/2006/main">
                  <a:graphicData uri="http://schemas.microsoft.com/office/word/2010/wordprocessingShape">
                    <wps:wsp>
                      <wps:cNvSpPr txBox="1"/>
                      <wps:spPr>
                        <a:xfrm>
                          <a:off x="0" y="0"/>
                          <a:ext cx="2800350" cy="297180"/>
                        </a:xfrm>
                        <a:prstGeom prst="rect">
                          <a:avLst/>
                        </a:prstGeom>
                        <a:solidFill>
                          <a:srgbClr val="FFFFFF"/>
                        </a:solidFill>
                        <a:ln w="9525" cap="flat" cmpd="sng">
                          <a:solidFill>
                            <a:srgbClr val="000000"/>
                          </a:solidFill>
                          <a:prstDash val="solid"/>
                          <a:miter/>
                          <a:headEnd type="none" w="med" len="med"/>
                          <a:tailEnd type="none" w="med" len="med"/>
                        </a:ln>
                        <a:effectLst>
                          <a:outerShdw dist="53882" dir="2699999" algn="ctr" rotWithShape="0">
                            <a:srgbClr val="808080"/>
                          </a:outerShdw>
                        </a:effectLst>
                      </wps:spPr>
                      <wps:txbx>
                        <w:txbxContent>
                          <w:p>
                            <w:pPr>
                              <w:jc w:val="center"/>
                              <w:rPr>
                                <w:rFonts w:hint="eastAsia" w:ascii="楷体" w:hAnsi="楷体" w:eastAsia="楷体"/>
                                <w:position w:val="6"/>
                              </w:rPr>
                            </w:pPr>
                            <w:r>
                              <w:rPr>
                                <w:rFonts w:hint="eastAsia" w:ascii="楷体" w:hAnsi="楷体" w:eastAsia="楷体"/>
                                <w:position w:val="6"/>
                              </w:rPr>
                              <w:t>根据考核结果分配、资料存档</w:t>
                            </w:r>
                          </w:p>
                        </w:txbxContent>
                      </wps:txbx>
                      <wps:bodyPr wrap="square" upright="1"/>
                    </wps:wsp>
                  </a:graphicData>
                </a:graphic>
              </wp:anchor>
            </w:drawing>
          </mc:Choice>
          <mc:Fallback>
            <w:pict>
              <v:shape id="文本框 58" o:spid="_x0000_s1026" o:spt="202" type="#_x0000_t202" style="position:absolute;left:0pt;margin-left:126pt;margin-top:608.4pt;height:23.4pt;width:220.5pt;z-index:251715584;mso-width-relative:page;mso-height-relative:page;" fillcolor="#FFFFFF" filled="t" stroked="t" coordsize="21600,21600" o:gfxdata="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JUCnr2wAAAA0B&#10;AAAPAAAAAAAAAAEAIAAAADgAAABkcnMvZG93bnJldi54bWxQSwECFAAUAAAACACHTuJAaMwdVDsC&#10;AAB+BAAADgAAAAAAAAABACAAAABAAQAAZHJzL2Uyb0RvYy54bWxQSwUGAAAAAAYABgBZAQAA7QUA&#10;AAAA&#10;">
                <v:fill on="t" focussize="0,0"/>
                <v:stroke color="#000000" joinstyle="miter"/>
                <v:imagedata o:title=""/>
                <o:lock v:ext="edit" aspectratio="f"/>
                <v:shadow on="t" color="#808080" offset="3pt,3pt" origin="0f,0f" matrix="65536f,0f,0f,65536f"/>
                <v:textbox>
                  <w:txbxContent>
                    <w:p>
                      <w:pPr>
                        <w:jc w:val="center"/>
                        <w:rPr>
                          <w:rFonts w:hint="eastAsia" w:ascii="楷体" w:hAnsi="楷体" w:eastAsia="楷体"/>
                          <w:position w:val="6"/>
                        </w:rPr>
                      </w:pPr>
                      <w:r>
                        <w:rPr>
                          <w:rFonts w:hint="eastAsia" w:ascii="楷体" w:hAnsi="楷体" w:eastAsia="楷体"/>
                          <w:position w:val="6"/>
                        </w:rPr>
                        <w:t>根据考核结果分配、资料存档</w:t>
                      </w:r>
                    </w:p>
                  </w:txbxContent>
                </v:textbox>
              </v:shape>
            </w:pict>
          </mc:Fallback>
        </mc:AlternateContent>
      </w:r>
      <w:r>
        <w:rPr>
          <w:rFonts w:ascii="楷体" w:hAnsi="楷体" w:eastAsia="楷体"/>
          <w:sz w:val="24"/>
        </w:rPr>
        <mc:AlternateContent>
          <mc:Choice Requires="wps">
            <w:drawing>
              <wp:anchor distT="0" distB="0" distL="114300" distR="114300" simplePos="0" relativeHeight="251718656" behindDoc="0" locked="0" layoutInCell="1" allowOverlap="1">
                <wp:simplePos x="0" y="0"/>
                <wp:positionH relativeFrom="column">
                  <wp:posOffset>2200275</wp:posOffset>
                </wp:positionH>
                <wp:positionV relativeFrom="paragraph">
                  <wp:posOffset>6537960</wp:posOffset>
                </wp:positionV>
                <wp:extent cx="1533525" cy="594360"/>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1533525" cy="594360"/>
                        </a:xfrm>
                        <a:prstGeom prst="rect">
                          <a:avLst/>
                        </a:prstGeom>
                        <a:noFill/>
                        <a:ln>
                          <a:noFill/>
                        </a:ln>
                      </wps:spPr>
                      <wps:txbx>
                        <w:txbxContent>
                          <w:p>
                            <w:pPr>
                              <w:jc w:val="center"/>
                              <w:rPr>
                                <w:rFonts w:hint="eastAsia" w:ascii="楷体" w:hAnsi="楷体" w:eastAsia="楷体"/>
                              </w:rPr>
                            </w:pPr>
                            <w:r>
                              <w:rPr>
                                <w:rFonts w:hint="eastAsia" w:ascii="楷体" w:hAnsi="楷体" w:eastAsia="楷体"/>
                              </w:rPr>
                              <w:t xml:space="preserve"> 员工</w:t>
                            </w:r>
                          </w:p>
                          <w:p>
                            <w:pPr>
                              <w:jc w:val="center"/>
                              <w:rPr>
                                <w:rFonts w:hint="eastAsia" w:ascii="楷体" w:hAnsi="楷体" w:eastAsia="楷体"/>
                              </w:rPr>
                            </w:pPr>
                            <w:r>
                              <w:rPr>
                                <w:rFonts w:hint="eastAsia" w:ascii="楷体" w:hAnsi="楷体" w:eastAsia="楷体"/>
                              </w:rPr>
                              <w:t xml:space="preserve">   认为是否合理？</w:t>
                            </w:r>
                          </w:p>
                        </w:txbxContent>
                      </wps:txbx>
                      <wps:bodyPr wrap="square" upright="1"/>
                    </wps:wsp>
                  </a:graphicData>
                </a:graphic>
              </wp:anchor>
            </w:drawing>
          </mc:Choice>
          <mc:Fallback>
            <w:pict>
              <v:shape id="文本框 61" o:spid="_x0000_s1026" o:spt="202" type="#_x0000_t202" style="position:absolute;left:0pt;margin-left:173.25pt;margin-top:514.8pt;height:46.8pt;width:120.75pt;z-index:251718656;mso-width-relative:page;mso-height-relative:page;" filled="f" stroked="f" coordsize="21600,21600" o:gfxdata="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EvD0LNkAAAANAQAADwAAAAAAAAABACAAAAA4AAAAZHJzL2Rvd25yZXYueG1sUEsBAhQAFAAAAAgA&#10;h07iQB5MXz6cAQAAEAMAAA4AAAAAAAAAAQAgAAAAPgEAAGRycy9lMm9Eb2MueG1sUEsFBgAAAAAG&#10;AAYAWQEAAEwFAAAAAA==&#10;">
                <v:fill on="f" focussize="0,0"/>
                <v:stroke on="f"/>
                <v:imagedata o:title=""/>
                <o:lock v:ext="edit" aspectratio="f"/>
                <v:textbox>
                  <w:txbxContent>
                    <w:p>
                      <w:pPr>
                        <w:jc w:val="center"/>
                        <w:rPr>
                          <w:rFonts w:hint="eastAsia" w:ascii="楷体" w:hAnsi="楷体" w:eastAsia="楷体"/>
                        </w:rPr>
                      </w:pPr>
                      <w:r>
                        <w:rPr>
                          <w:rFonts w:hint="eastAsia" w:ascii="楷体" w:hAnsi="楷体" w:eastAsia="楷体"/>
                        </w:rPr>
                        <w:t xml:space="preserve"> 员工</w:t>
                      </w:r>
                    </w:p>
                    <w:p>
                      <w:pPr>
                        <w:jc w:val="center"/>
                        <w:rPr>
                          <w:rFonts w:hint="eastAsia" w:ascii="楷体" w:hAnsi="楷体" w:eastAsia="楷体"/>
                        </w:rPr>
                      </w:pPr>
                      <w:r>
                        <w:rPr>
                          <w:rFonts w:hint="eastAsia" w:ascii="楷体" w:hAnsi="楷体" w:eastAsia="楷体"/>
                        </w:rPr>
                        <w:t xml:space="preserve">   认为是否合理？</w:t>
                      </w:r>
                    </w:p>
                  </w:txbxContent>
                </v:textbox>
              </v:shape>
            </w:pict>
          </mc:Fallback>
        </mc:AlternateContent>
      </w:r>
      <w:r>
        <w:rPr>
          <w:rFonts w:ascii="楷体" w:hAnsi="楷体" w:eastAsia="楷体"/>
          <w:sz w:val="24"/>
        </w:rPr>
        <mc:AlternateContent>
          <mc:Choice Requires="wps">
            <w:drawing>
              <wp:anchor distT="0" distB="0" distL="114300" distR="114300" simplePos="0" relativeHeight="251716608" behindDoc="0" locked="0" layoutInCell="1" allowOverlap="1">
                <wp:simplePos x="0" y="0"/>
                <wp:positionH relativeFrom="column">
                  <wp:posOffset>2200275</wp:posOffset>
                </wp:positionH>
                <wp:positionV relativeFrom="paragraph">
                  <wp:posOffset>6537960</wp:posOffset>
                </wp:positionV>
                <wp:extent cx="1600200" cy="594360"/>
                <wp:effectExtent l="13970" t="5080" r="43180" b="67310"/>
                <wp:wrapNone/>
                <wp:docPr id="58" name="自选图形 59"/>
                <wp:cNvGraphicFramePr/>
                <a:graphic xmlns:a="http://schemas.openxmlformats.org/drawingml/2006/main">
                  <a:graphicData uri="http://schemas.microsoft.com/office/word/2010/wordprocessingShape">
                    <wps:wsp>
                      <wps:cNvSpPr/>
                      <wps:spPr>
                        <a:xfrm>
                          <a:off x="0" y="0"/>
                          <a:ext cx="1600200" cy="59436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56796" dir="3806096" algn="ctr" rotWithShape="0">
                            <a:srgbClr val="808080"/>
                          </a:outerShdw>
                        </a:effectLst>
                      </wps:spPr>
                      <wps:txbx>
                        <w:txbxContent>
                          <w:p/>
                        </w:txbxContent>
                      </wps:txbx>
                      <wps:bodyPr wrap="square" upright="1"/>
                    </wps:wsp>
                  </a:graphicData>
                </a:graphic>
              </wp:anchor>
            </w:drawing>
          </mc:Choice>
          <mc:Fallback>
            <w:pict>
              <v:shape id="自选图形 59" o:spid="_x0000_s1026" o:spt="110" type="#_x0000_t110" style="position:absolute;left:0pt;margin-left:173.25pt;margin-top:514.8pt;height:46.8pt;width:126pt;z-index:251716608;mso-width-relative:page;mso-height-relative:page;" fillcolor="#FFFFFF" filled="t" stroked="t" coordsize="21600,21600" o:gfxdata="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AhNFY2gAAAA0BAAAPAAAAAAAAAAEAIAAAADgAAABkcnMvZG93bnJldi54bWxQSwECFAAUAAAA&#10;CACHTuJAVr86W0gCAACEBAAADgAAAAAAAAABACAAAAA/AQAAZHJzL2Uyb0RvYy54bWxQSwUGAAAA&#10;AAYABgBZAQAA+QUAAAAA&#10;">
                <v:fill on="t" focussize="0,0"/>
                <v:stroke color="#000000" joinstyle="miter"/>
                <v:imagedata o:title=""/>
                <o:lock v:ext="edit" aspectratio="f"/>
                <v:shadow on="t" color="#808080" offset="2pt,4pt" origin="0f,0f" matrix="65536f,0f,0f,65536f"/>
                <v:textbox>
                  <w:txbxContent>
                    <w:p/>
                  </w:txbxContent>
                </v:textbox>
              </v:shape>
            </w:pict>
          </mc:Fallback>
        </mc:AlternateContent>
      </w:r>
      <w:r>
        <w:rPr>
          <w:rFonts w:ascii="楷体" w:hAnsi="楷体" w:eastAsia="楷体"/>
          <w:sz w:val="24"/>
        </w:rPr>
        <mc:AlternateContent>
          <mc:Choice Requires="wps">
            <w:drawing>
              <wp:anchor distT="0" distB="0" distL="114300" distR="114300" simplePos="0" relativeHeight="251706368" behindDoc="0" locked="0" layoutInCell="1" allowOverlap="1">
                <wp:simplePos x="0" y="0"/>
                <wp:positionH relativeFrom="column">
                  <wp:posOffset>2200275</wp:posOffset>
                </wp:positionH>
                <wp:positionV relativeFrom="paragraph">
                  <wp:posOffset>4556760</wp:posOffset>
                </wp:positionV>
                <wp:extent cx="1600200" cy="594360"/>
                <wp:effectExtent l="13970" t="5080" r="43180" b="67310"/>
                <wp:wrapNone/>
                <wp:docPr id="48" name="自选图形 49"/>
                <wp:cNvGraphicFramePr/>
                <a:graphic xmlns:a="http://schemas.openxmlformats.org/drawingml/2006/main">
                  <a:graphicData uri="http://schemas.microsoft.com/office/word/2010/wordprocessingShape">
                    <wps:wsp>
                      <wps:cNvSpPr/>
                      <wps:spPr>
                        <a:xfrm>
                          <a:off x="0" y="0"/>
                          <a:ext cx="1600200" cy="59436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56796" dir="3806096" algn="ctr" rotWithShape="0">
                            <a:srgbClr val="808080"/>
                          </a:outerShdw>
                        </a:effectLst>
                      </wps:spPr>
                      <wps:txbx>
                        <w:txbxContent>
                          <w:p/>
                        </w:txbxContent>
                      </wps:txbx>
                      <wps:bodyPr wrap="square" upright="1"/>
                    </wps:wsp>
                  </a:graphicData>
                </a:graphic>
              </wp:anchor>
            </w:drawing>
          </mc:Choice>
          <mc:Fallback>
            <w:pict>
              <v:shape id="自选图形 49" o:spid="_x0000_s1026" o:spt="110" type="#_x0000_t110" style="position:absolute;left:0pt;margin-left:173.25pt;margin-top:358.8pt;height:46.8pt;width:126pt;z-index:251706368;mso-width-relative:page;mso-height-relative:page;" fillcolor="#FFFFFF" filled="t" stroked="t" coordsize="21600,21600" o:gfxdata="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DbhTWvZAAAACwEAAA8AAAAAAAAAAQAgAAAAOAAAAGRycy9kb3ducmV2LnhtbFBLAQIUABQAAAAI&#10;AIdO4kCUAg2nSAIAAIQEAAAOAAAAAAAAAAEAIAAAAD4BAABkcnMvZTJvRG9jLnhtbFBLBQYAAAAA&#10;BgAGAFkBAAD4BQAAAAA=&#10;">
                <v:fill on="t" focussize="0,0"/>
                <v:stroke color="#000000" joinstyle="miter"/>
                <v:imagedata o:title=""/>
                <o:lock v:ext="edit" aspectratio="f"/>
                <v:shadow on="t" color="#808080" offset="2pt,4pt" origin="0f,0f" matrix="65536f,0f,0f,65536f"/>
                <v:textbox>
                  <w:txbxContent>
                    <w:p/>
                  </w:txbxContent>
                </v:textbox>
              </v:shape>
            </w:pict>
          </mc:Fallback>
        </mc:AlternateContent>
      </w:r>
      <w:r>
        <w:rPr>
          <w:rFonts w:ascii="楷体" w:hAnsi="楷体" w:eastAsia="楷体"/>
          <w:sz w:val="24"/>
        </w:rPr>
        <mc:AlternateContent>
          <mc:Choice Requires="wps">
            <w:drawing>
              <wp:anchor distT="0" distB="0" distL="114300" distR="114300" simplePos="0" relativeHeight="251717632" behindDoc="0" locked="0" layoutInCell="1" allowOverlap="1">
                <wp:simplePos x="0" y="0"/>
                <wp:positionH relativeFrom="column">
                  <wp:posOffset>2266950</wp:posOffset>
                </wp:positionH>
                <wp:positionV relativeFrom="paragraph">
                  <wp:posOffset>4556760</wp:posOffset>
                </wp:positionV>
                <wp:extent cx="1533525"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1533525" cy="594360"/>
                        </a:xfrm>
                        <a:prstGeom prst="rect">
                          <a:avLst/>
                        </a:prstGeom>
                        <a:noFill/>
                        <a:ln>
                          <a:noFill/>
                        </a:ln>
                      </wps:spPr>
                      <wps:txbx>
                        <w:txbxContent>
                          <w:p>
                            <w:pPr>
                              <w:jc w:val="center"/>
                              <w:rPr>
                                <w:rFonts w:hint="eastAsia" w:ascii="楷体" w:hAnsi="楷体" w:eastAsia="楷体"/>
                              </w:rPr>
                            </w:pPr>
                            <w:r>
                              <w:rPr>
                                <w:rFonts w:hint="eastAsia" w:ascii="楷体" w:hAnsi="楷体" w:eastAsia="楷体"/>
                              </w:rPr>
                              <w:t>是否</w:t>
                            </w:r>
                          </w:p>
                          <w:p>
                            <w:pPr>
                              <w:jc w:val="center"/>
                              <w:rPr>
                                <w:rFonts w:hint="eastAsia" w:ascii="楷体" w:hAnsi="楷体" w:eastAsia="楷体"/>
                              </w:rPr>
                            </w:pPr>
                            <w:r>
                              <w:rPr>
                                <w:rFonts w:hint="eastAsia" w:ascii="楷体" w:hAnsi="楷体" w:eastAsia="楷体"/>
                              </w:rPr>
                              <w:t>有合理化建议？</w:t>
                            </w:r>
                          </w:p>
                        </w:txbxContent>
                      </wps:txbx>
                      <wps:bodyPr wrap="square" upright="1"/>
                    </wps:wsp>
                  </a:graphicData>
                </a:graphic>
              </wp:anchor>
            </w:drawing>
          </mc:Choice>
          <mc:Fallback>
            <w:pict>
              <v:shape id="文本框 60" o:spid="_x0000_s1026" o:spt="202" type="#_x0000_t202" style="position:absolute;left:0pt;margin-left:178.5pt;margin-top:358.8pt;height:46.8pt;width:120.75pt;z-index:251717632;mso-width-relative:page;mso-height-relative:page;" filled="f" stroked="f" coordsize="21600,21600" o:gfxdata="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uFviytkAAAALAQAADwAAAAAAAAABACAAAAA4AAAAZHJzL2Rvd25yZXYueG1sUEsBAhQAFAAAAAgA&#10;h07iQH5m1pmcAQAAEAMAAA4AAAAAAAAAAQAgAAAAPgEAAGRycy9lMm9Eb2MueG1sUEsFBgAAAAAG&#10;AAYAWQEAAEwFAAAAAA==&#10;">
                <v:fill on="f" focussize="0,0"/>
                <v:stroke on="f"/>
                <v:imagedata o:title=""/>
                <o:lock v:ext="edit" aspectratio="f"/>
                <v:textbox>
                  <w:txbxContent>
                    <w:p>
                      <w:pPr>
                        <w:jc w:val="center"/>
                        <w:rPr>
                          <w:rFonts w:hint="eastAsia" w:ascii="楷体" w:hAnsi="楷体" w:eastAsia="楷体"/>
                        </w:rPr>
                      </w:pPr>
                      <w:r>
                        <w:rPr>
                          <w:rFonts w:hint="eastAsia" w:ascii="楷体" w:hAnsi="楷体" w:eastAsia="楷体"/>
                        </w:rPr>
                        <w:t>是否</w:t>
                      </w:r>
                    </w:p>
                    <w:p>
                      <w:pPr>
                        <w:jc w:val="center"/>
                        <w:rPr>
                          <w:rFonts w:hint="eastAsia" w:ascii="楷体" w:hAnsi="楷体" w:eastAsia="楷体"/>
                        </w:rPr>
                      </w:pPr>
                      <w:r>
                        <w:rPr>
                          <w:rFonts w:hint="eastAsia" w:ascii="楷体" w:hAnsi="楷体" w:eastAsia="楷体"/>
                        </w:rPr>
                        <w:t>有合理化建议？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714560" behindDoc="0" locked="0" layoutInCell="1" allowOverlap="1">
                <wp:simplePos x="0" y="0"/>
                <wp:positionH relativeFrom="column">
                  <wp:posOffset>1533525</wp:posOffset>
                </wp:positionH>
                <wp:positionV relativeFrom="paragraph">
                  <wp:posOffset>5745480</wp:posOffset>
                </wp:positionV>
                <wp:extent cx="2800350" cy="297180"/>
                <wp:effectExtent l="4445" t="4445" r="52705" b="60325"/>
                <wp:wrapNone/>
                <wp:docPr id="56" name="文本框 57"/>
                <wp:cNvGraphicFramePr/>
                <a:graphic xmlns:a="http://schemas.openxmlformats.org/drawingml/2006/main">
                  <a:graphicData uri="http://schemas.microsoft.com/office/word/2010/wordprocessingShape">
                    <wps:wsp>
                      <wps:cNvSpPr txBox="1"/>
                      <wps:spPr>
                        <a:xfrm>
                          <a:off x="0" y="0"/>
                          <a:ext cx="2800350" cy="297180"/>
                        </a:xfrm>
                        <a:prstGeom prst="rect">
                          <a:avLst/>
                        </a:prstGeom>
                        <a:solidFill>
                          <a:srgbClr val="FFFFFF"/>
                        </a:solidFill>
                        <a:ln w="9525" cap="flat" cmpd="sng">
                          <a:solidFill>
                            <a:srgbClr val="000000"/>
                          </a:solidFill>
                          <a:prstDash val="solid"/>
                          <a:miter/>
                          <a:headEnd type="none" w="med" len="med"/>
                          <a:tailEnd type="none" w="med" len="med"/>
                        </a:ln>
                        <a:effectLst>
                          <a:outerShdw dist="53882" dir="2699999" algn="ctr" rotWithShape="0">
                            <a:srgbClr val="808080"/>
                          </a:outerShdw>
                        </a:effectLst>
                      </wps:spPr>
                      <wps:txbx>
                        <w:txbxContent>
                          <w:p>
                            <w:pPr>
                              <w:jc w:val="center"/>
                              <w:rPr>
                                <w:rFonts w:hint="eastAsia" w:ascii="楷体" w:hAnsi="楷体" w:eastAsia="楷体"/>
                                <w:position w:val="6"/>
                              </w:rPr>
                            </w:pPr>
                            <w:r>
                              <w:rPr>
                                <w:rFonts w:hint="eastAsia" w:ascii="楷体" w:hAnsi="楷体" w:eastAsia="楷体"/>
                                <w:position w:val="6"/>
                              </w:rPr>
                              <w:t>考核面谈、公布结果、资料存档</w:t>
                            </w:r>
                            <w:r>
                              <w:rPr>
                                <w:rFonts w:ascii="楷体" w:hAnsi="楷体" w:eastAsia="楷体"/>
                                <w:position w:val="6"/>
                              </w:rPr>
                              <w:drawing>
                                <wp:inline distT="0" distB="0" distL="114300" distR="114300">
                                  <wp:extent cx="1621155" cy="196215"/>
                                  <wp:effectExtent l="0" t="0" r="17145" b="13335"/>
                                  <wp:docPr id="2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1"/>
                                          <pic:cNvPicPr>
                                            <a:picLocks noChangeAspect="1"/>
                                          </pic:cNvPicPr>
                                        </pic:nvPicPr>
                                        <pic:blipFill>
                                          <a:blip r:embed="rId5"/>
                                          <a:stretch>
                                            <a:fillRect/>
                                          </a:stretch>
                                        </pic:blipFill>
                                        <pic:spPr>
                                          <a:xfrm>
                                            <a:off x="0" y="0"/>
                                            <a:ext cx="1621155" cy="196215"/>
                                          </a:xfrm>
                                          <a:prstGeom prst="rect">
                                            <a:avLst/>
                                          </a:prstGeom>
                                          <a:noFill/>
                                          <a:ln>
                                            <a:noFill/>
                                          </a:ln>
                                        </pic:spPr>
                                      </pic:pic>
                                    </a:graphicData>
                                  </a:graphic>
                                </wp:inline>
                              </w:drawing>
                            </w:r>
                          </w:p>
                        </w:txbxContent>
                      </wps:txbx>
                      <wps:bodyPr wrap="square" upright="1"/>
                    </wps:wsp>
                  </a:graphicData>
                </a:graphic>
              </wp:anchor>
            </w:drawing>
          </mc:Choice>
          <mc:Fallback>
            <w:pict>
              <v:shape id="文本框 57" o:spid="_x0000_s1026" o:spt="202" type="#_x0000_t202" style="position:absolute;left:0pt;margin-left:120.75pt;margin-top:452.4pt;height:23.4pt;width:220.5pt;z-index:251714560;mso-width-relative:page;mso-height-relative:page;" fillcolor="#FFFFFF" filled="t" stroked="t" coordsize="21600,21600" o:gfxdata="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DkILGPaAAAACwEA&#10;AA8AAAAAAAAAAQAgAAAAOAAAAGRycy9kb3ducmV2LnhtbFBLAQIUABQAAAAIAIdO4kDJxAbzOwIA&#10;AH4EAAAOAAAAAAAAAAEAIAAAAD8BAABkcnMvZTJvRG9jLnhtbFBLBQYAAAAABgAGAFkBAADsBQAA&#10;AAA=&#10;">
                <v:fill on="t" focussize="0,0"/>
                <v:stroke color="#000000" joinstyle="miter"/>
                <v:imagedata o:title=""/>
                <o:lock v:ext="edit" aspectratio="f"/>
                <v:shadow on="t" color="#808080" offset="3pt,3pt" origin="0f,0f" matrix="65536f,0f,0f,65536f"/>
                <v:textbox>
                  <w:txbxContent>
                    <w:p>
                      <w:pPr>
                        <w:jc w:val="center"/>
                        <w:rPr>
                          <w:rFonts w:hint="eastAsia" w:ascii="楷体" w:hAnsi="楷体" w:eastAsia="楷体"/>
                          <w:position w:val="6"/>
                        </w:rPr>
                      </w:pPr>
                      <w:r>
                        <w:rPr>
                          <w:rFonts w:hint="eastAsia" w:ascii="楷体" w:hAnsi="楷体" w:eastAsia="楷体"/>
                          <w:position w:val="6"/>
                        </w:rPr>
                        <w:t>考核面谈、公布结果、资料存档</w:t>
                      </w:r>
                      <w:r>
                        <w:rPr>
                          <w:rFonts w:ascii="楷体" w:hAnsi="楷体" w:eastAsia="楷体"/>
                          <w:position w:val="6"/>
                        </w:rPr>
                        <w:drawing>
                          <wp:inline distT="0" distB="0" distL="114300" distR="114300">
                            <wp:extent cx="1621155" cy="196215"/>
                            <wp:effectExtent l="0" t="0" r="17145" b="13335"/>
                            <wp:docPr id="2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1"/>
                                    <pic:cNvPicPr>
                                      <a:picLocks noChangeAspect="1"/>
                                    </pic:cNvPicPr>
                                  </pic:nvPicPr>
                                  <pic:blipFill>
                                    <a:blip r:embed="rId5"/>
                                    <a:stretch>
                                      <a:fillRect/>
                                    </a:stretch>
                                  </pic:blipFill>
                                  <pic:spPr>
                                    <a:xfrm>
                                      <a:off x="0" y="0"/>
                                      <a:ext cx="1621155" cy="196215"/>
                                    </a:xfrm>
                                    <a:prstGeom prst="rect">
                                      <a:avLst/>
                                    </a:prstGeom>
                                    <a:noFill/>
                                    <a:ln>
                                      <a:noFill/>
                                    </a:ln>
                                  </pic:spPr>
                                </pic:pic>
                              </a:graphicData>
                            </a:graphic>
                          </wp:inline>
                        </w:drawing>
                      </w:r>
                    </w:p>
                  </w:txbxContent>
                </v:textbox>
              </v:shape>
            </w:pict>
          </mc:Fallback>
        </mc:AlternateContent>
      </w:r>
      <w:r>
        <w:rPr>
          <w:rFonts w:ascii="楷体" w:hAnsi="楷体" w:eastAsia="楷体"/>
          <w:sz w:val="24"/>
        </w:rPr>
        <mc:AlternateContent>
          <mc:Choice Requires="wps">
            <w:drawing>
              <wp:anchor distT="0" distB="0" distL="114300" distR="114300" simplePos="0" relativeHeight="251713536" behindDoc="0" locked="0" layoutInCell="1" allowOverlap="1">
                <wp:simplePos x="0" y="0"/>
                <wp:positionH relativeFrom="column">
                  <wp:posOffset>1266825</wp:posOffset>
                </wp:positionH>
                <wp:positionV relativeFrom="paragraph">
                  <wp:posOffset>3962400</wp:posOffset>
                </wp:positionV>
                <wp:extent cx="2800350" cy="297180"/>
                <wp:effectExtent l="4445" t="4445" r="52705" b="60325"/>
                <wp:wrapNone/>
                <wp:docPr id="55" name="文本框 56"/>
                <wp:cNvGraphicFramePr/>
                <a:graphic xmlns:a="http://schemas.openxmlformats.org/drawingml/2006/main">
                  <a:graphicData uri="http://schemas.microsoft.com/office/word/2010/wordprocessingShape">
                    <wps:wsp>
                      <wps:cNvSpPr txBox="1"/>
                      <wps:spPr>
                        <a:xfrm>
                          <a:off x="0" y="0"/>
                          <a:ext cx="2800350" cy="297180"/>
                        </a:xfrm>
                        <a:prstGeom prst="rect">
                          <a:avLst/>
                        </a:prstGeom>
                        <a:solidFill>
                          <a:srgbClr val="FFFFFF"/>
                        </a:solidFill>
                        <a:ln w="9525" cap="flat" cmpd="sng">
                          <a:solidFill>
                            <a:srgbClr val="000000"/>
                          </a:solidFill>
                          <a:prstDash val="solid"/>
                          <a:miter/>
                          <a:headEnd type="none" w="med" len="med"/>
                          <a:tailEnd type="none" w="med" len="med"/>
                        </a:ln>
                        <a:effectLst>
                          <a:outerShdw dist="53882" dir="2699999" algn="ctr" rotWithShape="0">
                            <a:srgbClr val="808080"/>
                          </a:outerShdw>
                        </a:effectLst>
                      </wps:spPr>
                      <wps:txbx>
                        <w:txbxContent>
                          <w:p>
                            <w:pPr>
                              <w:jc w:val="center"/>
                              <w:rPr>
                                <w:rFonts w:hint="eastAsia" w:ascii="楷体" w:hAnsi="楷体" w:eastAsia="楷体"/>
                                <w:position w:val="6"/>
                              </w:rPr>
                            </w:pPr>
                            <w:r>
                              <w:rPr>
                                <w:rFonts w:hint="eastAsia" w:ascii="楷体" w:hAnsi="楷体" w:eastAsia="楷体"/>
                                <w:position w:val="6"/>
                              </w:rPr>
                              <w:t>基础部分综合考评</w:t>
                            </w:r>
                          </w:p>
                        </w:txbxContent>
                      </wps:txbx>
                      <wps:bodyPr wrap="square" upright="1"/>
                    </wps:wsp>
                  </a:graphicData>
                </a:graphic>
              </wp:anchor>
            </w:drawing>
          </mc:Choice>
          <mc:Fallback>
            <w:pict>
              <v:shape id="文本框 56" o:spid="_x0000_s1026" o:spt="202" type="#_x0000_t202" style="position:absolute;left:0pt;margin-left:99.75pt;margin-top:312pt;height:23.4pt;width:220.5pt;z-index:251713536;mso-width-relative:page;mso-height-relative:page;" fillcolor="#FFFFFF" filled="t" stroked="t" coordsize="21600,21600" o:gfxdata="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OrLUy7aAAAACwEA&#10;AA8AAAAAAAAAAQAgAAAAOAAAAGRycy9kb3ducmV2LnhtbFBLAQIUABQAAAAIAIdO4kAZRqgNOwIA&#10;AH4EAAAOAAAAAAAAAAEAIAAAAD8BAABkcnMvZTJvRG9jLnhtbFBLBQYAAAAABgAGAFkBAADsBQAA&#10;AAA=&#10;">
                <v:fill on="t" focussize="0,0"/>
                <v:stroke color="#000000" joinstyle="miter"/>
                <v:imagedata o:title=""/>
                <o:lock v:ext="edit" aspectratio="f"/>
                <v:shadow on="t" color="#808080" offset="3pt,3pt" origin="0f,0f" matrix="65536f,0f,0f,65536f"/>
                <v:textbox>
                  <w:txbxContent>
                    <w:p>
                      <w:pPr>
                        <w:jc w:val="center"/>
                        <w:rPr>
                          <w:rFonts w:hint="eastAsia" w:ascii="楷体" w:hAnsi="楷体" w:eastAsia="楷体"/>
                          <w:position w:val="6"/>
                        </w:rPr>
                      </w:pPr>
                      <w:r>
                        <w:rPr>
                          <w:rFonts w:hint="eastAsia" w:ascii="楷体" w:hAnsi="楷体" w:eastAsia="楷体"/>
                          <w:position w:val="6"/>
                        </w:rPr>
                        <w:t>基础部分综合考评</w:t>
                      </w:r>
                    </w:p>
                  </w:txbxContent>
                </v:textbox>
              </v:shape>
            </w:pict>
          </mc:Fallback>
        </mc:AlternateContent>
      </w:r>
      <w:r>
        <w:rPr>
          <w:rFonts w:ascii="楷体" w:hAnsi="楷体" w:eastAsia="楷体"/>
          <w:sz w:val="24"/>
        </w:rPr>
        <mc:AlternateContent>
          <mc:Choice Requires="wps">
            <w:drawing>
              <wp:anchor distT="0" distB="0" distL="114300" distR="114300" simplePos="0" relativeHeight="251712512" behindDoc="0" locked="0" layoutInCell="1" allowOverlap="1">
                <wp:simplePos x="0" y="0"/>
                <wp:positionH relativeFrom="column">
                  <wp:posOffset>3733800</wp:posOffset>
                </wp:positionH>
                <wp:positionV relativeFrom="paragraph">
                  <wp:posOffset>3070860</wp:posOffset>
                </wp:positionV>
                <wp:extent cx="266700" cy="29718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266700" cy="297180"/>
                        </a:xfrm>
                        <a:prstGeom prst="rect">
                          <a:avLst/>
                        </a:prstGeom>
                        <a:noFill/>
                        <a:ln>
                          <a:noFill/>
                        </a:ln>
                      </wps:spPr>
                      <wps:txbx>
                        <w:txbxContent>
                          <w:p>
                            <w:pPr>
                              <w:rPr>
                                <w:rFonts w:hint="eastAsia" w:ascii="楷体" w:hAnsi="楷体" w:eastAsia="楷体"/>
                              </w:rPr>
                            </w:pPr>
                            <w:r>
                              <w:rPr>
                                <w:rFonts w:hint="eastAsia" w:ascii="楷体" w:hAnsi="楷体" w:eastAsia="楷体"/>
                              </w:rPr>
                              <w:t>D</w:t>
                            </w:r>
                          </w:p>
                        </w:txbxContent>
                      </wps:txbx>
                      <wps:bodyPr wrap="square" upright="1"/>
                    </wps:wsp>
                  </a:graphicData>
                </a:graphic>
              </wp:anchor>
            </w:drawing>
          </mc:Choice>
          <mc:Fallback>
            <w:pict>
              <v:shape id="文本框 55" o:spid="_x0000_s1026" o:spt="202" type="#_x0000_t202" style="position:absolute;left:0pt;margin-left:294pt;margin-top:241.8pt;height:23.4pt;width:21pt;z-index:251712512;mso-width-relative:page;mso-height-relative:page;" filled="f" stroked="f" coordsize="21600,21600" o:gfxdata="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LTemqNgAAAALAQAADwAAAAAAAAABACAAAAA4AAAAZHJzL2Rvd25yZXYueG1sUEsBAhQAFAAAAAgA&#10;h07iQOz9PSGdAQAADwMAAA4AAAAAAAAAAQAgAAAAPQEAAGRycy9lMm9Eb2MueG1sUEsFBgAAAAAG&#10;AAYAWQEAAEwFAAAAAA==&#10;">
                <v:fill on="f" focussize="0,0"/>
                <v:stroke on="f"/>
                <v:imagedata o:title=""/>
                <o:lock v:ext="edit" aspectratio="f"/>
                <v:textbox>
                  <w:txbxContent>
                    <w:p>
                      <w:pPr>
                        <w:rPr>
                          <w:rFonts w:hint="eastAsia" w:ascii="楷体" w:hAnsi="楷体" w:eastAsia="楷体"/>
                        </w:rPr>
                      </w:pPr>
                      <w:r>
                        <w:rPr>
                          <w:rFonts w:hint="eastAsia" w:ascii="楷体" w:hAnsi="楷体" w:eastAsia="楷体"/>
                        </w:rPr>
                        <w:t>D</w:t>
                      </w:r>
                    </w:p>
                  </w:txbxContent>
                </v:textbox>
              </v:shape>
            </w:pict>
          </mc:Fallback>
        </mc:AlternateContent>
      </w:r>
      <w:r>
        <w:rPr>
          <w:rFonts w:ascii="楷体" w:hAnsi="楷体" w:eastAsia="楷体"/>
          <w:sz w:val="24"/>
        </w:rPr>
        <mc:AlternateContent>
          <mc:Choice Requires="wps">
            <w:drawing>
              <wp:anchor distT="0" distB="0" distL="114300" distR="114300" simplePos="0" relativeHeight="251711488" behindDoc="0" locked="0" layoutInCell="1" allowOverlap="1">
                <wp:simplePos x="0" y="0"/>
                <wp:positionH relativeFrom="column">
                  <wp:posOffset>2333625</wp:posOffset>
                </wp:positionH>
                <wp:positionV relativeFrom="paragraph">
                  <wp:posOffset>3070860</wp:posOffset>
                </wp:positionV>
                <wp:extent cx="266700" cy="297180"/>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266700" cy="297180"/>
                        </a:xfrm>
                        <a:prstGeom prst="rect">
                          <a:avLst/>
                        </a:prstGeom>
                        <a:noFill/>
                        <a:ln>
                          <a:noFill/>
                        </a:ln>
                      </wps:spPr>
                      <wps:txbx>
                        <w:txbxContent>
                          <w:p>
                            <w:pPr>
                              <w:rPr>
                                <w:rFonts w:hint="eastAsia"/>
                              </w:rPr>
                            </w:pPr>
                            <w:r>
                              <w:rPr>
                                <w:rFonts w:hint="eastAsia"/>
                              </w:rPr>
                              <w:t>D</w:t>
                            </w:r>
                          </w:p>
                        </w:txbxContent>
                      </wps:txbx>
                      <wps:bodyPr wrap="square" upright="1"/>
                    </wps:wsp>
                  </a:graphicData>
                </a:graphic>
              </wp:anchor>
            </w:drawing>
          </mc:Choice>
          <mc:Fallback>
            <w:pict>
              <v:shape id="文本框 54" o:spid="_x0000_s1026" o:spt="202" type="#_x0000_t202" style="position:absolute;left:0pt;margin-left:183.75pt;margin-top:241.8pt;height:23.4pt;width:21pt;z-index:251711488;mso-width-relative:page;mso-height-relative:page;" filled="f" stroked="f" coordsize="21600,21600" o:gfxdata="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egs3bYAAAACwEAAA8AAAAAAAAAAQAgAAAAOAAAAGRycy9kb3ducmV2LnhtbFBLAQIUABQAAAAI&#10;AIdO4kD0TddAngEAAA8DAAAOAAAAAAAAAAEAIAAAAD0BAABkcnMvZTJvRG9jLnhtbFBLBQYAAAAA&#10;BgAGAFkBAABNBQAAAAA=&#10;">
                <v:fill on="f" focussize="0,0"/>
                <v:stroke on="f"/>
                <v:imagedata o:title=""/>
                <o:lock v:ext="edit" aspectratio="f"/>
                <v:textbox>
                  <w:txbxContent>
                    <w:p>
                      <w:pPr>
                        <w:rPr>
                          <w:rFonts w:hint="eastAsia"/>
                        </w:rPr>
                      </w:pPr>
                      <w:r>
                        <w:rPr>
                          <w:rFonts w:hint="eastAsia"/>
                        </w:rPr>
                        <w:t>D</w:t>
                      </w:r>
                    </w:p>
                  </w:txbxContent>
                </v:textbox>
              </v:shape>
            </w:pict>
          </mc:Fallback>
        </mc:AlternateContent>
      </w:r>
      <w:r>
        <w:rPr>
          <w:rFonts w:ascii="楷体" w:hAnsi="楷体" w:eastAsia="楷体"/>
          <w:sz w:val="24"/>
        </w:rPr>
        <mc:AlternateContent>
          <mc:Choice Requires="wps">
            <w:drawing>
              <wp:anchor distT="0" distB="0" distL="114300" distR="114300" simplePos="0" relativeHeight="251710464" behindDoc="0" locked="0" layoutInCell="1" allowOverlap="1">
                <wp:simplePos x="0" y="0"/>
                <wp:positionH relativeFrom="column">
                  <wp:posOffset>3733800</wp:posOffset>
                </wp:positionH>
                <wp:positionV relativeFrom="paragraph">
                  <wp:posOffset>3070860</wp:posOffset>
                </wp:positionV>
                <wp:extent cx="200025" cy="297180"/>
                <wp:effectExtent l="4445" t="4445" r="43180" b="60325"/>
                <wp:wrapNone/>
                <wp:docPr id="52" name="矩形 53"/>
                <wp:cNvGraphicFramePr/>
                <a:graphic xmlns:a="http://schemas.openxmlformats.org/drawingml/2006/main">
                  <a:graphicData uri="http://schemas.microsoft.com/office/word/2010/wordprocessingShape">
                    <wps:wsp>
                      <wps:cNvSpPr/>
                      <wps:spPr>
                        <a:xfrm>
                          <a:off x="0" y="0"/>
                          <a:ext cx="20002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bodyPr wrap="square" upright="1"/>
                    </wps:wsp>
                  </a:graphicData>
                </a:graphic>
              </wp:anchor>
            </w:drawing>
          </mc:Choice>
          <mc:Fallback>
            <w:pict>
              <v:rect id="矩形 53" o:spid="_x0000_s1026" o:spt="1" style="position:absolute;left:0pt;margin-left:294pt;margin-top:241.8pt;height:23.4pt;width:15.75pt;z-index:251710464;mso-width-relative:page;mso-height-relative:page;" fillcolor="#FFFFFF" filled="t" stroked="t" coordsize="21600,21600" o:gfxdata="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hmGR2wAAAAsBAAAPAAAAAAAAAAEAIAAA&#10;ADgAAABkcnMvZG93bnJldi54bWxQSwECFAAUAAAACACHTuJAv7nHSCwCAABlBAAADgAAAAAAAAAB&#10;ACAAAABAAQAAZHJzL2Uyb0RvYy54bWxQSwUGAAAAAAYABgBZAQAA3gUAAAAA&#10;">
                <v:fill on="t" focussize="0,0"/>
                <v:stroke color="#000000" joinstyle="miter"/>
                <v:imagedata o:title=""/>
                <o:lock v:ext="edit" aspectratio="f"/>
                <v:shadow on="t" color="#808080" offset="2pt,3pt" origin="0f,0f" matrix="65536f,0f,0f,65536f"/>
              </v:rect>
            </w:pict>
          </mc:Fallback>
        </mc:AlternateContent>
      </w:r>
      <w:r>
        <w:rPr>
          <w:rFonts w:ascii="楷体" w:hAnsi="楷体" w:eastAsia="楷体"/>
          <w:sz w:val="24"/>
        </w:rPr>
        <mc:AlternateContent>
          <mc:Choice Requires="wps">
            <w:drawing>
              <wp:anchor distT="0" distB="0" distL="114300" distR="114300" simplePos="0" relativeHeight="251709440" behindDoc="0" locked="0" layoutInCell="1" allowOverlap="1">
                <wp:simplePos x="0" y="0"/>
                <wp:positionH relativeFrom="column">
                  <wp:posOffset>2333625</wp:posOffset>
                </wp:positionH>
                <wp:positionV relativeFrom="paragraph">
                  <wp:posOffset>3070860</wp:posOffset>
                </wp:positionV>
                <wp:extent cx="200025" cy="297180"/>
                <wp:effectExtent l="4445" t="4445" r="43180" b="60325"/>
                <wp:wrapNone/>
                <wp:docPr id="51" name="矩形 52"/>
                <wp:cNvGraphicFramePr/>
                <a:graphic xmlns:a="http://schemas.openxmlformats.org/drawingml/2006/main">
                  <a:graphicData uri="http://schemas.microsoft.com/office/word/2010/wordprocessingShape">
                    <wps:wsp>
                      <wps:cNvSpPr/>
                      <wps:spPr>
                        <a:xfrm>
                          <a:off x="0" y="0"/>
                          <a:ext cx="20002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bodyPr wrap="square" upright="1"/>
                    </wps:wsp>
                  </a:graphicData>
                </a:graphic>
              </wp:anchor>
            </w:drawing>
          </mc:Choice>
          <mc:Fallback>
            <w:pict>
              <v:rect id="矩形 52" o:spid="_x0000_s1026" o:spt="1" style="position:absolute;left:0pt;margin-left:183.75pt;margin-top:241.8pt;height:23.4pt;width:15.75pt;z-index:251709440;mso-width-relative:page;mso-height-relative:page;" fillcolor="#FFFFFF" filled="t" stroked="t" coordsize="21600,21600" o:gfxdata="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Kusz9bcAAAACwEAAA8AAAAAAAAAAQAg&#10;AAAAOAAAAGRycy9kb3ducmV2LnhtbFBLAQIUABQAAAAIAIdO4kDtMV51LQIAAGUEAAAOAAAAAAAA&#10;AAEAIAAAAEEBAABkcnMvZTJvRG9jLnhtbFBLBQYAAAAABgAGAFkBAADgBQAAAAA=&#10;">
                <v:fill on="t" focussize="0,0"/>
                <v:stroke color="#000000" joinstyle="miter"/>
                <v:imagedata o:title=""/>
                <o:lock v:ext="edit" aspectratio="f"/>
                <v:shadow on="t" color="#808080" offset="2pt,3pt" origin="0f,0f" matrix="65536f,0f,0f,65536f"/>
              </v:rect>
            </w:pict>
          </mc:Fallback>
        </mc:AlternateContent>
      </w:r>
      <w:r>
        <w:rPr>
          <w:rFonts w:ascii="楷体" w:hAnsi="楷体" w:eastAsia="楷体"/>
          <w:sz w:val="24"/>
        </w:rPr>
        <mc:AlternateContent>
          <mc:Choice Requires="wps">
            <w:drawing>
              <wp:anchor distT="0" distB="0" distL="114300" distR="114300" simplePos="0" relativeHeight="251708416" behindDoc="0" locked="0" layoutInCell="1" allowOverlap="1">
                <wp:simplePos x="0" y="0"/>
                <wp:positionH relativeFrom="column">
                  <wp:posOffset>1066800</wp:posOffset>
                </wp:positionH>
                <wp:positionV relativeFrom="paragraph">
                  <wp:posOffset>3070860</wp:posOffset>
                </wp:positionV>
                <wp:extent cx="266700" cy="297180"/>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266700" cy="297180"/>
                        </a:xfrm>
                        <a:prstGeom prst="rect">
                          <a:avLst/>
                        </a:prstGeom>
                        <a:noFill/>
                        <a:ln>
                          <a:noFill/>
                        </a:ln>
                      </wps:spPr>
                      <wps:txbx>
                        <w:txbxContent>
                          <w:p>
                            <w:pPr>
                              <w:rPr>
                                <w:rFonts w:hint="eastAsia" w:ascii="楷体" w:hAnsi="楷体" w:eastAsia="楷体"/>
                              </w:rPr>
                            </w:pPr>
                            <w:r>
                              <w:rPr>
                                <w:rFonts w:hint="eastAsia" w:ascii="楷体" w:hAnsi="楷体" w:eastAsia="楷体"/>
                              </w:rPr>
                              <w:t>D</w:t>
                            </w:r>
                          </w:p>
                        </w:txbxContent>
                      </wps:txbx>
                      <wps:bodyPr wrap="square" upright="1"/>
                    </wps:wsp>
                  </a:graphicData>
                </a:graphic>
              </wp:anchor>
            </w:drawing>
          </mc:Choice>
          <mc:Fallback>
            <w:pict>
              <v:shape id="文本框 51" o:spid="_x0000_s1026" o:spt="202" type="#_x0000_t202" style="position:absolute;left:0pt;margin-left:84pt;margin-top:241.8pt;height:23.4pt;width:21pt;z-index:251708416;mso-width-relative:page;mso-height-relative:page;" filled="f" stroked="f" coordsize="21600,21600" o:gfxdata="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f&#10;7lEA2AAAAAsBAAAPAAAAAAAAAAEAIAAAADgAAABkcnMvZG93bnJldi54bWxQSwECFAAUAAAACACH&#10;TuJA7dWvVpwBAAAPAwAADgAAAAAAAAABACAAAAA9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D</w:t>
                      </w:r>
                    </w:p>
                  </w:txbxContent>
                </v:textbox>
              </v:shape>
            </w:pict>
          </mc:Fallback>
        </mc:AlternateContent>
      </w:r>
      <w:r>
        <w:rPr>
          <w:rFonts w:ascii="楷体" w:hAnsi="楷体" w:eastAsia="楷体"/>
          <w:sz w:val="24"/>
        </w:rPr>
        <mc:AlternateContent>
          <mc:Choice Requires="wps">
            <w:drawing>
              <wp:anchor distT="0" distB="0" distL="114300" distR="114300" simplePos="0" relativeHeight="251707392" behindDoc="0" locked="0" layoutInCell="1" allowOverlap="1">
                <wp:simplePos x="0" y="0"/>
                <wp:positionH relativeFrom="column">
                  <wp:posOffset>1066800</wp:posOffset>
                </wp:positionH>
                <wp:positionV relativeFrom="paragraph">
                  <wp:posOffset>3070860</wp:posOffset>
                </wp:positionV>
                <wp:extent cx="200025" cy="297180"/>
                <wp:effectExtent l="4445" t="4445" r="43180" b="60325"/>
                <wp:wrapNone/>
                <wp:docPr id="49" name="矩形 50"/>
                <wp:cNvGraphicFramePr/>
                <a:graphic xmlns:a="http://schemas.openxmlformats.org/drawingml/2006/main">
                  <a:graphicData uri="http://schemas.microsoft.com/office/word/2010/wordprocessingShape">
                    <wps:wsp>
                      <wps:cNvSpPr/>
                      <wps:spPr>
                        <a:xfrm>
                          <a:off x="0" y="0"/>
                          <a:ext cx="20002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bodyPr wrap="square" upright="1"/>
                    </wps:wsp>
                  </a:graphicData>
                </a:graphic>
              </wp:anchor>
            </w:drawing>
          </mc:Choice>
          <mc:Fallback>
            <w:pict>
              <v:rect id="矩形 50" o:spid="_x0000_s1026" o:spt="1" style="position:absolute;left:0pt;margin-left:84pt;margin-top:241.8pt;height:23.4pt;width:15.75pt;z-index:251707392;mso-width-relative:page;mso-height-relative:page;" fillcolor="#FFFFFF" filled="t" stroked="t" coordsize="21600,21600" o:gfxdata="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Em+CWrbAAAACwEAAA8AAAAAAAAAAQAgAAAA&#10;OAAAAGRycy9kb3ducmV2LnhtbFBLAQIUABQAAAAIAIdO4kCFVAumKwIAAGUEAAAOAAAAAAAAAAEA&#10;IAAAAEABAABkcnMvZTJvRG9jLnhtbFBLBQYAAAAABgAGAFkBAADdBQAAAAA=&#10;">
                <v:fill on="t" focussize="0,0"/>
                <v:stroke color="#000000" joinstyle="miter"/>
                <v:imagedata o:title=""/>
                <o:lock v:ext="edit" aspectratio="f"/>
                <v:shadow on="t" color="#808080" offset="2pt,3pt" origin="0f,0f" matrix="65536f,0f,0f,65536f"/>
              </v:rect>
            </w:pict>
          </mc:Fallback>
        </mc:AlternateContent>
      </w:r>
      <w:r>
        <w:rPr>
          <w:rFonts w:ascii="楷体" w:hAnsi="楷体" w:eastAsia="楷体"/>
          <w:sz w:val="24"/>
        </w:rPr>
        <mc:AlternateContent>
          <mc:Choice Requires="wps">
            <w:drawing>
              <wp:anchor distT="0" distB="0" distL="114300" distR="114300" simplePos="0" relativeHeight="251693056" behindDoc="0" locked="0" layoutInCell="1" allowOverlap="1">
                <wp:simplePos x="0" y="0"/>
                <wp:positionH relativeFrom="column">
                  <wp:posOffset>2266950</wp:posOffset>
                </wp:positionH>
                <wp:positionV relativeFrom="paragraph">
                  <wp:posOffset>1188720</wp:posOffset>
                </wp:positionV>
                <wp:extent cx="1333500" cy="594360"/>
                <wp:effectExtent l="11430" t="5080" r="45720" b="67310"/>
                <wp:wrapNone/>
                <wp:docPr id="35" name="自选图形 36"/>
                <wp:cNvGraphicFramePr/>
                <a:graphic xmlns:a="http://schemas.openxmlformats.org/drawingml/2006/main">
                  <a:graphicData uri="http://schemas.microsoft.com/office/word/2010/wordprocessingShape">
                    <wps:wsp>
                      <wps:cNvSpPr/>
                      <wps:spPr>
                        <a:xfrm>
                          <a:off x="0" y="0"/>
                          <a:ext cx="1333500" cy="59436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56796" dir="3806096"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严重违纪</w:t>
                            </w:r>
                          </w:p>
                        </w:txbxContent>
                      </wps:txbx>
                      <wps:bodyPr wrap="square" upright="1"/>
                    </wps:wsp>
                  </a:graphicData>
                </a:graphic>
              </wp:anchor>
            </w:drawing>
          </mc:Choice>
          <mc:Fallback>
            <w:pict>
              <v:shape id="自选图形 36" o:spid="_x0000_s1026" o:spt="110" type="#_x0000_t110" style="position:absolute;left:0pt;margin-left:178.5pt;margin-top:93.6pt;height:46.8pt;width:105pt;z-index:251693056;mso-width-relative:page;mso-height-relative:page;" fillcolor="#FFFFFF" filled="t" stroked="t" coordsize="21600,21600" o:gfxdata="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iamm69gAAAALAQAADwAAAAAAAAABACAAAAA4AAAAZHJzL2Rvd25yZXYueG1sUEsBAhQAFAAAAAgA&#10;h07iQMT4XsVIAgAAhAQAAA4AAAAAAAAAAQAgAAAAPQEAAGRycy9lMm9Eb2MueG1sUEsFBgAAAAAG&#10;AAYAWQEAAPcFAAAAAA==&#10;">
                <v:fill on="t" focussize="0,0"/>
                <v:stroke color="#000000" joinstyle="miter"/>
                <v:imagedata o:title=""/>
                <o:lock v:ext="edit" aspectratio="f"/>
                <v:shadow on="t" color="#808080" offset="2pt,4pt" origin="0f,0f" matrix="65536f,0f,0f,65536f"/>
                <v:textbox>
                  <w:txbxContent>
                    <w:p>
                      <w:pPr>
                        <w:jc w:val="center"/>
                        <w:rPr>
                          <w:rFonts w:hint="eastAsia" w:ascii="楷体" w:hAnsi="楷体" w:eastAsia="楷体"/>
                          <w:spacing w:val="-20"/>
                        </w:rPr>
                      </w:pPr>
                      <w:r>
                        <w:rPr>
                          <w:rFonts w:hint="eastAsia" w:ascii="楷体" w:hAnsi="楷体" w:eastAsia="楷体"/>
                          <w:spacing w:val="-20"/>
                        </w:rPr>
                        <w:t>严重违纪</w:t>
                      </w:r>
                    </w:p>
                  </w:txbxContent>
                </v:textbox>
              </v:shape>
            </w:pict>
          </mc:Fallback>
        </mc:AlternateContent>
      </w:r>
      <w:r>
        <w:rPr>
          <w:rFonts w:ascii="楷体" w:hAnsi="楷体" w:eastAsia="楷体"/>
          <w:sz w:val="24"/>
        </w:rPr>
        <mc:AlternateContent>
          <mc:Choice Requires="wps">
            <w:drawing>
              <wp:anchor distT="0" distB="0" distL="114300" distR="114300" simplePos="0" relativeHeight="251704320" behindDoc="0" locked="0" layoutInCell="1" allowOverlap="1">
                <wp:simplePos x="0" y="0"/>
                <wp:positionH relativeFrom="column">
                  <wp:posOffset>1266825</wp:posOffset>
                </wp:positionH>
                <wp:positionV relativeFrom="paragraph">
                  <wp:posOffset>3070860</wp:posOffset>
                </wp:positionV>
                <wp:extent cx="866775" cy="396240"/>
                <wp:effectExtent l="11430" t="5080" r="36195" b="55880"/>
                <wp:wrapNone/>
                <wp:docPr id="46" name="自选图形 47"/>
                <wp:cNvGraphicFramePr/>
                <a:graphic xmlns:a="http://schemas.openxmlformats.org/drawingml/2006/main">
                  <a:graphicData uri="http://schemas.microsoft.com/office/word/2010/wordprocessingShape">
                    <wps:wsp>
                      <wps:cNvSpPr/>
                      <wps:spPr>
                        <a:xfrm>
                          <a:off x="0" y="0"/>
                          <a:ext cx="866775" cy="39624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52363" dir="4557825" algn="ctr" rotWithShape="0">
                            <a:srgbClr val="808080"/>
                          </a:outerShdw>
                        </a:effectLst>
                      </wps:spPr>
                      <wps:txbx>
                        <w:txbxContent>
                          <w:p>
                            <w:pPr>
                              <w:jc w:val="center"/>
                              <w:rPr>
                                <w:rFonts w:hint="eastAsia" w:ascii="楷体" w:hAnsi="楷体" w:eastAsia="楷体"/>
                              </w:rPr>
                            </w:pPr>
                            <w:r>
                              <w:rPr>
                                <w:rFonts w:hint="eastAsia" w:ascii="楷体" w:hAnsi="楷体" w:eastAsia="楷体"/>
                              </w:rPr>
                              <w:t xml:space="preserve"> 0？</w:t>
                            </w:r>
                          </w:p>
                        </w:txbxContent>
                      </wps:txbx>
                      <wps:bodyPr wrap="square" upright="1"/>
                    </wps:wsp>
                  </a:graphicData>
                </a:graphic>
              </wp:anchor>
            </w:drawing>
          </mc:Choice>
          <mc:Fallback>
            <w:pict>
              <v:shape id="自选图形 47" o:spid="_x0000_s1026" o:spt="110" type="#_x0000_t110" style="position:absolute;left:0pt;margin-left:99.75pt;margin-top:241.8pt;height:31.2pt;width:68.25pt;z-index:251704320;mso-width-relative:page;mso-height-relative:page;" fillcolor="#FFFFFF" filled="t" stroked="t" coordsize="21600,21600" o:gfxdata="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Dk&#10;BrOx2AAAAAsBAAAPAAAAAAAAAAEAIAAAADgAAABkcnMvZG93bnJldi54bWxQSwECFAAUAAAACACH&#10;TuJAQZ6+SUcCAACDBAAADgAAAAAAAAABACAAAAA9AQAAZHJzL2Uyb0RvYy54bWxQSwUGAAAAAAYA&#10;BgBZAQAA9gUAAAAA&#10;">
                <v:fill on="t" focussize="0,0"/>
                <v:stroke color="#000000" joinstyle="miter"/>
                <v:imagedata o:title=""/>
                <o:lock v:ext="edit" aspectratio="f"/>
                <v:shadow on="t" color="#808080" offset="1pt,4pt" origin="0f,0f" matrix="65536f,0f,0f,65536f"/>
                <v:textbox>
                  <w:txbxContent>
                    <w:p>
                      <w:pPr>
                        <w:jc w:val="center"/>
                        <w:rPr>
                          <w:rFonts w:hint="eastAsia" w:ascii="楷体" w:hAnsi="楷体" w:eastAsia="楷体"/>
                        </w:rPr>
                      </w:pPr>
                      <w:r>
                        <w:rPr>
                          <w:rFonts w:hint="eastAsia" w:ascii="楷体" w:hAnsi="楷体" w:eastAsia="楷体"/>
                        </w:rPr>
                        <w:t xml:space="preserve"> 0？</w:t>
                      </w:r>
                    </w:p>
                  </w:txbxContent>
                </v:textbox>
              </v:shape>
            </w:pict>
          </mc:Fallback>
        </mc:AlternateContent>
      </w:r>
      <w:r>
        <w:rPr>
          <w:rFonts w:ascii="楷体" w:hAnsi="楷体" w:eastAsia="楷体"/>
          <w:sz w:val="24"/>
        </w:rPr>
        <mc:AlternateContent>
          <mc:Choice Requires="wps">
            <w:drawing>
              <wp:anchor distT="0" distB="0" distL="114300" distR="114300" simplePos="0" relativeHeight="251705344" behindDoc="0" locked="0" layoutInCell="1" allowOverlap="1">
                <wp:simplePos x="0" y="0"/>
                <wp:positionH relativeFrom="column">
                  <wp:posOffset>2533650</wp:posOffset>
                </wp:positionH>
                <wp:positionV relativeFrom="paragraph">
                  <wp:posOffset>3070860</wp:posOffset>
                </wp:positionV>
                <wp:extent cx="866775" cy="396240"/>
                <wp:effectExtent l="11430" t="5080" r="36195" b="55880"/>
                <wp:wrapNone/>
                <wp:docPr id="47" name="自选图形 48"/>
                <wp:cNvGraphicFramePr/>
                <a:graphic xmlns:a="http://schemas.openxmlformats.org/drawingml/2006/main">
                  <a:graphicData uri="http://schemas.microsoft.com/office/word/2010/wordprocessingShape">
                    <wps:wsp>
                      <wps:cNvSpPr/>
                      <wps:spPr>
                        <a:xfrm>
                          <a:off x="0" y="0"/>
                          <a:ext cx="866775" cy="39624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52363" dir="4557825" algn="ctr" rotWithShape="0">
                            <a:srgbClr val="808080"/>
                          </a:outerShdw>
                        </a:effectLst>
                      </wps:spPr>
                      <wps:txbx>
                        <w:txbxContent>
                          <w:p>
                            <w:pPr>
                              <w:jc w:val="center"/>
                              <w:rPr>
                                <w:rFonts w:hint="eastAsia" w:ascii="楷体" w:hAnsi="楷体" w:eastAsia="楷体"/>
                              </w:rPr>
                            </w:pPr>
                            <w:r>
                              <w:rPr>
                                <w:rFonts w:hint="eastAsia" w:ascii="楷体" w:hAnsi="楷体" w:eastAsia="楷体"/>
                              </w:rPr>
                              <w:t xml:space="preserve"> 0？</w:t>
                            </w:r>
                          </w:p>
                        </w:txbxContent>
                      </wps:txbx>
                      <wps:bodyPr wrap="square" upright="1"/>
                    </wps:wsp>
                  </a:graphicData>
                </a:graphic>
              </wp:anchor>
            </w:drawing>
          </mc:Choice>
          <mc:Fallback>
            <w:pict>
              <v:shape id="自选图形 48" o:spid="_x0000_s1026" o:spt="110" type="#_x0000_t110" style="position:absolute;left:0pt;margin-left:199.5pt;margin-top:241.8pt;height:31.2pt;width:68.25pt;z-index:251705344;mso-width-relative:page;mso-height-relative:page;" fillcolor="#FFFFFF" filled="t" stroked="t" coordsize="21600,21600" o:gfxdata="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P691qvaAAAACwEAAA8AAAAAAAAAAQAgAAAAOAAAAGRycy9kb3ducmV2LnhtbFBLAQIUABQAAAAI&#10;AIdO4kAbKnlrRwIAAIMEAAAOAAAAAAAAAAEAIAAAAD8BAABkcnMvZTJvRG9jLnhtbFBLBQYAAAAA&#10;BgAGAFkBAAD4BQAAAAA=&#10;">
                <v:fill on="t" focussize="0,0"/>
                <v:stroke color="#000000" joinstyle="miter"/>
                <v:imagedata o:title=""/>
                <o:lock v:ext="edit" aspectratio="f"/>
                <v:shadow on="t" color="#808080" offset="1pt,4pt" origin="0f,0f" matrix="65536f,0f,0f,65536f"/>
                <v:textbox>
                  <w:txbxContent>
                    <w:p>
                      <w:pPr>
                        <w:jc w:val="center"/>
                        <w:rPr>
                          <w:rFonts w:hint="eastAsia" w:ascii="楷体" w:hAnsi="楷体" w:eastAsia="楷体"/>
                        </w:rPr>
                      </w:pPr>
                      <w:r>
                        <w:rPr>
                          <w:rFonts w:hint="eastAsia" w:ascii="楷体" w:hAnsi="楷体" w:eastAsia="楷体"/>
                        </w:rPr>
                        <w:t xml:space="preserve"> 0？</w:t>
                      </w:r>
                    </w:p>
                  </w:txbxContent>
                </v:textbox>
              </v:shape>
            </w:pict>
          </mc:Fallback>
        </mc:AlternateContent>
      </w:r>
      <w:r>
        <w:rPr>
          <w:rFonts w:ascii="楷体" w:hAnsi="楷体" w:eastAsia="楷体"/>
          <w:sz w:val="24"/>
        </w:rPr>
        <mc:AlternateContent>
          <mc:Choice Requires="wps">
            <w:drawing>
              <wp:anchor distT="0" distB="0" distL="114300" distR="114300" simplePos="0" relativeHeight="251702272" behindDoc="0" locked="0" layoutInCell="1" allowOverlap="1">
                <wp:simplePos x="0" y="0"/>
                <wp:positionH relativeFrom="column">
                  <wp:posOffset>4933950</wp:posOffset>
                </wp:positionH>
                <wp:positionV relativeFrom="paragraph">
                  <wp:posOffset>2179320</wp:posOffset>
                </wp:positionV>
                <wp:extent cx="1200150" cy="69342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1200150" cy="693420"/>
                        </a:xfrm>
                        <a:prstGeom prst="rect">
                          <a:avLst/>
                        </a:prstGeom>
                        <a:noFill/>
                        <a:ln>
                          <a:noFill/>
                        </a:ln>
                      </wps:spPr>
                      <wps:txbx>
                        <w:txbxContent>
                          <w:p>
                            <w:pPr>
                              <w:rPr>
                                <w:rFonts w:hint="eastAsia" w:ascii="楷体" w:hAnsi="楷体" w:eastAsia="楷体"/>
                                <w:spacing w:val="-20"/>
                              </w:rPr>
                            </w:pPr>
                            <w:r>
                              <w:rPr>
                                <w:rFonts w:hint="eastAsia" w:ascii="楷体" w:hAnsi="楷体" w:eastAsia="楷体"/>
                                <w:spacing w:val="-20"/>
                              </w:rPr>
                              <w:t>工作态度、能力</w:t>
                            </w:r>
                          </w:p>
                          <w:p>
                            <w:pPr>
                              <w:rPr>
                                <w:rFonts w:hint="eastAsia" w:ascii="楷体" w:hAnsi="楷体" w:eastAsia="楷体"/>
                                <w:spacing w:val="-20"/>
                              </w:rPr>
                            </w:pPr>
                            <w:r>
                              <w:rPr>
                                <w:rFonts w:hint="eastAsia" w:ascii="楷体" w:hAnsi="楷体" w:eastAsia="楷体"/>
                                <w:spacing w:val="-20"/>
                              </w:rPr>
                              <w:t>（上级评议）</w:t>
                            </w:r>
                          </w:p>
                        </w:txbxContent>
                      </wps:txbx>
                      <wps:bodyPr wrap="square" upright="1"/>
                    </wps:wsp>
                  </a:graphicData>
                </a:graphic>
              </wp:anchor>
            </w:drawing>
          </mc:Choice>
          <mc:Fallback>
            <w:pict>
              <v:shape id="文本框 45" o:spid="_x0000_s1026" o:spt="202" type="#_x0000_t202" style="position:absolute;left:0pt;margin-left:388.5pt;margin-top:171.6pt;height:54.6pt;width:94.5pt;z-index:251702272;mso-width-relative:page;mso-height-relative:page;" filled="f" stroked="f" coordsize="21600,21600" o:gfxdata="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C1G&#10;iZfZAAAACwEAAA8AAAAAAAAAAQAgAAAAOAAAAGRycy9kb3ducmV2LnhtbFBLAQIUABQAAAAIAIdO&#10;4kBz4aNOmgEAABADAAAOAAAAAAAAAAEAIAAAAD4BAABkcnMvZTJvRG9jLnhtbFBLBQYAAAAABgAG&#10;AFkBAABKBQAAAAA=&#10;">
                <v:fill on="f" focussize="0,0"/>
                <v:stroke on="f"/>
                <v:imagedata o:title=""/>
                <o:lock v:ext="edit" aspectratio="f"/>
                <v:textbox>
                  <w:txbxContent>
                    <w:p>
                      <w:pPr>
                        <w:rPr>
                          <w:rFonts w:hint="eastAsia" w:ascii="楷体" w:hAnsi="楷体" w:eastAsia="楷体"/>
                          <w:spacing w:val="-20"/>
                        </w:rPr>
                      </w:pPr>
                      <w:r>
                        <w:rPr>
                          <w:rFonts w:hint="eastAsia" w:ascii="楷体" w:hAnsi="楷体" w:eastAsia="楷体"/>
                          <w:spacing w:val="-20"/>
                        </w:rPr>
                        <w:t>工作态度、能力</w:t>
                      </w:r>
                    </w:p>
                    <w:p>
                      <w:pPr>
                        <w:rPr>
                          <w:rFonts w:hint="eastAsia" w:ascii="楷体" w:hAnsi="楷体" w:eastAsia="楷体"/>
                          <w:spacing w:val="-20"/>
                        </w:rPr>
                      </w:pPr>
                      <w:r>
                        <w:rPr>
                          <w:rFonts w:hint="eastAsia" w:ascii="楷体" w:hAnsi="楷体" w:eastAsia="楷体"/>
                          <w:spacing w:val="-20"/>
                        </w:rPr>
                        <w:t>（上级评议）</w:t>
                      </w:r>
                    </w:p>
                  </w:txbxContent>
                </v:textbox>
              </v:shape>
            </w:pict>
          </mc:Fallback>
        </mc:AlternateContent>
      </w:r>
      <w:r>
        <w:rPr>
          <w:rFonts w:ascii="楷体" w:hAnsi="楷体" w:eastAsia="楷体"/>
          <w:sz w:val="24"/>
        </w:rPr>
        <mc:AlternateContent>
          <mc:Choice Requires="wps">
            <w:drawing>
              <wp:anchor distT="0" distB="0" distL="114300" distR="114300" simplePos="0" relativeHeight="251701248" behindDoc="0" locked="0" layoutInCell="1" allowOverlap="1">
                <wp:simplePos x="0" y="0"/>
                <wp:positionH relativeFrom="column">
                  <wp:posOffset>2400300</wp:posOffset>
                </wp:positionH>
                <wp:positionV relativeFrom="paragraph">
                  <wp:posOffset>2377440</wp:posOffset>
                </wp:positionV>
                <wp:extent cx="1066800" cy="49530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1066800" cy="495300"/>
                        </a:xfrm>
                        <a:prstGeom prst="rect">
                          <a:avLst/>
                        </a:prstGeom>
                        <a:noFill/>
                        <a:ln>
                          <a:noFill/>
                        </a:ln>
                      </wps:spPr>
                      <wps:txbx>
                        <w:txbxContent>
                          <w:p>
                            <w:pPr>
                              <w:rPr>
                                <w:rFonts w:hint="eastAsia" w:ascii="楷体" w:hAnsi="楷体" w:eastAsia="楷体"/>
                                <w:spacing w:val="-20"/>
                              </w:rPr>
                            </w:pPr>
                            <w:r>
                              <w:rPr>
                                <w:rFonts w:hint="eastAsia" w:ascii="楷体" w:hAnsi="楷体" w:eastAsia="楷体"/>
                                <w:spacing w:val="-20"/>
                              </w:rPr>
                              <w:t>（综合、人事记录）</w:t>
                            </w:r>
                          </w:p>
                        </w:txbxContent>
                      </wps:txbx>
                      <wps:bodyPr wrap="square" upright="1"/>
                    </wps:wsp>
                  </a:graphicData>
                </a:graphic>
              </wp:anchor>
            </w:drawing>
          </mc:Choice>
          <mc:Fallback>
            <w:pict>
              <v:shape id="文本框 44" o:spid="_x0000_s1026" o:spt="202" type="#_x0000_t202" style="position:absolute;left:0pt;margin-left:189pt;margin-top:187.2pt;height:39pt;width:84pt;z-index:251701248;mso-width-relative:page;mso-height-relative:page;" filled="f" stroked="f" coordsize="21600,21600" o:gfxdata="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5&#10;LS662AAAAAsBAAAPAAAAAAAAAAEAIAAAADgAAABkcnMvZG93bnJldi54bWxQSwECFAAUAAAACACH&#10;TuJARYJD1JwBAAAQAwAADgAAAAAAAAABACAAAAA9AQAAZHJzL2Uyb0RvYy54bWxQSwUGAAAAAAYA&#10;BgBZAQAASwUAAAAA&#10;">
                <v:fill on="f" focussize="0,0"/>
                <v:stroke on="f"/>
                <v:imagedata o:title=""/>
                <o:lock v:ext="edit" aspectratio="f"/>
                <v:textbox>
                  <w:txbxContent>
                    <w:p>
                      <w:pPr>
                        <w:rPr>
                          <w:rFonts w:hint="eastAsia" w:ascii="楷体" w:hAnsi="楷体" w:eastAsia="楷体"/>
                          <w:spacing w:val="-20"/>
                        </w:rPr>
                      </w:pPr>
                      <w:r>
                        <w:rPr>
                          <w:rFonts w:hint="eastAsia" w:ascii="楷体" w:hAnsi="楷体" w:eastAsia="楷体"/>
                          <w:spacing w:val="-20"/>
                        </w:rPr>
                        <w:t>（综合、人事记录）</w:t>
                      </w:r>
                    </w:p>
                  </w:txbxContent>
                </v:textbox>
              </v:shape>
            </w:pict>
          </mc:Fallback>
        </mc:AlternateContent>
      </w:r>
      <w:r>
        <w:rPr>
          <w:rFonts w:ascii="楷体" w:hAnsi="楷体" w:eastAsia="楷体"/>
          <w:sz w:val="24"/>
        </w:rPr>
        <mc:AlternateContent>
          <mc:Choice Requires="wps">
            <w:drawing>
              <wp:anchor distT="0" distB="0" distL="114300" distR="114300" simplePos="0" relativeHeight="251700224" behindDoc="0" locked="0" layoutInCell="1" allowOverlap="1">
                <wp:simplePos x="0" y="0"/>
                <wp:positionH relativeFrom="column">
                  <wp:posOffset>1133475</wp:posOffset>
                </wp:positionH>
                <wp:positionV relativeFrom="paragraph">
                  <wp:posOffset>2179320</wp:posOffset>
                </wp:positionV>
                <wp:extent cx="1133475" cy="79248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1133475" cy="792480"/>
                        </a:xfrm>
                        <a:prstGeom prst="rect">
                          <a:avLst/>
                        </a:prstGeom>
                        <a:noFill/>
                        <a:ln>
                          <a:noFill/>
                        </a:ln>
                      </wps:spPr>
                      <wps:txbx>
                        <w:txbxContent>
                          <w:p>
                            <w:pPr>
                              <w:rPr>
                                <w:rFonts w:hint="eastAsia" w:ascii="楷体" w:hAnsi="楷体" w:eastAsia="楷体"/>
                              </w:rPr>
                            </w:pPr>
                            <w:r>
                              <w:rPr>
                                <w:rFonts w:hint="eastAsia" w:ascii="楷体" w:hAnsi="楷体" w:eastAsia="楷体"/>
                              </w:rPr>
                              <w:t>工艺安全记录</w:t>
                            </w:r>
                          </w:p>
                          <w:p>
                            <w:pPr>
                              <w:rPr>
                                <w:rFonts w:hint="eastAsia" w:ascii="楷体" w:hAnsi="楷体" w:eastAsia="楷体"/>
                              </w:rPr>
                            </w:pPr>
                            <w:r>
                              <w:rPr>
                                <w:rFonts w:hint="eastAsia" w:ascii="楷体" w:hAnsi="楷体" w:eastAsia="楷体"/>
                              </w:rPr>
                              <w:t>（车间记录）</w:t>
                            </w:r>
                          </w:p>
                        </w:txbxContent>
                      </wps:txbx>
                      <wps:bodyPr wrap="square" upright="1"/>
                    </wps:wsp>
                  </a:graphicData>
                </a:graphic>
              </wp:anchor>
            </w:drawing>
          </mc:Choice>
          <mc:Fallback>
            <w:pict>
              <v:shape id="文本框 43" o:spid="_x0000_s1026" o:spt="202" type="#_x0000_t202" style="position:absolute;left:0pt;margin-left:89.25pt;margin-top:171.6pt;height:62.4pt;width:89.25pt;z-index:251700224;mso-width-relative:page;mso-height-relative:page;" filled="f" stroked="f" coordsize="21600,21600" o:gfxdata="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i&#10;fiTp2AAAAAsBAAAPAAAAAAAAAAEAIAAAADgAAABkcnMvZG93bnJldi54bWxQSwECFAAUAAAACACH&#10;TuJAXVV/gZwBAAAQAwAADgAAAAAAAAABACAAAAA9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工艺安全记录</w:t>
                      </w:r>
                    </w:p>
                    <w:p>
                      <w:pPr>
                        <w:rPr>
                          <w:rFonts w:hint="eastAsia" w:ascii="楷体" w:hAnsi="楷体" w:eastAsia="楷体"/>
                        </w:rPr>
                      </w:pPr>
                      <w:r>
                        <w:rPr>
                          <w:rFonts w:hint="eastAsia" w:ascii="楷体" w:hAnsi="楷体" w:eastAsia="楷体"/>
                        </w:rPr>
                        <w:t>（车间记录）</w:t>
                      </w:r>
                    </w:p>
                  </w:txbxContent>
                </v:textbox>
              </v:shape>
            </w:pict>
          </mc:Fallback>
        </mc:AlternateContent>
      </w:r>
      <w:r>
        <w:rPr>
          <w:rFonts w:ascii="楷体" w:hAnsi="楷体" w:eastAsia="楷体"/>
          <w:sz w:val="24"/>
        </w:rPr>
        <mc:AlternateContent>
          <mc:Choice Requires="wps">
            <w:drawing>
              <wp:anchor distT="0" distB="0" distL="114300" distR="114300" simplePos="0" relativeHeight="251699200" behindDoc="0" locked="0" layoutInCell="1" allowOverlap="1">
                <wp:simplePos x="0" y="0"/>
                <wp:positionH relativeFrom="column">
                  <wp:posOffset>5000625</wp:posOffset>
                </wp:positionH>
                <wp:positionV relativeFrom="paragraph">
                  <wp:posOffset>2179320</wp:posOffset>
                </wp:positionV>
                <wp:extent cx="933450" cy="594360"/>
                <wp:effectExtent l="5080" t="5080" r="71120" b="48260"/>
                <wp:wrapNone/>
                <wp:docPr id="41" name="自选图形 42"/>
                <wp:cNvGraphicFramePr/>
                <a:graphic xmlns:a="http://schemas.openxmlformats.org/drawingml/2006/main">
                  <a:graphicData uri="http://schemas.microsoft.com/office/word/2010/wordprocessingShape">
                    <wps:wsp>
                      <wps:cNvSpPr/>
                      <wps:spPr>
                        <a:xfrm>
                          <a:off x="0" y="0"/>
                          <a:ext cx="933450" cy="594360"/>
                        </a:xfrm>
                        <a:prstGeom prst="flowChartDocument">
                          <a:avLst/>
                        </a:prstGeom>
                        <a:solidFill>
                          <a:srgbClr val="FFFFFF"/>
                        </a:solidFill>
                        <a:ln w="9525" cap="flat" cmpd="sng">
                          <a:solidFill>
                            <a:srgbClr val="000000"/>
                          </a:solidFill>
                          <a:prstDash val="solid"/>
                          <a:miter/>
                          <a:headEnd type="none" w="med" len="med"/>
                          <a:tailEnd type="none" w="med" len="med"/>
                        </a:ln>
                        <a:effectLst>
                          <a:outerShdw dist="71842" dir="2699999" algn="ctr" rotWithShape="0">
                            <a:srgbClr val="808080"/>
                          </a:outerShdw>
                        </a:effectLst>
                      </wps:spPr>
                      <wps:txbx>
                        <w:txbxContent>
                          <w:p>
                            <w:pPr>
                              <w:jc w:val="center"/>
                              <w:rPr>
                                <w:rFonts w:hint="eastAsia"/>
                                <w:spacing w:val="-16"/>
                              </w:rPr>
                            </w:pPr>
                          </w:p>
                        </w:txbxContent>
                      </wps:txbx>
                      <wps:bodyPr wrap="square" upright="1"/>
                    </wps:wsp>
                  </a:graphicData>
                </a:graphic>
              </wp:anchor>
            </w:drawing>
          </mc:Choice>
          <mc:Fallback>
            <w:pict>
              <v:shape id="自选图形 42" o:spid="_x0000_s1026" o:spt="114" type="#_x0000_t114" style="position:absolute;left:0pt;margin-left:393.75pt;margin-top:171.6pt;height:46.8pt;width:73.5pt;z-index:251699200;mso-width-relative:page;mso-height-relative:page;" fillcolor="#FFFFFF" filled="t" stroked="t" coordsize="21600,21600" o:gfxdata="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O98IUNwAAAALAQAADwAAAAAAAAABACAAAAA4AAAAZHJzL2Rvd25yZXYueG1sUEsBAhQAFAAA&#10;AAgAh07iQP7XJwRHAgAAgwQAAA4AAAAAAAAAAQAgAAAAQQEAAGRycy9lMm9Eb2MueG1sUEsFBgAA&#10;AAAGAAYAWQEAAPoFAAAAAA==&#10;">
                <v:fill on="t" focussize="0,0"/>
                <v:stroke color="#000000" joinstyle="miter"/>
                <v:imagedata o:title=""/>
                <o:lock v:ext="edit" aspectratio="f"/>
                <v:shadow on="t" color="#808080" offset="4pt,4pt" origin="0f,0f" matrix="65536f,0f,0f,65536f"/>
                <v:textbox>
                  <w:txbxContent>
                    <w:p>
                      <w:pPr>
                        <w:jc w:val="center"/>
                        <w:rPr>
                          <w:rFonts w:hint="eastAsia"/>
                          <w:spacing w:val="-16"/>
                        </w:rPr>
                      </w:pPr>
                    </w:p>
                  </w:txbxContent>
                </v:textbox>
              </v:shape>
            </w:pict>
          </mc:Fallback>
        </mc:AlternateContent>
      </w:r>
      <w:r>
        <w:rPr>
          <w:rFonts w:ascii="楷体" w:hAnsi="楷体" w:eastAsia="楷体"/>
          <w:sz w:val="24"/>
        </w:rPr>
        <mc:AlternateContent>
          <mc:Choice Requires="wps">
            <w:drawing>
              <wp:anchor distT="0" distB="0" distL="114300" distR="114300" simplePos="0" relativeHeight="251698176" behindDoc="0" locked="0" layoutInCell="1" allowOverlap="1">
                <wp:simplePos x="0" y="0"/>
                <wp:positionH relativeFrom="column">
                  <wp:posOffset>3733800</wp:posOffset>
                </wp:positionH>
                <wp:positionV relativeFrom="paragraph">
                  <wp:posOffset>2179320</wp:posOffset>
                </wp:positionV>
                <wp:extent cx="933450" cy="594360"/>
                <wp:effectExtent l="5080" t="5080" r="71120" b="48260"/>
                <wp:wrapNone/>
                <wp:docPr id="40" name="自选图形 41"/>
                <wp:cNvGraphicFramePr/>
                <a:graphic xmlns:a="http://schemas.openxmlformats.org/drawingml/2006/main">
                  <a:graphicData uri="http://schemas.microsoft.com/office/word/2010/wordprocessingShape">
                    <wps:wsp>
                      <wps:cNvSpPr/>
                      <wps:spPr>
                        <a:xfrm>
                          <a:off x="0" y="0"/>
                          <a:ext cx="933450" cy="594360"/>
                        </a:xfrm>
                        <a:prstGeom prst="flowChartDocument">
                          <a:avLst/>
                        </a:prstGeom>
                        <a:solidFill>
                          <a:srgbClr val="FFFFFF"/>
                        </a:solidFill>
                        <a:ln w="9525" cap="flat" cmpd="sng">
                          <a:solidFill>
                            <a:srgbClr val="000000"/>
                          </a:solidFill>
                          <a:prstDash val="solid"/>
                          <a:miter/>
                          <a:headEnd type="none" w="med" len="med"/>
                          <a:tailEnd type="none" w="med" len="med"/>
                        </a:ln>
                        <a:effectLst>
                          <a:outerShdw dist="81320" dir="2319588"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同事互评</w:t>
                            </w:r>
                          </w:p>
                          <w:p>
                            <w:pPr>
                              <w:jc w:val="center"/>
                              <w:rPr>
                                <w:rFonts w:hint="eastAsia" w:ascii="楷体" w:hAnsi="楷体" w:eastAsia="楷体"/>
                                <w:spacing w:val="-20"/>
                              </w:rPr>
                            </w:pPr>
                            <w:r>
                              <w:rPr>
                                <w:rFonts w:hint="eastAsia" w:ascii="楷体" w:hAnsi="楷体" w:eastAsia="楷体"/>
                                <w:spacing w:val="-20"/>
                              </w:rPr>
                              <w:t>（组内）</w:t>
                            </w:r>
                          </w:p>
                        </w:txbxContent>
                      </wps:txbx>
                      <wps:bodyPr wrap="square" upright="1"/>
                    </wps:wsp>
                  </a:graphicData>
                </a:graphic>
              </wp:anchor>
            </w:drawing>
          </mc:Choice>
          <mc:Fallback>
            <w:pict>
              <v:shape id="自选图形 41" o:spid="_x0000_s1026" o:spt="114" type="#_x0000_t114" style="position:absolute;left:0pt;margin-left:294pt;margin-top:171.6pt;height:46.8pt;width:73.5pt;z-index:251698176;mso-width-relative:page;mso-height-relative:page;" fillcolor="#FFFFFF" filled="t" stroked="t" coordsize="21600,21600" o:gfxdata="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CrUq7TZAAAACwEAAA8AAAAAAAAAAQAgAAAAOAAAAGRycy9kb3ducmV2LnhtbFBLAQIUABQAAAAI&#10;AIdO4kC+8SN6SAIAAIMEAAAOAAAAAAAAAAEAIAAAAD4BAABkcnMvZTJvRG9jLnhtbFBLBQYAAAAA&#10;BgAGAFkBAAD4BQAAAAA=&#10;">
                <v:fill on="t" focussize="0,0"/>
                <v:stroke color="#000000" joinstyle="miter"/>
                <v:imagedata o:title=""/>
                <o:lock v:ext="edit" aspectratio="f"/>
                <v:shadow on="t" color="#808080" offset="5pt,4pt" origin="0f,0f" matrix="65536f,0f,0f,65536f"/>
                <v:textbox>
                  <w:txbxContent>
                    <w:p>
                      <w:pPr>
                        <w:jc w:val="center"/>
                        <w:rPr>
                          <w:rFonts w:hint="eastAsia" w:ascii="楷体" w:hAnsi="楷体" w:eastAsia="楷体"/>
                          <w:spacing w:val="-20"/>
                        </w:rPr>
                      </w:pPr>
                      <w:r>
                        <w:rPr>
                          <w:rFonts w:hint="eastAsia" w:ascii="楷体" w:hAnsi="楷体" w:eastAsia="楷体"/>
                          <w:spacing w:val="-20"/>
                        </w:rPr>
                        <w:t>同事互评</w:t>
                      </w:r>
                    </w:p>
                    <w:p>
                      <w:pPr>
                        <w:jc w:val="center"/>
                        <w:rPr>
                          <w:rFonts w:hint="eastAsia" w:ascii="楷体" w:hAnsi="楷体" w:eastAsia="楷体"/>
                          <w:spacing w:val="-20"/>
                        </w:rPr>
                      </w:pPr>
                      <w:r>
                        <w:rPr>
                          <w:rFonts w:hint="eastAsia" w:ascii="楷体" w:hAnsi="楷体" w:eastAsia="楷体"/>
                          <w:spacing w:val="-20"/>
                        </w:rPr>
                        <w:t>（组内）</w:t>
                      </w:r>
                    </w:p>
                  </w:txbxContent>
                </v:textbox>
              </v:shape>
            </w:pict>
          </mc:Fallback>
        </mc:AlternateContent>
      </w:r>
      <w:r>
        <w:rPr>
          <w:rFonts w:ascii="楷体" w:hAnsi="楷体" w:eastAsia="楷体"/>
          <w:sz w:val="24"/>
        </w:rPr>
        <mc:AlternateContent>
          <mc:Choice Requires="wps">
            <w:drawing>
              <wp:anchor distT="0" distB="0" distL="114300" distR="114300" simplePos="0" relativeHeight="251697152" behindDoc="0" locked="0" layoutInCell="1" allowOverlap="1">
                <wp:simplePos x="0" y="0"/>
                <wp:positionH relativeFrom="column">
                  <wp:posOffset>2466975</wp:posOffset>
                </wp:positionH>
                <wp:positionV relativeFrom="paragraph">
                  <wp:posOffset>2179320</wp:posOffset>
                </wp:positionV>
                <wp:extent cx="933450" cy="594360"/>
                <wp:effectExtent l="5080" t="5080" r="71120" b="48260"/>
                <wp:wrapNone/>
                <wp:docPr id="39" name="自选图形 40"/>
                <wp:cNvGraphicFramePr/>
                <a:graphic xmlns:a="http://schemas.openxmlformats.org/drawingml/2006/main">
                  <a:graphicData uri="http://schemas.microsoft.com/office/word/2010/wordprocessingShape">
                    <wps:wsp>
                      <wps:cNvSpPr/>
                      <wps:spPr>
                        <a:xfrm>
                          <a:off x="0" y="0"/>
                          <a:ext cx="933450" cy="594360"/>
                        </a:xfrm>
                        <a:prstGeom prst="flowChartDocument">
                          <a:avLst/>
                        </a:prstGeom>
                        <a:solidFill>
                          <a:srgbClr val="FFFFFF"/>
                        </a:solidFill>
                        <a:ln w="9525" cap="flat" cmpd="sng">
                          <a:solidFill>
                            <a:srgbClr val="000000"/>
                          </a:solidFill>
                          <a:prstDash val="solid"/>
                          <a:miter/>
                          <a:headEnd type="none" w="med" len="med"/>
                          <a:tailEnd type="none" w="med" len="med"/>
                        </a:ln>
                        <a:effectLst>
                          <a:outerShdw dist="81320" dir="2319588" algn="ctr" rotWithShape="0">
                            <a:srgbClr val="808080"/>
                          </a:outerShdw>
                        </a:effectLst>
                      </wps:spPr>
                      <wps:txbx>
                        <w:txbxContent>
                          <w:p>
                            <w:pPr>
                              <w:jc w:val="center"/>
                              <w:rPr>
                                <w:rFonts w:hint="eastAsia"/>
                              </w:rPr>
                            </w:pPr>
                            <w:r>
                              <w:rPr>
                                <w:rFonts w:hint="eastAsia"/>
                              </w:rPr>
                              <w:t>行政记录</w:t>
                            </w:r>
                          </w:p>
                        </w:txbxContent>
                      </wps:txbx>
                      <wps:bodyPr wrap="square" upright="1"/>
                    </wps:wsp>
                  </a:graphicData>
                </a:graphic>
              </wp:anchor>
            </w:drawing>
          </mc:Choice>
          <mc:Fallback>
            <w:pict>
              <v:shape id="自选图形 40" o:spid="_x0000_s1026" o:spt="114" type="#_x0000_t114" style="position:absolute;left:0pt;margin-left:194.25pt;margin-top:171.6pt;height:46.8pt;width:73.5pt;z-index:251697152;mso-width-relative:page;mso-height-relative:page;" fillcolor="#FFFFFF" filled="t" stroked="t" coordsize="21600,21600" o:gfxdata="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X&#10;Eapg2QAAAAsBAAAPAAAAAAAAAAEAIAAAADgAAABkcnMvZG93bnJldi54bWxQSwECFAAUAAAACACH&#10;TuJA8xm8J0YCAACDBAAADgAAAAAAAAABACAAAAA+AQAAZHJzL2Uyb0RvYy54bWxQSwUGAAAAAAYA&#10;BgBZAQAA9gUAAAAA&#10;">
                <v:fill on="t" focussize="0,0"/>
                <v:stroke color="#000000" joinstyle="miter"/>
                <v:imagedata o:title=""/>
                <o:lock v:ext="edit" aspectratio="f"/>
                <v:shadow on="t" color="#808080" offset="5pt,4pt" origin="0f,0f" matrix="65536f,0f,0f,65536f"/>
                <v:textbox>
                  <w:txbxContent>
                    <w:p>
                      <w:pPr>
                        <w:jc w:val="center"/>
                        <w:rPr>
                          <w:rFonts w:hint="eastAsia"/>
                        </w:rPr>
                      </w:pPr>
                      <w:r>
                        <w:rPr>
                          <w:rFonts w:hint="eastAsia"/>
                        </w:rPr>
                        <w:t>行政记录</w:t>
                      </w:r>
                    </w:p>
                  </w:txbxContent>
                </v:textbox>
              </v:shape>
            </w:pict>
          </mc:Fallback>
        </mc:AlternateContent>
      </w:r>
      <w:r>
        <w:rPr>
          <w:rFonts w:ascii="楷体" w:hAnsi="楷体" w:eastAsia="楷体"/>
          <w:sz w:val="24"/>
        </w:rPr>
        <mc:AlternateContent>
          <mc:Choice Requires="wps">
            <w:drawing>
              <wp:anchor distT="0" distB="0" distL="114300" distR="114300" simplePos="0" relativeHeight="251696128" behindDoc="0" locked="0" layoutInCell="1" allowOverlap="1">
                <wp:simplePos x="0" y="0"/>
                <wp:positionH relativeFrom="column">
                  <wp:posOffset>1200150</wp:posOffset>
                </wp:positionH>
                <wp:positionV relativeFrom="paragraph">
                  <wp:posOffset>2179320</wp:posOffset>
                </wp:positionV>
                <wp:extent cx="933450" cy="594360"/>
                <wp:effectExtent l="5080" t="5080" r="71120" b="48260"/>
                <wp:wrapNone/>
                <wp:docPr id="38" name="自选图形 39"/>
                <wp:cNvGraphicFramePr/>
                <a:graphic xmlns:a="http://schemas.openxmlformats.org/drawingml/2006/main">
                  <a:graphicData uri="http://schemas.microsoft.com/office/word/2010/wordprocessingShape">
                    <wps:wsp>
                      <wps:cNvSpPr/>
                      <wps:spPr>
                        <a:xfrm>
                          <a:off x="0" y="0"/>
                          <a:ext cx="933450" cy="594360"/>
                        </a:xfrm>
                        <a:prstGeom prst="flowChartDocument">
                          <a:avLst/>
                        </a:prstGeom>
                        <a:solidFill>
                          <a:srgbClr val="FFFFFF"/>
                        </a:solidFill>
                        <a:ln w="9525" cap="flat" cmpd="sng">
                          <a:solidFill>
                            <a:srgbClr val="000000"/>
                          </a:solidFill>
                          <a:prstDash val="solid"/>
                          <a:miter/>
                          <a:headEnd type="none" w="med" len="med"/>
                          <a:tailEnd type="none" w="med" len="med"/>
                        </a:ln>
                        <a:effectLst>
                          <a:outerShdw dist="81320" dir="2319588" algn="ctr" rotWithShape="0">
                            <a:srgbClr val="808080"/>
                          </a:outerShdw>
                        </a:effectLst>
                      </wps:spPr>
                      <wps:txbx>
                        <w:txbxContent>
                          <w:p/>
                        </w:txbxContent>
                      </wps:txbx>
                      <wps:bodyPr wrap="square" upright="1"/>
                    </wps:wsp>
                  </a:graphicData>
                </a:graphic>
              </wp:anchor>
            </w:drawing>
          </mc:Choice>
          <mc:Fallback>
            <w:pict>
              <v:shape id="自选图形 39" o:spid="_x0000_s1026" o:spt="114" type="#_x0000_t114" style="position:absolute;left:0pt;margin-left:94.5pt;margin-top:171.6pt;height:46.8pt;width:73.5pt;z-index:251696128;mso-width-relative:page;mso-height-relative:page;" fillcolor="#FFFFFF" filled="t" stroked="t" coordsize="21600,21600" o:gfxdata="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oobYT2AAAAAsBAAAPAAAAAAAAAAEAIAAAADgAAABkcnMvZG93bnJldi54bWxQSwECFAAUAAAA&#10;CACHTuJA08fi50oCAACDBAAADgAAAAAAAAABACAAAAA9AQAAZHJzL2Uyb0RvYy54bWxQSwUGAAAA&#10;AAYABgBZAQAA+QUAAAAA&#10;">
                <v:fill on="t" focussize="0,0"/>
                <v:stroke color="#000000" joinstyle="miter"/>
                <v:imagedata o:title=""/>
                <o:lock v:ext="edit" aspectratio="f"/>
                <v:shadow on="t" color="#808080" offset="5pt,4pt" origin="0f,0f" matrix="65536f,0f,0f,65536f"/>
                <v:textbox>
                  <w:txbxContent>
                    <w:p/>
                  </w:txbxContent>
                </v:textbox>
              </v:shape>
            </w:pict>
          </mc:Fallback>
        </mc:AlternateContent>
      </w:r>
      <w:r>
        <w:rPr>
          <w:rFonts w:ascii="楷体" w:hAnsi="楷体" w:eastAsia="楷体"/>
          <w:sz w:val="24"/>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2179320</wp:posOffset>
                </wp:positionV>
                <wp:extent cx="933450" cy="594360"/>
                <wp:effectExtent l="5080" t="5080" r="71120" b="48260"/>
                <wp:wrapNone/>
                <wp:docPr id="37" name="自选图形 38"/>
                <wp:cNvGraphicFramePr/>
                <a:graphic xmlns:a="http://schemas.openxmlformats.org/drawingml/2006/main">
                  <a:graphicData uri="http://schemas.microsoft.com/office/word/2010/wordprocessingShape">
                    <wps:wsp>
                      <wps:cNvSpPr/>
                      <wps:spPr>
                        <a:xfrm>
                          <a:off x="0" y="0"/>
                          <a:ext cx="933450" cy="594360"/>
                        </a:xfrm>
                        <a:prstGeom prst="flowChartDocument">
                          <a:avLst/>
                        </a:prstGeom>
                        <a:solidFill>
                          <a:srgbClr val="FFFFFF"/>
                        </a:solidFill>
                        <a:ln w="9525" cap="flat" cmpd="sng">
                          <a:solidFill>
                            <a:srgbClr val="000000"/>
                          </a:solidFill>
                          <a:prstDash val="solid"/>
                          <a:miter/>
                          <a:headEnd type="none" w="med" len="med"/>
                          <a:tailEnd type="none" w="med" len="med"/>
                        </a:ln>
                        <a:effectLst>
                          <a:outerShdw dist="81320" dir="2319588"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工作结果</w:t>
                            </w:r>
                          </w:p>
                          <w:p>
                            <w:pPr>
                              <w:jc w:val="center"/>
                              <w:rPr>
                                <w:rFonts w:hint="eastAsia" w:ascii="楷体" w:hAnsi="楷体" w:eastAsia="楷体"/>
                                <w:spacing w:val="-20"/>
                              </w:rPr>
                            </w:pPr>
                            <w:r>
                              <w:rPr>
                                <w:rFonts w:hint="eastAsia" w:ascii="楷体" w:hAnsi="楷体" w:eastAsia="楷体"/>
                                <w:spacing w:val="-20"/>
                              </w:rPr>
                              <w:t>（各种记录）</w:t>
                            </w:r>
                          </w:p>
                        </w:txbxContent>
                      </wps:txbx>
                      <wps:bodyPr wrap="square" upright="1"/>
                    </wps:wsp>
                  </a:graphicData>
                </a:graphic>
              </wp:anchor>
            </w:drawing>
          </mc:Choice>
          <mc:Fallback>
            <w:pict>
              <v:shape id="自选图形 38" o:spid="_x0000_s1026" o:spt="114" type="#_x0000_t114" style="position:absolute;left:0pt;margin-left:0pt;margin-top:171.6pt;height:46.8pt;width:73.5pt;z-index:251695104;mso-width-relative:page;mso-height-relative:page;" fillcolor="#FFFFFF" filled="t" stroked="t" coordsize="21600,21600" o:gfxdata="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2pDszdYAAAAIAQAADwAAAAAAAAABACAAAAA4AAAAZHJzL2Rvd25yZXYueG1sUEsBAhQAFAAAAAgA&#10;h07iQCuxiclKAgAAgwQAAA4AAAAAAAAAAQAgAAAAOwEAAGRycy9lMm9Eb2MueG1sUEsFBgAAAAAG&#10;AAYAWQEAAPcFAAAAAA==&#10;">
                <v:fill on="t" focussize="0,0"/>
                <v:stroke color="#000000" joinstyle="miter"/>
                <v:imagedata o:title=""/>
                <o:lock v:ext="edit" aspectratio="f"/>
                <v:shadow on="t" color="#808080" offset="5pt,4pt" origin="0f,0f" matrix="65536f,0f,0f,65536f"/>
                <v:textbox>
                  <w:txbxContent>
                    <w:p>
                      <w:pPr>
                        <w:jc w:val="center"/>
                        <w:rPr>
                          <w:rFonts w:hint="eastAsia" w:ascii="楷体" w:hAnsi="楷体" w:eastAsia="楷体"/>
                          <w:spacing w:val="-20"/>
                        </w:rPr>
                      </w:pPr>
                      <w:r>
                        <w:rPr>
                          <w:rFonts w:hint="eastAsia" w:ascii="楷体" w:hAnsi="楷体" w:eastAsia="楷体"/>
                          <w:spacing w:val="-20"/>
                        </w:rPr>
                        <w:t>工作结果</w:t>
                      </w:r>
                    </w:p>
                    <w:p>
                      <w:pPr>
                        <w:jc w:val="center"/>
                        <w:rPr>
                          <w:rFonts w:hint="eastAsia" w:ascii="楷体" w:hAnsi="楷体" w:eastAsia="楷体"/>
                          <w:spacing w:val="-20"/>
                        </w:rPr>
                      </w:pPr>
                      <w:r>
                        <w:rPr>
                          <w:rFonts w:hint="eastAsia" w:ascii="楷体" w:hAnsi="楷体" w:eastAsia="楷体"/>
                          <w:spacing w:val="-20"/>
                        </w:rPr>
                        <w:t>（各种记录）</w:t>
                      </w:r>
                    </w:p>
                  </w:txbxContent>
                </v:textbox>
              </v:shape>
            </w:pict>
          </mc:Fallback>
        </mc:AlternateContent>
      </w:r>
      <w:r>
        <w:rPr>
          <w:rFonts w:ascii="楷体" w:hAnsi="楷体" w:eastAsia="楷体"/>
          <w:sz w:val="24"/>
        </w:rPr>
        <mc:AlternateContent>
          <mc:Choice Requires="wps">
            <w:drawing>
              <wp:anchor distT="0" distB="0" distL="114300" distR="114300" simplePos="0" relativeHeight="251694080" behindDoc="0" locked="0" layoutInCell="1" allowOverlap="1">
                <wp:simplePos x="0" y="0"/>
                <wp:positionH relativeFrom="column">
                  <wp:posOffset>4400550</wp:posOffset>
                </wp:positionH>
                <wp:positionV relativeFrom="paragraph">
                  <wp:posOffset>1188720</wp:posOffset>
                </wp:positionV>
                <wp:extent cx="866775" cy="495300"/>
                <wp:effectExtent l="4445" t="5080" r="43180" b="52070"/>
                <wp:wrapNone/>
                <wp:docPr id="36" name="矩形 37"/>
                <wp:cNvGraphicFramePr/>
                <a:graphic xmlns:a="http://schemas.openxmlformats.org/drawingml/2006/main">
                  <a:graphicData uri="http://schemas.microsoft.com/office/word/2010/wordprocessingShape">
                    <wps:wsp>
                      <wps:cNvSpPr/>
                      <wps:spPr>
                        <a:xfrm>
                          <a:off x="0" y="0"/>
                          <a:ext cx="866775" cy="495300"/>
                        </a:xfrm>
                        <a:prstGeom prst="rect">
                          <a:avLst/>
                        </a:prstGeom>
                        <a:solidFill>
                          <a:srgbClr val="FFFFFF"/>
                        </a:solidFill>
                        <a:ln w="9525" cap="flat" cmpd="sng">
                          <a:solidFill>
                            <a:srgbClr val="000000"/>
                          </a:solidFill>
                          <a:prstDash val="solid"/>
                          <a:miter/>
                          <a:headEnd type="none" w="med" len="med"/>
                          <a:tailEnd type="none" w="med" len="med"/>
                        </a:ln>
                        <a:effectLst>
                          <a:outerShdw dist="45791" dir="3378595" algn="ctr" rotWithShape="0">
                            <a:srgbClr val="808080"/>
                          </a:outerShdw>
                        </a:effectLst>
                      </wps:spPr>
                      <wps:txbx>
                        <w:txbxContent>
                          <w:p>
                            <w:pPr>
                              <w:spacing w:line="0" w:lineRule="atLeast"/>
                              <w:rPr>
                                <w:rFonts w:hint="eastAsia" w:ascii="楷体" w:hAnsi="楷体" w:eastAsia="楷体"/>
                                <w:position w:val="6"/>
                              </w:rPr>
                            </w:pPr>
                            <w:r>
                              <w:rPr>
                                <w:rFonts w:hint="eastAsia" w:ascii="楷体" w:hAnsi="楷体" w:eastAsia="楷体"/>
                                <w:position w:val="6"/>
                              </w:rPr>
                              <w:t>处理，无资格参加考核</w:t>
                            </w:r>
                          </w:p>
                        </w:txbxContent>
                      </wps:txbx>
                      <wps:bodyPr wrap="square" upright="1"/>
                    </wps:wsp>
                  </a:graphicData>
                </a:graphic>
              </wp:anchor>
            </w:drawing>
          </mc:Choice>
          <mc:Fallback>
            <w:pict>
              <v:rect id="矩形 37" o:spid="_x0000_s1026" o:spt="1" style="position:absolute;left:0pt;margin-left:346.5pt;margin-top:93.6pt;height:39pt;width:68.25pt;z-index:251694080;mso-width-relative:page;mso-height-relative:page;" fillcolor="#FFFFFF" filled="t" stroked="t" coordsize="21600,21600" o:gfxdata="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R16sodsAAAALAQAADwAAAAAA&#10;AAABACAAAAA4AAAAZHJzL2Rvd25yZXYueG1sUEsBAhQAFAAAAAgAh07iQAZ1qkgzAgAAcAQAAA4A&#10;AAAAAAAAAQAgAAAAQAEAAGRycy9lMm9Eb2MueG1sUEsFBgAAAAAGAAYAWQEAAOUFAAAAAA==&#10;">
                <v:fill on="t" focussize="0,0"/>
                <v:stroke color="#000000" joinstyle="miter"/>
                <v:imagedata o:title=""/>
                <o:lock v:ext="edit" aspectratio="f"/>
                <v:shadow on="t" color="#808080" offset="2pt,3pt" origin="0f,0f" matrix="65536f,0f,0f,65536f"/>
                <v:textbox>
                  <w:txbxContent>
                    <w:p>
                      <w:pPr>
                        <w:spacing w:line="0" w:lineRule="atLeast"/>
                        <w:rPr>
                          <w:rFonts w:hint="eastAsia" w:ascii="楷体" w:hAnsi="楷体" w:eastAsia="楷体"/>
                          <w:position w:val="6"/>
                        </w:rPr>
                      </w:pPr>
                      <w:r>
                        <w:rPr>
                          <w:rFonts w:hint="eastAsia" w:ascii="楷体" w:hAnsi="楷体" w:eastAsia="楷体"/>
                          <w:position w:val="6"/>
                        </w:rPr>
                        <w:t>处理，无资格参加考核</w:t>
                      </w:r>
                    </w:p>
                  </w:txbxContent>
                </v:textbox>
              </v:rect>
            </w:pict>
          </mc:Fallback>
        </mc:AlternateContent>
      </w:r>
      <w:r>
        <w:rPr>
          <w:rFonts w:ascii="楷体" w:hAnsi="楷体" w:eastAsia="楷体"/>
          <w:sz w:val="24"/>
        </w:rPr>
        <mc:AlternateContent>
          <mc:Choice Requires="wps">
            <w:drawing>
              <wp:anchor distT="0" distB="0" distL="114300" distR="114300" simplePos="0" relativeHeight="251692032" behindDoc="0" locked="0" layoutInCell="1" allowOverlap="1">
                <wp:simplePos x="0" y="0"/>
                <wp:positionH relativeFrom="column">
                  <wp:posOffset>2333625</wp:posOffset>
                </wp:positionH>
                <wp:positionV relativeFrom="paragraph">
                  <wp:posOffset>99060</wp:posOffset>
                </wp:positionV>
                <wp:extent cx="1266825" cy="792480"/>
                <wp:effectExtent l="4445" t="4445" r="81280" b="60325"/>
                <wp:wrapNone/>
                <wp:docPr id="34" name="自选图形 35"/>
                <wp:cNvGraphicFramePr/>
                <a:graphic xmlns:a="http://schemas.openxmlformats.org/drawingml/2006/main">
                  <a:graphicData uri="http://schemas.microsoft.com/office/word/2010/wordprocessingShape">
                    <wps:wsp>
                      <wps:cNvSpPr/>
                      <wps:spPr>
                        <a:xfrm>
                          <a:off x="0" y="0"/>
                          <a:ext cx="1266825" cy="792480"/>
                        </a:xfrm>
                        <a:prstGeom prst="flowChartDocument">
                          <a:avLst/>
                        </a:prstGeom>
                        <a:solidFill>
                          <a:srgbClr val="FFFFFF"/>
                        </a:solidFill>
                        <a:ln w="9525" cap="flat" cmpd="sng">
                          <a:solidFill>
                            <a:srgbClr val="000000"/>
                          </a:solidFill>
                          <a:prstDash val="solid"/>
                          <a:miter/>
                          <a:headEnd type="none" w="med" len="med"/>
                          <a:tailEnd type="none" w="med" len="med"/>
                        </a:ln>
                        <a:effectLst>
                          <a:outerShdw dist="81320" dir="2319588"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违纪记录</w:t>
                            </w:r>
                          </w:p>
                          <w:p>
                            <w:pPr>
                              <w:jc w:val="center"/>
                              <w:rPr>
                                <w:rFonts w:hint="eastAsia" w:ascii="楷体" w:hAnsi="楷体" w:eastAsia="楷体"/>
                                <w:spacing w:val="-20"/>
                              </w:rPr>
                            </w:pPr>
                            <w:r>
                              <w:rPr>
                                <w:rFonts w:hint="eastAsia" w:ascii="楷体" w:hAnsi="楷体" w:eastAsia="楷体"/>
                                <w:spacing w:val="-20"/>
                              </w:rPr>
                              <w:t>（生产部、综合管理部、人力资源部）</w:t>
                            </w:r>
                          </w:p>
                        </w:txbxContent>
                      </wps:txbx>
                      <wps:bodyPr wrap="square" upright="1"/>
                    </wps:wsp>
                  </a:graphicData>
                </a:graphic>
              </wp:anchor>
            </w:drawing>
          </mc:Choice>
          <mc:Fallback>
            <w:pict>
              <v:shape id="自选图形 35" o:spid="_x0000_s1026" o:spt="114" type="#_x0000_t114" style="position:absolute;left:0pt;margin-left:183.75pt;margin-top:7.8pt;height:62.4pt;width:99.75pt;z-index:251692032;mso-width-relative:page;mso-height-relative:page;" fillcolor="#FFFFFF" filled="t" stroked="t" coordsize="21600,21600" o:gfxdata="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PXmJk1wAAAAoBAAAPAAAAAAAAAAEAIAAAADgAAABkcnMvZG93bnJldi54bWxQSwECFAAUAAAA&#10;CACHTuJAxxx3mUsCAACEBAAADgAAAAAAAAABACAAAAA8AQAAZHJzL2Uyb0RvYy54bWxQSwUGAAAA&#10;AAYABgBZAQAA+QUAAAAA&#10;">
                <v:fill on="t" focussize="0,0"/>
                <v:stroke color="#000000" joinstyle="miter"/>
                <v:imagedata o:title=""/>
                <o:lock v:ext="edit" aspectratio="f"/>
                <v:shadow on="t" color="#808080" offset="5pt,4pt" origin="0f,0f" matrix="65536f,0f,0f,65536f"/>
                <v:textbox>
                  <w:txbxContent>
                    <w:p>
                      <w:pPr>
                        <w:jc w:val="center"/>
                        <w:rPr>
                          <w:rFonts w:hint="eastAsia" w:ascii="楷体" w:hAnsi="楷体" w:eastAsia="楷体"/>
                          <w:spacing w:val="-20"/>
                        </w:rPr>
                      </w:pPr>
                      <w:r>
                        <w:rPr>
                          <w:rFonts w:hint="eastAsia" w:ascii="楷体" w:hAnsi="楷体" w:eastAsia="楷体"/>
                          <w:spacing w:val="-20"/>
                        </w:rPr>
                        <w:t>违纪记录</w:t>
                      </w:r>
                    </w:p>
                    <w:p>
                      <w:pPr>
                        <w:jc w:val="center"/>
                        <w:rPr>
                          <w:rFonts w:hint="eastAsia" w:ascii="楷体" w:hAnsi="楷体" w:eastAsia="楷体"/>
                          <w:spacing w:val="-20"/>
                        </w:rPr>
                      </w:pPr>
                      <w:r>
                        <w:rPr>
                          <w:rFonts w:hint="eastAsia" w:ascii="楷体" w:hAnsi="楷体" w:eastAsia="楷体"/>
                          <w:spacing w:val="-20"/>
                        </w:rPr>
                        <w:t>（生产部、综合管理部、人力资源部）</w:t>
                      </w:r>
                    </w:p>
                  </w:txbxContent>
                </v:textbox>
              </v:shape>
            </w:pict>
          </mc:Fallback>
        </mc:AlternateContent>
      </w:r>
      <w:r>
        <w:rPr>
          <w:rFonts w:hint="eastAsia" w:ascii="楷体" w:hAnsi="楷体" w:eastAsia="楷体"/>
          <w:sz w:val="24"/>
        </w:rPr>
        <w:t xml:space="preserve">                                                                               </w:t>
      </w: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附件3：严重违纪通知单</w:t>
      </w:r>
    </w:p>
    <w:p>
      <w:pPr>
        <w:spacing w:line="360" w:lineRule="auto"/>
        <w:rPr>
          <w:rFonts w:hint="eastAsia" w:ascii="楷体" w:hAnsi="楷体" w:eastAsia="楷体"/>
          <w:sz w:val="24"/>
        </w:rPr>
      </w:pPr>
      <w:r>
        <w:rPr>
          <w:rFonts w:hint="eastAsia" w:ascii="楷体" w:hAnsi="楷体" w:eastAsia="楷体"/>
          <w:sz w:val="24"/>
        </w:rPr>
        <w:t xml:space="preserve">  部门：</w:t>
      </w:r>
    </w:p>
    <w:p>
      <w:pPr>
        <w:spacing w:line="360" w:lineRule="auto"/>
        <w:ind w:firstLine="240" w:firstLineChars="100"/>
        <w:rPr>
          <w:rFonts w:ascii="楷体" w:hAnsi="楷体" w:eastAsia="楷体"/>
          <w:sz w:val="24"/>
        </w:rPr>
      </w:pPr>
      <w:r>
        <w:rPr>
          <w:rFonts w:hint="eastAsia" w:ascii="楷体" w:hAnsi="楷体" w:eastAsia="楷体"/>
          <w:sz w:val="24"/>
        </w:rPr>
        <w:t>你部门员工           在考核期的严重违纪记录如下：</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20"/>
        <w:gridCol w:w="4931"/>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dxa"/>
            <w:noWrap w:val="0"/>
            <w:vAlign w:val="center"/>
          </w:tcPr>
          <w:p>
            <w:pPr>
              <w:spacing w:line="360" w:lineRule="auto"/>
              <w:rPr>
                <w:rFonts w:hint="eastAsia" w:ascii="楷体" w:hAnsi="楷体" w:eastAsia="楷体"/>
                <w:sz w:val="24"/>
              </w:rPr>
            </w:pPr>
            <w:r>
              <w:rPr>
                <w:rFonts w:hint="eastAsia" w:ascii="楷体" w:hAnsi="楷体" w:eastAsia="楷体"/>
                <w:sz w:val="24"/>
              </w:rPr>
              <w:t>序号</w:t>
            </w:r>
          </w:p>
        </w:tc>
        <w:tc>
          <w:tcPr>
            <w:tcW w:w="1020" w:type="dxa"/>
            <w:noWrap w:val="0"/>
            <w:vAlign w:val="center"/>
          </w:tcPr>
          <w:p>
            <w:pPr>
              <w:spacing w:line="360" w:lineRule="auto"/>
              <w:rPr>
                <w:rFonts w:hint="eastAsia" w:ascii="楷体" w:hAnsi="楷体" w:eastAsia="楷体"/>
                <w:sz w:val="24"/>
              </w:rPr>
            </w:pPr>
            <w:r>
              <w:rPr>
                <w:rFonts w:hint="eastAsia" w:ascii="楷体" w:hAnsi="楷体" w:eastAsia="楷体"/>
                <w:sz w:val="24"/>
              </w:rPr>
              <w:t>时间</w:t>
            </w:r>
          </w:p>
        </w:tc>
        <w:tc>
          <w:tcPr>
            <w:tcW w:w="4931" w:type="dxa"/>
            <w:noWrap w:val="0"/>
            <w:vAlign w:val="center"/>
          </w:tcPr>
          <w:p>
            <w:pPr>
              <w:spacing w:line="360" w:lineRule="auto"/>
              <w:rPr>
                <w:rFonts w:hint="eastAsia" w:ascii="楷体" w:hAnsi="楷体" w:eastAsia="楷体"/>
                <w:sz w:val="24"/>
              </w:rPr>
            </w:pPr>
            <w:r>
              <w:rPr>
                <w:rFonts w:hint="eastAsia" w:ascii="楷体" w:hAnsi="楷体" w:eastAsia="楷体"/>
                <w:sz w:val="24"/>
              </w:rPr>
              <w:t>违纪情况</w:t>
            </w:r>
          </w:p>
        </w:tc>
        <w:tc>
          <w:tcPr>
            <w:tcW w:w="2272" w:type="dxa"/>
            <w:noWrap w:val="0"/>
            <w:vAlign w:val="center"/>
          </w:tcPr>
          <w:p>
            <w:pPr>
              <w:spacing w:line="360" w:lineRule="auto"/>
              <w:rPr>
                <w:rFonts w:hint="eastAsia" w:ascii="楷体" w:hAnsi="楷体" w:eastAsia="楷体"/>
                <w:sz w:val="24"/>
              </w:rPr>
            </w:pPr>
            <w:r>
              <w:rPr>
                <w:rFonts w:hint="eastAsia" w:ascii="楷体" w:hAnsi="楷体" w:eastAsia="楷体"/>
                <w:sz w:val="24"/>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dxa"/>
            <w:noWrap w:val="0"/>
            <w:vAlign w:val="center"/>
          </w:tcPr>
          <w:p>
            <w:pPr>
              <w:spacing w:line="360" w:lineRule="auto"/>
              <w:rPr>
                <w:rFonts w:hint="eastAsia" w:ascii="楷体" w:hAnsi="楷体" w:eastAsia="楷体"/>
                <w:sz w:val="24"/>
              </w:rPr>
            </w:pPr>
          </w:p>
        </w:tc>
        <w:tc>
          <w:tcPr>
            <w:tcW w:w="1020" w:type="dxa"/>
            <w:noWrap w:val="0"/>
            <w:vAlign w:val="center"/>
          </w:tcPr>
          <w:p>
            <w:pPr>
              <w:spacing w:line="360" w:lineRule="auto"/>
              <w:rPr>
                <w:rFonts w:hint="eastAsia" w:ascii="楷体" w:hAnsi="楷体" w:eastAsia="楷体"/>
                <w:sz w:val="24"/>
              </w:rPr>
            </w:pPr>
          </w:p>
        </w:tc>
        <w:tc>
          <w:tcPr>
            <w:tcW w:w="4931" w:type="dxa"/>
            <w:noWrap w:val="0"/>
            <w:vAlign w:val="center"/>
          </w:tcPr>
          <w:p>
            <w:pPr>
              <w:spacing w:line="360" w:lineRule="auto"/>
              <w:rPr>
                <w:rFonts w:hint="eastAsia" w:ascii="楷体" w:hAnsi="楷体" w:eastAsia="楷体"/>
                <w:sz w:val="24"/>
              </w:rPr>
            </w:pPr>
          </w:p>
        </w:tc>
        <w:tc>
          <w:tcPr>
            <w:tcW w:w="2272" w:type="dxa"/>
            <w:noWrap w:val="0"/>
            <w:vAlign w:val="center"/>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dxa"/>
            <w:noWrap w:val="0"/>
            <w:vAlign w:val="center"/>
          </w:tcPr>
          <w:p>
            <w:pPr>
              <w:spacing w:line="360" w:lineRule="auto"/>
              <w:rPr>
                <w:rFonts w:hint="eastAsia" w:ascii="楷体" w:hAnsi="楷体" w:eastAsia="楷体"/>
                <w:sz w:val="24"/>
              </w:rPr>
            </w:pPr>
          </w:p>
        </w:tc>
        <w:tc>
          <w:tcPr>
            <w:tcW w:w="1020" w:type="dxa"/>
            <w:noWrap w:val="0"/>
            <w:vAlign w:val="center"/>
          </w:tcPr>
          <w:p>
            <w:pPr>
              <w:spacing w:line="360" w:lineRule="auto"/>
              <w:rPr>
                <w:rFonts w:hint="eastAsia" w:ascii="楷体" w:hAnsi="楷体" w:eastAsia="楷体"/>
                <w:sz w:val="24"/>
              </w:rPr>
            </w:pPr>
          </w:p>
        </w:tc>
        <w:tc>
          <w:tcPr>
            <w:tcW w:w="4931" w:type="dxa"/>
            <w:noWrap w:val="0"/>
            <w:vAlign w:val="center"/>
          </w:tcPr>
          <w:p>
            <w:pPr>
              <w:spacing w:line="360" w:lineRule="auto"/>
              <w:rPr>
                <w:rFonts w:hint="eastAsia" w:ascii="楷体" w:hAnsi="楷体" w:eastAsia="楷体"/>
                <w:sz w:val="24"/>
              </w:rPr>
            </w:pPr>
          </w:p>
        </w:tc>
        <w:tc>
          <w:tcPr>
            <w:tcW w:w="2272" w:type="dxa"/>
            <w:noWrap w:val="0"/>
            <w:vAlign w:val="center"/>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dxa"/>
            <w:noWrap w:val="0"/>
            <w:vAlign w:val="center"/>
          </w:tcPr>
          <w:p>
            <w:pPr>
              <w:spacing w:line="360" w:lineRule="auto"/>
              <w:rPr>
                <w:rFonts w:hint="eastAsia" w:ascii="楷体" w:hAnsi="楷体" w:eastAsia="楷体"/>
                <w:sz w:val="24"/>
              </w:rPr>
            </w:pPr>
          </w:p>
        </w:tc>
        <w:tc>
          <w:tcPr>
            <w:tcW w:w="1020" w:type="dxa"/>
            <w:noWrap w:val="0"/>
            <w:vAlign w:val="center"/>
          </w:tcPr>
          <w:p>
            <w:pPr>
              <w:spacing w:line="360" w:lineRule="auto"/>
              <w:rPr>
                <w:rFonts w:hint="eastAsia" w:ascii="楷体" w:hAnsi="楷体" w:eastAsia="楷体"/>
                <w:sz w:val="24"/>
              </w:rPr>
            </w:pPr>
          </w:p>
        </w:tc>
        <w:tc>
          <w:tcPr>
            <w:tcW w:w="4931" w:type="dxa"/>
            <w:noWrap w:val="0"/>
            <w:vAlign w:val="center"/>
          </w:tcPr>
          <w:p>
            <w:pPr>
              <w:spacing w:line="360" w:lineRule="auto"/>
              <w:rPr>
                <w:rFonts w:hint="eastAsia" w:ascii="楷体" w:hAnsi="楷体" w:eastAsia="楷体"/>
                <w:sz w:val="24"/>
              </w:rPr>
            </w:pPr>
          </w:p>
        </w:tc>
        <w:tc>
          <w:tcPr>
            <w:tcW w:w="2272" w:type="dxa"/>
            <w:noWrap w:val="0"/>
            <w:vAlign w:val="center"/>
          </w:tcPr>
          <w:p>
            <w:pPr>
              <w:spacing w:line="360" w:lineRule="auto"/>
              <w:rPr>
                <w:rFonts w:hint="eastAsia" w:ascii="楷体" w:hAnsi="楷体" w:eastAsia="楷体"/>
                <w:sz w:val="24"/>
              </w:rPr>
            </w:pPr>
          </w:p>
        </w:tc>
      </w:tr>
    </w:tbl>
    <w:p>
      <w:pPr>
        <w:spacing w:line="360" w:lineRule="auto"/>
        <w:ind w:firstLine="240" w:firstLineChars="100"/>
        <w:rPr>
          <w:rFonts w:hint="eastAsia" w:ascii="楷体" w:hAnsi="楷体" w:eastAsia="楷体"/>
          <w:sz w:val="24"/>
        </w:rPr>
      </w:pPr>
      <w:r>
        <w:rPr>
          <w:rFonts w:hint="eastAsia" w:ascii="楷体" w:hAnsi="楷体" w:eastAsia="楷体"/>
          <w:sz w:val="24"/>
        </w:rPr>
        <w:t>根据考核制度规定：           员工没有资格参加此次考核，特此通知。</w:t>
      </w:r>
    </w:p>
    <w:p>
      <w:pPr>
        <w:spacing w:line="360" w:lineRule="auto"/>
        <w:rPr>
          <w:rFonts w:hint="eastAsia" w:ascii="楷体" w:hAnsi="楷体" w:eastAsia="楷体"/>
          <w:sz w:val="24"/>
        </w:rPr>
      </w:pPr>
      <w:r>
        <w:rPr>
          <w:rFonts w:hint="eastAsia" w:ascii="楷体" w:hAnsi="楷体" w:eastAsia="楷体"/>
          <w:sz w:val="24"/>
        </w:rPr>
        <w:t xml:space="preserve">           </w:t>
      </w:r>
    </w:p>
    <w:p>
      <w:pPr>
        <w:spacing w:line="360" w:lineRule="auto"/>
        <w:rPr>
          <w:rFonts w:hint="eastAsia" w:ascii="楷体" w:hAnsi="楷体" w:eastAsia="楷体"/>
          <w:sz w:val="24"/>
        </w:rPr>
      </w:pPr>
      <w:r>
        <w:rPr>
          <w:rFonts w:hint="eastAsia" w:ascii="楷体" w:hAnsi="楷体" w:eastAsia="楷体"/>
          <w:sz w:val="24"/>
        </w:rPr>
        <w:t xml:space="preserve">                                                         人力资源部</w:t>
      </w:r>
    </w:p>
    <w:p>
      <w:pPr>
        <w:spacing w:line="360" w:lineRule="auto"/>
        <w:jc w:val="center"/>
        <w:rPr>
          <w:rFonts w:hint="eastAsia" w:ascii="楷体" w:hAnsi="楷体" w:eastAsia="楷体"/>
          <w:sz w:val="24"/>
        </w:rPr>
      </w:pPr>
      <w:r>
        <w:rPr>
          <w:rFonts w:hint="eastAsia" w:ascii="楷体" w:hAnsi="楷体" w:eastAsia="楷体"/>
          <w:sz w:val="24"/>
        </w:rPr>
        <w:t xml:space="preserve">                           经理：</w:t>
      </w:r>
    </w:p>
    <w:p>
      <w:pPr>
        <w:spacing w:line="360" w:lineRule="auto"/>
        <w:jc w:val="center"/>
        <w:rPr>
          <w:rFonts w:hint="eastAsia" w:ascii="楷体" w:hAnsi="楷体" w:eastAsia="楷体"/>
          <w:sz w:val="24"/>
        </w:rPr>
      </w:pPr>
      <w:r>
        <w:rPr>
          <w:rFonts w:hint="eastAsia" w:ascii="楷体" w:hAnsi="楷体" w:eastAsia="楷体"/>
          <w:sz w:val="24"/>
        </w:rPr>
        <w:t xml:space="preserve">                                     年     月    日</w:t>
      </w: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附件4：工作计划完成情况考核表</w:t>
      </w:r>
    </w:p>
    <w:p>
      <w:pPr>
        <w:spacing w:line="360" w:lineRule="auto"/>
        <w:ind w:firstLine="240" w:firstLineChars="100"/>
        <w:rPr>
          <w:rFonts w:hint="eastAsia" w:ascii="楷体" w:hAnsi="楷体" w:eastAsia="楷体"/>
          <w:sz w:val="24"/>
        </w:rPr>
      </w:pPr>
      <w:r>
        <w:rPr>
          <w:rFonts w:hint="eastAsia" w:ascii="楷体" w:hAnsi="楷体" w:eastAsia="楷体"/>
          <w:sz w:val="24"/>
        </w:rPr>
        <w:t xml:space="preserve">被考核人：           部门：               职务：         </w:t>
      </w:r>
    </w:p>
    <w:p>
      <w:pPr>
        <w:spacing w:line="360" w:lineRule="auto"/>
        <w:ind w:firstLine="240" w:firstLineChars="100"/>
        <w:rPr>
          <w:rFonts w:hint="eastAsia" w:ascii="楷体" w:hAnsi="楷体" w:eastAsia="楷体"/>
          <w:sz w:val="24"/>
        </w:rPr>
      </w:pPr>
      <w:r>
        <w:rPr>
          <w:rFonts w:hint="eastAsia" w:ascii="楷体" w:hAnsi="楷体" w:eastAsia="楷体"/>
          <w:sz w:val="24"/>
        </w:rPr>
        <w:t xml:space="preserve">考核期：      年    月   日至     年   月   日           考核部门：           </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51"/>
        <w:gridCol w:w="2851"/>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r>
              <w:rPr>
                <w:rFonts w:hint="eastAsia" w:ascii="楷体" w:hAnsi="楷体" w:eastAsia="楷体"/>
                <w:sz w:val="24"/>
              </w:rPr>
              <w:t>序号</w:t>
            </w:r>
          </w:p>
        </w:tc>
        <w:tc>
          <w:tcPr>
            <w:tcW w:w="2851" w:type="dxa"/>
            <w:noWrap w:val="0"/>
            <w:vAlign w:val="top"/>
          </w:tcPr>
          <w:p>
            <w:pPr>
              <w:spacing w:line="360" w:lineRule="auto"/>
              <w:rPr>
                <w:rFonts w:hint="eastAsia" w:ascii="楷体" w:hAnsi="楷体" w:eastAsia="楷体"/>
                <w:sz w:val="24"/>
              </w:rPr>
            </w:pPr>
            <w:r>
              <w:rPr>
                <w:rFonts w:hint="eastAsia" w:ascii="楷体" w:hAnsi="楷体" w:eastAsia="楷体"/>
                <w:sz w:val="24"/>
              </w:rPr>
              <w:t>期初工作计划内容</w:t>
            </w:r>
          </w:p>
        </w:tc>
        <w:tc>
          <w:tcPr>
            <w:tcW w:w="2851" w:type="dxa"/>
            <w:noWrap w:val="0"/>
            <w:vAlign w:val="top"/>
          </w:tcPr>
          <w:p>
            <w:pPr>
              <w:spacing w:line="360" w:lineRule="auto"/>
              <w:rPr>
                <w:rFonts w:hint="eastAsia" w:ascii="楷体" w:hAnsi="楷体" w:eastAsia="楷体"/>
                <w:sz w:val="24"/>
              </w:rPr>
            </w:pPr>
            <w:r>
              <w:rPr>
                <w:rFonts w:hint="eastAsia" w:ascii="楷体" w:hAnsi="楷体" w:eastAsia="楷体"/>
                <w:sz w:val="24"/>
              </w:rPr>
              <w:t>完成情况</w:t>
            </w:r>
          </w:p>
        </w:tc>
        <w:tc>
          <w:tcPr>
            <w:tcW w:w="2851" w:type="dxa"/>
            <w:noWrap w:val="0"/>
            <w:vAlign w:val="top"/>
          </w:tcPr>
          <w:p>
            <w:pPr>
              <w:spacing w:line="360" w:lineRule="auto"/>
              <w:rPr>
                <w:rFonts w:hint="eastAsia" w:ascii="楷体" w:hAnsi="楷体" w:eastAsia="楷体"/>
                <w:sz w:val="24"/>
              </w:rPr>
            </w:pPr>
            <w:r>
              <w:rPr>
                <w:rFonts w:hint="eastAsia" w:ascii="楷体" w:hAnsi="楷体" w:eastAsia="楷体"/>
                <w:sz w:val="24"/>
              </w:rPr>
              <w:t>每项得分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541" w:type="dxa"/>
            <w:gridSpan w:val="4"/>
            <w:noWrap w:val="0"/>
            <w:vAlign w:val="top"/>
          </w:tcPr>
          <w:p>
            <w:pPr>
              <w:spacing w:line="360" w:lineRule="auto"/>
              <w:rPr>
                <w:rFonts w:hint="eastAsia" w:ascii="楷体" w:hAnsi="楷体" w:eastAsia="楷体"/>
                <w:sz w:val="24"/>
              </w:rPr>
            </w:pPr>
            <w:r>
              <w:rPr>
                <w:rFonts w:hint="eastAsia" w:ascii="楷体" w:hAnsi="楷体" w:eastAsia="楷体"/>
                <w:sz w:val="24"/>
              </w:rPr>
              <w:t>工作计划完成情况考核得分：（总分300分）</w:t>
            </w:r>
          </w:p>
        </w:tc>
      </w:tr>
    </w:tbl>
    <w:p>
      <w:pPr>
        <w:spacing w:line="360" w:lineRule="auto"/>
        <w:rPr>
          <w:rFonts w:hint="eastAsia" w:ascii="楷体" w:hAnsi="楷体" w:eastAsia="楷体"/>
          <w:sz w:val="24"/>
        </w:rPr>
      </w:pPr>
      <w:r>
        <w:rPr>
          <w:rFonts w:hint="eastAsia" w:ascii="楷体" w:hAnsi="楷体" w:eastAsia="楷体"/>
          <w:sz w:val="24"/>
        </w:rPr>
        <w:t xml:space="preserve">   被考核人签名：               考核人签名：                  考核日期：         </w:t>
      </w:r>
    </w:p>
    <w:p>
      <w:pPr>
        <w:spacing w:line="360" w:lineRule="auto"/>
        <w:jc w:val="center"/>
        <w:rPr>
          <w:rFonts w:hint="eastAsia" w:ascii="楷体" w:hAnsi="楷体" w:eastAsia="楷体"/>
          <w:b/>
          <w:sz w:val="24"/>
        </w:rPr>
      </w:pPr>
      <w:r>
        <w:rPr>
          <w:rFonts w:hint="eastAsia" w:ascii="楷体" w:hAnsi="楷体" w:eastAsia="楷体"/>
          <w:sz w:val="24"/>
        </w:rPr>
        <w:br w:type="page"/>
      </w:r>
      <w:r>
        <w:rPr>
          <w:rFonts w:hint="eastAsia" w:ascii="楷体" w:hAnsi="楷体" w:eastAsia="楷体"/>
          <w:b/>
          <w:sz w:val="24"/>
        </w:rPr>
        <w:t>附件5：业务相关部门考核表</w:t>
      </w:r>
    </w:p>
    <w:p>
      <w:pPr>
        <w:spacing w:line="360" w:lineRule="auto"/>
        <w:ind w:firstLine="240" w:firstLineChars="100"/>
        <w:rPr>
          <w:rFonts w:hint="eastAsia" w:ascii="楷体" w:hAnsi="楷体" w:eastAsia="楷体"/>
          <w:sz w:val="24"/>
        </w:rPr>
      </w:pPr>
      <w:r>
        <w:rPr>
          <w:rFonts w:hint="eastAsia" w:ascii="楷体" w:hAnsi="楷体" w:eastAsia="楷体"/>
          <w:sz w:val="24"/>
        </w:rPr>
        <w:t xml:space="preserve">被考核人：          部门：             岗位：            </w:t>
      </w:r>
    </w:p>
    <w:p>
      <w:pPr>
        <w:spacing w:line="360" w:lineRule="auto"/>
        <w:ind w:firstLine="240" w:firstLineChars="100"/>
        <w:rPr>
          <w:rFonts w:hint="eastAsia" w:ascii="楷体" w:hAnsi="楷体" w:eastAsia="楷体"/>
          <w:sz w:val="24"/>
        </w:rPr>
      </w:pPr>
      <w:r>
        <w:rPr>
          <w:rFonts w:hint="eastAsia" w:ascii="楷体" w:hAnsi="楷体" w:eastAsia="楷体"/>
          <w:sz w:val="24"/>
        </w:rPr>
        <w:t xml:space="preserve">考核期：      年    月    日至      年    月    日       考核部门：           </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51"/>
        <w:gridCol w:w="2851"/>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r>
              <w:rPr>
                <w:rFonts w:hint="eastAsia" w:ascii="楷体" w:hAnsi="楷体" w:eastAsia="楷体"/>
                <w:sz w:val="24"/>
              </w:rPr>
              <w:t>序号</w:t>
            </w:r>
          </w:p>
        </w:tc>
        <w:tc>
          <w:tcPr>
            <w:tcW w:w="2851" w:type="dxa"/>
            <w:noWrap w:val="0"/>
            <w:vAlign w:val="top"/>
          </w:tcPr>
          <w:p>
            <w:pPr>
              <w:spacing w:line="360" w:lineRule="auto"/>
              <w:rPr>
                <w:rFonts w:hint="eastAsia" w:ascii="楷体" w:hAnsi="楷体" w:eastAsia="楷体"/>
                <w:sz w:val="24"/>
              </w:rPr>
            </w:pPr>
            <w:r>
              <w:rPr>
                <w:rFonts w:hint="eastAsia" w:ascii="楷体" w:hAnsi="楷体" w:eastAsia="楷体"/>
                <w:sz w:val="24"/>
              </w:rPr>
              <w:t>相关业务活动</w:t>
            </w:r>
          </w:p>
        </w:tc>
        <w:tc>
          <w:tcPr>
            <w:tcW w:w="2851" w:type="dxa"/>
            <w:noWrap w:val="0"/>
            <w:vAlign w:val="top"/>
          </w:tcPr>
          <w:p>
            <w:pPr>
              <w:spacing w:line="360" w:lineRule="auto"/>
              <w:rPr>
                <w:rFonts w:hint="eastAsia" w:ascii="楷体" w:hAnsi="楷体" w:eastAsia="楷体"/>
                <w:sz w:val="24"/>
              </w:rPr>
            </w:pPr>
            <w:r>
              <w:rPr>
                <w:rFonts w:hint="eastAsia" w:ascii="楷体" w:hAnsi="楷体" w:eastAsia="楷体"/>
                <w:sz w:val="24"/>
              </w:rPr>
              <w:t>完成情况</w:t>
            </w:r>
          </w:p>
        </w:tc>
        <w:tc>
          <w:tcPr>
            <w:tcW w:w="2851" w:type="dxa"/>
            <w:noWrap w:val="0"/>
            <w:vAlign w:val="top"/>
          </w:tcPr>
          <w:p>
            <w:pPr>
              <w:spacing w:line="360" w:lineRule="auto"/>
              <w:rPr>
                <w:rFonts w:hint="eastAsia" w:ascii="楷体" w:hAnsi="楷体" w:eastAsia="楷体"/>
                <w:sz w:val="24"/>
              </w:rPr>
            </w:pPr>
            <w:r>
              <w:rPr>
                <w:rFonts w:hint="eastAsia" w:ascii="楷体" w:hAnsi="楷体" w:eastAsia="楷体"/>
                <w:sz w:val="24"/>
              </w:rPr>
              <w:t>每项得分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c>
          <w:tcPr>
            <w:tcW w:w="285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541" w:type="dxa"/>
            <w:gridSpan w:val="4"/>
            <w:noWrap w:val="0"/>
            <w:vAlign w:val="top"/>
          </w:tcPr>
          <w:p>
            <w:pPr>
              <w:spacing w:line="360" w:lineRule="auto"/>
              <w:rPr>
                <w:rFonts w:hint="eastAsia" w:ascii="楷体" w:hAnsi="楷体" w:eastAsia="楷体"/>
                <w:sz w:val="24"/>
              </w:rPr>
            </w:pPr>
            <w:r>
              <w:rPr>
                <w:rFonts w:hint="eastAsia" w:ascii="楷体" w:hAnsi="楷体" w:eastAsia="楷体"/>
                <w:sz w:val="24"/>
              </w:rPr>
              <w:t>业务相关部门、个人考核得分：（总分200分）</w:t>
            </w:r>
          </w:p>
        </w:tc>
      </w:tr>
    </w:tbl>
    <w:p>
      <w:pPr>
        <w:spacing w:line="360" w:lineRule="auto"/>
        <w:ind w:firstLine="240" w:firstLineChars="100"/>
        <w:rPr>
          <w:rFonts w:hint="eastAsia" w:ascii="楷体" w:hAnsi="楷体" w:eastAsia="楷体"/>
          <w:sz w:val="24"/>
        </w:rPr>
      </w:pPr>
      <w:r>
        <w:rPr>
          <w:rFonts w:hint="eastAsia" w:ascii="楷体" w:hAnsi="楷体" w:eastAsia="楷体"/>
          <w:sz w:val="24"/>
        </w:rPr>
        <w:t>注：1、必须填写具体的相关业务内容及其完成情况，以作为评分依据。</w:t>
      </w:r>
    </w:p>
    <w:p>
      <w:pPr>
        <w:spacing w:line="360" w:lineRule="auto"/>
        <w:ind w:firstLine="720" w:firstLineChars="300"/>
        <w:rPr>
          <w:rFonts w:ascii="楷体" w:hAnsi="楷体" w:eastAsia="楷体"/>
          <w:sz w:val="24"/>
        </w:rPr>
      </w:pPr>
      <w:r>
        <w:rPr>
          <w:rFonts w:hint="eastAsia" w:ascii="楷体" w:hAnsi="楷体" w:eastAsia="楷体"/>
          <w:sz w:val="24"/>
        </w:rPr>
        <w:t>2、只填写分数的考核视为无效。</w:t>
      </w:r>
    </w:p>
    <w:p>
      <w:pPr>
        <w:spacing w:line="360" w:lineRule="auto"/>
        <w:jc w:val="center"/>
        <w:rPr>
          <w:rFonts w:hint="eastAsia" w:ascii="楷体" w:hAnsi="楷体" w:eastAsia="楷体"/>
          <w:b/>
          <w:sz w:val="24"/>
        </w:rPr>
      </w:pPr>
      <w:r>
        <w:rPr>
          <w:rFonts w:ascii="楷体" w:hAnsi="楷体" w:eastAsia="楷体"/>
          <w:sz w:val="24"/>
        </w:rPr>
        <w:br w:type="page"/>
      </w:r>
      <w:r>
        <w:rPr>
          <w:rFonts w:hint="eastAsia" w:ascii="楷体" w:hAnsi="楷体" w:eastAsia="楷体"/>
          <w:b/>
          <w:sz w:val="24"/>
        </w:rPr>
        <w:t>附件6：部门岗位规范违纪记录单</w:t>
      </w:r>
    </w:p>
    <w:p>
      <w:pPr>
        <w:spacing w:line="360" w:lineRule="auto"/>
        <w:rPr>
          <w:rFonts w:hint="eastAsia" w:ascii="楷体" w:hAnsi="楷体" w:eastAsia="楷体"/>
          <w:sz w:val="24"/>
        </w:rPr>
      </w:pPr>
      <w:r>
        <w:rPr>
          <w:rFonts w:hint="eastAsia" w:ascii="楷体" w:hAnsi="楷体" w:eastAsia="楷体"/>
          <w:sz w:val="24"/>
        </w:rPr>
        <w:t>被考核部门：          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025"/>
        <w:gridCol w:w="1437"/>
        <w:gridCol w:w="2871"/>
        <w:gridCol w:w="2259"/>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序号</w:t>
            </w:r>
          </w:p>
        </w:tc>
        <w:tc>
          <w:tcPr>
            <w:tcW w:w="1025"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姓名</w:t>
            </w:r>
          </w:p>
        </w:tc>
        <w:tc>
          <w:tcPr>
            <w:tcW w:w="1437"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时间</w:t>
            </w:r>
          </w:p>
        </w:tc>
        <w:tc>
          <w:tcPr>
            <w:tcW w:w="2871"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违纪情况</w:t>
            </w:r>
          </w:p>
        </w:tc>
        <w:tc>
          <w:tcPr>
            <w:tcW w:w="225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处理结果</w:t>
            </w:r>
          </w:p>
        </w:tc>
        <w:tc>
          <w:tcPr>
            <w:tcW w:w="143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考核得分</w:t>
            </w: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r>
        <w:rPr>
          <w:rFonts w:hint="eastAsia" w:ascii="楷体" w:hAnsi="楷体" w:eastAsia="楷体"/>
          <w:sz w:val="24"/>
        </w:rPr>
        <w:t xml:space="preserve">记录单位：         时间：           记录人：         </w:t>
      </w: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附件7：部门行政纪律违纪记录单</w:t>
      </w:r>
    </w:p>
    <w:p>
      <w:pPr>
        <w:spacing w:line="360" w:lineRule="auto"/>
        <w:rPr>
          <w:rFonts w:hint="eastAsia" w:ascii="楷体" w:hAnsi="楷体" w:eastAsia="楷体"/>
          <w:sz w:val="24"/>
        </w:rPr>
      </w:pPr>
      <w:r>
        <w:rPr>
          <w:rFonts w:hint="eastAsia" w:ascii="楷体" w:hAnsi="楷体" w:eastAsia="楷体"/>
          <w:sz w:val="24"/>
        </w:rPr>
        <w:t>被考核部门：           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025"/>
        <w:gridCol w:w="1437"/>
        <w:gridCol w:w="2871"/>
        <w:gridCol w:w="2259"/>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序号</w:t>
            </w:r>
          </w:p>
        </w:tc>
        <w:tc>
          <w:tcPr>
            <w:tcW w:w="1025"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姓名</w:t>
            </w:r>
          </w:p>
        </w:tc>
        <w:tc>
          <w:tcPr>
            <w:tcW w:w="1437"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时间</w:t>
            </w:r>
          </w:p>
        </w:tc>
        <w:tc>
          <w:tcPr>
            <w:tcW w:w="2871"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违纪情况</w:t>
            </w:r>
          </w:p>
        </w:tc>
        <w:tc>
          <w:tcPr>
            <w:tcW w:w="225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处理结果</w:t>
            </w:r>
          </w:p>
        </w:tc>
        <w:tc>
          <w:tcPr>
            <w:tcW w:w="143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考核得分</w:t>
            </w: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r>
        <w:trPr>
          <w:jc w:val="center"/>
        </w:trPr>
        <w:tc>
          <w:tcPr>
            <w:tcW w:w="823" w:type="dxa"/>
            <w:noWrap w:val="0"/>
            <w:vAlign w:val="top"/>
          </w:tcPr>
          <w:p>
            <w:pPr>
              <w:spacing w:line="360" w:lineRule="auto"/>
              <w:rPr>
                <w:rFonts w:hint="eastAsia" w:ascii="楷体" w:hAnsi="楷体" w:eastAsia="楷体"/>
                <w:sz w:val="24"/>
              </w:rPr>
            </w:pPr>
          </w:p>
        </w:tc>
        <w:tc>
          <w:tcPr>
            <w:tcW w:w="1025" w:type="dxa"/>
            <w:noWrap w:val="0"/>
            <w:vAlign w:val="top"/>
          </w:tcPr>
          <w:p>
            <w:pPr>
              <w:spacing w:line="360" w:lineRule="auto"/>
              <w:rPr>
                <w:rFonts w:hint="eastAsia" w:ascii="楷体" w:hAnsi="楷体" w:eastAsia="楷体"/>
                <w:sz w:val="24"/>
              </w:rPr>
            </w:pPr>
          </w:p>
        </w:tc>
        <w:tc>
          <w:tcPr>
            <w:tcW w:w="1437" w:type="dxa"/>
            <w:noWrap w:val="0"/>
            <w:vAlign w:val="top"/>
          </w:tcPr>
          <w:p>
            <w:pPr>
              <w:spacing w:line="360" w:lineRule="auto"/>
              <w:rPr>
                <w:rFonts w:hint="eastAsia" w:ascii="楷体" w:hAnsi="楷体" w:eastAsia="楷体"/>
                <w:sz w:val="24"/>
              </w:rPr>
            </w:pPr>
          </w:p>
        </w:tc>
        <w:tc>
          <w:tcPr>
            <w:tcW w:w="2871" w:type="dxa"/>
            <w:noWrap w:val="0"/>
            <w:vAlign w:val="top"/>
          </w:tcPr>
          <w:p>
            <w:pPr>
              <w:spacing w:line="360" w:lineRule="auto"/>
              <w:rPr>
                <w:rFonts w:hint="eastAsia" w:ascii="楷体" w:hAnsi="楷体" w:eastAsia="楷体"/>
                <w:sz w:val="24"/>
              </w:rPr>
            </w:pPr>
          </w:p>
        </w:tc>
        <w:tc>
          <w:tcPr>
            <w:tcW w:w="2259"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r>
        <w:rPr>
          <w:rFonts w:hint="eastAsia" w:ascii="楷体" w:hAnsi="楷体" w:eastAsia="楷体"/>
          <w:sz w:val="24"/>
        </w:rPr>
        <w:t xml:space="preserve">记录单位：         时间：           记录人：         </w:t>
      </w: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br w:type="page"/>
      </w:r>
      <w:r>
        <w:rPr>
          <w:rFonts w:hint="eastAsia" w:ascii="楷体" w:hAnsi="楷体" w:eastAsia="楷体"/>
          <w:b/>
          <w:sz w:val="24"/>
        </w:rPr>
        <w:t xml:space="preserve"> 附件8：管理人员能力考核表</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663"/>
        <w:gridCol w:w="1663"/>
        <w:gridCol w:w="2495"/>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717" w:type="dxa"/>
            <w:gridSpan w:val="2"/>
            <w:noWrap w:val="0"/>
            <w:vAlign w:val="top"/>
          </w:tcPr>
          <w:p>
            <w:pPr>
              <w:spacing w:line="360" w:lineRule="auto"/>
              <w:jc w:val="center"/>
              <w:rPr>
                <w:rFonts w:hint="eastAsia" w:ascii="楷体" w:hAnsi="楷体" w:eastAsia="楷体"/>
                <w:sz w:val="24"/>
              </w:rPr>
            </w:pPr>
            <w:r>
              <w:rPr>
                <w:rFonts w:hint="eastAsia" w:ascii="楷体" w:hAnsi="楷体" w:eastAsia="楷体"/>
                <w:sz w:val="24"/>
              </w:rPr>
              <w:t>部门</w:t>
            </w:r>
          </w:p>
        </w:tc>
        <w:tc>
          <w:tcPr>
            <w:tcW w:w="1663"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职位</w:t>
            </w:r>
          </w:p>
        </w:tc>
        <w:tc>
          <w:tcPr>
            <w:tcW w:w="2495"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姓名</w:t>
            </w:r>
          </w:p>
        </w:tc>
        <w:tc>
          <w:tcPr>
            <w:tcW w:w="269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考核日期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 w:hRule="atLeast"/>
          <w:jc w:val="center"/>
        </w:trPr>
        <w:tc>
          <w:tcPr>
            <w:tcW w:w="2717" w:type="dxa"/>
            <w:gridSpan w:val="2"/>
            <w:noWrap w:val="0"/>
            <w:vAlign w:val="top"/>
          </w:tcPr>
          <w:p>
            <w:pPr>
              <w:spacing w:line="360" w:lineRule="auto"/>
              <w:jc w:val="center"/>
              <w:rPr>
                <w:rFonts w:hint="eastAsia" w:ascii="楷体" w:hAnsi="楷体" w:eastAsia="楷体"/>
                <w:sz w:val="24"/>
              </w:rPr>
            </w:pPr>
          </w:p>
        </w:tc>
        <w:tc>
          <w:tcPr>
            <w:tcW w:w="1663" w:type="dxa"/>
            <w:noWrap w:val="0"/>
            <w:vAlign w:val="top"/>
          </w:tcPr>
          <w:p>
            <w:pPr>
              <w:spacing w:line="360" w:lineRule="auto"/>
              <w:jc w:val="center"/>
              <w:rPr>
                <w:rFonts w:hint="eastAsia" w:ascii="楷体" w:hAnsi="楷体" w:eastAsia="楷体"/>
                <w:sz w:val="24"/>
              </w:rPr>
            </w:pPr>
          </w:p>
        </w:tc>
        <w:tc>
          <w:tcPr>
            <w:tcW w:w="2495" w:type="dxa"/>
            <w:noWrap w:val="0"/>
            <w:vAlign w:val="top"/>
          </w:tcPr>
          <w:p>
            <w:pPr>
              <w:spacing w:line="360" w:lineRule="auto"/>
              <w:jc w:val="center"/>
              <w:rPr>
                <w:rFonts w:hint="eastAsia" w:ascii="楷体" w:hAnsi="楷体" w:eastAsia="楷体"/>
                <w:sz w:val="24"/>
              </w:rPr>
            </w:pPr>
          </w:p>
        </w:tc>
        <w:tc>
          <w:tcPr>
            <w:tcW w:w="269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因素</w:t>
            </w:r>
          </w:p>
        </w:tc>
        <w:tc>
          <w:tcPr>
            <w:tcW w:w="1663"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考核指标</w:t>
            </w:r>
          </w:p>
        </w:tc>
        <w:tc>
          <w:tcPr>
            <w:tcW w:w="1663"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指标编码</w:t>
            </w:r>
          </w:p>
        </w:tc>
        <w:tc>
          <w:tcPr>
            <w:tcW w:w="2495"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具体内容</w:t>
            </w:r>
          </w:p>
        </w:tc>
        <w:tc>
          <w:tcPr>
            <w:tcW w:w="269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restart"/>
            <w:noWrap w:val="0"/>
            <w:textDirection w:val="tbRlV"/>
            <w:vAlign w:val="center"/>
          </w:tcPr>
          <w:p>
            <w:pPr>
              <w:spacing w:line="360" w:lineRule="auto"/>
              <w:jc w:val="center"/>
              <w:rPr>
                <w:rFonts w:hint="eastAsia" w:ascii="楷体" w:hAnsi="楷体" w:eastAsia="楷体"/>
                <w:sz w:val="24"/>
              </w:rPr>
            </w:pPr>
            <w:r>
              <w:rPr>
                <w:rFonts w:hint="eastAsia" w:ascii="楷体" w:hAnsi="楷体" w:eastAsia="楷体"/>
                <w:sz w:val="24"/>
              </w:rPr>
              <w:t>能力因素</w:t>
            </w: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决策能力</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01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及时决策</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02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合理决策</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计划能力</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11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部门计划</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12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变化管理</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创新能力</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21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创新提议</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22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创新管理</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组织能力</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31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管理能力</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32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激励能力</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restart"/>
            <w:noWrap w:val="0"/>
            <w:textDirection w:val="tbRlV"/>
            <w:vAlign w:val="center"/>
          </w:tcPr>
          <w:p>
            <w:pPr>
              <w:spacing w:line="360" w:lineRule="auto"/>
              <w:jc w:val="center"/>
              <w:rPr>
                <w:rFonts w:hint="eastAsia" w:ascii="楷体" w:hAnsi="楷体" w:eastAsia="楷体"/>
                <w:sz w:val="24"/>
              </w:rPr>
            </w:pPr>
            <w:r>
              <w:rPr>
                <w:rFonts w:hint="eastAsia" w:ascii="楷体" w:hAnsi="楷体" w:eastAsia="楷体"/>
                <w:sz w:val="24"/>
              </w:rPr>
              <w:t>责任因素</w:t>
            </w: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自律意识</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41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廉洁自律</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42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自我修养</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敬业精神</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责任心、事业心</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遵守制度</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学习能力</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61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基础知识</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textDirection w:val="tbRlV"/>
            <w:vAlign w:val="center"/>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62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知识扩展</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restart"/>
            <w:noWrap w:val="0"/>
            <w:textDirection w:val="tbRlV"/>
            <w:vAlign w:val="center"/>
          </w:tcPr>
          <w:p>
            <w:pPr>
              <w:spacing w:line="360" w:lineRule="auto"/>
              <w:jc w:val="center"/>
              <w:rPr>
                <w:rFonts w:hint="eastAsia" w:ascii="楷体" w:hAnsi="楷体" w:eastAsia="楷体"/>
                <w:sz w:val="24"/>
              </w:rPr>
            </w:pPr>
            <w:r>
              <w:rPr>
                <w:rFonts w:hint="eastAsia" w:ascii="楷体" w:hAnsi="楷体" w:eastAsia="楷体"/>
                <w:sz w:val="24"/>
              </w:rPr>
              <w:t>调整因素</w:t>
            </w: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沟通能力</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71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部门间沟通</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vAlign w:val="top"/>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72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部门内沟通</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vAlign w:val="top"/>
          </w:tcPr>
          <w:p>
            <w:pPr>
              <w:spacing w:line="360" w:lineRule="auto"/>
              <w:jc w:val="center"/>
              <w:rPr>
                <w:rFonts w:hint="eastAsia" w:ascii="楷体" w:hAnsi="楷体" w:eastAsia="楷体"/>
                <w:sz w:val="24"/>
              </w:rPr>
            </w:pP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公共关系</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81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外部公关</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vAlign w:val="top"/>
          </w:tcPr>
          <w:p>
            <w:pPr>
              <w:spacing w:line="360" w:lineRule="auto"/>
              <w:jc w:val="center"/>
              <w:rPr>
                <w:rFonts w:hint="eastAsia" w:ascii="楷体" w:hAnsi="楷体" w:eastAsia="楷体"/>
                <w:sz w:val="24"/>
              </w:rPr>
            </w:pPr>
          </w:p>
        </w:tc>
        <w:tc>
          <w:tcPr>
            <w:tcW w:w="1663" w:type="dxa"/>
            <w:vMerge w:val="continue"/>
            <w:noWrap w:val="0"/>
            <w:vAlign w:val="center"/>
          </w:tcPr>
          <w:p>
            <w:pPr>
              <w:spacing w:line="360" w:lineRule="auto"/>
              <w:jc w:val="center"/>
              <w:rPr>
                <w:rFonts w:hint="eastAsia" w:ascii="楷体" w:hAnsi="楷体" w:eastAsia="楷体"/>
                <w:sz w:val="24"/>
              </w:rPr>
            </w:pP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82</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内部公关</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noWrap w:val="0"/>
            <w:vAlign w:val="top"/>
          </w:tcPr>
          <w:p>
            <w:pPr>
              <w:spacing w:line="360" w:lineRule="auto"/>
              <w:jc w:val="center"/>
              <w:rPr>
                <w:rFonts w:hint="eastAsia" w:ascii="楷体" w:hAnsi="楷体" w:eastAsia="楷体"/>
                <w:sz w:val="24"/>
              </w:rPr>
            </w:pPr>
          </w:p>
        </w:tc>
        <w:tc>
          <w:tcPr>
            <w:tcW w:w="1663"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信息能力</w:t>
            </w:r>
          </w:p>
        </w:tc>
        <w:tc>
          <w:tcPr>
            <w:tcW w:w="166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91</w:t>
            </w:r>
          </w:p>
        </w:tc>
        <w:tc>
          <w:tcPr>
            <w:tcW w:w="2495"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搜集能力</w:t>
            </w:r>
          </w:p>
        </w:tc>
        <w:tc>
          <w:tcPr>
            <w:tcW w:w="269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 w:hRule="atLeast"/>
          <w:jc w:val="center"/>
        </w:trPr>
        <w:tc>
          <w:tcPr>
            <w:tcW w:w="1054" w:type="dxa"/>
            <w:vMerge w:val="continue"/>
            <w:tcBorders>
              <w:bottom w:val="single" w:color="auto" w:sz="4" w:space="0"/>
            </w:tcBorders>
            <w:noWrap w:val="0"/>
            <w:vAlign w:val="top"/>
          </w:tcPr>
          <w:p>
            <w:pPr>
              <w:spacing w:line="360" w:lineRule="auto"/>
              <w:jc w:val="center"/>
              <w:rPr>
                <w:rFonts w:hint="eastAsia" w:ascii="楷体" w:hAnsi="楷体" w:eastAsia="楷体"/>
                <w:sz w:val="24"/>
              </w:rPr>
            </w:pPr>
          </w:p>
        </w:tc>
        <w:tc>
          <w:tcPr>
            <w:tcW w:w="1663" w:type="dxa"/>
            <w:vMerge w:val="continue"/>
            <w:tcBorders>
              <w:bottom w:val="single" w:color="auto" w:sz="4" w:space="0"/>
            </w:tcBorders>
            <w:noWrap w:val="0"/>
            <w:vAlign w:val="center"/>
          </w:tcPr>
          <w:p>
            <w:pPr>
              <w:spacing w:line="360" w:lineRule="auto"/>
              <w:jc w:val="center"/>
              <w:rPr>
                <w:rFonts w:hint="eastAsia" w:ascii="楷体" w:hAnsi="楷体" w:eastAsia="楷体"/>
                <w:sz w:val="24"/>
              </w:rPr>
            </w:pPr>
          </w:p>
        </w:tc>
        <w:tc>
          <w:tcPr>
            <w:tcW w:w="1663" w:type="dxa"/>
            <w:tcBorders>
              <w:bottom w:val="single" w:color="auto" w:sz="4" w:space="0"/>
            </w:tcBorders>
            <w:noWrap w:val="0"/>
            <w:vAlign w:val="center"/>
          </w:tcPr>
          <w:p>
            <w:pPr>
              <w:spacing w:line="360" w:lineRule="auto"/>
              <w:jc w:val="center"/>
              <w:rPr>
                <w:rFonts w:hint="eastAsia" w:ascii="楷体" w:hAnsi="楷体" w:eastAsia="楷体"/>
                <w:sz w:val="24"/>
              </w:rPr>
            </w:pPr>
            <w:r>
              <w:rPr>
                <w:rFonts w:hint="eastAsia" w:ascii="楷体" w:hAnsi="楷体" w:eastAsia="楷体"/>
                <w:sz w:val="24"/>
              </w:rPr>
              <w:t>92</w:t>
            </w:r>
          </w:p>
        </w:tc>
        <w:tc>
          <w:tcPr>
            <w:tcW w:w="2495" w:type="dxa"/>
            <w:tcBorders>
              <w:bottom w:val="single" w:color="auto" w:sz="4" w:space="0"/>
            </w:tcBorders>
            <w:noWrap w:val="0"/>
            <w:vAlign w:val="center"/>
          </w:tcPr>
          <w:p>
            <w:pPr>
              <w:spacing w:line="360" w:lineRule="auto"/>
              <w:jc w:val="center"/>
              <w:rPr>
                <w:rFonts w:hint="eastAsia" w:ascii="楷体" w:hAnsi="楷体" w:eastAsia="楷体"/>
                <w:sz w:val="24"/>
              </w:rPr>
            </w:pPr>
            <w:r>
              <w:rPr>
                <w:rFonts w:hint="eastAsia" w:ascii="楷体" w:hAnsi="楷体" w:eastAsia="楷体"/>
                <w:sz w:val="24"/>
              </w:rPr>
              <w:t>分析能力</w:t>
            </w:r>
          </w:p>
        </w:tc>
        <w:tc>
          <w:tcPr>
            <w:tcW w:w="2699" w:type="dxa"/>
            <w:tcBorders>
              <w:bottom w:val="single" w:color="auto" w:sz="4" w:space="0"/>
            </w:tcBorders>
            <w:noWrap w:val="0"/>
            <w:vAlign w:val="center"/>
          </w:tcPr>
          <w:p>
            <w:pPr>
              <w:spacing w:line="360" w:lineRule="auto"/>
              <w:jc w:val="center"/>
              <w:rPr>
                <w:rFonts w:hint="eastAsia" w:ascii="楷体" w:hAnsi="楷体" w:eastAsia="楷体"/>
                <w:sz w:val="24"/>
              </w:rPr>
            </w:pPr>
            <w:r>
              <w:rPr>
                <w:rFonts w:hint="eastAsia" w:ascii="楷体" w:hAnsi="楷体" w:eastAsia="楷体"/>
                <w:sz w:val="24"/>
              </w:rPr>
              <w:t>5   4   3   2   1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9574" w:type="dxa"/>
            <w:gridSpan w:val="5"/>
            <w:noWrap w:val="0"/>
            <w:vAlign w:val="top"/>
          </w:tcPr>
          <w:p>
            <w:pPr>
              <w:spacing w:line="360" w:lineRule="auto"/>
              <w:rPr>
                <w:rFonts w:hint="eastAsia" w:ascii="楷体" w:hAnsi="楷体" w:eastAsia="楷体"/>
                <w:sz w:val="24"/>
              </w:rPr>
            </w:pPr>
            <w:r>
              <w:rPr>
                <w:rFonts w:hint="eastAsia" w:ascii="楷体" w:hAnsi="楷体" w:eastAsia="楷体"/>
                <w:sz w:val="24"/>
              </w:rPr>
              <w:t xml:space="preserve">总得分：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jc w:val="center"/>
        </w:trPr>
        <w:tc>
          <w:tcPr>
            <w:tcW w:w="9574" w:type="dxa"/>
            <w:gridSpan w:val="5"/>
            <w:noWrap w:val="0"/>
            <w:vAlign w:val="top"/>
          </w:tcPr>
          <w:p>
            <w:pPr>
              <w:spacing w:line="360" w:lineRule="auto"/>
              <w:rPr>
                <w:rFonts w:hint="eastAsia" w:ascii="楷体" w:hAnsi="楷体" w:eastAsia="楷体"/>
                <w:sz w:val="24"/>
              </w:rPr>
            </w:pPr>
            <w:r>
              <w:rPr>
                <w:rFonts w:hint="eastAsia" w:ascii="楷体" w:hAnsi="楷体" w:eastAsia="楷体"/>
                <w:sz w:val="24"/>
              </w:rPr>
              <w:t>上级主管意见：</w:t>
            </w:r>
          </w:p>
          <w:p>
            <w:pPr>
              <w:spacing w:line="360" w:lineRule="auto"/>
              <w:rPr>
                <w:rFonts w:hint="eastAsia" w:ascii="楷体" w:hAnsi="楷体" w:eastAsia="楷体"/>
                <w:sz w:val="24"/>
              </w:rPr>
            </w:pPr>
          </w:p>
          <w:p>
            <w:pPr>
              <w:spacing w:line="360" w:lineRule="auto"/>
              <w:rPr>
                <w:rFonts w:hint="eastAsia" w:ascii="楷体" w:hAnsi="楷体" w:eastAsia="楷体"/>
                <w:sz w:val="24"/>
              </w:rPr>
            </w:pPr>
            <w:r>
              <w:rPr>
                <w:rFonts w:hint="eastAsia" w:ascii="楷体" w:hAnsi="楷体" w:eastAsia="楷体"/>
                <w:sz w:val="24"/>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jc w:val="center"/>
        </w:trPr>
        <w:tc>
          <w:tcPr>
            <w:tcW w:w="9574" w:type="dxa"/>
            <w:gridSpan w:val="5"/>
            <w:noWrap w:val="0"/>
            <w:vAlign w:val="top"/>
          </w:tcPr>
          <w:p>
            <w:pPr>
              <w:spacing w:line="360" w:lineRule="auto"/>
              <w:rPr>
                <w:rFonts w:hint="eastAsia" w:ascii="楷体" w:hAnsi="楷体" w:eastAsia="楷体"/>
                <w:sz w:val="24"/>
              </w:rPr>
            </w:pPr>
            <w:r>
              <w:rPr>
                <w:rFonts w:hint="eastAsia" w:ascii="楷体" w:hAnsi="楷体" w:eastAsia="楷体"/>
                <w:sz w:val="24"/>
              </w:rPr>
              <w:t>总经理意见：</w:t>
            </w:r>
          </w:p>
          <w:p>
            <w:pPr>
              <w:spacing w:line="360" w:lineRule="auto"/>
              <w:rPr>
                <w:rFonts w:hint="eastAsia" w:ascii="楷体" w:hAnsi="楷体" w:eastAsia="楷体"/>
                <w:sz w:val="24"/>
              </w:rPr>
            </w:pPr>
          </w:p>
          <w:p>
            <w:pPr>
              <w:spacing w:line="360" w:lineRule="auto"/>
              <w:rPr>
                <w:rFonts w:hint="eastAsia" w:ascii="楷体" w:hAnsi="楷体" w:eastAsia="楷体"/>
                <w:sz w:val="24"/>
              </w:rPr>
            </w:pPr>
            <w:r>
              <w:rPr>
                <w:rFonts w:hint="eastAsia" w:ascii="楷体" w:hAnsi="楷体" w:eastAsia="楷体"/>
                <w:sz w:val="24"/>
              </w:rPr>
              <w:t>签字：           年    月    日</w:t>
            </w:r>
          </w:p>
        </w:tc>
      </w:tr>
    </w:tbl>
    <w:p>
      <w:pPr>
        <w:spacing w:line="360" w:lineRule="auto"/>
        <w:ind w:firstLine="240" w:firstLineChars="100"/>
        <w:rPr>
          <w:rFonts w:hint="eastAsia" w:ascii="楷体" w:hAnsi="楷体" w:eastAsia="楷体"/>
          <w:sz w:val="24"/>
        </w:rPr>
      </w:pPr>
      <w:r>
        <w:rPr>
          <w:rFonts w:hint="eastAsia" w:ascii="楷体" w:hAnsi="楷体" w:eastAsia="楷体"/>
          <w:sz w:val="24"/>
        </w:rPr>
        <w:t>说明：</w:t>
      </w:r>
    </w:p>
    <w:p>
      <w:pPr>
        <w:spacing w:line="360" w:lineRule="auto"/>
        <w:ind w:firstLine="424" w:firstLineChars="177"/>
        <w:rPr>
          <w:rFonts w:hint="eastAsia" w:ascii="楷体" w:hAnsi="楷体" w:eastAsia="楷体"/>
          <w:sz w:val="24"/>
        </w:rPr>
      </w:pPr>
      <w:r>
        <w:rPr>
          <w:rFonts w:hint="eastAsia" w:ascii="楷体" w:hAnsi="楷体" w:eastAsia="楷体"/>
          <w:sz w:val="24"/>
        </w:rPr>
        <w:t>上级主管对直接下级经理人员如实评判。</w:t>
      </w:r>
    </w:p>
    <w:p>
      <w:pPr>
        <w:spacing w:line="360" w:lineRule="auto"/>
        <w:ind w:firstLine="424" w:firstLineChars="177"/>
        <w:rPr>
          <w:rFonts w:hint="eastAsia" w:ascii="楷体" w:hAnsi="楷体" w:eastAsia="楷体"/>
          <w:sz w:val="24"/>
        </w:rPr>
      </w:pPr>
      <w:r>
        <w:rPr>
          <w:rFonts w:hint="eastAsia" w:ascii="楷体" w:hAnsi="楷体" w:eastAsia="楷体"/>
          <w:sz w:val="24"/>
        </w:rPr>
        <w:t>分数加总后为该管理人员上级考核得分。</w:t>
      </w:r>
    </w:p>
    <w:p>
      <w:pPr>
        <w:spacing w:line="360" w:lineRule="auto"/>
        <w:ind w:firstLine="424" w:firstLineChars="177"/>
        <w:rPr>
          <w:rFonts w:hint="eastAsia" w:ascii="楷体" w:hAnsi="楷体" w:eastAsia="楷体"/>
          <w:sz w:val="24"/>
        </w:rPr>
      </w:pPr>
      <w:r>
        <w:rPr>
          <w:rFonts w:hint="eastAsia" w:ascii="楷体" w:hAnsi="楷体" w:eastAsia="楷体"/>
          <w:sz w:val="24"/>
        </w:rPr>
        <w:t>考核项目详细说明如下：</w:t>
      </w:r>
    </w:p>
    <w:p>
      <w:pPr>
        <w:spacing w:line="360" w:lineRule="auto"/>
        <w:ind w:firstLine="424" w:firstLineChars="177"/>
        <w:rPr>
          <w:rFonts w:hint="eastAsia" w:ascii="楷体" w:hAnsi="楷体" w:eastAsia="楷体"/>
          <w:sz w:val="24"/>
        </w:rPr>
      </w:pPr>
      <w:r>
        <w:rPr>
          <w:rFonts w:hint="eastAsia" w:ascii="楷体" w:hAnsi="楷体" w:eastAsia="楷体"/>
          <w:sz w:val="24"/>
        </w:rPr>
        <w:t>01：（5）―――能前瞻性地呼分析情景，作出预先控制性的决策；</w:t>
      </w:r>
    </w:p>
    <w:p>
      <w:pPr>
        <w:spacing w:line="360" w:lineRule="auto"/>
        <w:ind w:firstLine="424" w:firstLineChars="177"/>
        <w:rPr>
          <w:rFonts w:hint="eastAsia" w:ascii="楷体" w:hAnsi="楷体" w:eastAsia="楷体"/>
          <w:sz w:val="24"/>
        </w:rPr>
      </w:pPr>
      <w:r>
        <w:rPr>
          <w:rFonts w:hint="eastAsia" w:ascii="楷体" w:hAnsi="楷体" w:eastAsia="楷体"/>
          <w:sz w:val="24"/>
        </w:rPr>
        <w:t>（4）―――对出现的情况，快速反应，迅速控制损失或把握市场机会；</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―――能作出反应；</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―――决策迟缓，给公司造成一定损失或丧失机会；</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―――决策滞延，给公司造成重大损失或丧失机会；</w:t>
      </w:r>
    </w:p>
    <w:p>
      <w:pPr>
        <w:spacing w:line="360" w:lineRule="auto"/>
        <w:ind w:firstLine="424" w:firstLineChars="177"/>
        <w:rPr>
          <w:rFonts w:hint="eastAsia" w:ascii="楷体" w:hAnsi="楷体" w:eastAsia="楷体"/>
          <w:sz w:val="24"/>
        </w:rPr>
      </w:pPr>
      <w:r>
        <w:rPr>
          <w:rFonts w:hint="eastAsia" w:ascii="楷体" w:hAnsi="楷体" w:eastAsia="楷体"/>
          <w:sz w:val="24"/>
        </w:rPr>
        <w:t>02：（5）―――对本职工作全面综合分析，能运用现代化的手段进行科学、全局的决策；</w:t>
      </w:r>
    </w:p>
    <w:p>
      <w:pPr>
        <w:spacing w:line="360" w:lineRule="auto"/>
        <w:ind w:firstLine="424" w:firstLineChars="177"/>
        <w:rPr>
          <w:rFonts w:hint="eastAsia" w:ascii="楷体" w:hAnsi="楷体" w:eastAsia="楷体"/>
          <w:sz w:val="24"/>
        </w:rPr>
      </w:pPr>
      <w:r>
        <w:rPr>
          <w:rFonts w:hint="eastAsia" w:ascii="楷体" w:hAnsi="楷体" w:eastAsia="楷体"/>
          <w:sz w:val="24"/>
        </w:rPr>
        <w:t>（4）―――在对工作全面了解的基础上，凭多年丰富的经验进行决策；</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―――有一定的决策程序，能对外界情况进行反应；</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―――部门内没有建立科学决策的程序；</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―――决策过于偏激，不能采纳同事的建议；</w:t>
      </w:r>
    </w:p>
    <w:p>
      <w:pPr>
        <w:spacing w:line="360" w:lineRule="auto"/>
        <w:ind w:firstLine="424" w:firstLineChars="177"/>
        <w:rPr>
          <w:rFonts w:hint="eastAsia" w:ascii="楷体" w:hAnsi="楷体" w:eastAsia="楷体"/>
          <w:sz w:val="24"/>
        </w:rPr>
      </w:pPr>
      <w:r>
        <w:rPr>
          <w:rFonts w:hint="eastAsia" w:ascii="楷体" w:hAnsi="楷体" w:eastAsia="楷体"/>
          <w:sz w:val="24"/>
        </w:rPr>
        <w:t>11：（5）―――积极搜集和分析公司内外的信息，订阅明确的部门长短期工作目标；</w:t>
      </w:r>
    </w:p>
    <w:p>
      <w:pPr>
        <w:spacing w:line="360" w:lineRule="auto"/>
        <w:ind w:firstLine="424" w:firstLineChars="177"/>
        <w:rPr>
          <w:rFonts w:hint="eastAsia" w:ascii="楷体" w:hAnsi="楷体" w:eastAsia="楷体"/>
          <w:sz w:val="24"/>
        </w:rPr>
      </w:pPr>
      <w:r>
        <w:rPr>
          <w:rFonts w:hint="eastAsia" w:ascii="楷体" w:hAnsi="楷体" w:eastAsia="楷体"/>
          <w:sz w:val="24"/>
        </w:rPr>
        <w:t>（4）―――能搜集公司内外信息，订阅部门的工作计划，确定下属工作任务；</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―――有部门工作计划，但同公司整体计划的配合不强；</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―――部门工作计划模糊，制定不及时；</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―――部门没有工作计划，下属工作时有很大的随意性；</w:t>
      </w:r>
    </w:p>
    <w:p>
      <w:pPr>
        <w:spacing w:line="360" w:lineRule="auto"/>
        <w:ind w:firstLine="424" w:firstLineChars="177"/>
        <w:rPr>
          <w:rFonts w:hint="eastAsia" w:ascii="楷体" w:hAnsi="楷体" w:eastAsia="楷体"/>
          <w:sz w:val="24"/>
        </w:rPr>
      </w:pPr>
      <w:r>
        <w:rPr>
          <w:rFonts w:hint="eastAsia" w:ascii="楷体" w:hAnsi="楷体" w:eastAsia="楷体"/>
          <w:sz w:val="24"/>
        </w:rPr>
        <w:t>12：（5）―――能前瞻性地了解内外界环境的变化，迅速调整部门计划，最大限度地配合公司发展；</w:t>
      </w:r>
    </w:p>
    <w:p>
      <w:pPr>
        <w:spacing w:line="360" w:lineRule="auto"/>
        <w:ind w:firstLine="424" w:firstLineChars="177"/>
        <w:rPr>
          <w:rFonts w:hint="eastAsia" w:ascii="楷体" w:hAnsi="楷体" w:eastAsia="楷体"/>
          <w:sz w:val="24"/>
        </w:rPr>
      </w:pPr>
      <w:r>
        <w:rPr>
          <w:rFonts w:hint="eastAsia" w:ascii="楷体" w:hAnsi="楷体" w:eastAsia="楷体"/>
          <w:sz w:val="24"/>
        </w:rPr>
        <w:t>（4）―――能分析外界环境变化，并调整部门计划；</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―――能公司要求，对部门计划进行一定的调整；</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―――对内外环境缺乏认识，反应较为迟缓；</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―――漠视内外环境的变化，不做部门计划的调整；</w:t>
      </w:r>
    </w:p>
    <w:p>
      <w:pPr>
        <w:spacing w:line="360" w:lineRule="auto"/>
        <w:ind w:firstLine="424" w:firstLineChars="177"/>
        <w:rPr>
          <w:rFonts w:hint="eastAsia" w:ascii="楷体" w:hAnsi="楷体" w:eastAsia="楷体"/>
          <w:sz w:val="24"/>
        </w:rPr>
      </w:pPr>
      <w:r>
        <w:rPr>
          <w:rFonts w:hint="eastAsia" w:ascii="楷体" w:hAnsi="楷体" w:eastAsia="楷体"/>
          <w:sz w:val="24"/>
        </w:rPr>
        <w:t>21：（5）―――能分析公司未来的发展，提出创新的公司发展思路；</w:t>
      </w:r>
    </w:p>
    <w:p>
      <w:pPr>
        <w:spacing w:line="360" w:lineRule="auto"/>
        <w:ind w:firstLine="424" w:firstLineChars="177"/>
        <w:rPr>
          <w:rFonts w:hint="eastAsia" w:ascii="楷体" w:hAnsi="楷体" w:eastAsia="楷体"/>
          <w:sz w:val="24"/>
        </w:rPr>
      </w:pPr>
      <w:r>
        <w:rPr>
          <w:rFonts w:hint="eastAsia" w:ascii="楷体" w:hAnsi="楷体" w:eastAsia="楷体"/>
          <w:sz w:val="24"/>
        </w:rPr>
        <w:t>（4）―――从本部门出发，提出创新的具体方法；</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―――有一定的创新思路；</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―――能够模仿其它部门的做法，进行有限的创新；</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―――工作因循守旧，缺乏创新；</w:t>
      </w:r>
    </w:p>
    <w:p>
      <w:pPr>
        <w:spacing w:line="360" w:lineRule="auto"/>
        <w:ind w:firstLine="424" w:firstLineChars="177"/>
        <w:rPr>
          <w:rFonts w:hint="eastAsia" w:ascii="楷体" w:hAnsi="楷体" w:eastAsia="楷体"/>
          <w:sz w:val="24"/>
        </w:rPr>
      </w:pPr>
      <w:r>
        <w:rPr>
          <w:rFonts w:hint="eastAsia" w:ascii="楷体" w:hAnsi="楷体" w:eastAsia="楷体"/>
          <w:sz w:val="24"/>
        </w:rPr>
        <w:t>22：（5）―――能以部门的创新带动公司其它部门创新；</w:t>
      </w:r>
    </w:p>
    <w:p>
      <w:pPr>
        <w:spacing w:line="360" w:lineRule="auto"/>
        <w:ind w:firstLine="424" w:firstLineChars="177"/>
        <w:rPr>
          <w:rFonts w:hint="eastAsia" w:ascii="楷体" w:hAnsi="楷体" w:eastAsia="楷体"/>
          <w:sz w:val="24"/>
        </w:rPr>
      </w:pPr>
      <w:r>
        <w:rPr>
          <w:rFonts w:hint="eastAsia" w:ascii="楷体" w:hAnsi="楷体" w:eastAsia="楷体"/>
          <w:sz w:val="24"/>
        </w:rPr>
        <w:t>（4）―――在部门内能营造创新的气氛，鼓励员工积极创新；</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―――虽然能够吸取和采纳员工的创新建议，但缺乏激励；</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―――没有鼓励员工创新，部门内没有创新氛围；</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―――对员工的创新漠然处之，甚至反对创新；</w:t>
      </w:r>
    </w:p>
    <w:p>
      <w:pPr>
        <w:spacing w:line="360" w:lineRule="auto"/>
        <w:ind w:firstLine="424" w:firstLineChars="177"/>
        <w:rPr>
          <w:rFonts w:hint="eastAsia" w:ascii="楷体" w:hAnsi="楷体" w:eastAsia="楷体"/>
          <w:sz w:val="24"/>
        </w:rPr>
      </w:pPr>
      <w:r>
        <w:rPr>
          <w:rFonts w:hint="eastAsia" w:ascii="楷体" w:hAnsi="楷体" w:eastAsia="楷体"/>
          <w:sz w:val="24"/>
        </w:rPr>
        <w:t>31：（5）―――能有效组织下属，配合公司整体战略，实现部门目标；</w:t>
      </w:r>
    </w:p>
    <w:p>
      <w:pPr>
        <w:spacing w:line="360" w:lineRule="auto"/>
        <w:ind w:firstLine="424" w:firstLineChars="177"/>
        <w:rPr>
          <w:rFonts w:hint="eastAsia" w:ascii="楷体" w:hAnsi="楷体" w:eastAsia="楷体"/>
          <w:sz w:val="24"/>
        </w:rPr>
      </w:pPr>
      <w:r>
        <w:rPr>
          <w:rFonts w:hint="eastAsia" w:ascii="楷体" w:hAnsi="楷体" w:eastAsia="楷体"/>
          <w:sz w:val="24"/>
        </w:rPr>
        <w:t>（4）―――以部门为重，出色地完成工作任务；</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―――能较好地实现部门目标；</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―――仅仅完成了预期绩效的一部分；</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―――由于管理不当，而造成实际绩效远远落后于预期绩效；</w:t>
      </w:r>
    </w:p>
    <w:p>
      <w:pPr>
        <w:spacing w:line="360" w:lineRule="auto"/>
        <w:ind w:firstLine="424" w:firstLineChars="177"/>
        <w:rPr>
          <w:rFonts w:hint="eastAsia" w:ascii="楷体" w:hAnsi="楷体" w:eastAsia="楷体"/>
          <w:sz w:val="24"/>
        </w:rPr>
      </w:pPr>
      <w:r>
        <w:rPr>
          <w:rFonts w:hint="eastAsia" w:ascii="楷体" w:hAnsi="楷体" w:eastAsia="楷体"/>
          <w:sz w:val="24"/>
        </w:rPr>
        <w:t>32：（5）―――部门成员士气高涨，工作富有进取心和积极性，并产生良好的外部效果；</w:t>
      </w:r>
    </w:p>
    <w:p>
      <w:pPr>
        <w:spacing w:line="360" w:lineRule="auto"/>
        <w:ind w:firstLine="424" w:firstLineChars="177"/>
        <w:rPr>
          <w:rFonts w:hint="eastAsia" w:ascii="楷体" w:hAnsi="楷体" w:eastAsia="楷体"/>
          <w:sz w:val="24"/>
        </w:rPr>
      </w:pPr>
      <w:r>
        <w:rPr>
          <w:rFonts w:hint="eastAsia" w:ascii="楷体" w:hAnsi="楷体" w:eastAsia="楷体"/>
          <w:sz w:val="24"/>
        </w:rPr>
        <w:t>（4）―――能利用一些基本的激励手段，去联合部门成员；</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―――部门成员有一定的工件积极性；</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―――部门成员积极性不高，工作任务的完成也不够理想；</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―――部门成员士气低落，涣散；</w:t>
      </w:r>
    </w:p>
    <w:p>
      <w:pPr>
        <w:spacing w:line="360" w:lineRule="auto"/>
        <w:ind w:firstLine="424" w:firstLineChars="177"/>
        <w:rPr>
          <w:rFonts w:hint="eastAsia" w:ascii="楷体" w:hAnsi="楷体" w:eastAsia="楷体"/>
          <w:sz w:val="24"/>
        </w:rPr>
      </w:pPr>
      <w:r>
        <w:rPr>
          <w:rFonts w:hint="eastAsia" w:ascii="楷体" w:hAnsi="楷体" w:eastAsia="楷体"/>
          <w:sz w:val="24"/>
        </w:rPr>
        <w:t>41：（5）―――廉洁自律，不以权谋私，做其他员工的表率；</w:t>
      </w:r>
    </w:p>
    <w:p>
      <w:pPr>
        <w:spacing w:line="360" w:lineRule="auto"/>
        <w:ind w:firstLine="424" w:firstLineChars="177"/>
        <w:rPr>
          <w:rFonts w:hint="eastAsia" w:ascii="楷体" w:hAnsi="楷体" w:eastAsia="楷体"/>
          <w:sz w:val="24"/>
        </w:rPr>
      </w:pPr>
      <w:r>
        <w:rPr>
          <w:rFonts w:hint="eastAsia" w:ascii="楷体" w:hAnsi="楷体" w:eastAsia="楷体"/>
          <w:sz w:val="24"/>
        </w:rPr>
        <w:t>（4）―――有自律意识，在工作中以身作则；</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―――部门成员基本认可；</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―――偶有违规行为；</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―――缺乏自律意识，肯违规行为；</w:t>
      </w:r>
    </w:p>
    <w:p>
      <w:pPr>
        <w:spacing w:line="360" w:lineRule="auto"/>
        <w:ind w:firstLine="424" w:firstLineChars="177"/>
        <w:rPr>
          <w:rFonts w:hint="eastAsia" w:ascii="楷体" w:hAnsi="楷体" w:eastAsia="楷体"/>
          <w:sz w:val="24"/>
        </w:rPr>
      </w:pPr>
      <w:r>
        <w:rPr>
          <w:rFonts w:hint="eastAsia" w:ascii="楷体" w:hAnsi="楷体" w:eastAsia="楷体"/>
          <w:sz w:val="24"/>
        </w:rPr>
        <w:t>42：（5）―――作风严谨，以公司利益为重，有强烈的奉献精神；</w:t>
      </w:r>
    </w:p>
    <w:p>
      <w:pPr>
        <w:spacing w:line="360" w:lineRule="auto"/>
        <w:ind w:firstLine="424" w:firstLineChars="177"/>
        <w:rPr>
          <w:rFonts w:hint="eastAsia" w:ascii="楷体" w:hAnsi="楷体" w:eastAsia="楷体"/>
          <w:sz w:val="24"/>
        </w:rPr>
      </w:pPr>
      <w:r>
        <w:rPr>
          <w:rFonts w:hint="eastAsia" w:ascii="楷体" w:hAnsi="楷体" w:eastAsia="楷体"/>
          <w:sz w:val="24"/>
        </w:rPr>
        <w:t>（4）―――能为公司利益，牺牲本部门甚至个人的利益；</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―――能把公司利益放在思考问题的首位；</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―――有一定的奉献精神；</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―――不能为公司利益主动去做自我牺牲的事；</w:t>
      </w:r>
    </w:p>
    <w:p>
      <w:pPr>
        <w:spacing w:line="360" w:lineRule="auto"/>
        <w:ind w:firstLine="424" w:firstLineChars="177"/>
        <w:rPr>
          <w:rFonts w:hint="eastAsia" w:ascii="楷体" w:hAnsi="楷体" w:eastAsia="楷体"/>
          <w:sz w:val="24"/>
        </w:rPr>
      </w:pPr>
      <w:r>
        <w:rPr>
          <w:rFonts w:hint="eastAsia" w:ascii="楷体" w:hAnsi="楷体" w:eastAsia="楷体"/>
          <w:sz w:val="24"/>
        </w:rPr>
        <w:t>51：（5）―――具有强烈的责任心、事业心、与企业荣辱与共；</w:t>
      </w:r>
    </w:p>
    <w:p>
      <w:pPr>
        <w:spacing w:line="360" w:lineRule="auto"/>
        <w:ind w:firstLine="424" w:firstLineChars="177"/>
        <w:rPr>
          <w:rFonts w:hint="eastAsia" w:ascii="楷体" w:hAnsi="楷体" w:eastAsia="楷体"/>
          <w:sz w:val="24"/>
        </w:rPr>
      </w:pPr>
      <w:r>
        <w:rPr>
          <w:rFonts w:hint="eastAsia" w:ascii="楷体" w:hAnsi="楷体" w:eastAsia="楷体"/>
          <w:sz w:val="24"/>
        </w:rPr>
        <w:t>（4）―――热爱本职工作，克尽职守，勇于承担责任；</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―――能够兢兢业业地完成本职工作；</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―――有一定的责任心、事业心；</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―――缺乏责任心、事业心；</w:t>
      </w:r>
    </w:p>
    <w:p>
      <w:pPr>
        <w:spacing w:line="360" w:lineRule="auto"/>
        <w:ind w:firstLine="424" w:firstLineChars="177"/>
        <w:rPr>
          <w:rFonts w:hint="eastAsia" w:ascii="楷体" w:hAnsi="楷体" w:eastAsia="楷体"/>
          <w:sz w:val="24"/>
        </w:rPr>
      </w:pPr>
      <w:r>
        <w:rPr>
          <w:rFonts w:hint="eastAsia" w:ascii="楷体" w:hAnsi="楷体" w:eastAsia="楷体"/>
          <w:sz w:val="24"/>
        </w:rPr>
        <w:t>52：（5）―――能带头严格遵守公司各项制度，做公司其他员工的表率；</w:t>
      </w:r>
    </w:p>
    <w:p>
      <w:pPr>
        <w:spacing w:line="360" w:lineRule="auto"/>
        <w:ind w:firstLine="424" w:firstLineChars="177"/>
        <w:rPr>
          <w:rFonts w:hint="eastAsia" w:ascii="楷体" w:hAnsi="楷体" w:eastAsia="楷体"/>
          <w:sz w:val="24"/>
        </w:rPr>
      </w:pPr>
      <w:r>
        <w:rPr>
          <w:rFonts w:hint="eastAsia" w:ascii="楷体" w:hAnsi="楷体" w:eastAsia="楷体"/>
          <w:sz w:val="24"/>
        </w:rPr>
        <w:t>（4）―――能严格遵守公司各项制度，并约束部门其他员工；</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―――能较好地遵守公司制度；</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―――自己能遵守公司制度，便部门员工有违反公司制度的情况；</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―――经常有违反公司制度的情况；</w:t>
      </w:r>
    </w:p>
    <w:p>
      <w:pPr>
        <w:spacing w:line="360" w:lineRule="auto"/>
        <w:ind w:firstLine="424" w:firstLineChars="177"/>
        <w:rPr>
          <w:rFonts w:hint="eastAsia" w:ascii="楷体" w:hAnsi="楷体" w:eastAsia="楷体"/>
          <w:sz w:val="24"/>
        </w:rPr>
      </w:pPr>
      <w:r>
        <w:rPr>
          <w:rFonts w:hint="eastAsia" w:ascii="楷体" w:hAnsi="楷体" w:eastAsia="楷体"/>
          <w:sz w:val="24"/>
        </w:rPr>
        <w:t>61：（5）―――拥有公司经营方面浓厚的专业知识基础；</w:t>
      </w:r>
    </w:p>
    <w:p>
      <w:pPr>
        <w:spacing w:line="360" w:lineRule="auto"/>
        <w:ind w:firstLine="424" w:firstLineChars="177"/>
        <w:rPr>
          <w:rFonts w:hint="eastAsia" w:ascii="楷体" w:hAnsi="楷体" w:eastAsia="楷体"/>
          <w:sz w:val="24"/>
        </w:rPr>
      </w:pPr>
      <w:r>
        <w:rPr>
          <w:rFonts w:hint="eastAsia" w:ascii="楷体" w:hAnsi="楷体" w:eastAsia="楷体"/>
          <w:sz w:val="24"/>
        </w:rPr>
        <w:t>（4）―――在公司经营方面，有一定的专业知识基础；</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―――在部门经营方面，有一定的专业智高基础；</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―――对本部门、本专业有一定的了解；</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―――基础知识薄弱；</w:t>
      </w:r>
    </w:p>
    <w:p>
      <w:pPr>
        <w:spacing w:line="360" w:lineRule="auto"/>
        <w:ind w:firstLine="424" w:firstLineChars="177"/>
        <w:rPr>
          <w:rFonts w:hint="eastAsia" w:ascii="楷体" w:hAnsi="楷体" w:eastAsia="楷体"/>
          <w:sz w:val="24"/>
        </w:rPr>
      </w:pPr>
      <w:r>
        <w:rPr>
          <w:rFonts w:hint="eastAsia" w:ascii="楷体" w:hAnsi="楷体" w:eastAsia="楷体"/>
          <w:sz w:val="24"/>
        </w:rPr>
        <w:t>62：（5）―――能根据公司的未来发展，主动地进行知识准备；</w:t>
      </w:r>
    </w:p>
    <w:p>
      <w:pPr>
        <w:spacing w:line="360" w:lineRule="auto"/>
        <w:ind w:firstLine="424" w:firstLineChars="177"/>
        <w:rPr>
          <w:rFonts w:hint="eastAsia" w:ascii="楷体" w:hAnsi="楷体" w:eastAsia="楷体"/>
          <w:sz w:val="24"/>
        </w:rPr>
      </w:pPr>
      <w:r>
        <w:rPr>
          <w:rFonts w:hint="eastAsia" w:ascii="楷体" w:hAnsi="楷体" w:eastAsia="楷体"/>
          <w:sz w:val="24"/>
        </w:rPr>
        <w:t>（4）―――能根据目前存在的工作差距，主动学习；</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―――能根据部门的发展，进行知识准备；</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―――能够按照公司的要求，进行学习；</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―――忽视学习和自我提高；</w:t>
      </w:r>
    </w:p>
    <w:p>
      <w:pPr>
        <w:spacing w:line="360" w:lineRule="auto"/>
        <w:ind w:firstLine="424" w:firstLineChars="177"/>
        <w:rPr>
          <w:rFonts w:hint="eastAsia" w:ascii="楷体" w:hAnsi="楷体" w:eastAsia="楷体"/>
          <w:sz w:val="24"/>
        </w:rPr>
      </w:pPr>
      <w:r>
        <w:rPr>
          <w:rFonts w:hint="eastAsia" w:ascii="楷体" w:hAnsi="楷体" w:eastAsia="楷体"/>
          <w:sz w:val="24"/>
        </w:rPr>
        <w:t>71：（5）―――能够运用多种沟通手段，融洽与其他部门成员的关系，达成最佳绩效；</w:t>
      </w:r>
    </w:p>
    <w:p>
      <w:pPr>
        <w:spacing w:line="360" w:lineRule="auto"/>
        <w:ind w:firstLine="424" w:firstLineChars="177"/>
        <w:rPr>
          <w:rFonts w:hint="eastAsia" w:ascii="楷体" w:hAnsi="楷体" w:eastAsia="楷体"/>
          <w:sz w:val="24"/>
        </w:rPr>
      </w:pPr>
      <w:r>
        <w:rPr>
          <w:rFonts w:hint="eastAsia" w:ascii="楷体" w:hAnsi="楷体" w:eastAsia="楷体"/>
          <w:sz w:val="24"/>
        </w:rPr>
        <w:t>（4）―――运用多种沟通手段，得到其他部门成员的帮助，完成工作；</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―――与其他部门成员能够沟通，对工作的负面影响不大；</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―――与其他部门成员沟通不良，对工作有一定影响；</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―――很难与其他部门成员沟通，对工作有很大影响；</w:t>
      </w:r>
    </w:p>
    <w:p>
      <w:pPr>
        <w:spacing w:line="360" w:lineRule="auto"/>
        <w:ind w:firstLine="424" w:firstLineChars="177"/>
        <w:rPr>
          <w:rFonts w:hint="eastAsia" w:ascii="楷体" w:hAnsi="楷体" w:eastAsia="楷体"/>
          <w:sz w:val="24"/>
        </w:rPr>
      </w:pPr>
      <w:r>
        <w:rPr>
          <w:rFonts w:hint="eastAsia" w:ascii="楷体" w:hAnsi="楷体" w:eastAsia="楷体"/>
          <w:sz w:val="24"/>
        </w:rPr>
        <w:t>72：（5）―――运用多种沟通手段，保证部门成员理解部门目标，以达成最佳绩效；</w:t>
      </w:r>
    </w:p>
    <w:p>
      <w:pPr>
        <w:spacing w:line="360" w:lineRule="auto"/>
        <w:ind w:firstLine="424" w:firstLineChars="177"/>
        <w:rPr>
          <w:rFonts w:hint="eastAsia" w:ascii="楷体" w:hAnsi="楷体" w:eastAsia="楷体"/>
          <w:sz w:val="24"/>
        </w:rPr>
      </w:pPr>
      <w:r>
        <w:rPr>
          <w:rFonts w:hint="eastAsia" w:ascii="楷体" w:hAnsi="楷体" w:eastAsia="楷体"/>
          <w:sz w:val="24"/>
        </w:rPr>
        <w:t>（4）―――部门成员间关系融洽，能够顺利完成工作任务；</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―――部门成员间有定沟通；</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―――部门成员间沟通不畅，工作受到一定影响；</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―――部门成员缺乏沟通，工作成绩受到很大的影响；</w:t>
      </w:r>
    </w:p>
    <w:p>
      <w:pPr>
        <w:spacing w:line="360" w:lineRule="auto"/>
        <w:ind w:firstLine="424" w:firstLineChars="177"/>
        <w:rPr>
          <w:rFonts w:hint="eastAsia" w:ascii="楷体" w:hAnsi="楷体" w:eastAsia="楷体"/>
          <w:sz w:val="24"/>
        </w:rPr>
      </w:pPr>
      <w:r>
        <w:rPr>
          <w:rFonts w:hint="eastAsia" w:ascii="楷体" w:hAnsi="楷体" w:eastAsia="楷体"/>
          <w:sz w:val="24"/>
        </w:rPr>
        <w:t>81：（5）―――能代表公司，积极保持并发展与外界人士的良好关系；</w:t>
      </w:r>
    </w:p>
    <w:p>
      <w:pPr>
        <w:spacing w:line="360" w:lineRule="auto"/>
        <w:ind w:firstLine="424" w:firstLineChars="177"/>
        <w:rPr>
          <w:rFonts w:hint="eastAsia" w:ascii="楷体" w:hAnsi="楷体" w:eastAsia="楷体"/>
          <w:sz w:val="24"/>
        </w:rPr>
      </w:pPr>
      <w:r>
        <w:rPr>
          <w:rFonts w:hint="eastAsia" w:ascii="楷体" w:hAnsi="楷体" w:eastAsia="楷体"/>
          <w:sz w:val="24"/>
        </w:rPr>
        <w:t>（4）―――能代表公司，积极保持与外界人士的良好关系；</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―――工作中，比较注意处理与外界人士的关系；</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―――工作中，忽视与外界人士的关系；</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―――个人行为在外界人士中造成不好的影响；</w:t>
      </w:r>
    </w:p>
    <w:p>
      <w:pPr>
        <w:spacing w:line="360" w:lineRule="auto"/>
        <w:ind w:firstLine="424" w:firstLineChars="177"/>
        <w:rPr>
          <w:rFonts w:hint="eastAsia" w:ascii="楷体" w:hAnsi="楷体" w:eastAsia="楷体"/>
          <w:sz w:val="24"/>
        </w:rPr>
      </w:pPr>
      <w:r>
        <w:rPr>
          <w:rFonts w:hint="eastAsia" w:ascii="楷体" w:hAnsi="楷体" w:eastAsia="楷体"/>
          <w:sz w:val="24"/>
        </w:rPr>
        <w:t>82：（5）―――积极处理好与其它部门的关系，并带动其他部门形成凝聚力；</w:t>
      </w:r>
    </w:p>
    <w:p>
      <w:pPr>
        <w:spacing w:line="360" w:lineRule="auto"/>
        <w:ind w:firstLine="424" w:firstLineChars="177"/>
        <w:rPr>
          <w:rFonts w:hint="eastAsia" w:ascii="楷体" w:hAnsi="楷体" w:eastAsia="楷体"/>
          <w:sz w:val="24"/>
        </w:rPr>
      </w:pPr>
      <w:r>
        <w:rPr>
          <w:rFonts w:hint="eastAsia" w:ascii="楷体" w:hAnsi="楷体" w:eastAsia="楷体"/>
          <w:sz w:val="24"/>
        </w:rPr>
        <w:t>（4）―――能够保持与其它部门紧密团结协作；</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―――与其它部门的关系较好；</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―――与其它部门的关系一般；</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―――与其它部门的关系不好；</w:t>
      </w:r>
    </w:p>
    <w:p>
      <w:pPr>
        <w:spacing w:line="360" w:lineRule="auto"/>
        <w:ind w:firstLine="424" w:firstLineChars="177"/>
        <w:rPr>
          <w:rFonts w:hint="eastAsia" w:ascii="楷体" w:hAnsi="楷体" w:eastAsia="楷体"/>
          <w:sz w:val="24"/>
        </w:rPr>
      </w:pPr>
      <w:r>
        <w:rPr>
          <w:rFonts w:hint="eastAsia" w:ascii="楷体" w:hAnsi="楷体" w:eastAsia="楷体"/>
          <w:sz w:val="24"/>
        </w:rPr>
        <w:t>91：（5）―――主动发现搜集市场信息，对各种与公司相关的情报十分敏锐；</w:t>
      </w:r>
    </w:p>
    <w:p>
      <w:pPr>
        <w:spacing w:line="360" w:lineRule="auto"/>
        <w:ind w:firstLine="424" w:firstLineChars="177"/>
        <w:rPr>
          <w:rFonts w:hint="eastAsia" w:ascii="楷体" w:hAnsi="楷体" w:eastAsia="楷体"/>
          <w:sz w:val="24"/>
        </w:rPr>
      </w:pPr>
      <w:r>
        <w:rPr>
          <w:rFonts w:hint="eastAsia" w:ascii="楷体" w:hAnsi="楷体" w:eastAsia="楷体"/>
          <w:sz w:val="24"/>
        </w:rPr>
        <w:t>（4）―――能根据部门的情况，积极搜集相关的信息；</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―――能根据工作要求，搜集信息；</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―――不知道应该搜集什么样的信息，对信息反应迟钝；</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―――对与工作相关的信息不感兴趣；</w:t>
      </w:r>
    </w:p>
    <w:p>
      <w:pPr>
        <w:spacing w:line="360" w:lineRule="auto"/>
        <w:ind w:firstLine="424" w:firstLineChars="177"/>
        <w:rPr>
          <w:rFonts w:hint="eastAsia" w:ascii="楷体" w:hAnsi="楷体" w:eastAsia="楷体"/>
          <w:sz w:val="24"/>
        </w:rPr>
      </w:pPr>
      <w:r>
        <w:rPr>
          <w:rFonts w:hint="eastAsia" w:ascii="楷体" w:hAnsi="楷体" w:eastAsia="楷体"/>
          <w:sz w:val="24"/>
        </w:rPr>
        <w:t>92：（5）―――能运用现代化的手段，分析信息，并提出有价值的报告；</w:t>
      </w:r>
    </w:p>
    <w:p>
      <w:pPr>
        <w:spacing w:line="360" w:lineRule="auto"/>
        <w:ind w:firstLine="424" w:firstLineChars="177"/>
        <w:rPr>
          <w:rFonts w:hint="eastAsia" w:ascii="楷体" w:hAnsi="楷体" w:eastAsia="楷体"/>
          <w:sz w:val="24"/>
        </w:rPr>
      </w:pPr>
      <w:r>
        <w:rPr>
          <w:rFonts w:hint="eastAsia" w:ascii="楷体" w:hAnsi="楷体" w:eastAsia="楷体"/>
          <w:sz w:val="24"/>
        </w:rPr>
        <w:t>（4）―――能提出有关信息的判断性和方向性的书面意见；</w:t>
      </w:r>
    </w:p>
    <w:p>
      <w:pPr>
        <w:spacing w:line="360" w:lineRule="auto"/>
        <w:ind w:firstLine="424" w:firstLineChars="177"/>
        <w:rPr>
          <w:rFonts w:hint="eastAsia" w:ascii="楷体" w:hAnsi="楷体" w:eastAsia="楷体"/>
          <w:sz w:val="24"/>
        </w:rPr>
      </w:pPr>
      <w:r>
        <w:rPr>
          <w:rFonts w:hint="eastAsia" w:ascii="楷体" w:hAnsi="楷体" w:eastAsia="楷体"/>
          <w:sz w:val="24"/>
        </w:rPr>
        <w:t>（3</w:t>
      </w:r>
      <w:r>
        <w:rPr>
          <w:rFonts w:ascii="楷体" w:hAnsi="楷体" w:eastAsia="楷体"/>
          <w:sz w:val="24"/>
        </w:rPr>
        <w:t>）</w:t>
      </w:r>
      <w:r>
        <w:rPr>
          <w:rFonts w:hint="eastAsia" w:ascii="楷体" w:hAnsi="楷体" w:eastAsia="楷体"/>
          <w:sz w:val="24"/>
        </w:rPr>
        <w:t>―――能粗略地发现信息与工作的相关性；</w:t>
      </w:r>
    </w:p>
    <w:p>
      <w:pPr>
        <w:spacing w:line="360" w:lineRule="auto"/>
        <w:ind w:firstLine="424" w:firstLineChars="177"/>
        <w:rPr>
          <w:rFonts w:hint="eastAsia" w:ascii="楷体" w:hAnsi="楷体" w:eastAsia="楷体"/>
          <w:sz w:val="24"/>
        </w:rPr>
      </w:pPr>
      <w:r>
        <w:rPr>
          <w:rFonts w:hint="eastAsia" w:ascii="楷体" w:hAnsi="楷体" w:eastAsia="楷体"/>
          <w:sz w:val="24"/>
        </w:rPr>
        <w:t>（2</w:t>
      </w:r>
      <w:r>
        <w:rPr>
          <w:rFonts w:ascii="楷体" w:hAnsi="楷体" w:eastAsia="楷体"/>
          <w:sz w:val="24"/>
        </w:rPr>
        <w:t>）</w:t>
      </w:r>
      <w:r>
        <w:rPr>
          <w:rFonts w:hint="eastAsia" w:ascii="楷体" w:hAnsi="楷体" w:eastAsia="楷体"/>
          <w:sz w:val="24"/>
        </w:rPr>
        <w:t>―――对信息进行简单的判断；</w:t>
      </w:r>
    </w:p>
    <w:p>
      <w:pPr>
        <w:spacing w:line="360" w:lineRule="auto"/>
        <w:ind w:firstLine="424" w:firstLineChars="177"/>
        <w:rPr>
          <w:rFonts w:hint="eastAsia"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―――不知道应该怎样分析，缺乏分析技术；</w:t>
      </w:r>
    </w:p>
    <w:p>
      <w:pPr>
        <w:spacing w:line="360" w:lineRule="auto"/>
        <w:ind w:firstLine="424" w:firstLineChars="177"/>
        <w:jc w:val="center"/>
        <w:rPr>
          <w:rFonts w:hint="eastAsia" w:ascii="楷体" w:hAnsi="楷体" w:eastAsia="楷体"/>
          <w:b/>
          <w:sz w:val="24"/>
        </w:rPr>
      </w:pPr>
      <w:r>
        <w:rPr>
          <w:rFonts w:ascii="楷体" w:hAnsi="楷体" w:eastAsia="楷体"/>
          <w:sz w:val="24"/>
        </w:rPr>
        <w:br w:type="page"/>
      </w:r>
      <w:r>
        <w:rPr>
          <w:rFonts w:hint="eastAsia" w:ascii="楷体" w:hAnsi="楷体" w:eastAsia="楷体"/>
          <w:b/>
          <w:sz w:val="24"/>
        </w:rPr>
        <w:t>附件9：管理人员合理化建议汇总表</w:t>
      </w:r>
    </w:p>
    <w:p>
      <w:pPr>
        <w:spacing w:line="360" w:lineRule="auto"/>
        <w:rPr>
          <w:rFonts w:hint="eastAsia" w:ascii="楷体" w:hAnsi="楷体" w:eastAsia="楷体"/>
          <w:sz w:val="24"/>
        </w:rPr>
      </w:pPr>
      <w:r>
        <w:rPr>
          <w:rFonts w:hint="eastAsia" w:ascii="楷体" w:hAnsi="楷体" w:eastAsia="楷体"/>
          <w:sz w:val="24"/>
        </w:rPr>
        <w:t xml:space="preserve">被考核人姓名：           部门：            岗位：            </w:t>
      </w:r>
    </w:p>
    <w:p>
      <w:pPr>
        <w:spacing w:line="360" w:lineRule="auto"/>
        <w:rPr>
          <w:rFonts w:hint="eastAsia" w:ascii="楷体" w:hAnsi="楷体" w:eastAsia="楷体"/>
          <w:sz w:val="24"/>
        </w:rPr>
      </w:pPr>
      <w:r>
        <w:rPr>
          <w:rFonts w:hint="eastAsia" w:ascii="楷体" w:hAnsi="楷体" w:eastAsia="楷体"/>
          <w:sz w:val="24"/>
        </w:rPr>
        <w:t>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688"/>
        <w:gridCol w:w="2243"/>
        <w:gridCol w:w="1011"/>
        <w:gridCol w:w="1456"/>
        <w:gridCol w:w="1456"/>
        <w:gridCol w:w="1456"/>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7" w:type="dxa"/>
            <w:noWrap w:val="0"/>
            <w:vAlign w:val="center"/>
          </w:tcPr>
          <w:p>
            <w:pPr>
              <w:spacing w:line="360" w:lineRule="auto"/>
              <w:rPr>
                <w:rFonts w:hint="eastAsia" w:ascii="楷体" w:hAnsi="楷体" w:eastAsia="楷体"/>
                <w:sz w:val="24"/>
              </w:rPr>
            </w:pPr>
          </w:p>
        </w:tc>
        <w:tc>
          <w:tcPr>
            <w:tcW w:w="688" w:type="dxa"/>
            <w:noWrap w:val="0"/>
            <w:vAlign w:val="center"/>
          </w:tcPr>
          <w:p>
            <w:pPr>
              <w:spacing w:line="360" w:lineRule="auto"/>
              <w:rPr>
                <w:rFonts w:hint="eastAsia" w:ascii="楷体" w:hAnsi="楷体" w:eastAsia="楷体"/>
                <w:sz w:val="24"/>
              </w:rPr>
            </w:pPr>
            <w:r>
              <w:rPr>
                <w:rFonts w:hint="eastAsia" w:ascii="楷体" w:hAnsi="楷体" w:eastAsia="楷体"/>
                <w:sz w:val="24"/>
              </w:rPr>
              <w:t>序号</w:t>
            </w:r>
          </w:p>
        </w:tc>
        <w:tc>
          <w:tcPr>
            <w:tcW w:w="2243" w:type="dxa"/>
            <w:noWrap w:val="0"/>
            <w:vAlign w:val="center"/>
          </w:tcPr>
          <w:p>
            <w:pPr>
              <w:spacing w:line="360" w:lineRule="auto"/>
              <w:rPr>
                <w:rFonts w:hint="eastAsia" w:ascii="楷体" w:hAnsi="楷体" w:eastAsia="楷体"/>
                <w:sz w:val="24"/>
              </w:rPr>
            </w:pPr>
            <w:r>
              <w:rPr>
                <w:rFonts w:hint="eastAsia" w:ascii="楷体" w:hAnsi="楷体" w:eastAsia="楷体"/>
                <w:sz w:val="24"/>
              </w:rPr>
              <w:t>合理化建议内容</w:t>
            </w:r>
          </w:p>
        </w:tc>
        <w:tc>
          <w:tcPr>
            <w:tcW w:w="1011" w:type="dxa"/>
            <w:noWrap w:val="0"/>
            <w:vAlign w:val="center"/>
          </w:tcPr>
          <w:p>
            <w:pPr>
              <w:spacing w:line="360" w:lineRule="auto"/>
              <w:rPr>
                <w:rFonts w:hint="eastAsia" w:ascii="楷体" w:hAnsi="楷体" w:eastAsia="楷体"/>
                <w:sz w:val="24"/>
              </w:rPr>
            </w:pPr>
            <w:r>
              <w:rPr>
                <w:rFonts w:hint="eastAsia" w:ascii="楷体" w:hAnsi="楷体" w:eastAsia="楷体"/>
                <w:sz w:val="24"/>
              </w:rPr>
              <w:t>日期</w:t>
            </w:r>
          </w:p>
        </w:tc>
        <w:tc>
          <w:tcPr>
            <w:tcW w:w="1456" w:type="dxa"/>
            <w:noWrap w:val="0"/>
            <w:vAlign w:val="center"/>
          </w:tcPr>
          <w:p>
            <w:pPr>
              <w:spacing w:line="360" w:lineRule="auto"/>
              <w:rPr>
                <w:rFonts w:hint="eastAsia" w:ascii="楷体" w:hAnsi="楷体" w:eastAsia="楷体"/>
                <w:sz w:val="24"/>
              </w:rPr>
            </w:pPr>
            <w:r>
              <w:rPr>
                <w:rFonts w:hint="eastAsia" w:ascii="楷体" w:hAnsi="楷体" w:eastAsia="楷体"/>
                <w:sz w:val="24"/>
              </w:rPr>
              <w:t>发现问题（50分/条）</w:t>
            </w:r>
          </w:p>
        </w:tc>
        <w:tc>
          <w:tcPr>
            <w:tcW w:w="1456" w:type="dxa"/>
            <w:noWrap w:val="0"/>
            <w:vAlign w:val="center"/>
          </w:tcPr>
          <w:p>
            <w:pPr>
              <w:spacing w:line="360" w:lineRule="auto"/>
              <w:rPr>
                <w:rFonts w:hint="eastAsia" w:ascii="楷体" w:hAnsi="楷体" w:eastAsia="楷体"/>
                <w:sz w:val="24"/>
              </w:rPr>
            </w:pPr>
            <w:r>
              <w:rPr>
                <w:rFonts w:hint="eastAsia" w:ascii="楷体" w:hAnsi="楷体" w:eastAsia="楷体"/>
                <w:sz w:val="24"/>
              </w:rPr>
              <w:t>解决问题（100分/条）</w:t>
            </w:r>
          </w:p>
        </w:tc>
        <w:tc>
          <w:tcPr>
            <w:tcW w:w="1456" w:type="dxa"/>
            <w:noWrap w:val="0"/>
            <w:vAlign w:val="center"/>
          </w:tcPr>
          <w:p>
            <w:pPr>
              <w:spacing w:line="360" w:lineRule="auto"/>
              <w:rPr>
                <w:rFonts w:hint="eastAsia" w:ascii="楷体" w:hAnsi="楷体" w:eastAsia="楷体"/>
                <w:sz w:val="24"/>
              </w:rPr>
            </w:pPr>
            <w:r>
              <w:rPr>
                <w:rFonts w:hint="eastAsia" w:ascii="楷体" w:hAnsi="楷体" w:eastAsia="楷体"/>
                <w:sz w:val="24"/>
              </w:rPr>
              <w:t>被采纳</w:t>
            </w:r>
          </w:p>
          <w:p>
            <w:pPr>
              <w:spacing w:line="360" w:lineRule="auto"/>
              <w:rPr>
                <w:rFonts w:hint="eastAsia" w:ascii="楷体" w:hAnsi="楷体" w:eastAsia="楷体"/>
                <w:sz w:val="24"/>
              </w:rPr>
            </w:pPr>
            <w:r>
              <w:rPr>
                <w:rFonts w:hint="eastAsia" w:ascii="楷体" w:hAnsi="楷体" w:eastAsia="楷体"/>
                <w:sz w:val="24"/>
              </w:rPr>
              <w:t>（300分/条）</w:t>
            </w:r>
          </w:p>
        </w:tc>
        <w:tc>
          <w:tcPr>
            <w:tcW w:w="1007" w:type="dxa"/>
            <w:noWrap w:val="0"/>
            <w:vAlign w:val="center"/>
          </w:tcPr>
          <w:p>
            <w:pPr>
              <w:spacing w:line="360" w:lineRule="auto"/>
              <w:rPr>
                <w:rFonts w:hint="eastAsia" w:ascii="楷体" w:hAnsi="楷体" w:eastAsia="楷体"/>
                <w:sz w:val="24"/>
              </w:rPr>
            </w:pPr>
            <w:r>
              <w:rPr>
                <w:rFonts w:hint="eastAsia" w:ascii="楷体" w:hAnsi="楷体" w:eastAsia="楷体"/>
                <w:sz w:val="24"/>
              </w:rPr>
              <w:t>考核得分</w:t>
            </w:r>
          </w:p>
        </w:tc>
      </w:tr>
      <w:tr>
        <w:trPr>
          <w:cantSplit/>
          <w:jc w:val="center"/>
        </w:trPr>
        <w:tc>
          <w:tcPr>
            <w:tcW w:w="537" w:type="dxa"/>
            <w:vMerge w:val="restart"/>
            <w:noWrap w:val="0"/>
            <w:textDirection w:val="tbRlV"/>
            <w:vAlign w:val="center"/>
          </w:tcPr>
          <w:p>
            <w:pPr>
              <w:spacing w:line="360" w:lineRule="auto"/>
              <w:rPr>
                <w:rFonts w:hint="eastAsia" w:ascii="楷体" w:hAnsi="楷体" w:eastAsia="楷体"/>
                <w:sz w:val="24"/>
              </w:rPr>
            </w:pPr>
            <w:r>
              <w:rPr>
                <w:rFonts w:hint="eastAsia" w:ascii="楷体" w:hAnsi="楷体" w:eastAsia="楷体"/>
                <w:sz w:val="24"/>
              </w:rPr>
              <w:t>个人建议</w:t>
            </w:r>
          </w:p>
        </w:tc>
        <w:tc>
          <w:tcPr>
            <w:tcW w:w="688" w:type="dxa"/>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noWrap w:val="0"/>
            <w:textDirection w:val="tbRlV"/>
            <w:vAlign w:val="center"/>
          </w:tcPr>
          <w:p>
            <w:pPr>
              <w:spacing w:line="360" w:lineRule="auto"/>
              <w:rPr>
                <w:rFonts w:hint="eastAsia" w:ascii="楷体" w:hAnsi="楷体" w:eastAsia="楷体"/>
                <w:sz w:val="24"/>
              </w:rPr>
            </w:pPr>
          </w:p>
        </w:tc>
        <w:tc>
          <w:tcPr>
            <w:tcW w:w="688" w:type="dxa"/>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rPr>
          <w:cantSplit/>
          <w:jc w:val="center"/>
        </w:trPr>
        <w:tc>
          <w:tcPr>
            <w:tcW w:w="537" w:type="dxa"/>
            <w:vMerge w:val="continue"/>
            <w:noWrap w:val="0"/>
            <w:textDirection w:val="tbRlV"/>
            <w:vAlign w:val="center"/>
          </w:tcPr>
          <w:p>
            <w:pPr>
              <w:spacing w:line="360" w:lineRule="auto"/>
              <w:rPr>
                <w:rFonts w:hint="eastAsia" w:ascii="楷体" w:hAnsi="楷体" w:eastAsia="楷体"/>
                <w:sz w:val="24"/>
              </w:rPr>
            </w:pPr>
          </w:p>
        </w:tc>
        <w:tc>
          <w:tcPr>
            <w:tcW w:w="688" w:type="dxa"/>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noWrap w:val="0"/>
            <w:textDirection w:val="tbRlV"/>
            <w:vAlign w:val="center"/>
          </w:tcPr>
          <w:p>
            <w:pPr>
              <w:spacing w:line="360" w:lineRule="auto"/>
              <w:rPr>
                <w:rFonts w:hint="eastAsia" w:ascii="楷体" w:hAnsi="楷体" w:eastAsia="楷体"/>
                <w:sz w:val="24"/>
              </w:rPr>
            </w:pPr>
          </w:p>
        </w:tc>
        <w:tc>
          <w:tcPr>
            <w:tcW w:w="688" w:type="dxa"/>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rPr>
          <w:cantSplit/>
          <w:jc w:val="center"/>
        </w:trPr>
        <w:tc>
          <w:tcPr>
            <w:tcW w:w="537" w:type="dxa"/>
            <w:vMerge w:val="continue"/>
            <w:noWrap w:val="0"/>
            <w:textDirection w:val="tbRlV"/>
            <w:vAlign w:val="center"/>
          </w:tcPr>
          <w:p>
            <w:pPr>
              <w:spacing w:line="360" w:lineRule="auto"/>
              <w:rPr>
                <w:rFonts w:hint="eastAsia" w:ascii="楷体" w:hAnsi="楷体" w:eastAsia="楷体"/>
                <w:sz w:val="24"/>
              </w:rPr>
            </w:pPr>
          </w:p>
        </w:tc>
        <w:tc>
          <w:tcPr>
            <w:tcW w:w="688" w:type="dxa"/>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noWrap w:val="0"/>
            <w:textDirection w:val="tbRlV"/>
            <w:vAlign w:val="center"/>
          </w:tcPr>
          <w:p>
            <w:pPr>
              <w:spacing w:line="360" w:lineRule="auto"/>
              <w:rPr>
                <w:rFonts w:hint="eastAsia" w:ascii="楷体" w:hAnsi="楷体" w:eastAsia="楷体"/>
                <w:sz w:val="24"/>
              </w:rPr>
            </w:pPr>
          </w:p>
        </w:tc>
        <w:tc>
          <w:tcPr>
            <w:tcW w:w="9317" w:type="dxa"/>
            <w:gridSpan w:val="7"/>
            <w:noWrap w:val="0"/>
            <w:vAlign w:val="top"/>
          </w:tcPr>
          <w:p>
            <w:pPr>
              <w:spacing w:line="360" w:lineRule="auto"/>
              <w:rPr>
                <w:rFonts w:hint="eastAsia" w:ascii="楷体" w:hAnsi="楷体" w:eastAsia="楷体"/>
                <w:sz w:val="24"/>
              </w:rPr>
            </w:pPr>
            <w:r>
              <w:rPr>
                <w:rFonts w:hint="eastAsia" w:ascii="楷体" w:hAnsi="楷体" w:eastAsia="楷体"/>
                <w:sz w:val="24"/>
              </w:rPr>
              <w:t>个人小计得分：</w:t>
            </w:r>
          </w:p>
        </w:tc>
      </w:tr>
      <w:tr>
        <w:trPr>
          <w:cantSplit/>
          <w:trHeight w:val="541" w:hRule="atLeast"/>
          <w:jc w:val="center"/>
        </w:trPr>
        <w:tc>
          <w:tcPr>
            <w:tcW w:w="537" w:type="dxa"/>
            <w:noWrap w:val="0"/>
            <w:textDirection w:val="tbRlV"/>
            <w:vAlign w:val="center"/>
          </w:tcPr>
          <w:p>
            <w:pPr>
              <w:spacing w:line="360" w:lineRule="auto"/>
              <w:rPr>
                <w:rFonts w:hint="eastAsia" w:ascii="楷体" w:hAnsi="楷体" w:eastAsia="楷体"/>
                <w:sz w:val="24"/>
              </w:rPr>
            </w:pPr>
          </w:p>
        </w:tc>
        <w:tc>
          <w:tcPr>
            <w:tcW w:w="688" w:type="dxa"/>
            <w:noWrap w:val="0"/>
            <w:vAlign w:val="center"/>
          </w:tcPr>
          <w:p>
            <w:pPr>
              <w:spacing w:line="360" w:lineRule="auto"/>
              <w:rPr>
                <w:rFonts w:hint="eastAsia" w:ascii="楷体" w:hAnsi="楷体" w:eastAsia="楷体"/>
                <w:sz w:val="24"/>
              </w:rPr>
            </w:pPr>
            <w:r>
              <w:rPr>
                <w:rFonts w:hint="eastAsia" w:ascii="楷体" w:hAnsi="楷体" w:eastAsia="楷体"/>
                <w:sz w:val="24"/>
              </w:rPr>
              <w:t>序号</w:t>
            </w:r>
          </w:p>
        </w:tc>
        <w:tc>
          <w:tcPr>
            <w:tcW w:w="2243" w:type="dxa"/>
            <w:noWrap w:val="0"/>
            <w:vAlign w:val="center"/>
          </w:tcPr>
          <w:p>
            <w:pPr>
              <w:spacing w:line="360" w:lineRule="auto"/>
              <w:rPr>
                <w:rFonts w:hint="eastAsia" w:ascii="楷体" w:hAnsi="楷体" w:eastAsia="楷体"/>
                <w:sz w:val="24"/>
              </w:rPr>
            </w:pPr>
            <w:r>
              <w:rPr>
                <w:rFonts w:hint="eastAsia" w:ascii="楷体" w:hAnsi="楷体" w:eastAsia="楷体"/>
                <w:sz w:val="24"/>
              </w:rPr>
              <w:t>合理化建议内容</w:t>
            </w:r>
          </w:p>
        </w:tc>
        <w:tc>
          <w:tcPr>
            <w:tcW w:w="1011" w:type="dxa"/>
            <w:noWrap w:val="0"/>
            <w:vAlign w:val="center"/>
          </w:tcPr>
          <w:p>
            <w:pPr>
              <w:spacing w:line="360" w:lineRule="auto"/>
              <w:rPr>
                <w:rFonts w:hint="eastAsia" w:ascii="楷体" w:hAnsi="楷体" w:eastAsia="楷体"/>
                <w:sz w:val="24"/>
              </w:rPr>
            </w:pPr>
            <w:r>
              <w:rPr>
                <w:rFonts w:hint="eastAsia" w:ascii="楷体" w:hAnsi="楷体" w:eastAsia="楷体"/>
                <w:sz w:val="24"/>
              </w:rPr>
              <w:t>日期</w:t>
            </w:r>
          </w:p>
        </w:tc>
        <w:tc>
          <w:tcPr>
            <w:tcW w:w="1456" w:type="dxa"/>
            <w:noWrap w:val="0"/>
            <w:vAlign w:val="center"/>
          </w:tcPr>
          <w:p>
            <w:pPr>
              <w:spacing w:line="360" w:lineRule="auto"/>
              <w:rPr>
                <w:rFonts w:hint="eastAsia" w:ascii="楷体" w:hAnsi="楷体" w:eastAsia="楷体"/>
                <w:sz w:val="24"/>
              </w:rPr>
            </w:pPr>
            <w:r>
              <w:rPr>
                <w:rFonts w:hint="eastAsia" w:ascii="楷体" w:hAnsi="楷体" w:eastAsia="楷体"/>
                <w:sz w:val="24"/>
              </w:rPr>
              <w:t>发现问题（25分/条）</w:t>
            </w:r>
          </w:p>
        </w:tc>
        <w:tc>
          <w:tcPr>
            <w:tcW w:w="1456" w:type="dxa"/>
            <w:noWrap w:val="0"/>
            <w:vAlign w:val="center"/>
          </w:tcPr>
          <w:p>
            <w:pPr>
              <w:spacing w:line="360" w:lineRule="auto"/>
              <w:rPr>
                <w:rFonts w:hint="eastAsia" w:ascii="楷体" w:hAnsi="楷体" w:eastAsia="楷体"/>
                <w:sz w:val="24"/>
              </w:rPr>
            </w:pPr>
            <w:r>
              <w:rPr>
                <w:rFonts w:hint="eastAsia" w:ascii="楷体" w:hAnsi="楷体" w:eastAsia="楷体"/>
                <w:sz w:val="24"/>
              </w:rPr>
              <w:t>解决问题</w:t>
            </w:r>
          </w:p>
          <w:p>
            <w:pPr>
              <w:spacing w:line="360" w:lineRule="auto"/>
              <w:rPr>
                <w:rFonts w:hint="eastAsia" w:ascii="楷体" w:hAnsi="楷体" w:eastAsia="楷体"/>
                <w:sz w:val="24"/>
              </w:rPr>
            </w:pPr>
            <w:r>
              <w:rPr>
                <w:rFonts w:hint="eastAsia" w:ascii="楷体" w:hAnsi="楷体" w:eastAsia="楷体"/>
                <w:sz w:val="24"/>
              </w:rPr>
              <w:t>（50分/条）</w:t>
            </w:r>
          </w:p>
        </w:tc>
        <w:tc>
          <w:tcPr>
            <w:tcW w:w="1456" w:type="dxa"/>
            <w:noWrap w:val="0"/>
            <w:vAlign w:val="center"/>
          </w:tcPr>
          <w:p>
            <w:pPr>
              <w:spacing w:line="360" w:lineRule="auto"/>
              <w:rPr>
                <w:rFonts w:hint="eastAsia" w:ascii="楷体" w:hAnsi="楷体" w:eastAsia="楷体"/>
                <w:sz w:val="24"/>
              </w:rPr>
            </w:pPr>
            <w:r>
              <w:rPr>
                <w:rFonts w:hint="eastAsia" w:ascii="楷体" w:hAnsi="楷体" w:eastAsia="楷体"/>
                <w:sz w:val="24"/>
              </w:rPr>
              <w:t>被采纳</w:t>
            </w:r>
          </w:p>
          <w:p>
            <w:pPr>
              <w:spacing w:line="360" w:lineRule="auto"/>
              <w:rPr>
                <w:rFonts w:hint="eastAsia" w:ascii="楷体" w:hAnsi="楷体" w:eastAsia="楷体"/>
                <w:sz w:val="24"/>
              </w:rPr>
            </w:pPr>
            <w:r>
              <w:rPr>
                <w:rFonts w:hint="eastAsia" w:ascii="楷体" w:hAnsi="楷体" w:eastAsia="楷体"/>
                <w:sz w:val="24"/>
              </w:rPr>
              <w:t>（150分/条）</w:t>
            </w:r>
          </w:p>
        </w:tc>
        <w:tc>
          <w:tcPr>
            <w:tcW w:w="1007" w:type="dxa"/>
            <w:noWrap w:val="0"/>
            <w:vAlign w:val="center"/>
          </w:tcPr>
          <w:p>
            <w:pPr>
              <w:spacing w:line="360" w:lineRule="auto"/>
              <w:rPr>
                <w:rFonts w:hint="eastAsia" w:ascii="楷体" w:hAnsi="楷体" w:eastAsia="楷体"/>
                <w:sz w:val="24"/>
              </w:rPr>
            </w:pPr>
            <w:r>
              <w:rPr>
                <w:rFonts w:hint="eastAsia" w:ascii="楷体" w:hAnsi="楷体" w:eastAsia="楷体"/>
                <w:sz w:val="24"/>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restart"/>
            <w:tcBorders>
              <w:right w:val="single" w:color="auto" w:sz="4" w:space="0"/>
            </w:tcBorders>
            <w:noWrap w:val="0"/>
            <w:textDirection w:val="tbRlV"/>
            <w:vAlign w:val="center"/>
          </w:tcPr>
          <w:p>
            <w:pPr>
              <w:spacing w:line="360" w:lineRule="auto"/>
              <w:rPr>
                <w:rFonts w:hint="eastAsia" w:ascii="楷体" w:hAnsi="楷体" w:eastAsia="楷体"/>
                <w:sz w:val="24"/>
              </w:rPr>
            </w:pPr>
            <w:r>
              <w:rPr>
                <w:rFonts w:hint="eastAsia" w:ascii="楷体" w:hAnsi="楷体" w:eastAsia="楷体"/>
                <w:sz w:val="24"/>
              </w:rPr>
              <w:t>下属建议</w:t>
            </w:r>
          </w:p>
        </w:tc>
        <w:tc>
          <w:tcPr>
            <w:tcW w:w="688" w:type="dxa"/>
            <w:tcBorders>
              <w:left w:val="single" w:color="auto" w:sz="4" w:space="0"/>
            </w:tcBorders>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tcBorders>
              <w:right w:val="single" w:color="auto" w:sz="4" w:space="0"/>
            </w:tcBorders>
            <w:noWrap w:val="0"/>
            <w:vAlign w:val="center"/>
          </w:tcPr>
          <w:p>
            <w:pPr>
              <w:spacing w:line="360" w:lineRule="auto"/>
              <w:rPr>
                <w:rFonts w:hint="eastAsia" w:ascii="楷体" w:hAnsi="楷体" w:eastAsia="楷体"/>
                <w:sz w:val="24"/>
              </w:rPr>
            </w:pPr>
          </w:p>
        </w:tc>
        <w:tc>
          <w:tcPr>
            <w:tcW w:w="688" w:type="dxa"/>
            <w:tcBorders>
              <w:left w:val="single" w:color="auto" w:sz="4" w:space="0"/>
            </w:tcBorders>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tcBorders>
              <w:right w:val="single" w:color="auto" w:sz="4" w:space="0"/>
            </w:tcBorders>
            <w:noWrap w:val="0"/>
            <w:vAlign w:val="center"/>
          </w:tcPr>
          <w:p>
            <w:pPr>
              <w:spacing w:line="360" w:lineRule="auto"/>
              <w:rPr>
                <w:rFonts w:hint="eastAsia" w:ascii="楷体" w:hAnsi="楷体" w:eastAsia="楷体"/>
                <w:sz w:val="24"/>
              </w:rPr>
            </w:pPr>
          </w:p>
        </w:tc>
        <w:tc>
          <w:tcPr>
            <w:tcW w:w="688" w:type="dxa"/>
            <w:tcBorders>
              <w:left w:val="single" w:color="auto" w:sz="4" w:space="0"/>
            </w:tcBorders>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tcBorders>
              <w:right w:val="single" w:color="auto" w:sz="4" w:space="0"/>
            </w:tcBorders>
            <w:noWrap w:val="0"/>
            <w:vAlign w:val="center"/>
          </w:tcPr>
          <w:p>
            <w:pPr>
              <w:spacing w:line="360" w:lineRule="auto"/>
              <w:rPr>
                <w:rFonts w:hint="eastAsia" w:ascii="楷体" w:hAnsi="楷体" w:eastAsia="楷体"/>
                <w:sz w:val="24"/>
              </w:rPr>
            </w:pPr>
          </w:p>
        </w:tc>
        <w:tc>
          <w:tcPr>
            <w:tcW w:w="688" w:type="dxa"/>
            <w:tcBorders>
              <w:left w:val="single" w:color="auto" w:sz="4" w:space="0"/>
            </w:tcBorders>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456" w:type="dxa"/>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tcBorders>
              <w:right w:val="single" w:color="auto" w:sz="4" w:space="0"/>
            </w:tcBorders>
            <w:noWrap w:val="0"/>
            <w:vAlign w:val="center"/>
          </w:tcPr>
          <w:p>
            <w:pPr>
              <w:spacing w:line="360" w:lineRule="auto"/>
              <w:rPr>
                <w:rFonts w:hint="eastAsia" w:ascii="楷体" w:hAnsi="楷体" w:eastAsia="楷体"/>
                <w:sz w:val="24"/>
              </w:rPr>
            </w:pPr>
          </w:p>
        </w:tc>
        <w:tc>
          <w:tcPr>
            <w:tcW w:w="688" w:type="dxa"/>
            <w:tcBorders>
              <w:left w:val="single" w:color="auto" w:sz="4" w:space="0"/>
            </w:tcBorders>
            <w:noWrap w:val="0"/>
            <w:vAlign w:val="top"/>
          </w:tcPr>
          <w:p>
            <w:pPr>
              <w:spacing w:line="360" w:lineRule="auto"/>
              <w:rPr>
                <w:rFonts w:hint="eastAsia" w:ascii="楷体" w:hAnsi="楷体" w:eastAsia="楷体"/>
                <w:sz w:val="24"/>
              </w:rPr>
            </w:pPr>
          </w:p>
        </w:tc>
        <w:tc>
          <w:tcPr>
            <w:tcW w:w="2243" w:type="dxa"/>
            <w:noWrap w:val="0"/>
            <w:vAlign w:val="top"/>
          </w:tcPr>
          <w:p>
            <w:pPr>
              <w:spacing w:line="360" w:lineRule="auto"/>
              <w:rPr>
                <w:rFonts w:hint="eastAsia" w:ascii="楷体" w:hAnsi="楷体" w:eastAsia="楷体"/>
                <w:sz w:val="24"/>
              </w:rPr>
            </w:pPr>
          </w:p>
        </w:tc>
        <w:tc>
          <w:tcPr>
            <w:tcW w:w="1011" w:type="dxa"/>
            <w:noWrap w:val="0"/>
            <w:vAlign w:val="top"/>
          </w:tcPr>
          <w:p>
            <w:pPr>
              <w:spacing w:line="360" w:lineRule="auto"/>
              <w:rPr>
                <w:rFonts w:hint="eastAsia" w:ascii="楷体" w:hAnsi="楷体" w:eastAsia="楷体"/>
                <w:sz w:val="24"/>
              </w:rPr>
            </w:pPr>
          </w:p>
        </w:tc>
        <w:tc>
          <w:tcPr>
            <w:tcW w:w="4368" w:type="dxa"/>
            <w:gridSpan w:val="3"/>
            <w:noWrap w:val="0"/>
            <w:vAlign w:val="top"/>
          </w:tcPr>
          <w:p>
            <w:pPr>
              <w:spacing w:line="360" w:lineRule="auto"/>
              <w:rPr>
                <w:rFonts w:hint="eastAsia" w:ascii="楷体" w:hAnsi="楷体" w:eastAsia="楷体"/>
                <w:sz w:val="24"/>
              </w:rPr>
            </w:pP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37" w:type="dxa"/>
            <w:vMerge w:val="continue"/>
            <w:tcBorders>
              <w:right w:val="single" w:color="auto" w:sz="4" w:space="0"/>
            </w:tcBorders>
            <w:noWrap w:val="0"/>
            <w:vAlign w:val="center"/>
          </w:tcPr>
          <w:p>
            <w:pPr>
              <w:spacing w:line="360" w:lineRule="auto"/>
              <w:rPr>
                <w:rFonts w:hint="eastAsia" w:ascii="楷体" w:hAnsi="楷体" w:eastAsia="楷体"/>
                <w:sz w:val="24"/>
              </w:rPr>
            </w:pPr>
          </w:p>
        </w:tc>
        <w:tc>
          <w:tcPr>
            <w:tcW w:w="8310" w:type="dxa"/>
            <w:gridSpan w:val="6"/>
            <w:tcBorders>
              <w:left w:val="single" w:color="auto" w:sz="4" w:space="0"/>
            </w:tcBorders>
            <w:noWrap w:val="0"/>
            <w:vAlign w:val="top"/>
          </w:tcPr>
          <w:p>
            <w:pPr>
              <w:spacing w:line="360" w:lineRule="auto"/>
              <w:rPr>
                <w:rFonts w:hint="eastAsia" w:ascii="楷体" w:hAnsi="楷体" w:eastAsia="楷体"/>
                <w:sz w:val="24"/>
              </w:rPr>
            </w:pPr>
            <w:r>
              <w:rPr>
                <w:rFonts w:hint="eastAsia" w:ascii="楷体" w:hAnsi="楷体" w:eastAsia="楷体"/>
                <w:sz w:val="24"/>
              </w:rPr>
              <w:t>下属小计得分：</w:t>
            </w:r>
          </w:p>
        </w:tc>
        <w:tc>
          <w:tcPr>
            <w:tcW w:w="1007"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54" w:type="dxa"/>
            <w:gridSpan w:val="8"/>
            <w:noWrap w:val="0"/>
            <w:vAlign w:val="center"/>
          </w:tcPr>
          <w:p>
            <w:pPr>
              <w:spacing w:line="360" w:lineRule="auto"/>
              <w:rPr>
                <w:rFonts w:hint="eastAsia" w:ascii="楷体" w:hAnsi="楷体" w:eastAsia="楷体"/>
                <w:sz w:val="24"/>
              </w:rPr>
            </w:pPr>
            <w:r>
              <w:rPr>
                <w:rFonts w:hint="eastAsia" w:ascii="楷体" w:hAnsi="楷体" w:eastAsia="楷体"/>
                <w:sz w:val="24"/>
              </w:rPr>
              <w:t>个人合计得分：</w:t>
            </w:r>
          </w:p>
        </w:tc>
      </w:tr>
    </w:tbl>
    <w:p>
      <w:pPr>
        <w:spacing w:line="360" w:lineRule="auto"/>
        <w:rPr>
          <w:rFonts w:hint="eastAsia" w:ascii="楷体" w:hAnsi="楷体" w:eastAsia="楷体"/>
          <w:sz w:val="24"/>
        </w:rPr>
      </w:pPr>
      <w:r>
        <w:rPr>
          <w:rFonts w:hint="eastAsia" w:ascii="楷体" w:hAnsi="楷体" w:eastAsia="楷体"/>
          <w:sz w:val="24"/>
        </w:rPr>
        <w:t xml:space="preserve">记录：                                                          日期：  </w:t>
      </w:r>
    </w:p>
    <w:p>
      <w:pPr>
        <w:spacing w:line="360" w:lineRule="auto"/>
        <w:rPr>
          <w:rFonts w:hint="eastAsia" w:ascii="楷体" w:hAnsi="楷体" w:eastAsia="楷体"/>
          <w:sz w:val="24"/>
        </w:rPr>
      </w:pPr>
      <w:r>
        <w:rPr>
          <w:rFonts w:hint="eastAsia" w:ascii="楷体" w:hAnsi="楷体" w:eastAsia="楷体"/>
          <w:sz w:val="24"/>
        </w:rPr>
        <w:t>注：合理化建议的原件及处理复存档于人力资源部，备查。</w:t>
      </w: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br w:type="page"/>
      </w:r>
      <w:r>
        <w:rPr>
          <w:rFonts w:hint="eastAsia" w:ascii="楷体" w:hAnsi="楷体" w:eastAsia="楷体"/>
          <w:b/>
          <w:sz w:val="24"/>
        </w:rPr>
        <w:t>附件10：对生产部门中层管理者的考核流程图</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noWrap w:val="0"/>
            <w:vAlign w:val="center"/>
          </w:tcPr>
          <w:p>
            <w:pPr>
              <w:spacing w:line="360" w:lineRule="auto"/>
              <w:rPr>
                <w:rFonts w:hint="eastAsia" w:ascii="楷体" w:hAnsi="楷体" w:eastAsia="楷体"/>
                <w:sz w:val="24"/>
              </w:rPr>
            </w:pPr>
            <w:r>
              <w:rPr>
                <w:rFonts w:hint="eastAsia" w:ascii="楷体" w:hAnsi="楷体" w:eastAsia="楷体"/>
                <w:sz w:val="24"/>
              </w:rPr>
              <w:t>相关单位、个人</w:t>
            </w:r>
          </w:p>
        </w:tc>
        <w:tc>
          <w:tcPr>
            <w:tcW w:w="8723" w:type="dxa"/>
            <w:noWrap w:val="0"/>
            <w:vAlign w:val="center"/>
          </w:tcPr>
          <w:p>
            <w:pPr>
              <w:spacing w:line="360" w:lineRule="auto"/>
              <w:rPr>
                <w:rFonts w:hint="eastAsia" w:ascii="楷体" w:hAnsi="楷体" w:eastAsia="楷体"/>
                <w:sz w:val="24"/>
              </w:rPr>
            </w:pPr>
            <w:r>
              <w:rPr>
                <w:rFonts w:hint="eastAsia" w:ascii="楷体" w:hAnsi="楷体" w:eastAsia="楷体"/>
                <w:sz w:val="24"/>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131" w:type="dxa"/>
            <w:noWrap w:val="0"/>
            <w:vAlign w:val="center"/>
          </w:tcPr>
          <w:p>
            <w:pPr>
              <w:spacing w:line="360" w:lineRule="auto"/>
              <w:rPr>
                <w:rFonts w:hint="eastAsia" w:ascii="楷体" w:hAnsi="楷体" w:eastAsia="楷体"/>
                <w:sz w:val="24"/>
              </w:rPr>
            </w:pPr>
            <w:r>
              <w:rPr>
                <w:rFonts w:hint="eastAsia" w:ascii="楷体" w:hAnsi="楷体" w:eastAsia="楷体"/>
                <w:sz w:val="24"/>
              </w:rPr>
              <w:t>被考核人</w:t>
            </w:r>
          </w:p>
        </w:tc>
        <w:tc>
          <w:tcPr>
            <w:tcW w:w="8723"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794432" behindDoc="0" locked="0" layoutInCell="1" allowOverlap="1">
                      <wp:simplePos x="0" y="0"/>
                      <wp:positionH relativeFrom="column">
                        <wp:posOffset>3265170</wp:posOffset>
                      </wp:positionH>
                      <wp:positionV relativeFrom="paragraph">
                        <wp:posOffset>185420</wp:posOffset>
                      </wp:positionV>
                      <wp:extent cx="200025" cy="0"/>
                      <wp:effectExtent l="0" t="38100" r="9525" b="38100"/>
                      <wp:wrapNone/>
                      <wp:docPr id="134" name="直线 135"/>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5" o:spid="_x0000_s1026" o:spt="20" style="position:absolute;left:0pt;margin-left:257.1pt;margin-top:14.6pt;height:0pt;width:15.75pt;z-index:251794432;mso-width-relative:page;mso-height-relative:page;" filled="f" stroked="t" coordsize="21600,21600" o:gfxdata="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3&#10;rz+m2QAAAAkBAAAPAAAAAAAAAAEAIAAAADgAAABkcnMvZG93bnJldi54bWxQSwECFAAUAAAACACH&#10;TuJACd/6+N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89312" behindDoc="0" locked="0" layoutInCell="1" allowOverlap="1">
                      <wp:simplePos x="0" y="0"/>
                      <wp:positionH relativeFrom="column">
                        <wp:posOffset>2198370</wp:posOffset>
                      </wp:positionH>
                      <wp:positionV relativeFrom="paragraph">
                        <wp:posOffset>185420</wp:posOffset>
                      </wp:positionV>
                      <wp:extent cx="200025" cy="0"/>
                      <wp:effectExtent l="0" t="38100" r="9525" b="38100"/>
                      <wp:wrapNone/>
                      <wp:docPr id="129" name="直线 130"/>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0" o:spid="_x0000_s1026" o:spt="20" style="position:absolute;left:0pt;margin-left:173.1pt;margin-top:14.6pt;height:0pt;width:15.75pt;z-index:251789312;mso-width-relative:page;mso-height-relative:page;" filled="f" stroked="t" coordsize="21600,21600" o:gfxdata="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Cey6&#10;4tkAAAAJAQAADwAAAAAAAAABACAAAAA4AAAAZHJzL2Rvd25yZXYueG1sUEsBAhQAFAAAAAgAh07i&#10;QEUhENzSAQAAlAMAAA4AAAAAAAAAAQAgAAAAPg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88288" behindDoc="0" locked="0" layoutInCell="1" allowOverlap="1">
                      <wp:simplePos x="0" y="0"/>
                      <wp:positionH relativeFrom="column">
                        <wp:posOffset>3465195</wp:posOffset>
                      </wp:positionH>
                      <wp:positionV relativeFrom="paragraph">
                        <wp:posOffset>185420</wp:posOffset>
                      </wp:positionV>
                      <wp:extent cx="0" cy="1981200"/>
                      <wp:effectExtent l="4445" t="0" r="14605" b="0"/>
                      <wp:wrapNone/>
                      <wp:docPr id="128" name="直线 129"/>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272.85pt;margin-top:14.6pt;height:156pt;width:0pt;z-index:251788288;mso-width-relative:page;mso-height-relative:page;" filled="f" stroked="t" coordsize="21600,21600" o:gfxdata="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WMx1DYAAAA&#10;CgEAAA8AAAAAAAAAAQAgAAAAOAAAAGRycy9kb3ducmV2LnhtbFBLAQIUABQAAAAIAIdO4kAKa9FR&#10;zgEAAJEDAAAOAAAAAAAAAAEAIAAAAD0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87264" behindDoc="0" locked="0" layoutInCell="1" allowOverlap="1">
                      <wp:simplePos x="0" y="0"/>
                      <wp:positionH relativeFrom="column">
                        <wp:posOffset>2198370</wp:posOffset>
                      </wp:positionH>
                      <wp:positionV relativeFrom="paragraph">
                        <wp:posOffset>185420</wp:posOffset>
                      </wp:positionV>
                      <wp:extent cx="0" cy="1981200"/>
                      <wp:effectExtent l="4445" t="0" r="14605" b="0"/>
                      <wp:wrapNone/>
                      <wp:docPr id="127" name="直线 128"/>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173.1pt;margin-top:14.6pt;height:156pt;width:0pt;z-index:251787264;mso-width-relative:page;mso-height-relative:page;" filled="f" stroked="t" coordsize="21600,21600" o:gfxdata="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DTZXpnVAAAACgEA&#10;AA8AAAAAAAAAAQAgAAAAOAAAAGRycy9kb3ducmV2LnhtbFBLAQIUABQAAAAIAIdO4kAI6S0NzgEA&#10;AJEDAAAOAAAAAAAAAAEAIAAAADoBAABkcnMvZTJvRG9jLnhtbFBLBQYAAAAABgAGAFkBAAB6BQAA&#10;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79072" behindDoc="0" locked="0" layoutInCell="1" allowOverlap="1">
                      <wp:simplePos x="0" y="0"/>
                      <wp:positionH relativeFrom="column">
                        <wp:posOffset>4865370</wp:posOffset>
                      </wp:positionH>
                      <wp:positionV relativeFrom="paragraph">
                        <wp:posOffset>86360</wp:posOffset>
                      </wp:positionV>
                      <wp:extent cx="533400" cy="487045"/>
                      <wp:effectExtent l="4445" t="4445" r="52705" b="41910"/>
                      <wp:wrapNone/>
                      <wp:docPr id="119" name="文本框 120"/>
                      <wp:cNvGraphicFramePr/>
                      <a:graphic xmlns:a="http://schemas.openxmlformats.org/drawingml/2006/main">
                        <a:graphicData uri="http://schemas.microsoft.com/office/word/2010/wordprocessingShape">
                          <wps:wsp>
                            <wps:cNvSpPr txBox="1"/>
                            <wps:spPr>
                              <a:xfrm>
                                <a:off x="0" y="0"/>
                                <a:ext cx="533400" cy="487045"/>
                              </a:xfrm>
                              <a:prstGeom prst="rect">
                                <a:avLst/>
                              </a:prstGeom>
                              <a:solidFill>
                                <a:srgbClr val="C0C0C0"/>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wps:txbx>
                            <wps:bodyPr wrap="square" upright="1"/>
                          </wps:wsp>
                        </a:graphicData>
                      </a:graphic>
                    </wp:anchor>
                  </w:drawing>
                </mc:Choice>
                <mc:Fallback>
                  <w:pict>
                    <v:shape id="文本框 120" o:spid="_x0000_s1026" o:spt="202" type="#_x0000_t202" style="position:absolute;left:0pt;margin-left:383.1pt;margin-top:6.8pt;height:38.35pt;width:42pt;z-index:251779072;mso-width-relative:page;mso-height-relative:page;" fillcolor="#C0C0C0" filled="t" stroked="t" coordsize="21600,21600" o:gfxdata="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V/cAm2AAAAAkBAAAP&#10;AAAAAAAAAAEAIAAAADgAAABkcnMvZG93bnJldi54bWxQSwECFAAUAAAACACHTuJAy0BOWDsCAAB/&#10;BAAADgAAAAAAAAABACAAAAA9AQAAZHJzL2Uyb0RvYy54bWxQSwUGAAAAAAYABgBZAQAA6gUAAA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v:textbox>
                    </v:shape>
                  </w:pict>
                </mc:Fallback>
              </mc:AlternateContent>
            </w:r>
            <w:r>
              <w:rPr>
                <w:rFonts w:ascii="楷体" w:hAnsi="楷体" w:eastAsia="楷体"/>
                <w:sz w:val="24"/>
              </w:rPr>
              <mc:AlternateContent>
                <mc:Choice Requires="wps">
                  <w:drawing>
                    <wp:anchor distT="0" distB="0" distL="114300" distR="114300" simplePos="0" relativeHeight="251771904"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12" name="文本框 113"/>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13" o:spid="_x0000_s1026" o:spt="202" type="#_x0000_t202" style="position:absolute;left:0pt;margin-left:188.85pt;margin-top:6.8pt;height:23.4pt;width:68.25pt;z-index:251771904;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EKjxe2QAAAAkB&#10;AAAPAAAAAAAAAAEAIAAAADgAAABkcnMvZG93bnJldi54bWxQSwECFAAUAAAACACHTuJAYZzz/T0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131"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直接上级</w:t>
            </w:r>
          </w:p>
        </w:tc>
        <w:tc>
          <w:tcPr>
            <w:tcW w:w="8723"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799552" behindDoc="0" locked="0" layoutInCell="1" allowOverlap="1">
                      <wp:simplePos x="0" y="0"/>
                      <wp:positionH relativeFrom="column">
                        <wp:posOffset>3465195</wp:posOffset>
                      </wp:positionH>
                      <wp:positionV relativeFrom="paragraph">
                        <wp:posOffset>284480</wp:posOffset>
                      </wp:positionV>
                      <wp:extent cx="400050" cy="1905"/>
                      <wp:effectExtent l="0" t="37465" r="0" b="36830"/>
                      <wp:wrapNone/>
                      <wp:docPr id="139" name="直线 140"/>
                      <wp:cNvGraphicFramePr/>
                      <a:graphic xmlns:a="http://schemas.openxmlformats.org/drawingml/2006/main">
                        <a:graphicData uri="http://schemas.microsoft.com/office/word/2010/wordprocessingShape">
                          <wps:wsp>
                            <wps:cNvCnPr/>
                            <wps:spPr>
                              <a:xfrm flipV="1">
                                <a:off x="0" y="0"/>
                                <a:ext cx="40005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0" o:spid="_x0000_s1026" o:spt="20" style="position:absolute;left:0pt;flip:y;margin-left:272.85pt;margin-top:22.4pt;height:0.15pt;width:31.5pt;z-index:251799552;mso-width-relative:page;mso-height-relative:page;" filled="f" stroked="t" coordsize="21600,21600" o:gfxdata="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2ZWxg2AAAAAkBAAAPAAAAAAAAAAEAIAAAADgAAABkcnMvZG93bnJldi54bWxQSwEC&#10;FAAUAAAACACHTuJAjhrW9d4BAAChAwAADgAAAAAAAAABACAAAAA9AQAAZHJzL2Uyb0RvYy54bWxQ&#10;SwUGAAAAAAYABgBZAQAAjQ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95456" behindDoc="0" locked="0" layoutInCell="1" allowOverlap="1">
                      <wp:simplePos x="0" y="0"/>
                      <wp:positionH relativeFrom="column">
                        <wp:posOffset>3265170</wp:posOffset>
                      </wp:positionH>
                      <wp:positionV relativeFrom="paragraph">
                        <wp:posOffset>286385</wp:posOffset>
                      </wp:positionV>
                      <wp:extent cx="200025" cy="0"/>
                      <wp:effectExtent l="0" t="38100" r="9525" b="38100"/>
                      <wp:wrapNone/>
                      <wp:docPr id="135" name="直线 136"/>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6" o:spid="_x0000_s1026" o:spt="20" style="position:absolute;left:0pt;margin-left:257.1pt;margin-top:22.55pt;height:0pt;width:15.75pt;z-index:251795456;mso-width-relative:page;mso-height-relative:page;" filled="f" stroked="t" coordsize="21600,21600" o:gfxdata="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KR&#10;p23ZAAAACQEAAA8AAAAAAAAAAQAgAAAAOAAAAGRycy9kb3ducmV2LnhtbFBLAQIUABQAAAAIAIdO&#10;4kBAooKG0wEAAJQDAAAOAAAAAAAAAAEAIAAAAD4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90336" behindDoc="0" locked="0" layoutInCell="1" allowOverlap="1">
                      <wp:simplePos x="0" y="0"/>
                      <wp:positionH relativeFrom="column">
                        <wp:posOffset>2198370</wp:posOffset>
                      </wp:positionH>
                      <wp:positionV relativeFrom="paragraph">
                        <wp:posOffset>286385</wp:posOffset>
                      </wp:positionV>
                      <wp:extent cx="200025" cy="0"/>
                      <wp:effectExtent l="0" t="38100" r="9525" b="38100"/>
                      <wp:wrapNone/>
                      <wp:docPr id="130" name="直线 131"/>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 o:spid="_x0000_s1026" o:spt="20" style="position:absolute;left:0pt;margin-left:173.1pt;margin-top:22.55pt;height:0pt;width:15.75pt;z-index:251790336;mso-width-relative:page;mso-height-relative:page;" filled="f" stroked="t" coordsize="21600,21600" o:gfxdata="UEsFBgAAAAAAAAAAAAAAAAAAAAAAAFBLAwQKAAAAAACHTuJAAAAAAAAAAAAAAAAABAAAAGRycy9Q&#10;SwMEFAAAAAgAh07iQHzSIin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fNIiKdsAAAAJAQAADwAAAAAAAAABACAAAAA4AAAAZHJzL2Rvd25yZXYueG1sUEsBAhQAFAAAAAgA&#10;h07iQDCt6/fTAQAAlAMAAA4AAAAAAAAAAQAgAAAAQA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86240" behindDoc="0" locked="0" layoutInCell="1" allowOverlap="1">
                      <wp:simplePos x="0" y="0"/>
                      <wp:positionH relativeFrom="column">
                        <wp:posOffset>4732020</wp:posOffset>
                      </wp:positionH>
                      <wp:positionV relativeFrom="paragraph">
                        <wp:posOffset>284480</wp:posOffset>
                      </wp:positionV>
                      <wp:extent cx="400050" cy="0"/>
                      <wp:effectExtent l="0" t="38100" r="0" b="38100"/>
                      <wp:wrapNone/>
                      <wp:docPr id="126" name="直线 127"/>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7" o:spid="_x0000_s1026" o:spt="20" style="position:absolute;left:0pt;margin-left:372.6pt;margin-top:22.4pt;height:0pt;width:31.5pt;z-index:251786240;mso-width-relative:page;mso-height-relative:page;" filled="f" stroked="t" coordsize="21600,21600" o:gfxdata="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AqiPtgAAAAJAQAADwAAAAAAAAABACAAAAA4AAAAZHJzL2Rvd25yZXYueG1sUEsBAhQAFAAAAAgA&#10;h07iQN9krS7WAQAAlAMAAA4AAAAAAAAAAQAgAAAAPQ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85216" behindDoc="0" locked="0" layoutInCell="1" allowOverlap="1">
                      <wp:simplePos x="0" y="0"/>
                      <wp:positionH relativeFrom="column">
                        <wp:posOffset>5132070</wp:posOffset>
                      </wp:positionH>
                      <wp:positionV relativeFrom="paragraph">
                        <wp:posOffset>86360</wp:posOffset>
                      </wp:positionV>
                      <wp:extent cx="0" cy="693420"/>
                      <wp:effectExtent l="38100" t="0" r="38100" b="11430"/>
                      <wp:wrapNone/>
                      <wp:docPr id="125" name="直线 126"/>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直线 126" o:spid="_x0000_s1026" o:spt="20" style="position:absolute;left:0pt;margin-left:404.1pt;margin-top:6.8pt;height:54.6pt;width:0pt;z-index:251785216;mso-width-relative:page;mso-height-relative:page;" filled="f" stroked="t" coordsize="21600,21600" o:gfxdata="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aaXdcA&#10;AAAKAQAADwAAAAAAAAABACAAAAA4AAAAZHJzL2Rvd25yZXYueG1sUEsBAhQAFAAAAAgAh07iQAaf&#10;k7rRAQAAmAMAAA4AAAAAAAAAAQAgAAAAPAEAAGRycy9lMm9Eb2MueG1sUEsFBgAAAAAGAAYAWQEA&#10;AH8FAAAAAA==&#10;">
                      <v:fill on="f" focussize="0,0"/>
                      <v:stroke color="#000000" joinstyle="round" startarrow="block"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77024" behindDoc="0" locked="0" layoutInCell="1" allowOverlap="1">
                      <wp:simplePos x="0" y="0"/>
                      <wp:positionH relativeFrom="column">
                        <wp:posOffset>3865245</wp:posOffset>
                      </wp:positionH>
                      <wp:positionV relativeFrom="paragraph">
                        <wp:posOffset>88265</wp:posOffset>
                      </wp:positionV>
                      <wp:extent cx="866775" cy="297180"/>
                      <wp:effectExtent l="4445" t="5080" r="43180" b="40640"/>
                      <wp:wrapNone/>
                      <wp:docPr id="117" name="文本框 118"/>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18" o:spid="_x0000_s1026" o:spt="202" type="#_x0000_t202" style="position:absolute;left:0pt;margin-left:304.35pt;margin-top:6.95pt;height:23.4pt;width:68.25pt;z-index:251777024;mso-width-relative:page;mso-height-relative:page;" fillcolor="#FFFFFF" filled="t" stroked="t" coordsize="21600,21600" o:gfxdata="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G95g79gAAAAJAQAA&#10;DwAAAAAAAAABACAAAAA4AAAAZHJzL2Rvd25yZXYueG1sUEsBAhQAFAAAAAgAh07iQJZFsIk8AgAA&#10;fwQAAA4AAAAAAAAAAQAgAAAAPQEAAGRycy9lMm9Eb2MueG1sUEsFBgAAAAAGAAYAWQEAAOsFAAAA&#10;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772928"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13" name="文本框 114"/>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14" o:spid="_x0000_s1026" o:spt="202" type="#_x0000_t202" style="position:absolute;left:0pt;margin-left:188.85pt;margin-top:6.8pt;height:23.4pt;width:68.25pt;z-index:251772928;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EKjxe2QAAAAkB&#10;AAAPAAAAAAAAAAEAIAAAADgAAABkcnMvZG93bnJldi54bWxQSwECFAAUAAAACACHTuJA9GwbDj0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jc w:val="center"/>
        </w:trPr>
        <w:tc>
          <w:tcPr>
            <w:tcW w:w="1131" w:type="dxa"/>
            <w:noWrap w:val="0"/>
            <w:vAlign w:val="center"/>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783168" behindDoc="0" locked="0" layoutInCell="1" allowOverlap="1">
                      <wp:simplePos x="0" y="0"/>
                      <wp:positionH relativeFrom="column">
                        <wp:posOffset>666750</wp:posOffset>
                      </wp:positionH>
                      <wp:positionV relativeFrom="paragraph">
                        <wp:posOffset>284480</wp:posOffset>
                      </wp:positionV>
                      <wp:extent cx="333375" cy="0"/>
                      <wp:effectExtent l="0" t="38100" r="9525" b="38100"/>
                      <wp:wrapNone/>
                      <wp:docPr id="123" name="直线 124"/>
                      <wp:cNvGraphicFramePr/>
                      <a:graphic xmlns:a="http://schemas.openxmlformats.org/drawingml/2006/main">
                        <a:graphicData uri="http://schemas.microsoft.com/office/word/2010/wordprocessingShape">
                          <wps:wsp>
                            <wps:cNvCnPr/>
                            <wps:spPr>
                              <a:xfrm flipV="1">
                                <a:off x="0" y="0"/>
                                <a:ext cx="3333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4" o:spid="_x0000_s1026" o:spt="20" style="position:absolute;left:0pt;flip:y;margin-left:52.5pt;margin-top:22.4pt;height:0pt;width:26.25pt;z-index:251783168;mso-width-relative:page;mso-height-relative:page;" filled="f" stroked="t" coordsize="21600,21600" o:gfxdata="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vFqcC1wAAAAkBAAAPAAAAAAAAAAEAIAAAADgAAABkcnMvZG93bnJldi54bWxQSwECFAAU&#10;AAAACACHTuJAIlPyMNwBAACeAwAADgAAAAAAAAABACAAAAA8AQAAZHJzL2Uyb0RvYy54bWxQSwUG&#10;AAAAAAYABgBZAQAAigUAAAAA&#10;">
                      <v:fill on="f" focussize="0,0"/>
                      <v:stroke color="#000000" joinstyle="round" endarrow="block"/>
                      <v:imagedata o:title=""/>
                      <o:lock v:ext="edit" aspectratio="f"/>
                    </v:line>
                  </w:pict>
                </mc:Fallback>
              </mc:AlternateContent>
            </w:r>
            <w:r>
              <w:rPr>
                <w:rFonts w:hint="eastAsia" w:ascii="楷体" w:hAnsi="楷体" w:eastAsia="楷体"/>
                <w:sz w:val="24"/>
              </w:rPr>
              <w:t>人力资源部</w:t>
            </w:r>
          </w:p>
        </w:tc>
        <w:tc>
          <w:tcPr>
            <w:tcW w:w="8723"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911168" behindDoc="0" locked="0" layoutInCell="1" allowOverlap="1">
                      <wp:simplePos x="0" y="0"/>
                      <wp:positionH relativeFrom="column">
                        <wp:posOffset>998220</wp:posOffset>
                      </wp:positionH>
                      <wp:positionV relativeFrom="paragraph">
                        <wp:posOffset>589915</wp:posOffset>
                      </wp:positionV>
                      <wp:extent cx="333375" cy="297180"/>
                      <wp:effectExtent l="0" t="0" r="0" b="0"/>
                      <wp:wrapNone/>
                      <wp:docPr id="248" name="文本框 249"/>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249" o:spid="_x0000_s1026" o:spt="202" type="#_x0000_t202" style="position:absolute;left:0pt;margin-left:78.6pt;margin-top:46.45pt;height:23.4pt;width:26.25pt;z-index:251911168;mso-width-relative:page;mso-height-relative:page;" filled="f" stroked="f" coordsize="21600,21600" o:gfxdata="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x&#10;7+GV1gAAAAoBAAAPAAAAAAAAAAEAIAAAADgAAABkcnMvZG93bnJldi54bWxQSwECFAAUAAAACACH&#10;TuJAe4FKHJ4BAAARAwAADgAAAAAAAAABACAAAAA7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780096" behindDoc="0" locked="0" layoutInCell="1" allowOverlap="1">
                      <wp:simplePos x="0" y="0"/>
                      <wp:positionH relativeFrom="column">
                        <wp:posOffset>1398270</wp:posOffset>
                      </wp:positionH>
                      <wp:positionV relativeFrom="paragraph">
                        <wp:posOffset>94615</wp:posOffset>
                      </wp:positionV>
                      <wp:extent cx="600075" cy="495300"/>
                      <wp:effectExtent l="4445" t="4445" r="43180" b="33655"/>
                      <wp:wrapNone/>
                      <wp:docPr id="120" name="文本框 121"/>
                      <wp:cNvGraphicFramePr/>
                      <a:graphic xmlns:a="http://schemas.openxmlformats.org/drawingml/2006/main">
                        <a:graphicData uri="http://schemas.microsoft.com/office/word/2010/wordprocessingShape">
                          <wps:wsp>
                            <wps:cNvSpPr txBox="1"/>
                            <wps:spPr>
                              <a:xfrm>
                                <a:off x="0" y="0"/>
                                <a:ext cx="600075" cy="49530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无资格考核</w:t>
                                  </w:r>
                                </w:p>
                              </w:txbxContent>
                            </wps:txbx>
                            <wps:bodyPr wrap="square" upright="1"/>
                          </wps:wsp>
                        </a:graphicData>
                      </a:graphic>
                    </wp:anchor>
                  </w:drawing>
                </mc:Choice>
                <mc:Fallback>
                  <w:pict>
                    <v:shape id="文本框 121" o:spid="_x0000_s1026" o:spt="202" type="#_x0000_t202" style="position:absolute;left:0pt;margin-left:110.1pt;margin-top:7.45pt;height:39pt;width:47.25pt;z-index:251780096;mso-width-relative:page;mso-height-relative:page;" fillcolor="#FFFFFF" filled="t" stroked="t" coordsize="21600,21600" o:gfxdata="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Cdg4d2AAAAAkB&#10;AAAPAAAAAAAAAAEAIAAAADgAAABkcnMvZG93bnJldi54bWxQSwECFAAUAAAACACHTuJAW2e6uz4C&#10;AAB/BAAADgAAAAAAAAABACAAAAA9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spacing w:val="-20"/>
                              </w:rPr>
                            </w:pPr>
                            <w:r>
                              <w:rPr>
                                <w:rFonts w:hint="eastAsia" w:ascii="楷体" w:hAnsi="楷体" w:eastAsia="楷体"/>
                                <w:spacing w:val="-20"/>
                              </w:rPr>
                              <w:t>无资格考核</w:t>
                            </w:r>
                          </w:p>
                        </w:txbxContent>
                      </v:textbox>
                    </v:shape>
                  </w:pict>
                </mc:Fallback>
              </mc:AlternateContent>
            </w:r>
            <w:r>
              <w:rPr>
                <w:rFonts w:ascii="楷体" w:hAnsi="楷体" w:eastAsia="楷体"/>
                <w:sz w:val="24"/>
              </w:rPr>
              <mc:AlternateContent>
                <mc:Choice Requires="wps">
                  <w:drawing>
                    <wp:anchor distT="0" distB="0" distL="114300" distR="114300" simplePos="0" relativeHeight="251910144" behindDoc="0" locked="0" layoutInCell="1" allowOverlap="1">
                      <wp:simplePos x="0" y="0"/>
                      <wp:positionH relativeFrom="column">
                        <wp:posOffset>1064895</wp:posOffset>
                      </wp:positionH>
                      <wp:positionV relativeFrom="paragraph">
                        <wp:posOffset>94615</wp:posOffset>
                      </wp:positionV>
                      <wp:extent cx="333375" cy="297180"/>
                      <wp:effectExtent l="0" t="0" r="0" b="0"/>
                      <wp:wrapNone/>
                      <wp:docPr id="247" name="文本框 248"/>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248" o:spid="_x0000_s1026" o:spt="202" type="#_x0000_t202" style="position:absolute;left:0pt;margin-left:83.85pt;margin-top:7.45pt;height:23.4pt;width:26.25pt;z-index:251910144;mso-width-relative:page;mso-height-relative:page;" filled="f" stroked="f" coordsize="21600,21600" o:gfxdata="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J&#10;jMOk1gAAAAkBAAAPAAAAAAAAAAEAIAAAADgAAABkcnMvZG93bnJldi54bWxQSwECFAAUAAAACACH&#10;TuJAUIX79Z4BAAARAwAADgAAAAAAAAABACAAAAA7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801600" behindDoc="0" locked="0" layoutInCell="1" allowOverlap="1">
                      <wp:simplePos x="0" y="0"/>
                      <wp:positionH relativeFrom="column">
                        <wp:posOffset>731520</wp:posOffset>
                      </wp:positionH>
                      <wp:positionV relativeFrom="paragraph">
                        <wp:posOffset>779780</wp:posOffset>
                      </wp:positionV>
                      <wp:extent cx="1466850" cy="0"/>
                      <wp:effectExtent l="0" t="38100" r="0" b="38100"/>
                      <wp:wrapNone/>
                      <wp:docPr id="141" name="直线 142"/>
                      <wp:cNvGraphicFramePr/>
                      <a:graphic xmlns:a="http://schemas.openxmlformats.org/drawingml/2006/main">
                        <a:graphicData uri="http://schemas.microsoft.com/office/word/2010/wordprocessingShape">
                          <wps:wsp>
                            <wps:cNvCnPr/>
                            <wps:spPr>
                              <a:xfrm>
                                <a:off x="0" y="0"/>
                                <a:ext cx="14668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2" o:spid="_x0000_s1026" o:spt="20" style="position:absolute;left:0pt;margin-left:57.6pt;margin-top:61.4pt;height:0pt;width:115.5pt;z-index:251801600;mso-width-relative:page;mso-height-relative:page;" filled="f" stroked="t" coordsize="21600,21600" o:gfxdata="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MegQ7tcAAAALAQAADwAAAAAAAAABACAAAAA4AAAAZHJzL2Rvd25yZXYueG1sUEsBAhQAFAAAAAgA&#10;h07iQK13XAfXAQAAlQMAAA4AAAAAAAAAAQAgAAAAPA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00576" behindDoc="0" locked="0" layoutInCell="1" allowOverlap="1">
                      <wp:simplePos x="0" y="0"/>
                      <wp:positionH relativeFrom="column">
                        <wp:posOffset>731520</wp:posOffset>
                      </wp:positionH>
                      <wp:positionV relativeFrom="paragraph">
                        <wp:posOffset>680720</wp:posOffset>
                      </wp:positionV>
                      <wp:extent cx="0" cy="99060"/>
                      <wp:effectExtent l="4445" t="0" r="14605" b="15240"/>
                      <wp:wrapNone/>
                      <wp:docPr id="140" name="直线 141"/>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margin-left:57.6pt;margin-top:53.6pt;height:7.8pt;width:0pt;z-index:251800576;mso-width-relative:page;mso-height-relative:page;" filled="f" stroked="t" coordsize="21600,21600" o:gfxdata="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rhnE/VAAAACwEA&#10;AA8AAAAAAAAAAQAgAAAAOAAAAGRycy9kb3ducmV2LnhtbFBLAQIUABQAAAAIAIdO4kA1HZiOzgEA&#10;AI8DAAAOAAAAAAAAAAEAIAAAADoBAABkcnMvZTJvRG9jLnhtbFBLBQYAAAAABgAGAFkBAAB6BQAA&#10;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97504" behindDoc="0" locked="0" layoutInCell="1" allowOverlap="1">
                      <wp:simplePos x="0" y="0"/>
                      <wp:positionH relativeFrom="column">
                        <wp:posOffset>3265170</wp:posOffset>
                      </wp:positionH>
                      <wp:positionV relativeFrom="paragraph">
                        <wp:posOffset>688975</wp:posOffset>
                      </wp:positionV>
                      <wp:extent cx="200025" cy="0"/>
                      <wp:effectExtent l="0" t="38100" r="9525" b="38100"/>
                      <wp:wrapNone/>
                      <wp:docPr id="137" name="直线 138"/>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8" o:spid="_x0000_s1026" o:spt="20" style="position:absolute;left:0pt;margin-left:257.1pt;margin-top:54.25pt;height:0pt;width:15.75pt;z-index:251797504;mso-width-relative:page;mso-height-relative:page;" filled="f" stroked="t" coordsize="21600,21600" o:gfxdata="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b&#10;iEwP2QAAAAsBAAAPAAAAAAAAAAEAIAAAADgAAABkcnMvZG93bnJldi54bWxQSwECFAAUAAAACACH&#10;TuJAjtnzV9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96480" behindDoc="0" locked="0" layoutInCell="1" allowOverlap="1">
                      <wp:simplePos x="0" y="0"/>
                      <wp:positionH relativeFrom="column">
                        <wp:posOffset>3265170</wp:posOffset>
                      </wp:positionH>
                      <wp:positionV relativeFrom="paragraph">
                        <wp:posOffset>284480</wp:posOffset>
                      </wp:positionV>
                      <wp:extent cx="200025" cy="0"/>
                      <wp:effectExtent l="0" t="38100" r="9525" b="38100"/>
                      <wp:wrapNone/>
                      <wp:docPr id="136" name="直线 137"/>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7" o:spid="_x0000_s1026" o:spt="20" style="position:absolute;left:0pt;margin-left:257.1pt;margin-top:22.4pt;height:0pt;width:15.75pt;z-index:251796480;mso-width-relative:page;mso-height-relative:page;" filled="f" stroked="t" coordsize="21600,21600" o:gfxdata="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9&#10;RaOz2QAAAAkBAAAPAAAAAAAAAAEAIAAAADgAAABkcnMvZG93bnJldi54bWxQSwECFAAUAAAACACH&#10;TuJANeXKEt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92384" behindDoc="0" locked="0" layoutInCell="1" allowOverlap="1">
                      <wp:simplePos x="0" y="0"/>
                      <wp:positionH relativeFrom="column">
                        <wp:posOffset>2198370</wp:posOffset>
                      </wp:positionH>
                      <wp:positionV relativeFrom="paragraph">
                        <wp:posOffset>688975</wp:posOffset>
                      </wp:positionV>
                      <wp:extent cx="200025" cy="0"/>
                      <wp:effectExtent l="0" t="38100" r="9525" b="38100"/>
                      <wp:wrapNone/>
                      <wp:docPr id="132" name="直线 133"/>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3" o:spid="_x0000_s1026" o:spt="20" style="position:absolute;left:0pt;margin-left:173.1pt;margin-top:54.25pt;height:0pt;width:15.75pt;z-index:251792384;mso-width-relative:page;mso-height-relative:page;" filled="f" stroked="t" coordsize="21600,21600" o:gfxdata="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j&#10;ygQn2gAAAAsBAAAPAAAAAAAAAAEAIAAAADgAAABkcnMvZG93bnJldi54bWxQSwECFAAUAAAACACH&#10;TuJADJfbHd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91360" behindDoc="0" locked="0" layoutInCell="1" allowOverlap="1">
                      <wp:simplePos x="0" y="0"/>
                      <wp:positionH relativeFrom="column">
                        <wp:posOffset>2198370</wp:posOffset>
                      </wp:positionH>
                      <wp:positionV relativeFrom="paragraph">
                        <wp:posOffset>292735</wp:posOffset>
                      </wp:positionV>
                      <wp:extent cx="200025" cy="0"/>
                      <wp:effectExtent l="0" t="38100" r="9525" b="38100"/>
                      <wp:wrapNone/>
                      <wp:docPr id="131" name="直线 132"/>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2" o:spid="_x0000_s1026" o:spt="20" style="position:absolute;left:0pt;margin-left:173.1pt;margin-top:23.05pt;height:0pt;width:15.75pt;z-index:251791360;mso-width-relative:page;mso-height-relative:page;" filled="f" stroked="t" coordsize="21600,21600" o:gfxdata="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1qDq3NoAAAAJAQAADwAAAAAAAAABACAAAAA4AAAAZHJzL2Rvd25yZXYueG1sUEsBAhQAFAAAAAgA&#10;h07iQHnQk4nUAQAAlAMAAA4AAAAAAAAAAQAgAAAAPw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84192" behindDoc="0" locked="0" layoutInCell="1" allowOverlap="1">
                      <wp:simplePos x="0" y="0"/>
                      <wp:positionH relativeFrom="column">
                        <wp:posOffset>1131570</wp:posOffset>
                      </wp:positionH>
                      <wp:positionV relativeFrom="paragraph">
                        <wp:posOffset>284480</wp:posOffset>
                      </wp:positionV>
                      <wp:extent cx="266700" cy="0"/>
                      <wp:effectExtent l="0" t="38100" r="0" b="38100"/>
                      <wp:wrapNone/>
                      <wp:docPr id="124" name="直线 125"/>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5" o:spid="_x0000_s1026" o:spt="20" style="position:absolute;left:0pt;margin-left:89.1pt;margin-top:22.4pt;height:0pt;width:21pt;z-index:251784192;mso-width-relative:page;mso-height-relative:page;" filled="f" stroked="t" coordsize="21600,21600" o:gfxdata="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b&#10;yzPF1wAAAAkBAAAPAAAAAAAAAAEAIAAAADgAAABkcnMvZG93bnJldi54bWxQSwECFAAUAAAACACH&#10;TuJABzmki9YBAACUAwAADgAAAAAAAAABACAAAAA8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82144" behindDoc="0" locked="0" layoutInCell="1" allowOverlap="1">
                      <wp:simplePos x="0" y="0"/>
                      <wp:positionH relativeFrom="column">
                        <wp:posOffset>264795</wp:posOffset>
                      </wp:positionH>
                      <wp:positionV relativeFrom="paragraph">
                        <wp:posOffset>-3810</wp:posOffset>
                      </wp:positionV>
                      <wp:extent cx="866775" cy="69342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866775" cy="693420"/>
                              </a:xfrm>
                              <a:prstGeom prst="rect">
                                <a:avLst/>
                              </a:prstGeom>
                              <a:noFill/>
                              <a:ln>
                                <a:noFill/>
                              </a:ln>
                            </wps:spPr>
                            <wps:txb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wps:txbx>
                            <wps:bodyPr wrap="square" upright="1"/>
                          </wps:wsp>
                        </a:graphicData>
                      </a:graphic>
                    </wp:anchor>
                  </w:drawing>
                </mc:Choice>
                <mc:Fallback>
                  <w:pict>
                    <v:shape id="文本框 123" o:spid="_x0000_s1026" o:spt="202" type="#_x0000_t202" style="position:absolute;left:0pt;margin-left:20.85pt;margin-top:-0.3pt;height:54.6pt;width:68.25pt;z-index:251782144;mso-width-relative:page;mso-height-relative:page;" filled="f" stroked="f" coordsize="21600,21600" o:gfxdata="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mM0oSNYAAAAIAQAADwAAAAAAAAABACAAAAA4AAAAZHJzL2Rvd25yZXYueG1sUEsBAhQAFAAAAAgA&#10;h07iQOcj5JqfAQAAEQMAAA4AAAAAAAAAAQAgAAAAOwEAAGRycy9lMm9Eb2MueG1sUEsFBgAAAAAG&#10;AAYAWQEAAEwFAAAAAA==&#10;">
                      <v:fill on="f" focussize="0,0"/>
                      <v:stroke on="f"/>
                      <v:imagedata o:title=""/>
                      <o:lock v:ext="edit" aspectratio="f"/>
                      <v:textbo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v:textbox>
                    </v:shape>
                  </w:pict>
                </mc:Fallback>
              </mc:AlternateContent>
            </w:r>
            <w:r>
              <w:rPr>
                <w:rFonts w:ascii="楷体" w:hAnsi="楷体" w:eastAsia="楷体"/>
                <w:sz w:val="24"/>
              </w:rPr>
              <mc:AlternateContent>
                <mc:Choice Requires="wps">
                  <w:drawing>
                    <wp:anchor distT="0" distB="0" distL="114300" distR="114300" simplePos="0" relativeHeight="251781120" behindDoc="0" locked="0" layoutInCell="1" allowOverlap="1">
                      <wp:simplePos x="0" y="0"/>
                      <wp:positionH relativeFrom="column">
                        <wp:posOffset>264795</wp:posOffset>
                      </wp:positionH>
                      <wp:positionV relativeFrom="paragraph">
                        <wp:posOffset>-12065</wp:posOffset>
                      </wp:positionV>
                      <wp:extent cx="866775" cy="693420"/>
                      <wp:effectExtent l="7620" t="6350" r="20955" b="62230"/>
                      <wp:wrapNone/>
                      <wp:docPr id="121" name="自选图形 122"/>
                      <wp:cNvGraphicFramePr/>
                      <a:graphic xmlns:a="http://schemas.openxmlformats.org/drawingml/2006/main">
                        <a:graphicData uri="http://schemas.microsoft.com/office/word/2010/wordprocessingShape">
                          <wps:wsp>
                            <wps:cNvSpPr/>
                            <wps:spPr>
                              <a:xfrm>
                                <a:off x="0" y="0"/>
                                <a:ext cx="866775" cy="69342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40161" dir="4293903" algn="ctr" rotWithShape="0">
                                  <a:srgbClr val="808080"/>
                                </a:outerShdw>
                              </a:effectLst>
                            </wps:spPr>
                            <wps:bodyPr wrap="square" upright="1"/>
                          </wps:wsp>
                        </a:graphicData>
                      </a:graphic>
                    </wp:anchor>
                  </w:drawing>
                </mc:Choice>
                <mc:Fallback>
                  <w:pict>
                    <v:shape id="自选图形 122" o:spid="_x0000_s1026" o:spt="110" type="#_x0000_t110" style="position:absolute;left:0pt;margin-left:20.85pt;margin-top:-0.95pt;height:54.6pt;width:68.25pt;z-index:251781120;mso-width-relative:page;mso-height-relative:page;" fillcolor="#FFFFFF" filled="t" stroked="t" coordsize="21600,21600" o:gfxdata="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X4WGj&#10;1wAAAAkBAAAPAAAAAAAAAAEAIAAAADgAAABkcnMvZG93bnJldi54bWxQSwECFAAUAAAACACHTuJA&#10;KDO1hkUCAAB6BAAADgAAAAAAAAABACAAAAA8AQAAZHJzL2Uyb0RvYy54bWxQSwUGAAAAAAYABgBZ&#10;AQAA8wUAAAAA&#10;">
                      <v:fill on="t" focussize="0,0"/>
                      <v:stroke color="#000000" joinstyle="miter"/>
                      <v:imagedata o:title=""/>
                      <o:lock v:ext="edit" aspectratio="f"/>
                      <v:shadow on="t" color="#808080" offset="1pt,3pt" origin="0f,0f" matrix="65536f,0f,0f,65536f"/>
                    </v:shape>
                  </w:pict>
                </mc:Fallback>
              </mc:AlternateContent>
            </w:r>
            <w:r>
              <w:rPr>
                <w:rFonts w:ascii="楷体" w:hAnsi="楷体" w:eastAsia="楷体"/>
                <w:sz w:val="24"/>
              </w:rPr>
              <mc:AlternateContent>
                <mc:Choice Requires="wps">
                  <w:drawing>
                    <wp:anchor distT="0" distB="0" distL="114300" distR="114300" simplePos="0" relativeHeight="251778048" behindDoc="0" locked="0" layoutInCell="1" allowOverlap="1">
                      <wp:simplePos x="0" y="0"/>
                      <wp:positionH relativeFrom="column">
                        <wp:posOffset>4598670</wp:posOffset>
                      </wp:positionH>
                      <wp:positionV relativeFrom="paragraph">
                        <wp:posOffset>284480</wp:posOffset>
                      </wp:positionV>
                      <wp:extent cx="866775" cy="487045"/>
                      <wp:effectExtent l="4445" t="5080" r="43180" b="41275"/>
                      <wp:wrapNone/>
                      <wp:docPr id="118" name="文本框 119"/>
                      <wp:cNvGraphicFramePr/>
                      <a:graphic xmlns:a="http://schemas.openxmlformats.org/drawingml/2006/main">
                        <a:graphicData uri="http://schemas.microsoft.com/office/word/2010/wordprocessingShape">
                          <wps:wsp>
                            <wps:cNvSpPr txBox="1"/>
                            <wps:spPr>
                              <a:xfrm>
                                <a:off x="0" y="0"/>
                                <a:ext cx="866775" cy="487045"/>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19" o:spid="_x0000_s1026" o:spt="202" type="#_x0000_t202" style="position:absolute;left:0pt;margin-left:362.1pt;margin-top:22.4pt;height:38.35pt;width:68.25pt;z-index:251778048;mso-width-relative:page;mso-height-relative:page;" fillcolor="#FFFFFF" filled="t" stroked="t" coordsize="21600,21600" o:gfxdata="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Q1LBH2QAAAAoBAAAP&#10;AAAAAAAAAAEAIAAAADgAAABkcnMvZG93bnJldi54bWxQSwECFAAUAAAACACHTuJAxTTDWjoCAAB/&#10;BAAADgAAAAAAAAABACAAAAA+AQAAZHJzL2Uyb0RvYy54bWxQSwUGAAAAAAYABgBZAQAA6gU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774976" behindDoc="0" locked="0" layoutInCell="1" allowOverlap="1">
                      <wp:simplePos x="0" y="0"/>
                      <wp:positionH relativeFrom="column">
                        <wp:posOffset>2398395</wp:posOffset>
                      </wp:positionH>
                      <wp:positionV relativeFrom="paragraph">
                        <wp:posOffset>490855</wp:posOffset>
                      </wp:positionV>
                      <wp:extent cx="866775" cy="297180"/>
                      <wp:effectExtent l="4445" t="5080" r="43180" b="40640"/>
                      <wp:wrapNone/>
                      <wp:docPr id="115" name="文本框 116"/>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16" o:spid="_x0000_s1026" o:spt="202" type="#_x0000_t202" style="position:absolute;left:0pt;margin-left:188.85pt;margin-top:38.65pt;height:23.4pt;width:68.25pt;z-index:251774976;mso-width-relative:page;mso-height-relative:page;" fillcolor="#FFFFFF" filled="t" stroked="t" coordsize="21600,21600" o:gfxdata="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49KMb2gAAAAoB&#10;AAAPAAAAAAAAAAEAIAAAADgAAABkcnMvZG93bnJldi54bWxQSwECFAAUAAAACACHTuJA/aIQtTw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773952"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14" name="文本框 115"/>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15" o:spid="_x0000_s1026" o:spt="202" type="#_x0000_t202" style="position:absolute;left:0pt;margin-left:188.85pt;margin-top:6.8pt;height:23.4pt;width:68.25pt;z-index:251773952;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MQqPF7ZAAAACQEA&#10;AA8AAAAAAAAAAQAgAAAAOAAAAGRycy9kb3ducmV2LnhtbFBLAQIUABQAAAAIAIdO4kCF60J5PAIA&#10;AH8EAAAOAAAAAAAAAAEAIAAAAD4BAABkcnMvZTJvRG9jLnhtbFBLBQYAAAAABgAGAFkBAADsBQAA&#10;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131"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财务部</w:t>
            </w:r>
          </w:p>
        </w:tc>
        <w:tc>
          <w:tcPr>
            <w:tcW w:w="8723"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798528" behindDoc="0" locked="0" layoutInCell="1" allowOverlap="1">
                      <wp:simplePos x="0" y="0"/>
                      <wp:positionH relativeFrom="column">
                        <wp:posOffset>3265170</wp:posOffset>
                      </wp:positionH>
                      <wp:positionV relativeFrom="paragraph">
                        <wp:posOffset>301625</wp:posOffset>
                      </wp:positionV>
                      <wp:extent cx="200025" cy="0"/>
                      <wp:effectExtent l="0" t="38100" r="9525" b="38100"/>
                      <wp:wrapNone/>
                      <wp:docPr id="138" name="直线 139"/>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9" o:spid="_x0000_s1026" o:spt="20" style="position:absolute;left:0pt;margin-left:257.1pt;margin-top:23.75pt;height:0pt;width:15.75pt;z-index:251798528;mso-width-relative:page;mso-height-relative:page;" filled="f" stroked="t" coordsize="21600,21600" o:gfxdata="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xJrArNoAAAAJAQAADwAAAAAAAAABACAAAAA4AAAAZHJzL2Rvd25yZXYueG1sUEsBAhQAFAAAAAgA&#10;h07iQEJJyenUAQAAlAMAAA4AAAAAAAAAAQAgAAAAPw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93408" behindDoc="0" locked="0" layoutInCell="1" allowOverlap="1">
                      <wp:simplePos x="0" y="0"/>
                      <wp:positionH relativeFrom="column">
                        <wp:posOffset>2198370</wp:posOffset>
                      </wp:positionH>
                      <wp:positionV relativeFrom="paragraph">
                        <wp:posOffset>301625</wp:posOffset>
                      </wp:positionV>
                      <wp:extent cx="200025" cy="0"/>
                      <wp:effectExtent l="0" t="38100" r="9525" b="38100"/>
                      <wp:wrapNone/>
                      <wp:docPr id="133" name="直线 134"/>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4" o:spid="_x0000_s1026" o:spt="20" style="position:absolute;left:0pt;margin-left:173.1pt;margin-top:23.75pt;height:0pt;width:15.75pt;z-index:251793408;mso-width-relative:page;mso-height-relative:page;" filled="f" stroked="t" coordsize="21600,21600" o:gfxdata="UEsFBgAAAAAAAAAAAAAAAAAAAAAAAFBLAwQKAAAAAACHTuJAAAAAAAAAAAAAAAAABAAAAGRycy9Q&#10;SwMEFAAAAAgAh07iQPrZRej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rZRejbAAAACQEAAA8AAAAAAAAAAQAgAAAAOAAAAGRycy9kb3ducmV2LnhtbFBLAQIUABQAAAAI&#10;AIdO4kDrKmN11AEAAJQ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776000" behindDoc="0" locked="0" layoutInCell="1" allowOverlap="1">
                      <wp:simplePos x="0" y="0"/>
                      <wp:positionH relativeFrom="column">
                        <wp:posOffset>2398395</wp:posOffset>
                      </wp:positionH>
                      <wp:positionV relativeFrom="paragraph">
                        <wp:posOffset>-3175</wp:posOffset>
                      </wp:positionV>
                      <wp:extent cx="866775" cy="487680"/>
                      <wp:effectExtent l="4445" t="5080" r="43180" b="40640"/>
                      <wp:wrapNone/>
                      <wp:docPr id="116" name="文本框 117"/>
                      <wp:cNvGraphicFramePr/>
                      <a:graphic xmlns:a="http://schemas.openxmlformats.org/drawingml/2006/main">
                        <a:graphicData uri="http://schemas.microsoft.com/office/word/2010/wordprocessingShape">
                          <wps:wsp>
                            <wps:cNvSpPr txBox="1"/>
                            <wps:spPr>
                              <a:xfrm>
                                <a:off x="0" y="0"/>
                                <a:ext cx="866775" cy="4876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pStyle w:val="55"/>
                                    <w:rPr>
                                      <w:rFonts w:hint="eastAsia" w:ascii="楷体" w:hAnsi="楷体" w:eastAsia="楷体"/>
                                    </w:rPr>
                                  </w:pPr>
                                  <w:r>
                                    <w:rPr>
                                      <w:rFonts w:hint="eastAsia" w:ascii="楷体" w:hAnsi="楷体" w:eastAsia="楷体"/>
                                    </w:rPr>
                                    <w:t>产品产量成本控制</w:t>
                                  </w:r>
                                </w:p>
                              </w:txbxContent>
                            </wps:txbx>
                            <wps:bodyPr wrap="square" upright="1"/>
                          </wps:wsp>
                        </a:graphicData>
                      </a:graphic>
                    </wp:anchor>
                  </w:drawing>
                </mc:Choice>
                <mc:Fallback>
                  <w:pict>
                    <v:shape id="文本框 117" o:spid="_x0000_s1026" o:spt="202" type="#_x0000_t202" style="position:absolute;left:0pt;margin-left:188.85pt;margin-top:-0.25pt;height:38.4pt;width:68.25pt;z-index:251776000;mso-width-relative:page;mso-height-relative:page;" fillcolor="#FFFFFF" filled="t" stroked="t" coordsize="21600,21600" o:gfxdata="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Nwxd4tkAAAAI&#10;AQAADwAAAAAAAAABACAAAAA4AAAAZHJzL2Rvd25yZXYueG1sUEsBAhQAFAAAAAgAh07iQDwSfus+&#10;AgAAfwQAAA4AAAAAAAAAAQAgAAAAPgEAAGRycy9lMm9Eb2MueG1sUEsFBgAAAAAGAAYAWQEAAO4F&#10;AAAAAA==&#10;">
                      <v:fill on="t" focussize="0,0"/>
                      <v:stroke color="#000000" joinstyle="miter"/>
                      <v:imagedata o:title=""/>
                      <o:lock v:ext="edit" aspectratio="f"/>
                      <v:shadow on="t" color="#808080" offset="3pt,2pt" origin="0f,0f" matrix="65536f,0f,0f,65536f"/>
                      <v:textbox>
                        <w:txbxContent>
                          <w:p>
                            <w:pPr>
                              <w:pStyle w:val="55"/>
                              <w:rPr>
                                <w:rFonts w:hint="eastAsia" w:ascii="楷体" w:hAnsi="楷体" w:eastAsia="楷体"/>
                              </w:rPr>
                            </w:pPr>
                            <w:r>
                              <w:rPr>
                                <w:rFonts w:hint="eastAsia" w:ascii="楷体" w:hAnsi="楷体" w:eastAsia="楷体"/>
                              </w:rPr>
                              <w:t>产品产量成本控制</w:t>
                            </w:r>
                          </w:p>
                        </w:txbxContent>
                      </v:textbox>
                    </v:shape>
                  </w:pict>
                </mc:Fallback>
              </mc:AlternateContent>
            </w:r>
          </w:p>
        </w:tc>
      </w:tr>
    </w:tbl>
    <w:p>
      <w:pPr>
        <w:spacing w:line="360" w:lineRule="auto"/>
        <w:rPr>
          <w:rFonts w:ascii="楷体" w:hAnsi="楷体" w:eastAsia="楷体"/>
          <w:sz w:val="24"/>
        </w:rPr>
      </w:pPr>
    </w:p>
    <w:p>
      <w:pPr>
        <w:spacing w:line="360" w:lineRule="auto"/>
        <w:jc w:val="center"/>
        <w:rPr>
          <w:rFonts w:hint="eastAsia" w:ascii="楷体" w:hAnsi="楷体" w:eastAsia="楷体"/>
          <w:b/>
          <w:sz w:val="24"/>
        </w:rPr>
      </w:pPr>
      <w:r>
        <w:rPr>
          <w:rFonts w:ascii="楷体" w:hAnsi="楷体" w:eastAsia="楷体"/>
          <w:sz w:val="24"/>
        </w:rPr>
        <w:br w:type="page"/>
      </w:r>
      <w:r>
        <w:rPr>
          <w:rFonts w:hint="eastAsia" w:ascii="楷体" w:hAnsi="楷体" w:eastAsia="楷体"/>
          <w:b/>
          <w:sz w:val="24"/>
        </w:rPr>
        <w:t>附件11：部门量化指标考核表</w:t>
      </w:r>
    </w:p>
    <w:p>
      <w:pPr>
        <w:spacing w:line="360" w:lineRule="auto"/>
        <w:ind w:firstLine="240" w:firstLineChars="100"/>
        <w:rPr>
          <w:rFonts w:hint="eastAsia" w:ascii="楷体" w:hAnsi="楷体" w:eastAsia="楷体"/>
          <w:sz w:val="24"/>
        </w:rPr>
      </w:pPr>
      <w:r>
        <w:rPr>
          <w:rFonts w:hint="eastAsia" w:ascii="楷体" w:hAnsi="楷体" w:eastAsia="楷体"/>
          <w:sz w:val="24"/>
        </w:rPr>
        <w:t>被考核单位：               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71"/>
        <w:gridCol w:w="1528"/>
        <w:gridCol w:w="1528"/>
        <w:gridCol w:w="482"/>
        <w:gridCol w:w="482"/>
        <w:gridCol w:w="482"/>
        <w:gridCol w:w="482"/>
        <w:gridCol w:w="482"/>
        <w:gridCol w:w="482"/>
        <w:gridCol w:w="48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8" w:hRule="atLeast"/>
          <w:jc w:val="center"/>
        </w:trPr>
        <w:tc>
          <w:tcPr>
            <w:tcW w:w="889"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序号</w:t>
            </w:r>
          </w:p>
        </w:tc>
        <w:tc>
          <w:tcPr>
            <w:tcW w:w="1271"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考核内容</w:t>
            </w:r>
          </w:p>
        </w:tc>
        <w:tc>
          <w:tcPr>
            <w:tcW w:w="1528"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考核标准</w:t>
            </w:r>
          </w:p>
        </w:tc>
        <w:tc>
          <w:tcPr>
            <w:tcW w:w="1528"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数据来源</w:t>
            </w:r>
          </w:p>
        </w:tc>
        <w:tc>
          <w:tcPr>
            <w:tcW w:w="3374" w:type="dxa"/>
            <w:gridSpan w:val="7"/>
            <w:tcBorders>
              <w:top w:val="single" w:color="auto" w:sz="4" w:space="0"/>
            </w:tcBorders>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考核时间－记录</w:t>
            </w:r>
          </w:p>
        </w:tc>
        <w:tc>
          <w:tcPr>
            <w:tcW w:w="1211"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8" w:hRule="atLeast"/>
          <w:jc w:val="center"/>
        </w:trPr>
        <w:tc>
          <w:tcPr>
            <w:tcW w:w="889" w:type="dxa"/>
            <w:vMerge w:val="continue"/>
            <w:noWrap w:val="0"/>
            <w:vAlign w:val="top"/>
          </w:tcPr>
          <w:p>
            <w:pPr>
              <w:spacing w:line="360" w:lineRule="auto"/>
              <w:rPr>
                <w:rFonts w:hint="eastAsia" w:ascii="楷体" w:hAnsi="楷体" w:eastAsia="楷体"/>
                <w:sz w:val="24"/>
              </w:rPr>
            </w:pPr>
          </w:p>
        </w:tc>
        <w:tc>
          <w:tcPr>
            <w:tcW w:w="1271" w:type="dxa"/>
            <w:vMerge w:val="continue"/>
            <w:noWrap w:val="0"/>
            <w:vAlign w:val="top"/>
          </w:tcPr>
          <w:p>
            <w:pPr>
              <w:spacing w:line="360" w:lineRule="auto"/>
              <w:rPr>
                <w:rFonts w:hint="eastAsia" w:ascii="楷体" w:hAnsi="楷体" w:eastAsia="楷体"/>
                <w:sz w:val="24"/>
              </w:rPr>
            </w:pPr>
          </w:p>
        </w:tc>
        <w:tc>
          <w:tcPr>
            <w:tcW w:w="1528" w:type="dxa"/>
            <w:vMerge w:val="continue"/>
            <w:noWrap w:val="0"/>
            <w:vAlign w:val="top"/>
          </w:tcPr>
          <w:p>
            <w:pPr>
              <w:spacing w:line="360" w:lineRule="auto"/>
              <w:rPr>
                <w:rFonts w:hint="eastAsia" w:ascii="楷体" w:hAnsi="楷体" w:eastAsia="楷体"/>
                <w:sz w:val="24"/>
              </w:rPr>
            </w:pPr>
          </w:p>
        </w:tc>
        <w:tc>
          <w:tcPr>
            <w:tcW w:w="1528" w:type="dxa"/>
            <w:vMerge w:val="continue"/>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vMerge w:val="continue"/>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211"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r>
        <w:rPr>
          <w:rFonts w:hint="eastAsia" w:ascii="楷体" w:hAnsi="楷体" w:eastAsia="楷体"/>
          <w:sz w:val="24"/>
        </w:rPr>
        <w:t xml:space="preserve">  记录人：                                              核准人：            </w:t>
      </w:r>
    </w:p>
    <w:p>
      <w:pPr>
        <w:spacing w:line="360" w:lineRule="auto"/>
        <w:jc w:val="center"/>
        <w:rPr>
          <w:rFonts w:hint="eastAsia" w:ascii="楷体" w:hAnsi="楷体" w:eastAsia="楷体"/>
          <w:b/>
          <w:sz w:val="24"/>
        </w:rPr>
      </w:pPr>
      <w:r>
        <w:rPr>
          <w:rFonts w:ascii="楷体" w:hAnsi="楷体" w:eastAsia="楷体"/>
          <w:sz w:val="24"/>
        </w:rPr>
        <w:br w:type="page"/>
      </w:r>
      <w:r>
        <w:rPr>
          <w:rFonts w:hint="eastAsia" w:ascii="楷体" w:hAnsi="楷体" w:eastAsia="楷体"/>
          <w:b/>
          <w:sz w:val="24"/>
        </w:rPr>
        <w:t>附件12：对非生平和生产部门职员的考核流程图</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noWrap w:val="0"/>
            <w:vAlign w:val="center"/>
          </w:tcPr>
          <w:p>
            <w:pPr>
              <w:spacing w:line="360" w:lineRule="auto"/>
              <w:rPr>
                <w:rFonts w:hint="eastAsia" w:ascii="楷体" w:hAnsi="楷体" w:eastAsia="楷体"/>
                <w:sz w:val="24"/>
              </w:rPr>
            </w:pPr>
            <w:r>
              <w:rPr>
                <w:rFonts w:hint="eastAsia" w:ascii="楷体" w:hAnsi="楷体" w:eastAsia="楷体"/>
                <w:sz w:val="24"/>
              </w:rPr>
              <w:t>相关单位、个人</w:t>
            </w:r>
          </w:p>
        </w:tc>
        <w:tc>
          <w:tcPr>
            <w:tcW w:w="8723" w:type="dxa"/>
            <w:noWrap w:val="0"/>
            <w:vAlign w:val="center"/>
          </w:tcPr>
          <w:p>
            <w:pPr>
              <w:spacing w:line="360" w:lineRule="auto"/>
              <w:rPr>
                <w:rFonts w:hint="eastAsia" w:ascii="楷体" w:hAnsi="楷体" w:eastAsia="楷体"/>
                <w:sz w:val="24"/>
              </w:rPr>
            </w:pPr>
            <w:r>
              <w:rPr>
                <w:rFonts w:hint="eastAsia" w:ascii="楷体" w:hAnsi="楷体" w:eastAsia="楷体"/>
                <w:sz w:val="24"/>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jc w:val="center"/>
        </w:trPr>
        <w:tc>
          <w:tcPr>
            <w:tcW w:w="1131" w:type="dxa"/>
            <w:noWrap w:val="0"/>
            <w:vAlign w:val="center"/>
          </w:tcPr>
          <w:p>
            <w:pPr>
              <w:spacing w:line="360" w:lineRule="auto"/>
              <w:rPr>
                <w:rFonts w:hint="eastAsia" w:ascii="楷体" w:hAnsi="楷体" w:eastAsia="楷体"/>
                <w:sz w:val="24"/>
              </w:rPr>
            </w:pPr>
            <w:r>
              <w:rPr>
                <w:rFonts w:hint="eastAsia" w:ascii="楷体" w:hAnsi="楷体" w:eastAsia="楷体"/>
                <w:sz w:val="24"/>
              </w:rPr>
              <w:t>被考核人</w:t>
            </w:r>
          </w:p>
        </w:tc>
        <w:tc>
          <w:tcPr>
            <w:tcW w:w="8723"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17984" behindDoc="0" locked="0" layoutInCell="1" allowOverlap="1">
                      <wp:simplePos x="0" y="0"/>
                      <wp:positionH relativeFrom="column">
                        <wp:posOffset>2198370</wp:posOffset>
                      </wp:positionH>
                      <wp:positionV relativeFrom="paragraph">
                        <wp:posOffset>191770</wp:posOffset>
                      </wp:positionV>
                      <wp:extent cx="0" cy="2476500"/>
                      <wp:effectExtent l="4445" t="0" r="14605" b="0"/>
                      <wp:wrapNone/>
                      <wp:docPr id="157" name="直线 158"/>
                      <wp:cNvGraphicFramePr/>
                      <a:graphic xmlns:a="http://schemas.openxmlformats.org/drawingml/2006/main">
                        <a:graphicData uri="http://schemas.microsoft.com/office/word/2010/wordprocessingShape">
                          <wps:wsp>
                            <wps:cNvCnPr/>
                            <wps:spPr>
                              <a:xfrm>
                                <a:off x="0" y="0"/>
                                <a:ext cx="0" cy="2476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8" o:spid="_x0000_s1026" o:spt="20" style="position:absolute;left:0pt;margin-left:173.1pt;margin-top:15.1pt;height:195pt;width:0pt;z-index:251817984;mso-width-relative:page;mso-height-relative:page;" filled="f" stroked="t" coordsize="21600,21600" o:gfxdata="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KdW9G9YA&#10;AAAKAQAADwAAAAAAAAABACAAAAA4AAAAZHJzL2Rvd25yZXYueG1sUEsBAhQAFAAAAAgAh07iQHOD&#10;UkzSAQAAkQMAAA4AAAAAAAAAAQAgAAAAOwEAAGRycy9lMm9Eb2MueG1sUEsFBgAAAAAGAAYAWQEA&#10;AH8FA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19008" behindDoc="0" locked="0" layoutInCell="1" allowOverlap="1">
                      <wp:simplePos x="0" y="0"/>
                      <wp:positionH relativeFrom="column">
                        <wp:posOffset>3465195</wp:posOffset>
                      </wp:positionH>
                      <wp:positionV relativeFrom="paragraph">
                        <wp:posOffset>191770</wp:posOffset>
                      </wp:positionV>
                      <wp:extent cx="0" cy="2476500"/>
                      <wp:effectExtent l="4445" t="0" r="14605" b="0"/>
                      <wp:wrapNone/>
                      <wp:docPr id="158" name="直线 159"/>
                      <wp:cNvGraphicFramePr/>
                      <a:graphic xmlns:a="http://schemas.openxmlformats.org/drawingml/2006/main">
                        <a:graphicData uri="http://schemas.microsoft.com/office/word/2010/wordprocessingShape">
                          <wps:wsp>
                            <wps:cNvCnPr/>
                            <wps:spPr>
                              <a:xfrm>
                                <a:off x="0" y="0"/>
                                <a:ext cx="0" cy="2476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9" o:spid="_x0000_s1026" o:spt="20" style="position:absolute;left:0pt;margin-left:272.85pt;margin-top:15.1pt;height:195pt;width:0pt;z-index:251819008;mso-width-relative:page;mso-height-relative:page;" filled="f" stroked="t" coordsize="21600,21600" o:gfxdata="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CIAk0tYA&#10;AAAKAQAADwAAAAAAAAABACAAAAA4AAAAZHJzL2Rvd25yZXYueG1sUEsBAhQAFAAAAAgAh07iQHEB&#10;rhDSAQAAkQMAAA4AAAAAAAAAAQAgAAAAOwEAAGRycy9lMm9Eb2MueG1sUEsFBgAAAAAGAAYAWQEA&#10;AH8FA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33344" behindDoc="0" locked="0" layoutInCell="1" allowOverlap="1">
                      <wp:simplePos x="0" y="0"/>
                      <wp:positionH relativeFrom="column">
                        <wp:posOffset>2398395</wp:posOffset>
                      </wp:positionH>
                      <wp:positionV relativeFrom="paragraph">
                        <wp:posOffset>482600</wp:posOffset>
                      </wp:positionV>
                      <wp:extent cx="866775" cy="495300"/>
                      <wp:effectExtent l="4445" t="5080" r="43180" b="52070"/>
                      <wp:wrapNone/>
                      <wp:docPr id="172" name="文本框 173"/>
                      <wp:cNvGraphicFramePr/>
                      <a:graphic xmlns:a="http://schemas.openxmlformats.org/drawingml/2006/main">
                        <a:graphicData uri="http://schemas.microsoft.com/office/word/2010/wordprocessingShape">
                          <wps:wsp>
                            <wps:cNvSpPr txBox="1"/>
                            <wps:spPr>
                              <a:xfrm>
                                <a:off x="0" y="0"/>
                                <a:ext cx="866775" cy="495300"/>
                              </a:xfrm>
                              <a:prstGeom prst="rect">
                                <a:avLst/>
                              </a:prstGeom>
                              <a:solidFill>
                                <a:srgbClr val="C0C0C0"/>
                              </a:solidFill>
                              <a:ln w="9525" cap="flat" cmpd="sng">
                                <a:solidFill>
                                  <a:srgbClr val="000000"/>
                                </a:solidFill>
                                <a:prstDash val="solid"/>
                                <a:miter/>
                                <a:headEnd type="none" w="med" len="med"/>
                                <a:tailEnd type="none" w="med" len="med"/>
                              </a:ln>
                              <a:effectLst>
                                <a:outerShdw dist="53882" dir="2699999"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工作计划</w:t>
                                  </w:r>
                                </w:p>
                                <w:p>
                                  <w:pPr>
                                    <w:jc w:val="center"/>
                                    <w:rPr>
                                      <w:rFonts w:hint="eastAsia" w:ascii="楷体" w:hAnsi="楷体" w:eastAsia="楷体"/>
                                      <w:spacing w:val="-20"/>
                                    </w:rPr>
                                  </w:pPr>
                                  <w:r>
                                    <w:rPr>
                                      <w:rFonts w:hint="eastAsia" w:ascii="楷体" w:hAnsi="楷体" w:eastAsia="楷体"/>
                                      <w:spacing w:val="-20"/>
                                    </w:rPr>
                                    <w:t>完成情况</w:t>
                                  </w:r>
                                </w:p>
                              </w:txbxContent>
                            </wps:txbx>
                            <wps:bodyPr wrap="square" upright="1"/>
                          </wps:wsp>
                        </a:graphicData>
                      </a:graphic>
                    </wp:anchor>
                  </w:drawing>
                </mc:Choice>
                <mc:Fallback>
                  <w:pict>
                    <v:shape id="文本框 173" o:spid="_x0000_s1026" o:spt="202" type="#_x0000_t202" style="position:absolute;left:0pt;margin-left:188.85pt;margin-top:38pt;height:39pt;width:68.25pt;z-index:251833344;mso-width-relative:page;mso-height-relative:page;" fillcolor="#C0C0C0" filled="t" stroked="t" coordsize="21600,21600" o:gfxdata="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VZ/Y82QAAAAoB&#10;AAAPAAAAAAAAAAEAIAAAADgAAABkcnMvZG93bnJldi54bWxQSwECFAAUAAAACACHTuJAGaYs8z0C&#10;AAB/BAAADgAAAAAAAAABACAAAAA+AQAAZHJzL2Uyb0RvYy54bWxQSwUGAAAAAAYABgBZAQAA7QUA&#10;AAAA&#10;">
                      <v:fill on="t" focussize="0,0"/>
                      <v:stroke color="#000000" joinstyle="miter"/>
                      <v:imagedata o:title=""/>
                      <o:lock v:ext="edit" aspectratio="f"/>
                      <v:shadow on="t" color="#808080" offset="3pt,3pt" origin="0f,0f" matrix="65536f,0f,0f,65536f"/>
                      <v:textbox>
                        <w:txbxContent>
                          <w:p>
                            <w:pPr>
                              <w:jc w:val="center"/>
                              <w:rPr>
                                <w:rFonts w:hint="eastAsia" w:ascii="楷体" w:hAnsi="楷体" w:eastAsia="楷体"/>
                                <w:spacing w:val="-20"/>
                              </w:rPr>
                            </w:pPr>
                            <w:r>
                              <w:rPr>
                                <w:rFonts w:hint="eastAsia" w:ascii="楷体" w:hAnsi="楷体" w:eastAsia="楷体"/>
                                <w:spacing w:val="-20"/>
                              </w:rPr>
                              <w:t>工作计划</w:t>
                            </w:r>
                          </w:p>
                          <w:p>
                            <w:pPr>
                              <w:jc w:val="center"/>
                              <w:rPr>
                                <w:rFonts w:hint="eastAsia" w:ascii="楷体" w:hAnsi="楷体" w:eastAsia="楷体"/>
                                <w:spacing w:val="-20"/>
                              </w:rPr>
                            </w:pPr>
                            <w:r>
                              <w:rPr>
                                <w:rFonts w:hint="eastAsia" w:ascii="楷体" w:hAnsi="楷体" w:eastAsia="楷体"/>
                                <w:spacing w:val="-20"/>
                              </w:rPr>
                              <w:t>完成情况</w:t>
                            </w:r>
                          </w:p>
                        </w:txbxContent>
                      </v:textbox>
                    </v:shape>
                  </w:pict>
                </mc:Fallback>
              </mc:AlternateContent>
            </w:r>
            <w:r>
              <w:rPr>
                <w:rFonts w:ascii="楷体" w:hAnsi="楷体" w:eastAsia="楷体"/>
                <w:sz w:val="24"/>
              </w:rPr>
              <mc:AlternateContent>
                <mc:Choice Requires="wps">
                  <w:drawing>
                    <wp:anchor distT="0" distB="0" distL="114300" distR="114300" simplePos="0" relativeHeight="251825152" behindDoc="0" locked="0" layoutInCell="1" allowOverlap="1">
                      <wp:simplePos x="0" y="0"/>
                      <wp:positionH relativeFrom="column">
                        <wp:posOffset>3265170</wp:posOffset>
                      </wp:positionH>
                      <wp:positionV relativeFrom="paragraph">
                        <wp:posOffset>185420</wp:posOffset>
                      </wp:positionV>
                      <wp:extent cx="200025" cy="0"/>
                      <wp:effectExtent l="0" t="38100" r="9525" b="38100"/>
                      <wp:wrapNone/>
                      <wp:docPr id="164" name="直线 165"/>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5" o:spid="_x0000_s1026" o:spt="20" style="position:absolute;left:0pt;margin-left:257.1pt;margin-top:14.6pt;height:0pt;width:15.75pt;z-index:251825152;mso-width-relative:page;mso-height-relative:page;" filled="f" stroked="t" coordsize="21600,21600" o:gfxdata="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Dev&#10;P6bZAAAACQEAAA8AAAAAAAAAAQAgAAAAOAAAAGRycy9kb3ducmV2LnhtbFBLAQIUABQAAAAIAIdO&#10;4kANY4pd0wEAAJQDAAAOAAAAAAAAAAEAIAAAAD4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20032" behindDoc="0" locked="0" layoutInCell="1" allowOverlap="1">
                      <wp:simplePos x="0" y="0"/>
                      <wp:positionH relativeFrom="column">
                        <wp:posOffset>2198370</wp:posOffset>
                      </wp:positionH>
                      <wp:positionV relativeFrom="paragraph">
                        <wp:posOffset>185420</wp:posOffset>
                      </wp:positionV>
                      <wp:extent cx="200025" cy="0"/>
                      <wp:effectExtent l="0" t="38100" r="9525" b="38100"/>
                      <wp:wrapNone/>
                      <wp:docPr id="159" name="直线 160"/>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0" o:spid="_x0000_s1026" o:spt="20" style="position:absolute;left:0pt;margin-left:173.1pt;margin-top:14.6pt;height:0pt;width:15.75pt;z-index:251820032;mso-width-relative:page;mso-height-relative:page;" filled="f" stroked="t" coordsize="21600,21600" o:gfxdata="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Cey6&#10;4tkAAAAJAQAADwAAAAAAAAABACAAAAA4AAAAZHJzL2Rvd25yZXYueG1sUEsBAhQAFAAAAAgAh07i&#10;QMt14aPSAQAAlAMAAA4AAAAAAAAAAQAgAAAAPg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09792" behindDoc="0" locked="0" layoutInCell="1" allowOverlap="1">
                      <wp:simplePos x="0" y="0"/>
                      <wp:positionH relativeFrom="column">
                        <wp:posOffset>4865370</wp:posOffset>
                      </wp:positionH>
                      <wp:positionV relativeFrom="paragraph">
                        <wp:posOffset>86360</wp:posOffset>
                      </wp:positionV>
                      <wp:extent cx="533400" cy="487045"/>
                      <wp:effectExtent l="4445" t="4445" r="52705" b="41910"/>
                      <wp:wrapNone/>
                      <wp:docPr id="149" name="文本框 150"/>
                      <wp:cNvGraphicFramePr/>
                      <a:graphic xmlns:a="http://schemas.openxmlformats.org/drawingml/2006/main">
                        <a:graphicData uri="http://schemas.microsoft.com/office/word/2010/wordprocessingShape">
                          <wps:wsp>
                            <wps:cNvSpPr txBox="1"/>
                            <wps:spPr>
                              <a:xfrm>
                                <a:off x="0" y="0"/>
                                <a:ext cx="533400" cy="487045"/>
                              </a:xfrm>
                              <a:prstGeom prst="rect">
                                <a:avLst/>
                              </a:prstGeom>
                              <a:solidFill>
                                <a:srgbClr val="C0C0C0"/>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wps:txbx>
                            <wps:bodyPr wrap="square" upright="1"/>
                          </wps:wsp>
                        </a:graphicData>
                      </a:graphic>
                    </wp:anchor>
                  </w:drawing>
                </mc:Choice>
                <mc:Fallback>
                  <w:pict>
                    <v:shape id="文本框 150" o:spid="_x0000_s1026" o:spt="202" type="#_x0000_t202" style="position:absolute;left:0pt;margin-left:383.1pt;margin-top:6.8pt;height:38.35pt;width:42pt;z-index:251809792;mso-width-relative:page;mso-height-relative:page;" fillcolor="#C0C0C0" filled="t" stroked="t" coordsize="21600,21600" o:gfxdata="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V/cAm2AAAAAkBAAAP&#10;AAAAAAAAAAEAIAAAADgAAABkcnMvZG93bnJldi54bWxQSwECFAAUAAAACACHTuJAaA4ewzsCAAB/&#10;BAAADgAAAAAAAAABACAAAAA9AQAAZHJzL2Uyb0RvYy54bWxQSwUGAAAAAAYABgBZAQAA6gUAAA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v:textbox>
                    </v:shape>
                  </w:pict>
                </mc:Fallback>
              </mc:AlternateContent>
            </w:r>
            <w:r>
              <w:rPr>
                <w:rFonts w:ascii="楷体" w:hAnsi="楷体" w:eastAsia="楷体"/>
                <w:sz w:val="24"/>
              </w:rPr>
              <mc:AlternateContent>
                <mc:Choice Requires="wps">
                  <w:drawing>
                    <wp:anchor distT="0" distB="0" distL="114300" distR="114300" simplePos="0" relativeHeight="251802624"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42" name="文本框 143"/>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43" o:spid="_x0000_s1026" o:spt="202" type="#_x0000_t202" style="position:absolute;left:0pt;margin-left:188.85pt;margin-top:6.8pt;height:23.4pt;width:68.25pt;z-index:251802624;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EKjxe2QAAAAkB&#10;AAAPAAAAAAAAAAEAIAAAADgAAABkcnMvZG93bnJldi54bWxQSwECFAAUAAAACACHTuJA/MDhCT0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6" w:hRule="atLeast"/>
          <w:jc w:val="center"/>
        </w:trPr>
        <w:tc>
          <w:tcPr>
            <w:tcW w:w="1131"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直接上级</w:t>
            </w:r>
          </w:p>
        </w:tc>
        <w:tc>
          <w:tcPr>
            <w:tcW w:w="8723"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15936" behindDoc="0" locked="0" layoutInCell="1" allowOverlap="1">
                      <wp:simplePos x="0" y="0"/>
                      <wp:positionH relativeFrom="column">
                        <wp:posOffset>5132070</wp:posOffset>
                      </wp:positionH>
                      <wp:positionV relativeFrom="paragraph">
                        <wp:posOffset>-6350</wp:posOffset>
                      </wp:positionV>
                      <wp:extent cx="0" cy="1186180"/>
                      <wp:effectExtent l="38100" t="0" r="38100" b="13970"/>
                      <wp:wrapNone/>
                      <wp:docPr id="155" name="直线 156"/>
                      <wp:cNvGraphicFramePr/>
                      <a:graphic xmlns:a="http://schemas.openxmlformats.org/drawingml/2006/main">
                        <a:graphicData uri="http://schemas.microsoft.com/office/word/2010/wordprocessingShape">
                          <wps:wsp>
                            <wps:cNvCnPr/>
                            <wps:spPr>
                              <a:xfrm>
                                <a:off x="0" y="0"/>
                                <a:ext cx="0" cy="118618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直线 156" o:spid="_x0000_s1026" o:spt="20" style="position:absolute;left:0pt;margin-left:404.1pt;margin-top:-0.5pt;height:93.4pt;width:0pt;z-index:251815936;mso-width-relative:page;mso-height-relative:page;" filled="f" stroked="t" coordsize="21600,21600" o:gfxdata="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6G3LC&#10;1wAAAAoBAAAPAAAAAAAAAAEAIAAAADgAAABkcnMvZG93bnJldi54bWxQSwECFAAUAAAACACHTuJA&#10;AgyvytMBAACZAwAADgAAAAAAAAABACAAAAA8AQAAZHJzL2Uyb0RvYy54bWxQSwUGAAAAAAYABgBZ&#10;AQAAgQUAAAAA&#10;">
                      <v:fill on="f" focussize="0,0"/>
                      <v:stroke color="#000000" joinstyle="round" startarrow="block"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35392" behindDoc="0" locked="0" layoutInCell="1" allowOverlap="1">
                      <wp:simplePos x="0" y="0"/>
                      <wp:positionH relativeFrom="column">
                        <wp:posOffset>3265170</wp:posOffset>
                      </wp:positionH>
                      <wp:positionV relativeFrom="paragraph">
                        <wp:posOffset>191135</wp:posOffset>
                      </wp:positionV>
                      <wp:extent cx="200025" cy="0"/>
                      <wp:effectExtent l="0" t="38100" r="9525" b="38100"/>
                      <wp:wrapNone/>
                      <wp:docPr id="174" name="直线 175"/>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5" o:spid="_x0000_s1026" o:spt="20" style="position:absolute;left:0pt;margin-left:257.1pt;margin-top:15.05pt;height:0pt;width:15.75pt;z-index:251835392;mso-width-relative:page;mso-height-relative:page;" filled="f" stroked="t" coordsize="21600,21600" o:gfxdata="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J&#10;ezHX2QAAAAkBAAAPAAAAAAAAAAEAIAAAADgAAABkcnMvZG93bnJldi54bWxQSwECFAAUAAAACACH&#10;TuJAc0bwp9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34368" behindDoc="0" locked="0" layoutInCell="1" allowOverlap="1">
                      <wp:simplePos x="0" y="0"/>
                      <wp:positionH relativeFrom="column">
                        <wp:posOffset>2198370</wp:posOffset>
                      </wp:positionH>
                      <wp:positionV relativeFrom="paragraph">
                        <wp:posOffset>191135</wp:posOffset>
                      </wp:positionV>
                      <wp:extent cx="200025" cy="0"/>
                      <wp:effectExtent l="0" t="38100" r="9525" b="38100"/>
                      <wp:wrapNone/>
                      <wp:docPr id="173" name="直线 174"/>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4" o:spid="_x0000_s1026" o:spt="20" style="position:absolute;left:0pt;margin-left:173.1pt;margin-top:15.05pt;height:0pt;width:15.75pt;z-index:251834368;mso-width-relative:page;mso-height-relative:page;" filled="f" stroked="t" coordsize="21600,21600" o:gfxdata="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3&#10;OLST2QAAAAkBAAAPAAAAAAAAAAEAIAAAADgAAABkcnMvZG93bnJldi54bWxQSwECFAAUAAAACACH&#10;TuJAkbNpKt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03648" behindDoc="0" locked="0" layoutInCell="1" allowOverlap="1">
                      <wp:simplePos x="0" y="0"/>
                      <wp:positionH relativeFrom="column">
                        <wp:posOffset>2398395</wp:posOffset>
                      </wp:positionH>
                      <wp:positionV relativeFrom="paragraph">
                        <wp:posOffset>488315</wp:posOffset>
                      </wp:positionV>
                      <wp:extent cx="866775" cy="297180"/>
                      <wp:effectExtent l="4445" t="5080" r="43180" b="40640"/>
                      <wp:wrapNone/>
                      <wp:docPr id="143" name="文本框 144"/>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44" o:spid="_x0000_s1026" o:spt="202" type="#_x0000_t202" style="position:absolute;left:0pt;margin-left:188.85pt;margin-top:38.45pt;height:23.4pt;width:68.25pt;z-index:251803648;mso-width-relative:page;mso-height-relative:page;" fillcolor="#FFFFFF" filled="t" stroked="t" coordsize="21600,21600" o:gfxdata="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FshhOzaAAAA&#10;CgEAAA8AAAAAAAAAAQAgAAAAOAAAAGRycy9kb3ducmV2LnhtbFBLAQIUABQAAAAIAIdO4kBpMAn6&#10;PgIAAH8EAAAOAAAAAAAAAAEAIAAAAD8BAABkcnMvZTJvRG9jLnhtbFBLBQYAAAAABgAGAFkBAADv&#10;BQ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21056" behindDoc="0" locked="0" layoutInCell="1" allowOverlap="1">
                      <wp:simplePos x="0" y="0"/>
                      <wp:positionH relativeFrom="column">
                        <wp:posOffset>2198370</wp:posOffset>
                      </wp:positionH>
                      <wp:positionV relativeFrom="paragraph">
                        <wp:posOffset>587375</wp:posOffset>
                      </wp:positionV>
                      <wp:extent cx="200025" cy="0"/>
                      <wp:effectExtent l="0" t="38100" r="9525" b="38100"/>
                      <wp:wrapNone/>
                      <wp:docPr id="160" name="直线 161"/>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1" o:spid="_x0000_s1026" o:spt="20" style="position:absolute;left:0pt;margin-left:173.1pt;margin-top:46.25pt;height:0pt;width:15.75pt;z-index:251821056;mso-width-relative:page;mso-height-relative:page;" filled="f" stroked="t" coordsize="21600,21600" o:gfxdata="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k8&#10;5OTaAAAACQEAAA8AAAAAAAAAAQAgAAAAOAAAAGRycy9kb3ducmV2LnhtbFBLAQIUABQAAAAIAIdO&#10;4kA0EZtS0gEAAJQDAAAOAAAAAAAAAAEAIAAAAD8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26176" behindDoc="0" locked="0" layoutInCell="1" allowOverlap="1">
                      <wp:simplePos x="0" y="0"/>
                      <wp:positionH relativeFrom="column">
                        <wp:posOffset>3265170</wp:posOffset>
                      </wp:positionH>
                      <wp:positionV relativeFrom="paragraph">
                        <wp:posOffset>587375</wp:posOffset>
                      </wp:positionV>
                      <wp:extent cx="200025" cy="0"/>
                      <wp:effectExtent l="0" t="38100" r="9525" b="38100"/>
                      <wp:wrapNone/>
                      <wp:docPr id="165" name="直线 166"/>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6" o:spid="_x0000_s1026" o:spt="20" style="position:absolute;left:0pt;margin-left:257.1pt;margin-top:46.25pt;height:0pt;width:15.75pt;z-index:251826176;mso-width-relative:page;mso-height-relative:page;" filled="f" stroked="t" coordsize="21600,21600" o:gfxdata="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d/&#10;YaDaAAAACQEAAA8AAAAAAAAAAQAgAAAAOAAAAGRycy9kb3ducmV2LnhtbFBLAQIUABQAAAAIAIdO&#10;4kBEHvIj0gEAAJQDAAAOAAAAAAAAAAEAIAAAAD8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30272" behindDoc="0" locked="0" layoutInCell="1" allowOverlap="1">
                      <wp:simplePos x="0" y="0"/>
                      <wp:positionH relativeFrom="column">
                        <wp:posOffset>3465195</wp:posOffset>
                      </wp:positionH>
                      <wp:positionV relativeFrom="paragraph">
                        <wp:posOffset>284480</wp:posOffset>
                      </wp:positionV>
                      <wp:extent cx="400050" cy="1905"/>
                      <wp:effectExtent l="0" t="37465" r="0" b="36830"/>
                      <wp:wrapNone/>
                      <wp:docPr id="169" name="直线 170"/>
                      <wp:cNvGraphicFramePr/>
                      <a:graphic xmlns:a="http://schemas.openxmlformats.org/drawingml/2006/main">
                        <a:graphicData uri="http://schemas.microsoft.com/office/word/2010/wordprocessingShape">
                          <wps:wsp>
                            <wps:cNvCnPr/>
                            <wps:spPr>
                              <a:xfrm flipV="1">
                                <a:off x="0" y="0"/>
                                <a:ext cx="40005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0" o:spid="_x0000_s1026" o:spt="20" style="position:absolute;left:0pt;flip:y;margin-left:272.85pt;margin-top:22.4pt;height:0.15pt;width:31.5pt;z-index:251830272;mso-width-relative:page;mso-height-relative:page;" filled="f" stroked="t" coordsize="21600,21600" o:gfxdata="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2ZWxg2AAAAAkBAAAPAAAAAAAAAAEAIAAAADgAAABkcnMvZG93bnJldi54bWxQSwEC&#10;FAAUAAAACACHTuJAygcSPN4BAAChAwAADgAAAAAAAAABACAAAAA9AQAAZHJzL2Uyb0RvYy54bWxQ&#10;SwUGAAAAAAYABgBZAQAAjQ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16960" behindDoc="0" locked="0" layoutInCell="1" allowOverlap="1">
                      <wp:simplePos x="0" y="0"/>
                      <wp:positionH relativeFrom="column">
                        <wp:posOffset>4732020</wp:posOffset>
                      </wp:positionH>
                      <wp:positionV relativeFrom="paragraph">
                        <wp:posOffset>284480</wp:posOffset>
                      </wp:positionV>
                      <wp:extent cx="400050" cy="0"/>
                      <wp:effectExtent l="0" t="38100" r="0" b="38100"/>
                      <wp:wrapNone/>
                      <wp:docPr id="156" name="直线 157"/>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7" o:spid="_x0000_s1026" o:spt="20" style="position:absolute;left:0pt;margin-left:372.6pt;margin-top:22.4pt;height:0pt;width:31.5pt;z-index:251816960;mso-width-relative:page;mso-height-relative:page;" filled="f" stroked="t" coordsize="21600,21600" o:gfxdata="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AqiPtgAAAAJAQAADwAAAAAAAAABACAAAAA4AAAAZHJzL2Rvd25yZXYueG1sUEsBAhQAFAAAAAgA&#10;h07iQGaUWKTWAQAAlAMAAA4AAAAAAAAAAQAgAAAAPQ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07744" behindDoc="0" locked="0" layoutInCell="1" allowOverlap="1">
                      <wp:simplePos x="0" y="0"/>
                      <wp:positionH relativeFrom="column">
                        <wp:posOffset>3865245</wp:posOffset>
                      </wp:positionH>
                      <wp:positionV relativeFrom="paragraph">
                        <wp:posOffset>88265</wp:posOffset>
                      </wp:positionV>
                      <wp:extent cx="866775" cy="297180"/>
                      <wp:effectExtent l="4445" t="5080" r="43180" b="40640"/>
                      <wp:wrapNone/>
                      <wp:docPr id="147" name="文本框 148"/>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48" o:spid="_x0000_s1026" o:spt="202" type="#_x0000_t202" style="position:absolute;left:0pt;margin-left:304.35pt;margin-top:6.95pt;height:23.4pt;width:68.25pt;z-index:251807744;mso-width-relative:page;mso-height-relative:page;" fillcolor="#FFFFFF" filled="t" stroked="t" coordsize="21600,21600" o:gfxdata="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BveYO/YAAAACQEA&#10;AA8AAAAAAAAAAQAgAAAAOAAAAGRycy9kb3ducmV2LnhtbFBLAQIUABQAAAAIAIdO4kALGaJ9PQIA&#10;AH8EAAAOAAAAAAAAAAEAIAAAAD0BAABkcnMvZTJvRG9jLnhtbFBLBQYAAAAABgAGAFkBAADsBQAA&#10;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jc w:val="center"/>
        </w:trPr>
        <w:tc>
          <w:tcPr>
            <w:tcW w:w="1131" w:type="dxa"/>
            <w:noWrap w:val="0"/>
            <w:vAlign w:val="center"/>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13888" behindDoc="0" locked="0" layoutInCell="1" allowOverlap="1">
                      <wp:simplePos x="0" y="0"/>
                      <wp:positionH relativeFrom="column">
                        <wp:posOffset>666750</wp:posOffset>
                      </wp:positionH>
                      <wp:positionV relativeFrom="paragraph">
                        <wp:posOffset>284480</wp:posOffset>
                      </wp:positionV>
                      <wp:extent cx="333375" cy="0"/>
                      <wp:effectExtent l="0" t="38100" r="9525" b="38100"/>
                      <wp:wrapNone/>
                      <wp:docPr id="153" name="直线 154"/>
                      <wp:cNvGraphicFramePr/>
                      <a:graphic xmlns:a="http://schemas.openxmlformats.org/drawingml/2006/main">
                        <a:graphicData uri="http://schemas.microsoft.com/office/word/2010/wordprocessingShape">
                          <wps:wsp>
                            <wps:cNvCnPr/>
                            <wps:spPr>
                              <a:xfrm flipV="1">
                                <a:off x="0" y="0"/>
                                <a:ext cx="3333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4" o:spid="_x0000_s1026" o:spt="20" style="position:absolute;left:0pt;flip:y;margin-left:52.5pt;margin-top:22.4pt;height:0pt;width:26.25pt;z-index:251813888;mso-width-relative:page;mso-height-relative:page;" filled="f" stroked="t" coordsize="21600,21600" o:gfxdata="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vFqcC1wAAAAkBAAAPAAAAAAAAAAEAIAAAADgAAABkcnMvZG93bnJldi54bWxQSwECFAAU&#10;AAAACACHTuJA2Z8KT9wBAACeAwAADgAAAAAAAAABACAAAAA8AQAAZHJzL2Uyb0RvYy54bWxQSwUG&#10;AAAAAAYABgBZAQAAigUAAAAA&#10;">
                      <v:fill on="f" focussize="0,0"/>
                      <v:stroke color="#000000" joinstyle="round" endarrow="block"/>
                      <v:imagedata o:title=""/>
                      <o:lock v:ext="edit" aspectratio="f"/>
                    </v:line>
                  </w:pict>
                </mc:Fallback>
              </mc:AlternateContent>
            </w:r>
            <w:r>
              <w:rPr>
                <w:rFonts w:hint="eastAsia" w:ascii="楷体" w:hAnsi="楷体" w:eastAsia="楷体"/>
                <w:sz w:val="24"/>
              </w:rPr>
              <w:t>人力资源部</w:t>
            </w:r>
          </w:p>
        </w:tc>
        <w:tc>
          <w:tcPr>
            <w:tcW w:w="8723"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909120" behindDoc="0" locked="0" layoutInCell="1" allowOverlap="1">
                      <wp:simplePos x="0" y="0"/>
                      <wp:positionH relativeFrom="column">
                        <wp:posOffset>1064895</wp:posOffset>
                      </wp:positionH>
                      <wp:positionV relativeFrom="paragraph">
                        <wp:posOffset>589915</wp:posOffset>
                      </wp:positionV>
                      <wp:extent cx="333375" cy="297180"/>
                      <wp:effectExtent l="0" t="0" r="0" b="0"/>
                      <wp:wrapNone/>
                      <wp:docPr id="246" name="文本框 247"/>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247" o:spid="_x0000_s1026" o:spt="202" type="#_x0000_t202" style="position:absolute;left:0pt;margin-left:83.85pt;margin-top:46.45pt;height:23.4pt;width:26.25pt;z-index:251909120;mso-width-relative:page;mso-height-relative:page;" filled="f" stroked="f" coordsize="21600,21600" o:gfxdata="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e&#10;ok/c1gAAAAoBAAAPAAAAAAAAAAEAIAAAADgAAABkcnMvZG93bnJldi54bWxQSwECFAAUAAAACACH&#10;TuJAhLMdAp4BAAARAwAADgAAAAAAAAABACAAAAA7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908096" behindDoc="0" locked="0" layoutInCell="1" allowOverlap="1">
                      <wp:simplePos x="0" y="0"/>
                      <wp:positionH relativeFrom="column">
                        <wp:posOffset>1064895</wp:posOffset>
                      </wp:positionH>
                      <wp:positionV relativeFrom="paragraph">
                        <wp:posOffset>94615</wp:posOffset>
                      </wp:positionV>
                      <wp:extent cx="333375" cy="297180"/>
                      <wp:effectExtent l="0" t="0" r="0" b="0"/>
                      <wp:wrapNone/>
                      <wp:docPr id="245" name="文本框 246"/>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246" o:spid="_x0000_s1026" o:spt="202" type="#_x0000_t202" style="position:absolute;left:0pt;margin-left:83.85pt;margin-top:7.45pt;height:23.4pt;width:26.25pt;z-index:251908096;mso-width-relative:page;mso-height-relative:page;" filled="f" stroked="f" coordsize="21600,21600" o:gfxdata="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J&#10;jMOk1gAAAAkBAAAPAAAAAAAAAAEAIAAAADgAAABkcnMvZG93bnJldi54bWxQSwECFAAUAAAACACH&#10;TuJAPAMO9p4BAAARAwAADgAAAAAAAAABACAAAAA7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832320" behindDoc="0" locked="0" layoutInCell="1" allowOverlap="1">
                      <wp:simplePos x="0" y="0"/>
                      <wp:positionH relativeFrom="column">
                        <wp:posOffset>731520</wp:posOffset>
                      </wp:positionH>
                      <wp:positionV relativeFrom="paragraph">
                        <wp:posOffset>779780</wp:posOffset>
                      </wp:positionV>
                      <wp:extent cx="1466850" cy="0"/>
                      <wp:effectExtent l="0" t="38100" r="0" b="38100"/>
                      <wp:wrapNone/>
                      <wp:docPr id="171" name="直线 172"/>
                      <wp:cNvGraphicFramePr/>
                      <a:graphic xmlns:a="http://schemas.openxmlformats.org/drawingml/2006/main">
                        <a:graphicData uri="http://schemas.microsoft.com/office/word/2010/wordprocessingShape">
                          <wps:wsp>
                            <wps:cNvCnPr/>
                            <wps:spPr>
                              <a:xfrm>
                                <a:off x="0" y="0"/>
                                <a:ext cx="14668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2" o:spid="_x0000_s1026" o:spt="20" style="position:absolute;left:0pt;margin-left:57.6pt;margin-top:61.4pt;height:0pt;width:115.5pt;z-index:251832320;mso-width-relative:page;mso-height-relative:page;" filled="f" stroked="t" coordsize="21600,21600" o:gfxdata="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HoEO7XAAAACwEAAA8AAAAAAAAAAQAgAAAAOAAAAGRycy9kb3ducmV2LnhtbFBLAQIUABQAAAAI&#10;AIdO4kDOG+QF2AEAAJUDAAAOAAAAAAAAAAEAIAAAADw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31296" behindDoc="0" locked="0" layoutInCell="1" allowOverlap="1">
                      <wp:simplePos x="0" y="0"/>
                      <wp:positionH relativeFrom="column">
                        <wp:posOffset>731520</wp:posOffset>
                      </wp:positionH>
                      <wp:positionV relativeFrom="paragraph">
                        <wp:posOffset>680720</wp:posOffset>
                      </wp:positionV>
                      <wp:extent cx="0" cy="99060"/>
                      <wp:effectExtent l="4445" t="0" r="14605" b="15240"/>
                      <wp:wrapNone/>
                      <wp:docPr id="170" name="直线 171"/>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1" o:spid="_x0000_s1026" o:spt="20" style="position:absolute;left:0pt;margin-left:57.6pt;margin-top:53.6pt;height:7.8pt;width:0pt;z-index:251831296;mso-width-relative:page;mso-height-relative:page;" filled="f" stroked="t" coordsize="21600,21600" o:gfxdata="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rhnE/VAAAACwEA&#10;AA8AAAAAAAAAAQAgAAAAOAAAAGRycy9kb3ducmV2LnhtbFBLAQIUABQAAAAIAIdO4kAMzkdOzgEA&#10;AI8DAAAOAAAAAAAAAAEAIAAAADoBAABkcnMvZTJvRG9jLnhtbFBLBQYAAAAABgAGAFkBAAB6BQAA&#10;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28224" behindDoc="0" locked="0" layoutInCell="1" allowOverlap="1">
                      <wp:simplePos x="0" y="0"/>
                      <wp:positionH relativeFrom="column">
                        <wp:posOffset>3265170</wp:posOffset>
                      </wp:positionH>
                      <wp:positionV relativeFrom="paragraph">
                        <wp:posOffset>688975</wp:posOffset>
                      </wp:positionV>
                      <wp:extent cx="200025" cy="0"/>
                      <wp:effectExtent l="0" t="38100" r="9525" b="38100"/>
                      <wp:wrapNone/>
                      <wp:docPr id="167" name="直线 168"/>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8" o:spid="_x0000_s1026" o:spt="20" style="position:absolute;left:0pt;margin-left:257.1pt;margin-top:54.25pt;height:0pt;width:15.75pt;z-index:251828224;mso-width-relative:page;mso-height-relative:page;" filled="f" stroked="t" coordsize="21600,21600" o:gfxdata="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b&#10;iEwP2QAAAAsBAAAPAAAAAAAAAAEAIAAAADgAAABkcnMvZG93bnJldi54bWxQSwECFAAUAAAACACH&#10;TuJAimWD8t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27200" behindDoc="0" locked="0" layoutInCell="1" allowOverlap="1">
                      <wp:simplePos x="0" y="0"/>
                      <wp:positionH relativeFrom="column">
                        <wp:posOffset>3265170</wp:posOffset>
                      </wp:positionH>
                      <wp:positionV relativeFrom="paragraph">
                        <wp:posOffset>284480</wp:posOffset>
                      </wp:positionV>
                      <wp:extent cx="200025" cy="0"/>
                      <wp:effectExtent l="0" t="38100" r="9525" b="38100"/>
                      <wp:wrapNone/>
                      <wp:docPr id="166" name="直线 167"/>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7" o:spid="_x0000_s1026" o:spt="20" style="position:absolute;left:0pt;margin-left:257.1pt;margin-top:22.4pt;height:0pt;width:15.75pt;z-index:251827200;mso-width-relative:page;mso-height-relative:page;" filled="f" stroked="t" coordsize="21600,21600" o:gfxdata="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H1F&#10;o7PZAAAACQEAAA8AAAAAAAAAAQAgAAAAOAAAAGRycy9kb3ducmV2LnhtbFBLAQIUABQAAAAIAIdO&#10;4kAxWbq30wEAAJQDAAAOAAAAAAAAAAEAIAAAAD4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23104" behindDoc="0" locked="0" layoutInCell="1" allowOverlap="1">
                      <wp:simplePos x="0" y="0"/>
                      <wp:positionH relativeFrom="column">
                        <wp:posOffset>2198370</wp:posOffset>
                      </wp:positionH>
                      <wp:positionV relativeFrom="paragraph">
                        <wp:posOffset>688975</wp:posOffset>
                      </wp:positionV>
                      <wp:extent cx="200025" cy="0"/>
                      <wp:effectExtent l="0" t="38100" r="9525" b="38100"/>
                      <wp:wrapNone/>
                      <wp:docPr id="162" name="直线 163"/>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3" o:spid="_x0000_s1026" o:spt="20" style="position:absolute;left:0pt;margin-left:173.1pt;margin-top:54.25pt;height:0pt;width:15.75pt;z-index:251823104;mso-width-relative:page;mso-height-relative:page;" filled="f" stroked="t" coordsize="21600,21600" o:gfxdata="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j&#10;ygQn2gAAAAsBAAAPAAAAAAAAAAEAIAAAADgAAABkcnMvZG93bnJldi54bWxQSwECFAAUAAAACACH&#10;TuJACCuruN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22080" behindDoc="0" locked="0" layoutInCell="1" allowOverlap="1">
                      <wp:simplePos x="0" y="0"/>
                      <wp:positionH relativeFrom="column">
                        <wp:posOffset>2198370</wp:posOffset>
                      </wp:positionH>
                      <wp:positionV relativeFrom="paragraph">
                        <wp:posOffset>292735</wp:posOffset>
                      </wp:positionV>
                      <wp:extent cx="200025" cy="0"/>
                      <wp:effectExtent l="0" t="38100" r="9525" b="38100"/>
                      <wp:wrapNone/>
                      <wp:docPr id="161" name="直线 162"/>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2" o:spid="_x0000_s1026" o:spt="20" style="position:absolute;left:0pt;margin-left:173.1pt;margin-top:23.05pt;height:0pt;width:15.75pt;z-index:251822080;mso-width-relative:page;mso-height-relative:page;" filled="f" stroked="t" coordsize="21600,21600" o:gfxdata="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W&#10;oOrc2gAAAAkBAAAPAAAAAAAAAAEAIAAAADgAAABkcnMvZG93bnJldi54bWxQSwECFAAUAAAACACH&#10;TuJAfWzjLN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14912" behindDoc="0" locked="0" layoutInCell="1" allowOverlap="1">
                      <wp:simplePos x="0" y="0"/>
                      <wp:positionH relativeFrom="column">
                        <wp:posOffset>1131570</wp:posOffset>
                      </wp:positionH>
                      <wp:positionV relativeFrom="paragraph">
                        <wp:posOffset>284480</wp:posOffset>
                      </wp:positionV>
                      <wp:extent cx="266700" cy="0"/>
                      <wp:effectExtent l="0" t="38100" r="0" b="38100"/>
                      <wp:wrapNone/>
                      <wp:docPr id="154" name="直线 155"/>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5" o:spid="_x0000_s1026" o:spt="20" style="position:absolute;left:0pt;margin-left:89.1pt;margin-top:22.4pt;height:0pt;width:21pt;z-index:251814912;mso-width-relative:page;mso-height-relative:page;" filled="f" stroked="t" coordsize="21600,21600" o:gfxdata="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b&#10;yzPF1wAAAAkBAAAPAAAAAAAAAAEAIAAAADgAAABkcnMvZG93bnJldi54bWxQSwECFAAUAAAACACH&#10;TuJAvslRAdYBAACUAwAADgAAAAAAAAABACAAAAA8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12864" behindDoc="0" locked="0" layoutInCell="1" allowOverlap="1">
                      <wp:simplePos x="0" y="0"/>
                      <wp:positionH relativeFrom="column">
                        <wp:posOffset>264795</wp:posOffset>
                      </wp:positionH>
                      <wp:positionV relativeFrom="paragraph">
                        <wp:posOffset>-3810</wp:posOffset>
                      </wp:positionV>
                      <wp:extent cx="866775" cy="693420"/>
                      <wp:effectExtent l="0" t="0" r="0" b="0"/>
                      <wp:wrapNone/>
                      <wp:docPr id="152" name="文本框 153"/>
                      <wp:cNvGraphicFramePr/>
                      <a:graphic xmlns:a="http://schemas.openxmlformats.org/drawingml/2006/main">
                        <a:graphicData uri="http://schemas.microsoft.com/office/word/2010/wordprocessingShape">
                          <wps:wsp>
                            <wps:cNvSpPr txBox="1"/>
                            <wps:spPr>
                              <a:xfrm>
                                <a:off x="0" y="0"/>
                                <a:ext cx="866775" cy="693420"/>
                              </a:xfrm>
                              <a:prstGeom prst="rect">
                                <a:avLst/>
                              </a:prstGeom>
                              <a:noFill/>
                              <a:ln>
                                <a:noFill/>
                              </a:ln>
                            </wps:spPr>
                            <wps:txb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wps:txbx>
                            <wps:bodyPr wrap="square" upright="1"/>
                          </wps:wsp>
                        </a:graphicData>
                      </a:graphic>
                    </wp:anchor>
                  </w:drawing>
                </mc:Choice>
                <mc:Fallback>
                  <w:pict>
                    <v:shape id="文本框 153" o:spid="_x0000_s1026" o:spt="202" type="#_x0000_t202" style="position:absolute;left:0pt;margin-left:20.85pt;margin-top:-0.3pt;height:54.6pt;width:68.25pt;z-index:251812864;mso-width-relative:page;mso-height-relative:page;" filled="f" stroked="f" coordsize="21600,21600" o:gfxdata="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JjNKEjWAAAACAEAAA8AAAAAAAAAAQAgAAAAOAAAAGRycy9kb3ducmV2LnhtbFBLAQIUABQAAAAI&#10;AIdO4kCY/NJhoAEAABEDAAAOAAAAAAAAAAEAIAAAADsBAABkcnMvZTJvRG9jLnhtbFBLBQYAAAAA&#10;BgAGAFkBAABNBQAAAAA=&#10;">
                      <v:fill on="f" focussize="0,0"/>
                      <v:stroke on="f"/>
                      <v:imagedata o:title=""/>
                      <o:lock v:ext="edit" aspectratio="f"/>
                      <v:textbo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v:textbox>
                    </v:shape>
                  </w:pict>
                </mc:Fallback>
              </mc:AlternateContent>
            </w:r>
            <w:r>
              <w:rPr>
                <w:rFonts w:ascii="楷体" w:hAnsi="楷体" w:eastAsia="楷体"/>
                <w:sz w:val="24"/>
              </w:rPr>
              <mc:AlternateContent>
                <mc:Choice Requires="wps">
                  <w:drawing>
                    <wp:anchor distT="0" distB="0" distL="114300" distR="114300" simplePos="0" relativeHeight="251811840" behindDoc="0" locked="0" layoutInCell="1" allowOverlap="1">
                      <wp:simplePos x="0" y="0"/>
                      <wp:positionH relativeFrom="column">
                        <wp:posOffset>264795</wp:posOffset>
                      </wp:positionH>
                      <wp:positionV relativeFrom="paragraph">
                        <wp:posOffset>-12065</wp:posOffset>
                      </wp:positionV>
                      <wp:extent cx="866775" cy="693420"/>
                      <wp:effectExtent l="7620" t="6350" r="20955" b="62230"/>
                      <wp:wrapNone/>
                      <wp:docPr id="151" name="自选图形 152"/>
                      <wp:cNvGraphicFramePr/>
                      <a:graphic xmlns:a="http://schemas.openxmlformats.org/drawingml/2006/main">
                        <a:graphicData uri="http://schemas.microsoft.com/office/word/2010/wordprocessingShape">
                          <wps:wsp>
                            <wps:cNvSpPr/>
                            <wps:spPr>
                              <a:xfrm>
                                <a:off x="0" y="0"/>
                                <a:ext cx="866775" cy="69342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40161" dir="4293903" algn="ctr" rotWithShape="0">
                                  <a:srgbClr val="808080"/>
                                </a:outerShdw>
                              </a:effectLst>
                            </wps:spPr>
                            <wps:bodyPr wrap="square" upright="1"/>
                          </wps:wsp>
                        </a:graphicData>
                      </a:graphic>
                    </wp:anchor>
                  </w:drawing>
                </mc:Choice>
                <mc:Fallback>
                  <w:pict>
                    <v:shape id="自选图形 152" o:spid="_x0000_s1026" o:spt="110" type="#_x0000_t110" style="position:absolute;left:0pt;margin-left:20.85pt;margin-top:-0.95pt;height:54.6pt;width:68.25pt;z-index:251811840;mso-width-relative:page;mso-height-relative:page;" fillcolor="#FFFFFF" filled="t" stroked="t" coordsize="21600,21600" o:gfxdata="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l+Fh&#10;o9cAAAAJAQAADwAAAAAAAAABACAAAAA4AAAAZHJzL2Rvd25yZXYueG1sUEsBAhQAFAAAAAgAh07i&#10;QIx1kxRGAgAAegQAAA4AAAAAAAAAAQAgAAAAPAEAAGRycy9lMm9Eb2MueG1sUEsFBgAAAAAGAAYA&#10;WQEAAPQFAAAAAA==&#10;">
                      <v:fill on="t" focussize="0,0"/>
                      <v:stroke color="#000000" joinstyle="miter"/>
                      <v:imagedata o:title=""/>
                      <o:lock v:ext="edit" aspectratio="f"/>
                      <v:shadow on="t" color="#808080" offset="1pt,3pt" origin="0f,0f" matrix="65536f,0f,0f,65536f"/>
                    </v:shape>
                  </w:pict>
                </mc:Fallback>
              </mc:AlternateContent>
            </w:r>
            <w:r>
              <w:rPr>
                <w:rFonts w:ascii="楷体" w:hAnsi="楷体" w:eastAsia="楷体"/>
                <w:sz w:val="24"/>
              </w:rPr>
              <mc:AlternateContent>
                <mc:Choice Requires="wps">
                  <w:drawing>
                    <wp:anchor distT="0" distB="0" distL="114300" distR="114300" simplePos="0" relativeHeight="251810816" behindDoc="0" locked="0" layoutInCell="1" allowOverlap="1">
                      <wp:simplePos x="0" y="0"/>
                      <wp:positionH relativeFrom="column">
                        <wp:posOffset>1398270</wp:posOffset>
                      </wp:positionH>
                      <wp:positionV relativeFrom="paragraph">
                        <wp:posOffset>86360</wp:posOffset>
                      </wp:positionV>
                      <wp:extent cx="600075" cy="495300"/>
                      <wp:effectExtent l="4445" t="4445" r="43180" b="33655"/>
                      <wp:wrapNone/>
                      <wp:docPr id="150" name="文本框 151"/>
                      <wp:cNvGraphicFramePr/>
                      <a:graphic xmlns:a="http://schemas.openxmlformats.org/drawingml/2006/main">
                        <a:graphicData uri="http://schemas.microsoft.com/office/word/2010/wordprocessingShape">
                          <wps:wsp>
                            <wps:cNvSpPr txBox="1"/>
                            <wps:spPr>
                              <a:xfrm>
                                <a:off x="0" y="0"/>
                                <a:ext cx="600075" cy="49530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无资格考核</w:t>
                                  </w:r>
                                </w:p>
                              </w:txbxContent>
                            </wps:txbx>
                            <wps:bodyPr wrap="square" upright="1"/>
                          </wps:wsp>
                        </a:graphicData>
                      </a:graphic>
                    </wp:anchor>
                  </w:drawing>
                </mc:Choice>
                <mc:Fallback>
                  <w:pict>
                    <v:shape id="文本框 151" o:spid="_x0000_s1026" o:spt="202" type="#_x0000_t202" style="position:absolute;left:0pt;margin-left:110.1pt;margin-top:6.8pt;height:39pt;width:47.25pt;z-index:251810816;mso-width-relative:page;mso-height-relative:page;" fillcolor="#FFFFFF" filled="t" stroked="t" coordsize="21600,21600" o:gfxdata="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HlYa6dgAAAAJ&#10;AQAADwAAAAAAAAABACAAAAA4AAAAZHJzL2Rvd25yZXYueG1sUEsBAhQAFAAAAAgAh07iQDRJCS0/&#10;AgAAfwQAAA4AAAAAAAAAAQAgAAAAPQEAAGRycy9lMm9Eb2MueG1sUEsFBgAAAAAGAAYAWQEAAO4F&#10;AAAA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spacing w:val="-20"/>
                              </w:rPr>
                            </w:pPr>
                            <w:r>
                              <w:rPr>
                                <w:rFonts w:hint="eastAsia" w:ascii="楷体" w:hAnsi="楷体" w:eastAsia="楷体"/>
                                <w:spacing w:val="-20"/>
                              </w:rPr>
                              <w:t>无资格考核</w:t>
                            </w:r>
                          </w:p>
                        </w:txbxContent>
                      </v:textbox>
                    </v:shape>
                  </w:pict>
                </mc:Fallback>
              </mc:AlternateContent>
            </w:r>
            <w:r>
              <w:rPr>
                <w:rFonts w:ascii="楷体" w:hAnsi="楷体" w:eastAsia="楷体"/>
                <w:sz w:val="24"/>
              </w:rPr>
              <mc:AlternateContent>
                <mc:Choice Requires="wps">
                  <w:drawing>
                    <wp:anchor distT="0" distB="0" distL="114300" distR="114300" simplePos="0" relativeHeight="251808768" behindDoc="0" locked="0" layoutInCell="1" allowOverlap="1">
                      <wp:simplePos x="0" y="0"/>
                      <wp:positionH relativeFrom="column">
                        <wp:posOffset>4598670</wp:posOffset>
                      </wp:positionH>
                      <wp:positionV relativeFrom="paragraph">
                        <wp:posOffset>284480</wp:posOffset>
                      </wp:positionV>
                      <wp:extent cx="866775" cy="487045"/>
                      <wp:effectExtent l="4445" t="5080" r="43180" b="41275"/>
                      <wp:wrapNone/>
                      <wp:docPr id="148" name="文本框 149"/>
                      <wp:cNvGraphicFramePr/>
                      <a:graphic xmlns:a="http://schemas.openxmlformats.org/drawingml/2006/main">
                        <a:graphicData uri="http://schemas.microsoft.com/office/word/2010/wordprocessingShape">
                          <wps:wsp>
                            <wps:cNvSpPr txBox="1"/>
                            <wps:spPr>
                              <a:xfrm>
                                <a:off x="0" y="0"/>
                                <a:ext cx="866775" cy="487045"/>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49" o:spid="_x0000_s1026" o:spt="202" type="#_x0000_t202" style="position:absolute;left:0pt;margin-left:362.1pt;margin-top:22.4pt;height:38.35pt;width:68.25pt;z-index:251808768;mso-width-relative:page;mso-height-relative:page;" fillcolor="#FFFFFF" filled="t" stroked="t" coordsize="21600,21600" o:gfxdata="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Q1LBH2QAAAAoBAAAP&#10;AAAAAAAAAAEAIAAAADgAAABkcnMvZG93bnJldi54bWxQSwECFAAUAAAACACHTuJAWGjRrjoCAAB/&#10;BAAADgAAAAAAAAABACAAAAA+AQAAZHJzL2Uyb0RvYy54bWxQSwUGAAAAAAYABgBZAQAA6gU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05696" behindDoc="0" locked="0" layoutInCell="1" allowOverlap="1">
                      <wp:simplePos x="0" y="0"/>
                      <wp:positionH relativeFrom="column">
                        <wp:posOffset>2398395</wp:posOffset>
                      </wp:positionH>
                      <wp:positionV relativeFrom="paragraph">
                        <wp:posOffset>490855</wp:posOffset>
                      </wp:positionV>
                      <wp:extent cx="866775" cy="297180"/>
                      <wp:effectExtent l="4445" t="5080" r="43180" b="40640"/>
                      <wp:wrapNone/>
                      <wp:docPr id="145" name="文本框 146"/>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46" o:spid="_x0000_s1026" o:spt="202" type="#_x0000_t202" style="position:absolute;left:0pt;margin-left:188.85pt;margin-top:38.65pt;height:23.4pt;width:68.25pt;z-index:251805696;mso-width-relative:page;mso-height-relative:page;" fillcolor="#FFFFFF" filled="t" stroked="t" coordsize="21600,21600" o:gfxdata="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49KMb2gAAAAoB&#10;AAAPAAAAAAAAAAEAIAAAADgAAABkcnMvZG93bnJldi54bWxQSwECFAAUAAAACACHTuJAYP4CQTw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04672"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44" name="文本框 145"/>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45" o:spid="_x0000_s1026" o:spt="202" type="#_x0000_t202" style="position:absolute;left:0pt;margin-left:188.85pt;margin-top:6.8pt;height:23.4pt;width:68.25pt;z-index:251804672;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MQqPF7ZAAAACQEA&#10;AA8AAAAAAAAAAQAgAAAAOAAAAGRycy9kb3ducmV2LnhtbFBLAQIUABQAAAAIAIdO4kAYt1CNPAIA&#10;AH8EAAAOAAAAAAAAAAEAIAAAAD4BAABkcnMvZTJvRG9jLnhtbFBLBQYAAAAABgAGAFkBAADsBQAA&#10;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131"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财务部</w:t>
            </w:r>
          </w:p>
        </w:tc>
        <w:tc>
          <w:tcPr>
            <w:tcW w:w="8723"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29248" behindDoc="0" locked="0" layoutInCell="1" allowOverlap="1">
                      <wp:simplePos x="0" y="0"/>
                      <wp:positionH relativeFrom="column">
                        <wp:posOffset>3265170</wp:posOffset>
                      </wp:positionH>
                      <wp:positionV relativeFrom="paragraph">
                        <wp:posOffset>301625</wp:posOffset>
                      </wp:positionV>
                      <wp:extent cx="200025" cy="0"/>
                      <wp:effectExtent l="0" t="38100" r="9525" b="38100"/>
                      <wp:wrapNone/>
                      <wp:docPr id="168" name="直线 169"/>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9" o:spid="_x0000_s1026" o:spt="20" style="position:absolute;left:0pt;margin-left:257.1pt;margin-top:23.75pt;height:0pt;width:15.75pt;z-index:251829248;mso-width-relative:page;mso-height-relative:page;" filled="f" stroked="t" coordsize="21600,21600" o:gfxdata="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E&#10;msCs2gAAAAkBAAAPAAAAAAAAAAEAIAAAADgAAABkcnMvZG93bnJldi54bWxQSwECFAAUAAAACACH&#10;TuJARvW5TN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24128" behindDoc="0" locked="0" layoutInCell="1" allowOverlap="1">
                      <wp:simplePos x="0" y="0"/>
                      <wp:positionH relativeFrom="column">
                        <wp:posOffset>2198370</wp:posOffset>
                      </wp:positionH>
                      <wp:positionV relativeFrom="paragraph">
                        <wp:posOffset>301625</wp:posOffset>
                      </wp:positionV>
                      <wp:extent cx="200025" cy="0"/>
                      <wp:effectExtent l="0" t="38100" r="9525" b="38100"/>
                      <wp:wrapNone/>
                      <wp:docPr id="163" name="直线 164"/>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4" o:spid="_x0000_s1026" o:spt="20" style="position:absolute;left:0pt;margin-left:173.1pt;margin-top:23.75pt;height:0pt;width:15.75pt;z-index:251824128;mso-width-relative:page;mso-height-relative:page;" filled="f" stroked="t" coordsize="21600,21600" o:gfxdata="UEsFBgAAAAAAAAAAAAAAAAAAAAAAAFBLAwQKAAAAAACHTuJAAAAAAAAAAAAAAAAABAAAAGRycy9Q&#10;SwMEFAAAAAgAh07iQPrZRej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rZRejbAAAACQEAAA8AAAAAAAAAAQAgAAAAOAAAAGRycy9kb3ducmV2LnhtbFBLAQIUABQAAAAI&#10;AIdO4kDvlhPQ1AEAAJQ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06720" behindDoc="0" locked="0" layoutInCell="1" allowOverlap="1">
                      <wp:simplePos x="0" y="0"/>
                      <wp:positionH relativeFrom="column">
                        <wp:posOffset>2398395</wp:posOffset>
                      </wp:positionH>
                      <wp:positionV relativeFrom="paragraph">
                        <wp:posOffset>-3175</wp:posOffset>
                      </wp:positionV>
                      <wp:extent cx="866775" cy="487680"/>
                      <wp:effectExtent l="4445" t="5080" r="43180" b="40640"/>
                      <wp:wrapNone/>
                      <wp:docPr id="146" name="文本框 147"/>
                      <wp:cNvGraphicFramePr/>
                      <a:graphic xmlns:a="http://schemas.openxmlformats.org/drawingml/2006/main">
                        <a:graphicData uri="http://schemas.microsoft.com/office/word/2010/wordprocessingShape">
                          <wps:wsp>
                            <wps:cNvSpPr txBox="1"/>
                            <wps:spPr>
                              <a:xfrm>
                                <a:off x="0" y="0"/>
                                <a:ext cx="866775" cy="4876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pStyle w:val="55"/>
                                    <w:rPr>
                                      <w:rFonts w:hint="eastAsia" w:ascii="楷体" w:hAnsi="楷体" w:eastAsia="楷体"/>
                                    </w:rPr>
                                  </w:pPr>
                                  <w:r>
                                    <w:rPr>
                                      <w:rFonts w:hint="eastAsia" w:ascii="楷体" w:hAnsi="楷体" w:eastAsia="楷体"/>
                                    </w:rPr>
                                    <w:t>对被考核人评议</w:t>
                                  </w:r>
                                </w:p>
                              </w:txbxContent>
                            </wps:txbx>
                            <wps:bodyPr wrap="square" upright="1"/>
                          </wps:wsp>
                        </a:graphicData>
                      </a:graphic>
                    </wp:anchor>
                  </w:drawing>
                </mc:Choice>
                <mc:Fallback>
                  <w:pict>
                    <v:shape id="文本框 147" o:spid="_x0000_s1026" o:spt="202" type="#_x0000_t202" style="position:absolute;left:0pt;margin-left:188.85pt;margin-top:-0.25pt;height:38.4pt;width:68.25pt;z-index:251806720;mso-width-relative:page;mso-height-relative:page;" fillcolor="#FFFFFF" filled="t" stroked="t" coordsize="21600,21600" o:gfxdata="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Nwxd4tkAAAAI&#10;AQAADwAAAAAAAAABACAAAAA4AAAAZHJzL2Rvd25yZXYueG1sUEsBAhQAFAAAAAgAh07iQKFObB8+&#10;AgAAfwQAAA4AAAAAAAAAAQAgAAAAPgEAAGRycy9lMm9Eb2MueG1sUEsFBgAAAAAGAAYAWQEAAO4F&#10;AAAAAA==&#10;">
                      <v:fill on="t" focussize="0,0"/>
                      <v:stroke color="#000000" joinstyle="miter"/>
                      <v:imagedata o:title=""/>
                      <o:lock v:ext="edit" aspectratio="f"/>
                      <v:shadow on="t" color="#808080" offset="3pt,2pt" origin="0f,0f" matrix="65536f,0f,0f,65536f"/>
                      <v:textbox>
                        <w:txbxContent>
                          <w:p>
                            <w:pPr>
                              <w:pStyle w:val="55"/>
                              <w:rPr>
                                <w:rFonts w:hint="eastAsia" w:ascii="楷体" w:hAnsi="楷体" w:eastAsia="楷体"/>
                              </w:rPr>
                            </w:pPr>
                            <w:r>
                              <w:rPr>
                                <w:rFonts w:hint="eastAsia" w:ascii="楷体" w:hAnsi="楷体" w:eastAsia="楷体"/>
                              </w:rPr>
                              <w:t>对被考核人评议</w:t>
                            </w:r>
                          </w:p>
                        </w:txbxContent>
                      </v:textbox>
                    </v:shape>
                  </w:pict>
                </mc:Fallback>
              </mc:AlternateContent>
            </w:r>
          </w:p>
        </w:tc>
      </w:tr>
    </w:tbl>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附件13：个人岗位规范违纪记录单</w:t>
      </w:r>
    </w:p>
    <w:p>
      <w:pPr>
        <w:spacing w:line="360" w:lineRule="auto"/>
        <w:rPr>
          <w:rFonts w:hint="eastAsia" w:ascii="楷体" w:hAnsi="楷体" w:eastAsia="楷体"/>
          <w:sz w:val="24"/>
        </w:rPr>
      </w:pPr>
      <w:r>
        <w:rPr>
          <w:rFonts w:hint="eastAsia" w:ascii="楷体" w:hAnsi="楷体" w:eastAsia="楷体"/>
          <w:sz w:val="24"/>
        </w:rPr>
        <w:t xml:space="preserve">被考核人姓名：           部门：            岗位：             </w:t>
      </w:r>
    </w:p>
    <w:p>
      <w:pPr>
        <w:spacing w:line="360" w:lineRule="auto"/>
        <w:rPr>
          <w:rFonts w:hint="eastAsia" w:ascii="楷体" w:hAnsi="楷体" w:eastAsia="楷体"/>
          <w:sz w:val="24"/>
        </w:rPr>
      </w:pPr>
      <w:r>
        <w:rPr>
          <w:rFonts w:hint="eastAsia" w:ascii="楷体" w:hAnsi="楷体" w:eastAsia="楷体"/>
          <w:sz w:val="24"/>
        </w:rPr>
        <w:t>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439"/>
        <w:gridCol w:w="2872"/>
        <w:gridCol w:w="2258"/>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序号</w:t>
            </w:r>
          </w:p>
        </w:tc>
        <w:tc>
          <w:tcPr>
            <w:tcW w:w="1439"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时间</w:t>
            </w:r>
          </w:p>
        </w:tc>
        <w:tc>
          <w:tcPr>
            <w:tcW w:w="2872"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违纪情况</w:t>
            </w:r>
          </w:p>
        </w:tc>
        <w:tc>
          <w:tcPr>
            <w:tcW w:w="2258"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处理结果</w:t>
            </w:r>
          </w:p>
        </w:tc>
        <w:tc>
          <w:tcPr>
            <w:tcW w:w="1435" w:type="dxa"/>
            <w:noWrap w:val="0"/>
            <w:vAlign w:val="top"/>
          </w:tcPr>
          <w:p>
            <w:pPr>
              <w:spacing w:line="360" w:lineRule="auto"/>
              <w:jc w:val="center"/>
              <w:rPr>
                <w:rFonts w:hint="eastAsia" w:ascii="楷体" w:hAnsi="楷体" w:eastAsia="楷体"/>
                <w:sz w:val="24"/>
              </w:rPr>
            </w:pPr>
            <w:r>
              <w:rPr>
                <w:rFonts w:hint="eastAsia" w:ascii="楷体" w:hAnsi="楷体" w:eastAsia="楷体"/>
                <w:sz w:val="24"/>
              </w:rPr>
              <w:t>考核得分</w:t>
            </w:r>
          </w:p>
        </w:tc>
      </w:tr>
      <w:tr>
        <w:trPr>
          <w:jc w:val="center"/>
        </w:trPr>
        <w:tc>
          <w:tcPr>
            <w:tcW w:w="1426"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c>
          <w:tcPr>
            <w:tcW w:w="2872" w:type="dxa"/>
            <w:noWrap w:val="0"/>
            <w:vAlign w:val="top"/>
          </w:tcPr>
          <w:p>
            <w:pPr>
              <w:spacing w:line="360" w:lineRule="auto"/>
              <w:rPr>
                <w:rFonts w:hint="eastAsia" w:ascii="楷体" w:hAnsi="楷体" w:eastAsia="楷体"/>
                <w:sz w:val="24"/>
              </w:rPr>
            </w:pPr>
          </w:p>
        </w:tc>
        <w:tc>
          <w:tcPr>
            <w:tcW w:w="2258" w:type="dxa"/>
            <w:noWrap w:val="0"/>
            <w:vAlign w:val="top"/>
          </w:tcPr>
          <w:p>
            <w:pPr>
              <w:spacing w:line="360" w:lineRule="auto"/>
              <w:rPr>
                <w:rFonts w:hint="eastAsia" w:ascii="楷体" w:hAnsi="楷体" w:eastAsia="楷体"/>
                <w:sz w:val="24"/>
              </w:rPr>
            </w:pPr>
          </w:p>
        </w:tc>
        <w:tc>
          <w:tcPr>
            <w:tcW w:w="1435"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c>
          <w:tcPr>
            <w:tcW w:w="2872" w:type="dxa"/>
            <w:noWrap w:val="0"/>
            <w:vAlign w:val="top"/>
          </w:tcPr>
          <w:p>
            <w:pPr>
              <w:spacing w:line="360" w:lineRule="auto"/>
              <w:rPr>
                <w:rFonts w:hint="eastAsia" w:ascii="楷体" w:hAnsi="楷体" w:eastAsia="楷体"/>
                <w:sz w:val="24"/>
              </w:rPr>
            </w:pPr>
          </w:p>
        </w:tc>
        <w:tc>
          <w:tcPr>
            <w:tcW w:w="2258" w:type="dxa"/>
            <w:noWrap w:val="0"/>
            <w:vAlign w:val="top"/>
          </w:tcPr>
          <w:p>
            <w:pPr>
              <w:spacing w:line="360" w:lineRule="auto"/>
              <w:rPr>
                <w:rFonts w:hint="eastAsia" w:ascii="楷体" w:hAnsi="楷体" w:eastAsia="楷体"/>
                <w:sz w:val="24"/>
              </w:rPr>
            </w:pPr>
          </w:p>
        </w:tc>
        <w:tc>
          <w:tcPr>
            <w:tcW w:w="1435" w:type="dxa"/>
            <w:noWrap w:val="0"/>
            <w:vAlign w:val="top"/>
          </w:tcPr>
          <w:p>
            <w:pPr>
              <w:spacing w:line="360" w:lineRule="auto"/>
              <w:rPr>
                <w:rFonts w:hint="eastAsia" w:ascii="楷体" w:hAnsi="楷体" w:eastAsia="楷体"/>
                <w:sz w:val="24"/>
              </w:rPr>
            </w:pPr>
          </w:p>
        </w:tc>
      </w:tr>
      <w:tr>
        <w:trPr>
          <w:jc w:val="center"/>
        </w:trPr>
        <w:tc>
          <w:tcPr>
            <w:tcW w:w="1426"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c>
          <w:tcPr>
            <w:tcW w:w="2872" w:type="dxa"/>
            <w:noWrap w:val="0"/>
            <w:vAlign w:val="top"/>
          </w:tcPr>
          <w:p>
            <w:pPr>
              <w:spacing w:line="360" w:lineRule="auto"/>
              <w:rPr>
                <w:rFonts w:hint="eastAsia" w:ascii="楷体" w:hAnsi="楷体" w:eastAsia="楷体"/>
                <w:sz w:val="24"/>
              </w:rPr>
            </w:pPr>
          </w:p>
        </w:tc>
        <w:tc>
          <w:tcPr>
            <w:tcW w:w="2258" w:type="dxa"/>
            <w:noWrap w:val="0"/>
            <w:vAlign w:val="top"/>
          </w:tcPr>
          <w:p>
            <w:pPr>
              <w:spacing w:line="360" w:lineRule="auto"/>
              <w:rPr>
                <w:rFonts w:hint="eastAsia" w:ascii="楷体" w:hAnsi="楷体" w:eastAsia="楷体"/>
                <w:sz w:val="24"/>
              </w:rPr>
            </w:pPr>
          </w:p>
        </w:tc>
        <w:tc>
          <w:tcPr>
            <w:tcW w:w="1435"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c>
          <w:tcPr>
            <w:tcW w:w="2872" w:type="dxa"/>
            <w:noWrap w:val="0"/>
            <w:vAlign w:val="top"/>
          </w:tcPr>
          <w:p>
            <w:pPr>
              <w:spacing w:line="360" w:lineRule="auto"/>
              <w:rPr>
                <w:rFonts w:hint="eastAsia" w:ascii="楷体" w:hAnsi="楷体" w:eastAsia="楷体"/>
                <w:sz w:val="24"/>
              </w:rPr>
            </w:pPr>
          </w:p>
        </w:tc>
        <w:tc>
          <w:tcPr>
            <w:tcW w:w="2258" w:type="dxa"/>
            <w:noWrap w:val="0"/>
            <w:vAlign w:val="top"/>
          </w:tcPr>
          <w:p>
            <w:pPr>
              <w:spacing w:line="360" w:lineRule="auto"/>
              <w:rPr>
                <w:rFonts w:hint="eastAsia" w:ascii="楷体" w:hAnsi="楷体" w:eastAsia="楷体"/>
                <w:sz w:val="24"/>
              </w:rPr>
            </w:pPr>
          </w:p>
        </w:tc>
        <w:tc>
          <w:tcPr>
            <w:tcW w:w="1435" w:type="dxa"/>
            <w:noWrap w:val="0"/>
            <w:vAlign w:val="top"/>
          </w:tcPr>
          <w:p>
            <w:pPr>
              <w:spacing w:line="360" w:lineRule="auto"/>
              <w:rPr>
                <w:rFonts w:hint="eastAsia" w:ascii="楷体" w:hAnsi="楷体" w:eastAsia="楷体"/>
                <w:sz w:val="24"/>
              </w:rPr>
            </w:pPr>
          </w:p>
        </w:tc>
      </w:tr>
      <w:tr>
        <w:trPr>
          <w:jc w:val="center"/>
        </w:trPr>
        <w:tc>
          <w:tcPr>
            <w:tcW w:w="1426"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c>
          <w:tcPr>
            <w:tcW w:w="2872" w:type="dxa"/>
            <w:noWrap w:val="0"/>
            <w:vAlign w:val="top"/>
          </w:tcPr>
          <w:p>
            <w:pPr>
              <w:spacing w:line="360" w:lineRule="auto"/>
              <w:rPr>
                <w:rFonts w:hint="eastAsia" w:ascii="楷体" w:hAnsi="楷体" w:eastAsia="楷体"/>
                <w:sz w:val="24"/>
              </w:rPr>
            </w:pPr>
          </w:p>
        </w:tc>
        <w:tc>
          <w:tcPr>
            <w:tcW w:w="2258" w:type="dxa"/>
            <w:noWrap w:val="0"/>
            <w:vAlign w:val="top"/>
          </w:tcPr>
          <w:p>
            <w:pPr>
              <w:spacing w:line="360" w:lineRule="auto"/>
              <w:rPr>
                <w:rFonts w:hint="eastAsia" w:ascii="楷体" w:hAnsi="楷体" w:eastAsia="楷体"/>
                <w:sz w:val="24"/>
              </w:rPr>
            </w:pPr>
          </w:p>
        </w:tc>
        <w:tc>
          <w:tcPr>
            <w:tcW w:w="1435"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c>
          <w:tcPr>
            <w:tcW w:w="2872" w:type="dxa"/>
            <w:noWrap w:val="0"/>
            <w:vAlign w:val="top"/>
          </w:tcPr>
          <w:p>
            <w:pPr>
              <w:spacing w:line="360" w:lineRule="auto"/>
              <w:rPr>
                <w:rFonts w:hint="eastAsia" w:ascii="楷体" w:hAnsi="楷体" w:eastAsia="楷体"/>
                <w:sz w:val="24"/>
              </w:rPr>
            </w:pPr>
          </w:p>
        </w:tc>
        <w:tc>
          <w:tcPr>
            <w:tcW w:w="2258" w:type="dxa"/>
            <w:noWrap w:val="0"/>
            <w:vAlign w:val="top"/>
          </w:tcPr>
          <w:p>
            <w:pPr>
              <w:spacing w:line="360" w:lineRule="auto"/>
              <w:rPr>
                <w:rFonts w:hint="eastAsia" w:ascii="楷体" w:hAnsi="楷体" w:eastAsia="楷体"/>
                <w:sz w:val="24"/>
              </w:rPr>
            </w:pPr>
          </w:p>
        </w:tc>
        <w:tc>
          <w:tcPr>
            <w:tcW w:w="1435" w:type="dxa"/>
            <w:noWrap w:val="0"/>
            <w:vAlign w:val="top"/>
          </w:tcPr>
          <w:p>
            <w:pPr>
              <w:spacing w:line="360" w:lineRule="auto"/>
              <w:rPr>
                <w:rFonts w:hint="eastAsia" w:ascii="楷体" w:hAnsi="楷体" w:eastAsia="楷体"/>
                <w:sz w:val="24"/>
              </w:rPr>
            </w:pPr>
          </w:p>
        </w:tc>
      </w:tr>
      <w:tr>
        <w:trPr>
          <w:jc w:val="center"/>
        </w:trPr>
        <w:tc>
          <w:tcPr>
            <w:tcW w:w="1426" w:type="dxa"/>
            <w:noWrap w:val="0"/>
            <w:vAlign w:val="top"/>
          </w:tcPr>
          <w:p>
            <w:pPr>
              <w:spacing w:line="360" w:lineRule="auto"/>
              <w:rPr>
                <w:rFonts w:hint="eastAsia" w:ascii="楷体" w:hAnsi="楷体" w:eastAsia="楷体"/>
                <w:sz w:val="24"/>
              </w:rPr>
            </w:pPr>
          </w:p>
        </w:tc>
        <w:tc>
          <w:tcPr>
            <w:tcW w:w="1439" w:type="dxa"/>
            <w:noWrap w:val="0"/>
            <w:vAlign w:val="top"/>
          </w:tcPr>
          <w:p>
            <w:pPr>
              <w:spacing w:line="360" w:lineRule="auto"/>
              <w:rPr>
                <w:rFonts w:hint="eastAsia" w:ascii="楷体" w:hAnsi="楷体" w:eastAsia="楷体"/>
                <w:sz w:val="24"/>
              </w:rPr>
            </w:pPr>
          </w:p>
        </w:tc>
        <w:tc>
          <w:tcPr>
            <w:tcW w:w="2872" w:type="dxa"/>
            <w:noWrap w:val="0"/>
            <w:vAlign w:val="top"/>
          </w:tcPr>
          <w:p>
            <w:pPr>
              <w:spacing w:line="360" w:lineRule="auto"/>
              <w:rPr>
                <w:rFonts w:hint="eastAsia" w:ascii="楷体" w:hAnsi="楷体" w:eastAsia="楷体"/>
                <w:sz w:val="24"/>
              </w:rPr>
            </w:pPr>
          </w:p>
        </w:tc>
        <w:tc>
          <w:tcPr>
            <w:tcW w:w="2258" w:type="dxa"/>
            <w:noWrap w:val="0"/>
            <w:vAlign w:val="top"/>
          </w:tcPr>
          <w:p>
            <w:pPr>
              <w:spacing w:line="360" w:lineRule="auto"/>
              <w:rPr>
                <w:rFonts w:hint="eastAsia" w:ascii="楷体" w:hAnsi="楷体" w:eastAsia="楷体"/>
                <w:sz w:val="24"/>
              </w:rPr>
            </w:pPr>
          </w:p>
        </w:tc>
        <w:tc>
          <w:tcPr>
            <w:tcW w:w="1435"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r>
        <w:rPr>
          <w:rFonts w:hint="eastAsia" w:ascii="楷体" w:hAnsi="楷体" w:eastAsia="楷体"/>
          <w:sz w:val="24"/>
        </w:rPr>
        <w:t xml:space="preserve">记录单位：              记录时间：              </w:t>
      </w:r>
    </w:p>
    <w:p>
      <w:pPr>
        <w:spacing w:line="360" w:lineRule="auto"/>
        <w:rPr>
          <w:rFonts w:hint="eastAsia" w:ascii="楷体" w:hAnsi="楷体" w:eastAsia="楷体"/>
          <w:sz w:val="24"/>
        </w:rPr>
      </w:pPr>
      <w:r>
        <w:rPr>
          <w:rFonts w:hint="eastAsia" w:ascii="楷体" w:hAnsi="楷体" w:eastAsia="楷体"/>
          <w:sz w:val="24"/>
        </w:rPr>
        <w:t xml:space="preserve">记录人： </w:t>
      </w: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br w:type="page"/>
      </w:r>
      <w:r>
        <w:rPr>
          <w:rFonts w:hint="eastAsia" w:ascii="楷体" w:hAnsi="楷体" w:eastAsia="楷体"/>
          <w:b/>
          <w:sz w:val="24"/>
        </w:rPr>
        <w:t>附件14：个人行政纪律违纪记录单</w:t>
      </w:r>
    </w:p>
    <w:p>
      <w:pPr>
        <w:spacing w:line="360" w:lineRule="auto"/>
        <w:ind w:firstLine="240" w:firstLineChars="100"/>
        <w:rPr>
          <w:rFonts w:hint="eastAsia" w:ascii="楷体" w:hAnsi="楷体" w:eastAsia="楷体"/>
          <w:sz w:val="24"/>
        </w:rPr>
      </w:pPr>
      <w:r>
        <w:rPr>
          <w:rFonts w:hint="eastAsia" w:ascii="楷体" w:hAnsi="楷体" w:eastAsia="楷体"/>
          <w:sz w:val="24"/>
        </w:rPr>
        <w:t xml:space="preserve">被考核人姓名：           部门：            岗位：             </w:t>
      </w:r>
    </w:p>
    <w:p>
      <w:pPr>
        <w:spacing w:line="360" w:lineRule="auto"/>
        <w:ind w:firstLine="240" w:firstLineChars="100"/>
        <w:rPr>
          <w:rFonts w:hint="eastAsia" w:ascii="楷体" w:hAnsi="楷体" w:eastAsia="楷体"/>
          <w:sz w:val="24"/>
        </w:rPr>
      </w:pPr>
      <w:r>
        <w:rPr>
          <w:rFonts w:hint="eastAsia" w:ascii="楷体" w:hAnsi="楷体" w:eastAsia="楷体"/>
          <w:sz w:val="24"/>
        </w:rPr>
        <w:t>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439"/>
        <w:gridCol w:w="2872"/>
        <w:gridCol w:w="2258"/>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jc w:val="center"/>
              <w:rPr>
                <w:rFonts w:hint="eastAsia" w:ascii="楷体" w:hAnsi="楷体" w:eastAsia="楷体"/>
                <w:sz w:val="24"/>
              </w:rPr>
            </w:pPr>
            <w:r>
              <w:rPr>
                <w:rFonts w:hint="eastAsia" w:ascii="楷体" w:hAnsi="楷体" w:eastAsia="楷体"/>
                <w:sz w:val="24"/>
              </w:rPr>
              <w:t>序号</w:t>
            </w:r>
          </w:p>
        </w:tc>
        <w:tc>
          <w:tcPr>
            <w:tcW w:w="1439" w:type="dxa"/>
            <w:noWrap w:val="0"/>
            <w:vAlign w:val="top"/>
          </w:tcPr>
          <w:p>
            <w:pPr>
              <w:jc w:val="center"/>
              <w:rPr>
                <w:rFonts w:hint="eastAsia" w:ascii="楷体" w:hAnsi="楷体" w:eastAsia="楷体"/>
                <w:sz w:val="24"/>
              </w:rPr>
            </w:pPr>
            <w:r>
              <w:rPr>
                <w:rFonts w:hint="eastAsia" w:ascii="楷体" w:hAnsi="楷体" w:eastAsia="楷体"/>
                <w:sz w:val="24"/>
              </w:rPr>
              <w:t>时间</w:t>
            </w:r>
          </w:p>
        </w:tc>
        <w:tc>
          <w:tcPr>
            <w:tcW w:w="2872" w:type="dxa"/>
            <w:noWrap w:val="0"/>
            <w:vAlign w:val="top"/>
          </w:tcPr>
          <w:p>
            <w:pPr>
              <w:jc w:val="center"/>
              <w:rPr>
                <w:rFonts w:hint="eastAsia" w:ascii="楷体" w:hAnsi="楷体" w:eastAsia="楷体"/>
                <w:sz w:val="24"/>
              </w:rPr>
            </w:pPr>
            <w:r>
              <w:rPr>
                <w:rFonts w:hint="eastAsia" w:ascii="楷体" w:hAnsi="楷体" w:eastAsia="楷体"/>
                <w:sz w:val="24"/>
              </w:rPr>
              <w:t>违纪情况</w:t>
            </w:r>
          </w:p>
        </w:tc>
        <w:tc>
          <w:tcPr>
            <w:tcW w:w="2258" w:type="dxa"/>
            <w:noWrap w:val="0"/>
            <w:vAlign w:val="top"/>
          </w:tcPr>
          <w:p>
            <w:pPr>
              <w:jc w:val="center"/>
              <w:rPr>
                <w:rFonts w:hint="eastAsia" w:ascii="楷体" w:hAnsi="楷体" w:eastAsia="楷体"/>
                <w:sz w:val="24"/>
              </w:rPr>
            </w:pPr>
            <w:r>
              <w:rPr>
                <w:rFonts w:hint="eastAsia" w:ascii="楷体" w:hAnsi="楷体" w:eastAsia="楷体"/>
                <w:sz w:val="24"/>
              </w:rPr>
              <w:t>处理结果</w:t>
            </w:r>
          </w:p>
        </w:tc>
        <w:tc>
          <w:tcPr>
            <w:tcW w:w="1435" w:type="dxa"/>
            <w:noWrap w:val="0"/>
            <w:vAlign w:val="top"/>
          </w:tcPr>
          <w:p>
            <w:pPr>
              <w:jc w:val="center"/>
              <w:rPr>
                <w:rFonts w:hint="eastAsia" w:ascii="楷体" w:hAnsi="楷体" w:eastAsia="楷体"/>
                <w:sz w:val="24"/>
              </w:rPr>
            </w:pPr>
            <w:r>
              <w:rPr>
                <w:rFonts w:hint="eastAsia" w:ascii="楷体" w:hAnsi="楷体" w:eastAsia="楷体"/>
                <w:sz w:val="24"/>
              </w:rPr>
              <w:t>考核得分</w:t>
            </w:r>
          </w:p>
        </w:tc>
      </w:tr>
      <w:tr>
        <w:trPr>
          <w:jc w:val="center"/>
        </w:trPr>
        <w:tc>
          <w:tcPr>
            <w:tcW w:w="1426" w:type="dxa"/>
            <w:noWrap w:val="0"/>
            <w:vAlign w:val="top"/>
          </w:tcPr>
          <w:p>
            <w:pPr>
              <w:rPr>
                <w:rFonts w:hint="eastAsia" w:ascii="楷体" w:hAnsi="楷体" w:eastAsia="楷体"/>
                <w:sz w:val="24"/>
              </w:rPr>
            </w:pPr>
          </w:p>
        </w:tc>
        <w:tc>
          <w:tcPr>
            <w:tcW w:w="1439" w:type="dxa"/>
            <w:noWrap w:val="0"/>
            <w:vAlign w:val="top"/>
          </w:tcPr>
          <w:p>
            <w:pPr>
              <w:rPr>
                <w:rFonts w:hint="eastAsia" w:ascii="楷体" w:hAnsi="楷体" w:eastAsia="楷体"/>
                <w:sz w:val="24"/>
              </w:rPr>
            </w:pPr>
          </w:p>
        </w:tc>
        <w:tc>
          <w:tcPr>
            <w:tcW w:w="2872" w:type="dxa"/>
            <w:noWrap w:val="0"/>
            <w:vAlign w:val="top"/>
          </w:tcPr>
          <w:p>
            <w:pPr>
              <w:rPr>
                <w:rFonts w:hint="eastAsia" w:ascii="楷体" w:hAnsi="楷体" w:eastAsia="楷体"/>
                <w:sz w:val="24"/>
              </w:rPr>
            </w:pPr>
          </w:p>
        </w:tc>
        <w:tc>
          <w:tcPr>
            <w:tcW w:w="2258" w:type="dxa"/>
            <w:noWrap w:val="0"/>
            <w:vAlign w:val="top"/>
          </w:tcPr>
          <w:p>
            <w:pPr>
              <w:rPr>
                <w:rFonts w:hint="eastAsia" w:ascii="楷体" w:hAnsi="楷体" w:eastAsia="楷体"/>
                <w:sz w:val="24"/>
              </w:rPr>
            </w:pPr>
          </w:p>
        </w:tc>
        <w:tc>
          <w:tcPr>
            <w:tcW w:w="1435" w:type="dxa"/>
            <w:noWrap w:val="0"/>
            <w:vAlign w:val="top"/>
          </w:tcPr>
          <w:p>
            <w:pP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rPr>
                <w:rFonts w:hint="eastAsia" w:ascii="楷体" w:hAnsi="楷体" w:eastAsia="楷体"/>
                <w:sz w:val="24"/>
              </w:rPr>
            </w:pPr>
          </w:p>
        </w:tc>
        <w:tc>
          <w:tcPr>
            <w:tcW w:w="1439" w:type="dxa"/>
            <w:noWrap w:val="0"/>
            <w:vAlign w:val="top"/>
          </w:tcPr>
          <w:p>
            <w:pPr>
              <w:rPr>
                <w:rFonts w:hint="eastAsia" w:ascii="楷体" w:hAnsi="楷体" w:eastAsia="楷体"/>
                <w:sz w:val="24"/>
              </w:rPr>
            </w:pPr>
          </w:p>
        </w:tc>
        <w:tc>
          <w:tcPr>
            <w:tcW w:w="2872" w:type="dxa"/>
            <w:noWrap w:val="0"/>
            <w:vAlign w:val="top"/>
          </w:tcPr>
          <w:p>
            <w:pPr>
              <w:rPr>
                <w:rFonts w:hint="eastAsia" w:ascii="楷体" w:hAnsi="楷体" w:eastAsia="楷体"/>
                <w:sz w:val="24"/>
              </w:rPr>
            </w:pPr>
          </w:p>
        </w:tc>
        <w:tc>
          <w:tcPr>
            <w:tcW w:w="2258" w:type="dxa"/>
            <w:noWrap w:val="0"/>
            <w:vAlign w:val="top"/>
          </w:tcPr>
          <w:p>
            <w:pPr>
              <w:rPr>
                <w:rFonts w:hint="eastAsia" w:ascii="楷体" w:hAnsi="楷体" w:eastAsia="楷体"/>
                <w:sz w:val="24"/>
              </w:rPr>
            </w:pPr>
          </w:p>
        </w:tc>
        <w:tc>
          <w:tcPr>
            <w:tcW w:w="1435" w:type="dxa"/>
            <w:noWrap w:val="0"/>
            <w:vAlign w:val="top"/>
          </w:tcPr>
          <w:p>
            <w:pPr>
              <w:rPr>
                <w:rFonts w:hint="eastAsia" w:ascii="楷体" w:hAnsi="楷体" w:eastAsia="楷体"/>
                <w:sz w:val="24"/>
              </w:rPr>
            </w:pPr>
          </w:p>
        </w:tc>
      </w:tr>
      <w:tr>
        <w:trPr>
          <w:jc w:val="center"/>
        </w:trPr>
        <w:tc>
          <w:tcPr>
            <w:tcW w:w="1426" w:type="dxa"/>
            <w:noWrap w:val="0"/>
            <w:vAlign w:val="top"/>
          </w:tcPr>
          <w:p>
            <w:pPr>
              <w:rPr>
                <w:rFonts w:hint="eastAsia" w:ascii="楷体" w:hAnsi="楷体" w:eastAsia="楷体"/>
                <w:sz w:val="24"/>
              </w:rPr>
            </w:pPr>
          </w:p>
        </w:tc>
        <w:tc>
          <w:tcPr>
            <w:tcW w:w="1439" w:type="dxa"/>
            <w:noWrap w:val="0"/>
            <w:vAlign w:val="top"/>
          </w:tcPr>
          <w:p>
            <w:pPr>
              <w:rPr>
                <w:rFonts w:hint="eastAsia" w:ascii="楷体" w:hAnsi="楷体" w:eastAsia="楷体"/>
                <w:sz w:val="24"/>
              </w:rPr>
            </w:pPr>
          </w:p>
        </w:tc>
        <w:tc>
          <w:tcPr>
            <w:tcW w:w="2872" w:type="dxa"/>
            <w:noWrap w:val="0"/>
            <w:vAlign w:val="top"/>
          </w:tcPr>
          <w:p>
            <w:pPr>
              <w:rPr>
                <w:rFonts w:hint="eastAsia" w:ascii="楷体" w:hAnsi="楷体" w:eastAsia="楷体"/>
                <w:sz w:val="24"/>
              </w:rPr>
            </w:pPr>
          </w:p>
        </w:tc>
        <w:tc>
          <w:tcPr>
            <w:tcW w:w="2258" w:type="dxa"/>
            <w:noWrap w:val="0"/>
            <w:vAlign w:val="top"/>
          </w:tcPr>
          <w:p>
            <w:pPr>
              <w:rPr>
                <w:rFonts w:hint="eastAsia" w:ascii="楷体" w:hAnsi="楷体" w:eastAsia="楷体"/>
                <w:sz w:val="24"/>
              </w:rPr>
            </w:pPr>
          </w:p>
        </w:tc>
        <w:tc>
          <w:tcPr>
            <w:tcW w:w="1435" w:type="dxa"/>
            <w:noWrap w:val="0"/>
            <w:vAlign w:val="top"/>
          </w:tcPr>
          <w:p>
            <w:pP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rPr>
                <w:rFonts w:hint="eastAsia" w:ascii="楷体" w:hAnsi="楷体" w:eastAsia="楷体"/>
                <w:sz w:val="24"/>
              </w:rPr>
            </w:pPr>
          </w:p>
        </w:tc>
        <w:tc>
          <w:tcPr>
            <w:tcW w:w="1439" w:type="dxa"/>
            <w:noWrap w:val="0"/>
            <w:vAlign w:val="top"/>
          </w:tcPr>
          <w:p>
            <w:pPr>
              <w:rPr>
                <w:rFonts w:hint="eastAsia" w:ascii="楷体" w:hAnsi="楷体" w:eastAsia="楷体"/>
                <w:sz w:val="24"/>
              </w:rPr>
            </w:pPr>
          </w:p>
        </w:tc>
        <w:tc>
          <w:tcPr>
            <w:tcW w:w="2872" w:type="dxa"/>
            <w:noWrap w:val="0"/>
            <w:vAlign w:val="top"/>
          </w:tcPr>
          <w:p>
            <w:pPr>
              <w:rPr>
                <w:rFonts w:hint="eastAsia" w:ascii="楷体" w:hAnsi="楷体" w:eastAsia="楷体"/>
                <w:sz w:val="24"/>
              </w:rPr>
            </w:pPr>
          </w:p>
        </w:tc>
        <w:tc>
          <w:tcPr>
            <w:tcW w:w="2258" w:type="dxa"/>
            <w:noWrap w:val="0"/>
            <w:vAlign w:val="top"/>
          </w:tcPr>
          <w:p>
            <w:pPr>
              <w:rPr>
                <w:rFonts w:hint="eastAsia" w:ascii="楷体" w:hAnsi="楷体" w:eastAsia="楷体"/>
                <w:sz w:val="24"/>
              </w:rPr>
            </w:pPr>
          </w:p>
        </w:tc>
        <w:tc>
          <w:tcPr>
            <w:tcW w:w="1435" w:type="dxa"/>
            <w:noWrap w:val="0"/>
            <w:vAlign w:val="top"/>
          </w:tcPr>
          <w:p>
            <w:pPr>
              <w:rPr>
                <w:rFonts w:hint="eastAsia" w:ascii="楷体" w:hAnsi="楷体" w:eastAsia="楷体"/>
                <w:sz w:val="24"/>
              </w:rPr>
            </w:pPr>
          </w:p>
        </w:tc>
      </w:tr>
      <w:tr>
        <w:trPr>
          <w:jc w:val="center"/>
        </w:trPr>
        <w:tc>
          <w:tcPr>
            <w:tcW w:w="1426" w:type="dxa"/>
            <w:noWrap w:val="0"/>
            <w:vAlign w:val="top"/>
          </w:tcPr>
          <w:p>
            <w:pPr>
              <w:rPr>
                <w:rFonts w:hint="eastAsia" w:ascii="楷体" w:hAnsi="楷体" w:eastAsia="楷体"/>
                <w:sz w:val="24"/>
              </w:rPr>
            </w:pPr>
          </w:p>
        </w:tc>
        <w:tc>
          <w:tcPr>
            <w:tcW w:w="1439" w:type="dxa"/>
            <w:noWrap w:val="0"/>
            <w:vAlign w:val="top"/>
          </w:tcPr>
          <w:p>
            <w:pPr>
              <w:rPr>
                <w:rFonts w:hint="eastAsia" w:ascii="楷体" w:hAnsi="楷体" w:eastAsia="楷体"/>
                <w:sz w:val="24"/>
              </w:rPr>
            </w:pPr>
          </w:p>
        </w:tc>
        <w:tc>
          <w:tcPr>
            <w:tcW w:w="2872" w:type="dxa"/>
            <w:noWrap w:val="0"/>
            <w:vAlign w:val="top"/>
          </w:tcPr>
          <w:p>
            <w:pPr>
              <w:rPr>
                <w:rFonts w:hint="eastAsia" w:ascii="楷体" w:hAnsi="楷体" w:eastAsia="楷体"/>
                <w:sz w:val="24"/>
              </w:rPr>
            </w:pPr>
          </w:p>
        </w:tc>
        <w:tc>
          <w:tcPr>
            <w:tcW w:w="2258" w:type="dxa"/>
            <w:noWrap w:val="0"/>
            <w:vAlign w:val="top"/>
          </w:tcPr>
          <w:p>
            <w:pPr>
              <w:rPr>
                <w:rFonts w:hint="eastAsia" w:ascii="楷体" w:hAnsi="楷体" w:eastAsia="楷体"/>
                <w:sz w:val="24"/>
              </w:rPr>
            </w:pPr>
          </w:p>
        </w:tc>
        <w:tc>
          <w:tcPr>
            <w:tcW w:w="1435" w:type="dxa"/>
            <w:noWrap w:val="0"/>
            <w:vAlign w:val="top"/>
          </w:tcPr>
          <w:p>
            <w:pP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rPr>
                <w:rFonts w:hint="eastAsia" w:ascii="楷体" w:hAnsi="楷体" w:eastAsia="楷体"/>
                <w:sz w:val="24"/>
              </w:rPr>
            </w:pPr>
          </w:p>
        </w:tc>
        <w:tc>
          <w:tcPr>
            <w:tcW w:w="1439" w:type="dxa"/>
            <w:noWrap w:val="0"/>
            <w:vAlign w:val="top"/>
          </w:tcPr>
          <w:p>
            <w:pPr>
              <w:rPr>
                <w:rFonts w:hint="eastAsia" w:ascii="楷体" w:hAnsi="楷体" w:eastAsia="楷体"/>
                <w:sz w:val="24"/>
              </w:rPr>
            </w:pPr>
          </w:p>
        </w:tc>
        <w:tc>
          <w:tcPr>
            <w:tcW w:w="2872" w:type="dxa"/>
            <w:noWrap w:val="0"/>
            <w:vAlign w:val="top"/>
          </w:tcPr>
          <w:p>
            <w:pPr>
              <w:rPr>
                <w:rFonts w:hint="eastAsia" w:ascii="楷体" w:hAnsi="楷体" w:eastAsia="楷体"/>
                <w:sz w:val="24"/>
              </w:rPr>
            </w:pPr>
          </w:p>
        </w:tc>
        <w:tc>
          <w:tcPr>
            <w:tcW w:w="2258" w:type="dxa"/>
            <w:noWrap w:val="0"/>
            <w:vAlign w:val="top"/>
          </w:tcPr>
          <w:p>
            <w:pPr>
              <w:rPr>
                <w:rFonts w:hint="eastAsia" w:ascii="楷体" w:hAnsi="楷体" w:eastAsia="楷体"/>
                <w:sz w:val="24"/>
              </w:rPr>
            </w:pPr>
          </w:p>
        </w:tc>
        <w:tc>
          <w:tcPr>
            <w:tcW w:w="1435" w:type="dxa"/>
            <w:noWrap w:val="0"/>
            <w:vAlign w:val="top"/>
          </w:tcPr>
          <w:p>
            <w:pP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6" w:type="dxa"/>
            <w:noWrap w:val="0"/>
            <w:vAlign w:val="top"/>
          </w:tcPr>
          <w:p>
            <w:pPr>
              <w:rPr>
                <w:rFonts w:hint="eastAsia" w:ascii="楷体" w:hAnsi="楷体" w:eastAsia="楷体"/>
                <w:sz w:val="24"/>
              </w:rPr>
            </w:pPr>
          </w:p>
        </w:tc>
        <w:tc>
          <w:tcPr>
            <w:tcW w:w="1439" w:type="dxa"/>
            <w:noWrap w:val="0"/>
            <w:vAlign w:val="top"/>
          </w:tcPr>
          <w:p>
            <w:pPr>
              <w:rPr>
                <w:rFonts w:hint="eastAsia" w:ascii="楷体" w:hAnsi="楷体" w:eastAsia="楷体"/>
                <w:sz w:val="24"/>
              </w:rPr>
            </w:pPr>
          </w:p>
        </w:tc>
        <w:tc>
          <w:tcPr>
            <w:tcW w:w="2872" w:type="dxa"/>
            <w:noWrap w:val="0"/>
            <w:vAlign w:val="top"/>
          </w:tcPr>
          <w:p>
            <w:pPr>
              <w:rPr>
                <w:rFonts w:hint="eastAsia" w:ascii="楷体" w:hAnsi="楷体" w:eastAsia="楷体"/>
                <w:sz w:val="24"/>
              </w:rPr>
            </w:pPr>
          </w:p>
        </w:tc>
        <w:tc>
          <w:tcPr>
            <w:tcW w:w="2258" w:type="dxa"/>
            <w:noWrap w:val="0"/>
            <w:vAlign w:val="top"/>
          </w:tcPr>
          <w:p>
            <w:pPr>
              <w:rPr>
                <w:rFonts w:hint="eastAsia" w:ascii="楷体" w:hAnsi="楷体" w:eastAsia="楷体"/>
                <w:sz w:val="24"/>
              </w:rPr>
            </w:pPr>
          </w:p>
        </w:tc>
        <w:tc>
          <w:tcPr>
            <w:tcW w:w="1435" w:type="dxa"/>
            <w:noWrap w:val="0"/>
            <w:vAlign w:val="top"/>
          </w:tcPr>
          <w:p>
            <w:pPr>
              <w:rPr>
                <w:rFonts w:hint="eastAsia" w:ascii="楷体" w:hAnsi="楷体" w:eastAsia="楷体"/>
                <w:sz w:val="24"/>
              </w:rPr>
            </w:pPr>
          </w:p>
        </w:tc>
      </w:tr>
    </w:tbl>
    <w:p>
      <w:pPr>
        <w:spacing w:line="360" w:lineRule="auto"/>
        <w:ind w:firstLine="240" w:firstLineChars="100"/>
        <w:rPr>
          <w:rFonts w:hint="eastAsia" w:ascii="楷体" w:hAnsi="楷体" w:eastAsia="楷体"/>
          <w:sz w:val="24"/>
        </w:rPr>
      </w:pPr>
      <w:r>
        <w:rPr>
          <w:rFonts w:hint="eastAsia" w:ascii="楷体" w:hAnsi="楷体" w:eastAsia="楷体"/>
          <w:sz w:val="24"/>
        </w:rPr>
        <w:t xml:space="preserve">记录单位：              记录时间：              </w:t>
      </w:r>
    </w:p>
    <w:p>
      <w:pPr>
        <w:spacing w:line="360" w:lineRule="auto"/>
        <w:ind w:firstLine="240" w:firstLineChars="100"/>
        <w:rPr>
          <w:rFonts w:hint="eastAsia" w:ascii="楷体" w:hAnsi="楷体" w:eastAsia="楷体"/>
          <w:sz w:val="24"/>
        </w:rPr>
      </w:pPr>
      <w:r>
        <w:rPr>
          <w:rFonts w:hint="eastAsia" w:ascii="楷体" w:hAnsi="楷体" w:eastAsia="楷体"/>
          <w:sz w:val="24"/>
        </w:rPr>
        <w:t>记录人：</w:t>
      </w:r>
    </w:p>
    <w:p>
      <w:pPr>
        <w:spacing w:line="360" w:lineRule="auto"/>
        <w:rPr>
          <w:rFonts w:hint="eastAsia" w:ascii="楷体" w:hAnsi="楷体" w:eastAsia="楷体"/>
          <w:sz w:val="24"/>
        </w:rPr>
      </w:pPr>
      <w:r>
        <w:rPr>
          <w:rFonts w:hint="eastAsia" w:ascii="楷体" w:hAnsi="楷体" w:eastAsia="楷体"/>
          <w:sz w:val="24"/>
        </w:rPr>
        <w:t xml:space="preserve"> </w:t>
      </w:r>
    </w:p>
    <w:p>
      <w:pPr>
        <w:spacing w:line="360" w:lineRule="auto"/>
        <w:jc w:val="center"/>
        <w:rPr>
          <w:rFonts w:hint="eastAsia" w:ascii="楷体" w:hAnsi="楷体" w:eastAsia="楷体"/>
          <w:b/>
          <w:sz w:val="24"/>
        </w:rPr>
      </w:pPr>
      <w:r>
        <w:rPr>
          <w:rFonts w:hint="eastAsia" w:ascii="楷体" w:hAnsi="楷体" w:eastAsia="楷体"/>
          <w:b/>
          <w:sz w:val="24"/>
        </w:rPr>
        <w:br w:type="page"/>
      </w:r>
      <w:r>
        <w:rPr>
          <w:rFonts w:hint="eastAsia" w:ascii="楷体" w:hAnsi="楷体" w:eastAsia="楷体"/>
          <w:b/>
          <w:sz w:val="24"/>
        </w:rPr>
        <w:t>附件15：非管理人员上级考核表</w:t>
      </w:r>
    </w:p>
    <w:p>
      <w:pPr>
        <w:spacing w:line="360" w:lineRule="auto"/>
        <w:ind w:firstLine="480" w:firstLineChars="200"/>
        <w:rPr>
          <w:rFonts w:hint="eastAsia" w:ascii="楷体" w:hAnsi="楷体" w:eastAsia="楷体"/>
          <w:sz w:val="24"/>
        </w:rPr>
      </w:pPr>
      <w:r>
        <w:rPr>
          <w:rFonts w:hint="eastAsia" w:ascii="楷体" w:hAnsi="楷体" w:eastAsia="楷体"/>
          <w:sz w:val="24"/>
        </w:rPr>
        <w:t>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972"/>
        <w:gridCol w:w="1995"/>
        <w:gridCol w:w="1365"/>
        <w:gridCol w:w="12"/>
        <w:gridCol w:w="2298"/>
      </w:tblGrid>
      <w:tr>
        <w:trPr>
          <w:cantSplit/>
          <w:jc w:val="center"/>
        </w:trPr>
        <w:tc>
          <w:tcPr>
            <w:tcW w:w="3465" w:type="dxa"/>
            <w:gridSpan w:val="2"/>
            <w:noWrap w:val="0"/>
            <w:vAlign w:val="top"/>
          </w:tcPr>
          <w:p>
            <w:pPr>
              <w:rPr>
                <w:rFonts w:hint="eastAsia" w:ascii="楷体" w:hAnsi="楷体" w:eastAsia="楷体"/>
                <w:sz w:val="24"/>
              </w:rPr>
            </w:pPr>
            <w:r>
              <w:rPr>
                <w:rFonts w:hint="eastAsia" w:ascii="楷体" w:hAnsi="楷体" w:eastAsia="楷体"/>
                <w:sz w:val="24"/>
              </w:rPr>
              <w:t>部门</w:t>
            </w:r>
          </w:p>
        </w:tc>
        <w:tc>
          <w:tcPr>
            <w:tcW w:w="1995" w:type="dxa"/>
            <w:noWrap w:val="0"/>
            <w:vAlign w:val="top"/>
          </w:tcPr>
          <w:p>
            <w:pPr>
              <w:rPr>
                <w:rFonts w:hint="eastAsia" w:ascii="楷体" w:hAnsi="楷体" w:eastAsia="楷体"/>
                <w:sz w:val="24"/>
              </w:rPr>
            </w:pPr>
            <w:r>
              <w:rPr>
                <w:rFonts w:hint="eastAsia" w:ascii="楷体" w:hAnsi="楷体" w:eastAsia="楷体"/>
                <w:sz w:val="24"/>
              </w:rPr>
              <w:t>职位</w:t>
            </w:r>
          </w:p>
        </w:tc>
        <w:tc>
          <w:tcPr>
            <w:tcW w:w="1365" w:type="dxa"/>
            <w:noWrap w:val="0"/>
            <w:vAlign w:val="top"/>
          </w:tcPr>
          <w:p>
            <w:pPr>
              <w:rPr>
                <w:rFonts w:hint="eastAsia" w:ascii="楷体" w:hAnsi="楷体" w:eastAsia="楷体"/>
                <w:sz w:val="24"/>
              </w:rPr>
            </w:pPr>
            <w:r>
              <w:rPr>
                <w:rFonts w:hint="eastAsia" w:ascii="楷体" w:hAnsi="楷体" w:eastAsia="楷体"/>
                <w:sz w:val="24"/>
              </w:rPr>
              <w:t>姓名</w:t>
            </w:r>
          </w:p>
        </w:tc>
        <w:tc>
          <w:tcPr>
            <w:tcW w:w="2310" w:type="dxa"/>
            <w:gridSpan w:val="2"/>
            <w:noWrap w:val="0"/>
            <w:vAlign w:val="top"/>
          </w:tcPr>
          <w:p>
            <w:pPr>
              <w:rPr>
                <w:rFonts w:hint="eastAsia" w:ascii="楷体" w:hAnsi="楷体" w:eastAsia="楷体"/>
                <w:sz w:val="24"/>
              </w:rPr>
            </w:pPr>
            <w:r>
              <w:rPr>
                <w:rFonts w:hint="eastAsia" w:ascii="楷体" w:hAnsi="楷体" w:eastAsia="楷体"/>
                <w:sz w:val="24"/>
              </w:rPr>
              <w:t>考核日期</w:t>
            </w:r>
          </w:p>
        </w:tc>
      </w:tr>
      <w:tr>
        <w:trPr>
          <w:cantSplit/>
          <w:trHeight w:val="334" w:hRule="atLeast"/>
          <w:jc w:val="center"/>
        </w:trPr>
        <w:tc>
          <w:tcPr>
            <w:tcW w:w="3465" w:type="dxa"/>
            <w:gridSpan w:val="2"/>
            <w:noWrap w:val="0"/>
            <w:vAlign w:val="top"/>
          </w:tcPr>
          <w:p>
            <w:pPr>
              <w:rPr>
                <w:rFonts w:hint="eastAsia" w:ascii="楷体" w:hAnsi="楷体" w:eastAsia="楷体"/>
                <w:sz w:val="24"/>
              </w:rPr>
            </w:pPr>
          </w:p>
        </w:tc>
        <w:tc>
          <w:tcPr>
            <w:tcW w:w="1995" w:type="dxa"/>
            <w:noWrap w:val="0"/>
            <w:vAlign w:val="top"/>
          </w:tcPr>
          <w:p>
            <w:pPr>
              <w:rPr>
                <w:rFonts w:hint="eastAsia" w:ascii="楷体" w:hAnsi="楷体" w:eastAsia="楷体"/>
                <w:sz w:val="24"/>
              </w:rPr>
            </w:pPr>
          </w:p>
        </w:tc>
        <w:tc>
          <w:tcPr>
            <w:tcW w:w="1365" w:type="dxa"/>
            <w:noWrap w:val="0"/>
            <w:vAlign w:val="top"/>
          </w:tcPr>
          <w:p>
            <w:pPr>
              <w:rPr>
                <w:rFonts w:hint="eastAsia" w:ascii="楷体" w:hAnsi="楷体" w:eastAsia="楷体"/>
                <w:sz w:val="24"/>
              </w:rPr>
            </w:pPr>
          </w:p>
        </w:tc>
        <w:tc>
          <w:tcPr>
            <w:tcW w:w="2310" w:type="dxa"/>
            <w:gridSpan w:val="2"/>
            <w:noWrap w:val="0"/>
            <w:vAlign w:val="top"/>
          </w:tcPr>
          <w:p>
            <w:pPr>
              <w:rPr>
                <w:rFonts w:hint="eastAsia" w:ascii="楷体" w:hAnsi="楷体" w:eastAsia="楷体"/>
                <w:sz w:val="24"/>
              </w:rPr>
            </w:pPr>
            <w:r>
              <w:rPr>
                <w:rFonts w:hint="eastAsia" w:ascii="楷体" w:hAnsi="楷体" w:eastAsia="楷体"/>
                <w:sz w:val="24"/>
              </w:rPr>
              <w:t xml:space="preserve">    年   月   日</w:t>
            </w:r>
          </w:p>
        </w:tc>
      </w:tr>
      <w:tr>
        <w:trPr>
          <w:cantSplit/>
          <w:trHeight w:val="335" w:hRule="atLeast"/>
          <w:jc w:val="center"/>
        </w:trPr>
        <w:tc>
          <w:tcPr>
            <w:tcW w:w="1493" w:type="dxa"/>
            <w:noWrap w:val="0"/>
            <w:vAlign w:val="top"/>
          </w:tcPr>
          <w:p>
            <w:pPr>
              <w:rPr>
                <w:rFonts w:hint="eastAsia" w:ascii="楷体" w:hAnsi="楷体" w:eastAsia="楷体"/>
                <w:sz w:val="24"/>
              </w:rPr>
            </w:pPr>
            <w:r>
              <w:rPr>
                <w:rFonts w:hint="eastAsia" w:ascii="楷体" w:hAnsi="楷体" w:eastAsia="楷体"/>
                <w:sz w:val="24"/>
              </w:rPr>
              <w:t>评定要素</w:t>
            </w:r>
          </w:p>
        </w:tc>
        <w:tc>
          <w:tcPr>
            <w:tcW w:w="5344" w:type="dxa"/>
            <w:gridSpan w:val="4"/>
            <w:noWrap w:val="0"/>
            <w:vAlign w:val="top"/>
          </w:tcPr>
          <w:p>
            <w:pPr>
              <w:rPr>
                <w:rFonts w:hint="eastAsia" w:ascii="楷体" w:hAnsi="楷体" w:eastAsia="楷体"/>
                <w:sz w:val="24"/>
              </w:rPr>
            </w:pPr>
            <w:r>
              <w:rPr>
                <w:rFonts w:hint="eastAsia" w:ascii="楷体" w:hAnsi="楷体" w:eastAsia="楷体"/>
                <w:sz w:val="24"/>
              </w:rPr>
              <w:t>定义</w:t>
            </w:r>
          </w:p>
        </w:tc>
        <w:tc>
          <w:tcPr>
            <w:tcW w:w="2298" w:type="dxa"/>
            <w:noWrap w:val="0"/>
            <w:vAlign w:val="top"/>
          </w:tcPr>
          <w:p>
            <w:pPr>
              <w:rPr>
                <w:rFonts w:hint="eastAsia" w:ascii="楷体" w:hAnsi="楷体" w:eastAsia="楷体"/>
                <w:sz w:val="24"/>
              </w:rPr>
            </w:pPr>
            <w:r>
              <w:rPr>
                <w:rFonts w:hint="eastAsia" w:ascii="楷体" w:hAnsi="楷体" w:eastAsia="楷体"/>
                <w:sz w:val="24"/>
              </w:rPr>
              <w:t>得分</w:t>
            </w:r>
          </w:p>
        </w:tc>
      </w:tr>
      <w:tr>
        <w:trPr>
          <w:cantSplit/>
          <w:trHeight w:val="619"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1、工作速度</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是否处理事务</w:t>
            </w:r>
          </w:p>
          <w:p>
            <w:pPr>
              <w:rPr>
                <w:rFonts w:hint="eastAsia" w:ascii="楷体" w:hAnsi="楷体" w:eastAsia="楷体"/>
                <w:sz w:val="24"/>
              </w:rPr>
            </w:pPr>
            <w:r>
              <w:rPr>
                <w:rFonts w:hint="eastAsia" w:ascii="楷体" w:hAnsi="楷体" w:eastAsia="楷体"/>
                <w:sz w:val="24"/>
              </w:rPr>
              <w:t>没有等待窝工，完成标准和工作量</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2、工作效率</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工作是否麻利，</w:t>
            </w:r>
          </w:p>
          <w:p>
            <w:pPr>
              <w:rPr>
                <w:rFonts w:hint="eastAsia" w:ascii="楷体" w:hAnsi="楷体" w:eastAsia="楷体"/>
                <w:sz w:val="24"/>
              </w:rPr>
            </w:pPr>
            <w:r>
              <w:rPr>
                <w:rFonts w:hint="eastAsia" w:ascii="楷体" w:hAnsi="楷体" w:eastAsia="楷体"/>
                <w:sz w:val="24"/>
              </w:rPr>
              <w:t>没有浪费</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3、工作正确度</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工作是否正确无误，</w:t>
            </w:r>
          </w:p>
          <w:p>
            <w:pPr>
              <w:rPr>
                <w:rFonts w:hint="eastAsia" w:ascii="楷体" w:hAnsi="楷体" w:eastAsia="楷体"/>
                <w:sz w:val="24"/>
              </w:rPr>
            </w:pPr>
            <w:r>
              <w:rPr>
                <w:rFonts w:hint="eastAsia" w:ascii="楷体" w:hAnsi="楷体" w:eastAsia="楷体"/>
                <w:sz w:val="24"/>
              </w:rPr>
              <w:t>无事故无损害，值得信赖</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4、工作出色度</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工作内在质量是否出色，</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5、服从性</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是否遵守公司纪律</w:t>
            </w:r>
          </w:p>
          <w:p>
            <w:pPr>
              <w:rPr>
                <w:rFonts w:hint="eastAsia" w:ascii="楷体" w:hAnsi="楷体" w:eastAsia="楷体"/>
                <w:sz w:val="24"/>
              </w:rPr>
            </w:pPr>
            <w:r>
              <w:rPr>
                <w:rFonts w:hint="eastAsia" w:ascii="楷体" w:hAnsi="楷体" w:eastAsia="楷体"/>
                <w:sz w:val="24"/>
              </w:rPr>
              <w:t>是否服从上级工作安排</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6、协作性</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是否能帮助上级、同事和他人完成工作，</w:t>
            </w:r>
          </w:p>
          <w:p>
            <w:pPr>
              <w:rPr>
                <w:rFonts w:hint="eastAsia" w:ascii="楷体" w:hAnsi="楷体" w:eastAsia="楷体"/>
                <w:sz w:val="24"/>
              </w:rPr>
            </w:pPr>
            <w:r>
              <w:rPr>
                <w:rFonts w:hint="eastAsia" w:ascii="楷体" w:hAnsi="楷体" w:eastAsia="楷体"/>
                <w:sz w:val="24"/>
              </w:rPr>
              <w:t>是否与同事、尊长和睦共事</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7、积极性</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是否有增加工作量、提高工作质量的愿望，</w:t>
            </w:r>
          </w:p>
          <w:p>
            <w:pPr>
              <w:rPr>
                <w:rFonts w:hint="eastAsia" w:ascii="楷体" w:hAnsi="楷体" w:eastAsia="楷体"/>
                <w:sz w:val="24"/>
              </w:rPr>
            </w:pPr>
            <w:r>
              <w:rPr>
                <w:rFonts w:hint="eastAsia" w:ascii="楷体" w:hAnsi="楷体" w:eastAsia="楷体"/>
                <w:sz w:val="24"/>
              </w:rPr>
              <w:t>是否有改进和改善工作的热情</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8、责任心</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是否能善始善终的完成本职工作，</w:t>
            </w:r>
          </w:p>
          <w:p>
            <w:pPr>
              <w:rPr>
                <w:rFonts w:hint="eastAsia" w:ascii="楷体" w:hAnsi="楷体" w:eastAsia="楷体"/>
                <w:sz w:val="24"/>
              </w:rPr>
            </w:pPr>
            <w:r>
              <w:rPr>
                <w:rFonts w:hint="eastAsia" w:ascii="楷体" w:hAnsi="楷体" w:eastAsia="楷体"/>
                <w:sz w:val="24"/>
              </w:rPr>
              <w:t>遇到工作失误时，是否推卸责任</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jc w:val="center"/>
        </w:trPr>
        <w:tc>
          <w:tcPr>
            <w:tcW w:w="1493" w:type="dxa"/>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9、知识水平</w:t>
            </w:r>
          </w:p>
        </w:tc>
        <w:tc>
          <w:tcPr>
            <w:tcW w:w="5344" w:type="dxa"/>
            <w:gridSpan w:val="4"/>
            <w:tcBorders>
              <w:bottom w:val="single" w:color="auto" w:sz="4" w:space="0"/>
            </w:tcBorders>
            <w:noWrap w:val="0"/>
            <w:vAlign w:val="center"/>
          </w:tcPr>
          <w:p>
            <w:pPr>
              <w:rPr>
                <w:rFonts w:hint="eastAsia" w:ascii="楷体" w:hAnsi="楷体" w:eastAsia="楷体"/>
                <w:sz w:val="24"/>
              </w:rPr>
            </w:pPr>
            <w:r>
              <w:rPr>
                <w:rFonts w:hint="eastAsia" w:ascii="楷体" w:hAnsi="楷体" w:eastAsia="楷体"/>
                <w:sz w:val="24"/>
              </w:rPr>
              <w:t>是否具备完成本职工作的知识和技能</w:t>
            </w:r>
          </w:p>
        </w:tc>
        <w:tc>
          <w:tcPr>
            <w:tcW w:w="2298" w:type="dxa"/>
            <w:tcBorders>
              <w:bottom w:val="single" w:color="auto" w:sz="4" w:space="0"/>
            </w:tcBorders>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1493" w:type="dxa"/>
            <w:noWrap w:val="0"/>
            <w:vAlign w:val="center"/>
          </w:tcPr>
          <w:p>
            <w:pPr>
              <w:rPr>
                <w:rFonts w:hint="eastAsia" w:ascii="楷体" w:hAnsi="楷体" w:eastAsia="楷体"/>
                <w:sz w:val="24"/>
              </w:rPr>
            </w:pPr>
            <w:r>
              <w:rPr>
                <w:rFonts w:hint="eastAsia" w:ascii="楷体" w:hAnsi="楷体" w:eastAsia="楷体"/>
                <w:sz w:val="24"/>
              </w:rPr>
              <w:t>10、体力</w:t>
            </w:r>
          </w:p>
        </w:tc>
        <w:tc>
          <w:tcPr>
            <w:tcW w:w="5344" w:type="dxa"/>
            <w:gridSpan w:val="4"/>
            <w:noWrap w:val="0"/>
            <w:vAlign w:val="center"/>
          </w:tcPr>
          <w:p>
            <w:pPr>
              <w:rPr>
                <w:rFonts w:hint="eastAsia" w:ascii="楷体" w:hAnsi="楷体" w:eastAsia="楷体"/>
                <w:sz w:val="24"/>
              </w:rPr>
            </w:pPr>
            <w:r>
              <w:rPr>
                <w:rFonts w:hint="eastAsia" w:ascii="楷体" w:hAnsi="楷体" w:eastAsia="楷体"/>
                <w:sz w:val="24"/>
              </w:rPr>
              <w:t>是否具备完成本职工作的身体条件</w:t>
            </w:r>
          </w:p>
        </w:tc>
        <w:tc>
          <w:tcPr>
            <w:tcW w:w="2298" w:type="dxa"/>
            <w:noWrap w:val="0"/>
            <w:vAlign w:val="center"/>
          </w:tcPr>
          <w:p>
            <w:pPr>
              <w:rPr>
                <w:rFonts w:ascii="楷体" w:hAnsi="楷体" w:eastAsia="楷体"/>
                <w:sz w:val="24"/>
              </w:rPr>
            </w:pPr>
            <w:r>
              <w:rPr>
                <w:rFonts w:hint="eastAsia" w:ascii="楷体" w:hAnsi="楷体" w:eastAsia="楷体"/>
                <w:sz w:val="24"/>
              </w:rPr>
              <w:t>5  4  3  2  1</w:t>
            </w:r>
          </w:p>
          <w:p>
            <w:pPr>
              <w:rPr>
                <w:rFonts w:hint="eastAsia" w:ascii="楷体" w:hAnsi="楷体" w:eastAsia="楷体"/>
                <w:sz w:val="24"/>
              </w:rPr>
            </w:pPr>
            <w:r>
              <w:rPr>
                <w:rFonts w:hint="eastAsia" w:ascii="楷体" w:hAnsi="楷体" w:eastAsia="楷体"/>
                <w:sz w:val="24"/>
              </w:rPr>
              <w:t>优          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3" w:hRule="atLeast"/>
          <w:jc w:val="center"/>
        </w:trPr>
        <w:tc>
          <w:tcPr>
            <w:tcW w:w="9135" w:type="dxa"/>
            <w:gridSpan w:val="6"/>
            <w:noWrap w:val="0"/>
            <w:vAlign w:val="center"/>
          </w:tcPr>
          <w:p>
            <w:pPr>
              <w:rPr>
                <w:rFonts w:hint="eastAsia" w:ascii="楷体" w:hAnsi="楷体" w:eastAsia="楷体"/>
                <w:sz w:val="24"/>
              </w:rPr>
            </w:pPr>
            <w:r>
              <w:rPr>
                <w:rFonts w:hint="eastAsia" w:ascii="楷体" w:hAnsi="楷体" w:eastAsia="楷体"/>
                <w:sz w:val="24"/>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jc w:val="center"/>
        </w:trPr>
        <w:tc>
          <w:tcPr>
            <w:tcW w:w="9135" w:type="dxa"/>
            <w:gridSpan w:val="6"/>
            <w:tcBorders>
              <w:bottom w:val="single" w:color="auto" w:sz="4" w:space="0"/>
            </w:tcBorders>
            <w:noWrap w:val="0"/>
            <w:vAlign w:val="top"/>
          </w:tcPr>
          <w:p>
            <w:pPr>
              <w:rPr>
                <w:rFonts w:hint="eastAsia" w:ascii="楷体" w:hAnsi="楷体" w:eastAsia="楷体"/>
                <w:sz w:val="24"/>
              </w:rPr>
            </w:pPr>
            <w:r>
              <w:rPr>
                <w:rFonts w:hint="eastAsia" w:ascii="楷体" w:hAnsi="楷体" w:eastAsia="楷体"/>
                <w:sz w:val="24"/>
              </w:rPr>
              <w:t>上级主管评语：</w:t>
            </w:r>
          </w:p>
          <w:p>
            <w:pPr>
              <w:rPr>
                <w:rFonts w:hint="eastAsia" w:ascii="楷体" w:hAnsi="楷体" w:eastAsia="楷体"/>
                <w:sz w:val="24"/>
              </w:rPr>
            </w:pPr>
          </w:p>
          <w:p>
            <w:pPr>
              <w:rPr>
                <w:rFonts w:hint="eastAsia" w:ascii="楷体" w:hAnsi="楷体" w:eastAsia="楷体"/>
                <w:sz w:val="24"/>
              </w:rPr>
            </w:pPr>
            <w:r>
              <w:rPr>
                <w:rFonts w:hint="eastAsia" w:ascii="楷体" w:hAnsi="楷体" w:eastAsia="楷体"/>
                <w:sz w:val="24"/>
              </w:rPr>
              <w:t xml:space="preserve">                                  签字：                 日期：</w:t>
            </w:r>
          </w:p>
        </w:tc>
      </w:tr>
    </w:tbl>
    <w:p>
      <w:pPr>
        <w:spacing w:line="360" w:lineRule="auto"/>
        <w:ind w:firstLine="240" w:firstLineChars="100"/>
        <w:rPr>
          <w:rFonts w:hint="eastAsia" w:ascii="楷体" w:hAnsi="楷体" w:eastAsia="楷体"/>
          <w:sz w:val="24"/>
        </w:rPr>
      </w:pPr>
      <w:r>
        <w:rPr>
          <w:rFonts w:hint="eastAsia" w:ascii="楷体" w:hAnsi="楷体" w:eastAsia="楷体"/>
          <w:sz w:val="24"/>
        </w:rPr>
        <w:t>说明：</w:t>
      </w:r>
    </w:p>
    <w:p>
      <w:pPr>
        <w:spacing w:line="360" w:lineRule="auto"/>
        <w:ind w:firstLine="480" w:firstLineChars="200"/>
        <w:rPr>
          <w:rFonts w:hint="eastAsia" w:ascii="楷体" w:hAnsi="楷体" w:eastAsia="楷体"/>
          <w:sz w:val="24"/>
        </w:rPr>
      </w:pPr>
      <w:r>
        <w:rPr>
          <w:rFonts w:hint="eastAsia" w:ascii="楷体" w:hAnsi="楷体" w:eastAsia="楷体"/>
          <w:sz w:val="24"/>
        </w:rPr>
        <w:t>1、分值越大表示员工能力、绩效越好</w:t>
      </w:r>
    </w:p>
    <w:p>
      <w:pPr>
        <w:spacing w:line="360" w:lineRule="auto"/>
        <w:ind w:firstLine="480" w:firstLineChars="200"/>
        <w:rPr>
          <w:rFonts w:hint="eastAsia" w:ascii="楷体" w:hAnsi="楷体" w:eastAsia="楷体"/>
          <w:sz w:val="24"/>
        </w:rPr>
      </w:pPr>
      <w:r>
        <w:rPr>
          <w:rFonts w:hint="eastAsia" w:ascii="楷体" w:hAnsi="楷体" w:eastAsia="楷体"/>
          <w:sz w:val="24"/>
        </w:rPr>
        <w:t>2、上级主管对直接下属人员如实评判</w:t>
      </w:r>
    </w:p>
    <w:p>
      <w:pPr>
        <w:spacing w:line="360" w:lineRule="auto"/>
        <w:ind w:firstLine="480" w:firstLineChars="200"/>
        <w:rPr>
          <w:rFonts w:hint="eastAsia" w:ascii="楷体" w:hAnsi="楷体" w:eastAsia="楷体"/>
          <w:sz w:val="24"/>
        </w:rPr>
      </w:pPr>
      <w:r>
        <w:rPr>
          <w:rFonts w:hint="eastAsia" w:ascii="楷体" w:hAnsi="楷体" w:eastAsia="楷体"/>
          <w:sz w:val="24"/>
        </w:rPr>
        <w:t>3、分数加总后乘2，为该非管理人员上级考核得分</w:t>
      </w: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ascii="楷体" w:hAnsi="楷体" w:eastAsia="楷体"/>
          <w:sz w:val="24"/>
        </w:rPr>
        <w:br w:type="page"/>
      </w:r>
      <w:r>
        <w:rPr>
          <w:rFonts w:hint="eastAsia" w:ascii="楷体" w:hAnsi="楷体" w:eastAsia="楷体"/>
          <w:b/>
          <w:sz w:val="24"/>
        </w:rPr>
        <w:t>附件16：个人合理化建议汇总表</w:t>
      </w:r>
    </w:p>
    <w:p>
      <w:pPr>
        <w:spacing w:line="360" w:lineRule="auto"/>
        <w:rPr>
          <w:rFonts w:hint="eastAsia" w:ascii="楷体" w:hAnsi="楷体" w:eastAsia="楷体"/>
          <w:sz w:val="24"/>
        </w:rPr>
      </w:pPr>
      <w:r>
        <w:rPr>
          <w:rFonts w:hint="eastAsia" w:ascii="楷体" w:hAnsi="楷体" w:eastAsia="楷体"/>
          <w:sz w:val="24"/>
        </w:rPr>
        <w:t xml:space="preserve">被考核人姓名：           部门：            岗位：             </w:t>
      </w:r>
    </w:p>
    <w:p>
      <w:pPr>
        <w:spacing w:line="360" w:lineRule="auto"/>
        <w:rPr>
          <w:rFonts w:hint="eastAsia" w:ascii="楷体" w:hAnsi="楷体" w:eastAsia="楷体"/>
          <w:sz w:val="24"/>
        </w:rPr>
      </w:pPr>
      <w:r>
        <w:rPr>
          <w:rFonts w:hint="eastAsia" w:ascii="楷体" w:hAnsi="楷体" w:eastAsia="楷体"/>
          <w:sz w:val="24"/>
        </w:rPr>
        <w:t>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34"/>
        <w:gridCol w:w="709"/>
        <w:gridCol w:w="1559"/>
        <w:gridCol w:w="1701"/>
        <w:gridCol w:w="1984"/>
        <w:gridCol w:w="1241"/>
      </w:tblGrid>
      <w:tr>
        <w:trPr>
          <w:jc w:val="center"/>
        </w:trPr>
        <w:tc>
          <w:tcPr>
            <w:tcW w:w="726"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序号</w:t>
            </w:r>
          </w:p>
        </w:tc>
        <w:tc>
          <w:tcPr>
            <w:tcW w:w="1934"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合理化建议内容</w:t>
            </w:r>
          </w:p>
        </w:tc>
        <w:tc>
          <w:tcPr>
            <w:tcW w:w="70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日期</w:t>
            </w:r>
          </w:p>
        </w:tc>
        <w:tc>
          <w:tcPr>
            <w:tcW w:w="1559"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发现问题</w:t>
            </w:r>
          </w:p>
          <w:p>
            <w:pPr>
              <w:spacing w:line="360" w:lineRule="auto"/>
              <w:jc w:val="center"/>
              <w:rPr>
                <w:rFonts w:hint="eastAsia" w:ascii="楷体" w:hAnsi="楷体" w:eastAsia="楷体"/>
                <w:sz w:val="24"/>
              </w:rPr>
            </w:pPr>
            <w:r>
              <w:rPr>
                <w:rFonts w:hint="eastAsia" w:ascii="楷体" w:hAnsi="楷体" w:eastAsia="楷体"/>
                <w:sz w:val="24"/>
              </w:rPr>
              <w:t>（50分/条）</w:t>
            </w:r>
          </w:p>
        </w:tc>
        <w:tc>
          <w:tcPr>
            <w:tcW w:w="1701"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解决问题</w:t>
            </w:r>
          </w:p>
          <w:p>
            <w:pPr>
              <w:spacing w:line="360" w:lineRule="auto"/>
              <w:jc w:val="center"/>
              <w:rPr>
                <w:rFonts w:hint="eastAsia" w:ascii="楷体" w:hAnsi="楷体" w:eastAsia="楷体"/>
                <w:sz w:val="24"/>
              </w:rPr>
            </w:pPr>
            <w:r>
              <w:rPr>
                <w:rFonts w:hint="eastAsia" w:ascii="楷体" w:hAnsi="楷体" w:eastAsia="楷体"/>
                <w:sz w:val="24"/>
              </w:rPr>
              <w:t>（100分/条）</w:t>
            </w:r>
          </w:p>
        </w:tc>
        <w:tc>
          <w:tcPr>
            <w:tcW w:w="1984"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被采纳</w:t>
            </w:r>
          </w:p>
          <w:p>
            <w:pPr>
              <w:spacing w:line="360" w:lineRule="auto"/>
              <w:jc w:val="center"/>
              <w:rPr>
                <w:rFonts w:hint="eastAsia" w:ascii="楷体" w:hAnsi="楷体" w:eastAsia="楷体"/>
                <w:sz w:val="24"/>
              </w:rPr>
            </w:pPr>
            <w:r>
              <w:rPr>
                <w:rFonts w:hint="eastAsia" w:ascii="楷体" w:hAnsi="楷体" w:eastAsia="楷体"/>
                <w:sz w:val="24"/>
              </w:rPr>
              <w:t>（300分/条）</w:t>
            </w:r>
          </w:p>
        </w:tc>
        <w:tc>
          <w:tcPr>
            <w:tcW w:w="1241"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考核得分</w:t>
            </w: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r>
        <w:trPr>
          <w:cantSplit/>
          <w:trHeight w:val="454" w:hRule="atLeast"/>
          <w:jc w:val="center"/>
        </w:trPr>
        <w:tc>
          <w:tcPr>
            <w:tcW w:w="726" w:type="dxa"/>
            <w:noWrap w:val="0"/>
            <w:vAlign w:val="top"/>
          </w:tcPr>
          <w:p>
            <w:pPr>
              <w:spacing w:line="360" w:lineRule="auto"/>
              <w:rPr>
                <w:rFonts w:hint="eastAsia" w:ascii="楷体" w:hAnsi="楷体" w:eastAsia="楷体"/>
                <w:sz w:val="24"/>
              </w:rPr>
            </w:pPr>
          </w:p>
        </w:tc>
        <w:tc>
          <w:tcPr>
            <w:tcW w:w="1934" w:type="dxa"/>
            <w:noWrap w:val="0"/>
            <w:vAlign w:val="top"/>
          </w:tcPr>
          <w:p>
            <w:pPr>
              <w:spacing w:line="360" w:lineRule="auto"/>
              <w:rPr>
                <w:rFonts w:hint="eastAsia" w:ascii="楷体" w:hAnsi="楷体" w:eastAsia="楷体"/>
                <w:sz w:val="24"/>
              </w:rPr>
            </w:pPr>
          </w:p>
        </w:tc>
        <w:tc>
          <w:tcPr>
            <w:tcW w:w="709" w:type="dxa"/>
            <w:noWrap w:val="0"/>
            <w:vAlign w:val="top"/>
          </w:tcPr>
          <w:p>
            <w:pPr>
              <w:spacing w:line="360" w:lineRule="auto"/>
              <w:rPr>
                <w:rFonts w:hint="eastAsia" w:ascii="楷体" w:hAnsi="楷体" w:eastAsia="楷体"/>
                <w:sz w:val="24"/>
              </w:rPr>
            </w:pPr>
          </w:p>
        </w:tc>
        <w:tc>
          <w:tcPr>
            <w:tcW w:w="1559" w:type="dxa"/>
            <w:noWrap w:val="0"/>
            <w:vAlign w:val="top"/>
          </w:tcPr>
          <w:p>
            <w:pPr>
              <w:spacing w:line="360" w:lineRule="auto"/>
              <w:rPr>
                <w:rFonts w:hint="eastAsia" w:ascii="楷体" w:hAnsi="楷体" w:eastAsia="楷体"/>
                <w:sz w:val="24"/>
              </w:rPr>
            </w:pPr>
          </w:p>
        </w:tc>
        <w:tc>
          <w:tcPr>
            <w:tcW w:w="1701" w:type="dxa"/>
            <w:noWrap w:val="0"/>
            <w:vAlign w:val="top"/>
          </w:tcPr>
          <w:p>
            <w:pPr>
              <w:spacing w:line="360" w:lineRule="auto"/>
              <w:rPr>
                <w:rFonts w:hint="eastAsia" w:ascii="楷体" w:hAnsi="楷体" w:eastAsia="楷体"/>
                <w:sz w:val="24"/>
              </w:rPr>
            </w:pPr>
          </w:p>
        </w:tc>
        <w:tc>
          <w:tcPr>
            <w:tcW w:w="1984" w:type="dxa"/>
            <w:noWrap w:val="0"/>
            <w:vAlign w:val="top"/>
          </w:tcPr>
          <w:p>
            <w:pPr>
              <w:spacing w:line="360" w:lineRule="auto"/>
              <w:rPr>
                <w:rFonts w:hint="eastAsia" w:ascii="楷体" w:hAnsi="楷体" w:eastAsia="楷体"/>
                <w:sz w:val="24"/>
              </w:rPr>
            </w:pPr>
          </w:p>
        </w:tc>
        <w:tc>
          <w:tcPr>
            <w:tcW w:w="1241"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r>
        <w:rPr>
          <w:rFonts w:hint="eastAsia" w:ascii="楷体" w:hAnsi="楷体" w:eastAsia="楷体"/>
          <w:sz w:val="24"/>
        </w:rPr>
        <w:t xml:space="preserve">记录人：                   日期：           </w:t>
      </w:r>
    </w:p>
    <w:p>
      <w:pPr>
        <w:spacing w:line="360" w:lineRule="auto"/>
        <w:rPr>
          <w:rFonts w:hint="eastAsia" w:ascii="楷体" w:hAnsi="楷体" w:eastAsia="楷体"/>
          <w:sz w:val="24"/>
        </w:rPr>
      </w:pPr>
      <w:r>
        <w:rPr>
          <w:rFonts w:hint="eastAsia" w:ascii="楷体" w:hAnsi="楷体" w:eastAsia="楷体"/>
          <w:sz w:val="24"/>
        </w:rPr>
        <w:t>注：合理化建议的原件及处理批复存档于人力资源部，备查。</w:t>
      </w: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附件17：对生产部门班组长的考核流程图</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noWrap w:val="0"/>
            <w:vAlign w:val="center"/>
          </w:tcPr>
          <w:p>
            <w:pPr>
              <w:spacing w:line="360" w:lineRule="auto"/>
              <w:rPr>
                <w:rFonts w:hint="eastAsia" w:ascii="楷体" w:hAnsi="楷体" w:eastAsia="楷体"/>
                <w:sz w:val="24"/>
              </w:rPr>
            </w:pPr>
            <w:r>
              <w:rPr>
                <w:rFonts w:hint="eastAsia" w:ascii="楷体" w:hAnsi="楷体" w:eastAsia="楷体"/>
                <w:sz w:val="24"/>
              </w:rPr>
              <w:t>相关单位、个人</w:t>
            </w:r>
          </w:p>
        </w:tc>
        <w:tc>
          <w:tcPr>
            <w:tcW w:w="8470" w:type="dxa"/>
            <w:noWrap w:val="0"/>
            <w:vAlign w:val="center"/>
          </w:tcPr>
          <w:p>
            <w:pPr>
              <w:spacing w:line="360" w:lineRule="auto"/>
              <w:rPr>
                <w:rFonts w:hint="eastAsia" w:ascii="楷体" w:hAnsi="楷体" w:eastAsia="楷体"/>
                <w:sz w:val="24"/>
              </w:rPr>
            </w:pPr>
            <w:r>
              <w:rPr>
                <w:rFonts w:hint="eastAsia" w:ascii="楷体" w:hAnsi="楷体" w:eastAsia="楷体"/>
                <w:sz w:val="24"/>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702" w:type="dxa"/>
            <w:noWrap w:val="0"/>
            <w:vAlign w:val="center"/>
          </w:tcPr>
          <w:p>
            <w:pPr>
              <w:spacing w:line="360" w:lineRule="auto"/>
              <w:rPr>
                <w:rFonts w:hint="eastAsia" w:ascii="楷体" w:hAnsi="楷体" w:eastAsia="楷体"/>
                <w:sz w:val="24"/>
              </w:rPr>
            </w:pPr>
            <w:r>
              <w:rPr>
                <w:rFonts w:hint="eastAsia" w:ascii="楷体" w:hAnsi="楷体" w:eastAsia="楷体"/>
                <w:sz w:val="24"/>
              </w:rPr>
              <w:t>被考核人</w:t>
            </w:r>
          </w:p>
        </w:tc>
        <w:tc>
          <w:tcPr>
            <w:tcW w:w="8470"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58944" behindDoc="0" locked="0" layoutInCell="1" allowOverlap="1">
                      <wp:simplePos x="0" y="0"/>
                      <wp:positionH relativeFrom="column">
                        <wp:posOffset>3265170</wp:posOffset>
                      </wp:positionH>
                      <wp:positionV relativeFrom="paragraph">
                        <wp:posOffset>185420</wp:posOffset>
                      </wp:positionV>
                      <wp:extent cx="200025" cy="0"/>
                      <wp:effectExtent l="0" t="38100" r="9525" b="38100"/>
                      <wp:wrapNone/>
                      <wp:docPr id="197" name="直线 198"/>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8" o:spid="_x0000_s1026" o:spt="20" style="position:absolute;left:0pt;margin-left:257.1pt;margin-top:14.6pt;height:0pt;width:15.75pt;z-index:251858944;mso-width-relative:page;mso-height-relative:page;" filled="f" stroked="t" coordsize="21600,21600" o:gfxdata="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3&#10;rz+m2QAAAAkBAAAPAAAAAAAAAAEAIAAAADgAAABkcnMvZG93bnJldi54bWxQSwECFAAUAAAACACH&#10;TuJAx6djxt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3824" behindDoc="0" locked="0" layoutInCell="1" allowOverlap="1">
                      <wp:simplePos x="0" y="0"/>
                      <wp:positionH relativeFrom="column">
                        <wp:posOffset>2198370</wp:posOffset>
                      </wp:positionH>
                      <wp:positionV relativeFrom="paragraph">
                        <wp:posOffset>185420</wp:posOffset>
                      </wp:positionV>
                      <wp:extent cx="200025" cy="0"/>
                      <wp:effectExtent l="0" t="38100" r="9525" b="38100"/>
                      <wp:wrapNone/>
                      <wp:docPr id="192" name="直线 193"/>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3" o:spid="_x0000_s1026" o:spt="20" style="position:absolute;left:0pt;margin-left:173.1pt;margin-top:14.6pt;height:0pt;width:15.75pt;z-index:251853824;mso-width-relative:page;mso-height-relative:page;" filled="f" stroked="t" coordsize="21600,21600" o:gfxdata="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Ans&#10;uuLZAAAACQEAAA8AAAAAAAAAAQAgAAAAOAAAAGRycy9kb3ducmV2LnhtbFBLAQIUABQAAAAIAIdO&#10;4kBF6UuM0wEAAJQDAAAOAAAAAAAAAAEAIAAAAD4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2800" behindDoc="0" locked="0" layoutInCell="1" allowOverlap="1">
                      <wp:simplePos x="0" y="0"/>
                      <wp:positionH relativeFrom="column">
                        <wp:posOffset>3465195</wp:posOffset>
                      </wp:positionH>
                      <wp:positionV relativeFrom="paragraph">
                        <wp:posOffset>185420</wp:posOffset>
                      </wp:positionV>
                      <wp:extent cx="0" cy="1981200"/>
                      <wp:effectExtent l="4445" t="0" r="14605" b="0"/>
                      <wp:wrapNone/>
                      <wp:docPr id="191" name="直线 192"/>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2" o:spid="_x0000_s1026" o:spt="20" style="position:absolute;left:0pt;margin-left:272.85pt;margin-top:14.6pt;height:156pt;width:0pt;z-index:251852800;mso-width-relative:page;mso-height-relative:page;" filled="f" stroked="t" coordsize="21600,21600" o:gfxdata="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WMx1DYAAAA&#10;CgEAAA8AAAAAAAAAAQAgAAAAOAAAAGRycy9kb3ducmV2LnhtbFBLAQIUABQAAAAIAIdO4kBKq6vx&#10;zgEAAJEDAAAOAAAAAAAAAAEAIAAAAD0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1776" behindDoc="0" locked="0" layoutInCell="1" allowOverlap="1">
                      <wp:simplePos x="0" y="0"/>
                      <wp:positionH relativeFrom="column">
                        <wp:posOffset>2198370</wp:posOffset>
                      </wp:positionH>
                      <wp:positionV relativeFrom="paragraph">
                        <wp:posOffset>185420</wp:posOffset>
                      </wp:positionV>
                      <wp:extent cx="0" cy="1981200"/>
                      <wp:effectExtent l="4445" t="0" r="14605" b="0"/>
                      <wp:wrapNone/>
                      <wp:docPr id="190" name="直线 191"/>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1" o:spid="_x0000_s1026" o:spt="20" style="position:absolute;left:0pt;margin-left:173.1pt;margin-top:14.6pt;height:156pt;width:0pt;z-index:251851776;mso-width-relative:page;mso-height-relative:page;" filled="f" stroked="t" coordsize="21600,21600" o:gfxdata="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02V6Z1QAAAAoBAAAP&#10;AAAAAAAAAAEAIAAAADgAAABkcnMvZG93bnJldi54bWxQSwECFAAUAAAACACHTuJAwOZKSMwBAACR&#10;AwAADgAAAAAAAAABACAAAAA6AQAAZHJzL2Uyb0RvYy54bWxQSwUGAAAAAAYABgBZAQAAeAU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43584" behindDoc="0" locked="0" layoutInCell="1" allowOverlap="1">
                      <wp:simplePos x="0" y="0"/>
                      <wp:positionH relativeFrom="column">
                        <wp:posOffset>4865370</wp:posOffset>
                      </wp:positionH>
                      <wp:positionV relativeFrom="paragraph">
                        <wp:posOffset>86360</wp:posOffset>
                      </wp:positionV>
                      <wp:extent cx="533400" cy="487045"/>
                      <wp:effectExtent l="4445" t="4445" r="52705" b="41910"/>
                      <wp:wrapNone/>
                      <wp:docPr id="182" name="文本框 183"/>
                      <wp:cNvGraphicFramePr/>
                      <a:graphic xmlns:a="http://schemas.openxmlformats.org/drawingml/2006/main">
                        <a:graphicData uri="http://schemas.microsoft.com/office/word/2010/wordprocessingShape">
                          <wps:wsp>
                            <wps:cNvSpPr txBox="1"/>
                            <wps:spPr>
                              <a:xfrm>
                                <a:off x="0" y="0"/>
                                <a:ext cx="533400" cy="487045"/>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wps:txbx>
                            <wps:bodyPr wrap="square" upright="1"/>
                          </wps:wsp>
                        </a:graphicData>
                      </a:graphic>
                    </wp:anchor>
                  </w:drawing>
                </mc:Choice>
                <mc:Fallback>
                  <w:pict>
                    <v:shape id="文本框 183" o:spid="_x0000_s1026" o:spt="202" type="#_x0000_t202" style="position:absolute;left:0pt;margin-left:383.1pt;margin-top:6.8pt;height:38.35pt;width:42pt;z-index:251843584;mso-width-relative:page;mso-height-relative:page;" fillcolor="#FFFFFF" filled="t" stroked="t" coordsize="21600,21600" o:gfxdata="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M2IedzYAAAACQEA&#10;AA8AAAAAAAAAAQAgAAAAOAAAAGRycy9kb3ducmV2LnhtbFBLAQIUABQAAAAIAIdO4kCD05mHPQIA&#10;AH8EAAAOAAAAAAAAAAEAIAAAAD0BAABkcnMvZTJvRG9jLnhtbFBLBQYAAAAABgAGAFkBAADsBQAA&#10;A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v:textbox>
                    </v:shape>
                  </w:pict>
                </mc:Fallback>
              </mc:AlternateContent>
            </w:r>
            <w:r>
              <w:rPr>
                <w:rFonts w:ascii="楷体" w:hAnsi="楷体" w:eastAsia="楷体"/>
                <w:sz w:val="24"/>
              </w:rPr>
              <mc:AlternateContent>
                <mc:Choice Requires="wps">
                  <w:drawing>
                    <wp:anchor distT="0" distB="0" distL="114300" distR="114300" simplePos="0" relativeHeight="251836416"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75" name="文本框 176"/>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76" o:spid="_x0000_s1026" o:spt="202" type="#_x0000_t202" style="position:absolute;left:0pt;margin-left:188.85pt;margin-top:6.8pt;height:23.4pt;width:68.25pt;z-index:251836416;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xCo8XtkAAAAJAQAA&#10;DwAAAAAAAAABACAAAAA4AAAAZHJzL2Rvd25yZXYueG1sUEsBAhQAFAAAAAgAh07iQOs18xI7AgAA&#10;fwQAAA4AAAAAAAAAAQAgAAAAPgEAAGRycy9lMm9Eb2MueG1sUEsFBgAAAAAGAAYAWQEAAOsFAAAA&#10;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702"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直接上级</w:t>
            </w:r>
          </w:p>
        </w:tc>
        <w:tc>
          <w:tcPr>
            <w:tcW w:w="8470"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64064" behindDoc="0" locked="0" layoutInCell="1" allowOverlap="1">
                      <wp:simplePos x="0" y="0"/>
                      <wp:positionH relativeFrom="column">
                        <wp:posOffset>3465195</wp:posOffset>
                      </wp:positionH>
                      <wp:positionV relativeFrom="paragraph">
                        <wp:posOffset>284480</wp:posOffset>
                      </wp:positionV>
                      <wp:extent cx="400050" cy="1905"/>
                      <wp:effectExtent l="0" t="37465" r="0" b="36830"/>
                      <wp:wrapNone/>
                      <wp:docPr id="202" name="直线 203"/>
                      <wp:cNvGraphicFramePr/>
                      <a:graphic xmlns:a="http://schemas.openxmlformats.org/drawingml/2006/main">
                        <a:graphicData uri="http://schemas.microsoft.com/office/word/2010/wordprocessingShape">
                          <wps:wsp>
                            <wps:cNvCnPr/>
                            <wps:spPr>
                              <a:xfrm flipV="1">
                                <a:off x="0" y="0"/>
                                <a:ext cx="40005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3" o:spid="_x0000_s1026" o:spt="20" style="position:absolute;left:0pt;flip:y;margin-left:272.85pt;margin-top:22.4pt;height:0.15pt;width:31.5pt;z-index:251864064;mso-width-relative:page;mso-height-relative:page;" filled="f" stroked="t" coordsize="21600,21600" o:gfxdata="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2ZWxg2AAAAAkBAAAPAAAAAAAAAAEAIAAAADgAAABkcnMvZG93bnJldi54bWxQSwEC&#10;FAAUAAAACACHTuJA5ghImt4BAAChAwAADgAAAAAAAAABACAAAAA9AQAAZHJzL2Uyb0RvYy54bWxQ&#10;SwUGAAAAAAYABgBZAQAAjQ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9968" behindDoc="0" locked="0" layoutInCell="1" allowOverlap="1">
                      <wp:simplePos x="0" y="0"/>
                      <wp:positionH relativeFrom="column">
                        <wp:posOffset>3265170</wp:posOffset>
                      </wp:positionH>
                      <wp:positionV relativeFrom="paragraph">
                        <wp:posOffset>286385</wp:posOffset>
                      </wp:positionV>
                      <wp:extent cx="200025" cy="0"/>
                      <wp:effectExtent l="0" t="38100" r="9525" b="38100"/>
                      <wp:wrapNone/>
                      <wp:docPr id="198" name="直线 199"/>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9" o:spid="_x0000_s1026" o:spt="20" style="position:absolute;left:0pt;margin-left:257.1pt;margin-top:22.55pt;height:0pt;width:15.75pt;z-index:251859968;mso-width-relative:page;mso-height-relative:page;" filled="f" stroked="t" coordsize="21600,21600" o:gfxdata="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KR&#10;p23ZAAAACQEAAA8AAAAAAAAAAQAgAAAAOAAAAGRycy9kb3ducmV2LnhtbFBLAQIUABQAAAAIAIdO&#10;4kALN1l40wEAAJQDAAAOAAAAAAAAAAEAIAAAAD4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4848" behindDoc="0" locked="0" layoutInCell="1" allowOverlap="1">
                      <wp:simplePos x="0" y="0"/>
                      <wp:positionH relativeFrom="column">
                        <wp:posOffset>2198370</wp:posOffset>
                      </wp:positionH>
                      <wp:positionV relativeFrom="paragraph">
                        <wp:posOffset>286385</wp:posOffset>
                      </wp:positionV>
                      <wp:extent cx="200025" cy="0"/>
                      <wp:effectExtent l="0" t="38100" r="9525" b="38100"/>
                      <wp:wrapNone/>
                      <wp:docPr id="193" name="直线 194"/>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4" o:spid="_x0000_s1026" o:spt="20" style="position:absolute;left:0pt;margin-left:173.1pt;margin-top:22.55pt;height:0pt;width:15.75pt;z-index:251854848;mso-width-relative:page;mso-height-relative:page;" filled="f" stroked="t" coordsize="21600,21600" o:gfxdata="UEsFBgAAAAAAAAAAAAAAAAAAAAAAAFBLAwQKAAAAAACHTuJAAAAAAAAAAAAAAAAABAAAAGRycy9Q&#10;SwMEFAAAAAgAh07iQHzSIin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zSIinbAAAACQEAAA8AAAAAAAAAAQAgAAAAOAAAAGRycy9kb3ducmV2LnhtbFBLAQIUABQAAAAI&#10;AIdO4kCiVPPk1AEAAJQ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0752" behindDoc="0" locked="0" layoutInCell="1" allowOverlap="1">
                      <wp:simplePos x="0" y="0"/>
                      <wp:positionH relativeFrom="column">
                        <wp:posOffset>4732020</wp:posOffset>
                      </wp:positionH>
                      <wp:positionV relativeFrom="paragraph">
                        <wp:posOffset>284480</wp:posOffset>
                      </wp:positionV>
                      <wp:extent cx="400050" cy="0"/>
                      <wp:effectExtent l="0" t="38100" r="0" b="38100"/>
                      <wp:wrapNone/>
                      <wp:docPr id="189" name="直线 190"/>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0" o:spid="_x0000_s1026" o:spt="20" style="position:absolute;left:0pt;margin-left:372.6pt;margin-top:22.4pt;height:0pt;width:31.5pt;z-index:251850752;mso-width-relative:page;mso-height-relative:page;" filled="f" stroked="t" coordsize="21600,21600" o:gfxdata="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gK&#10;oj7YAAAACQEAAA8AAAAAAAAAAQAgAAAAOAAAAGRycy9kb3ducmV2LnhtbFBLAQIUABQAAAAIAIdO&#10;4kCY+52L1AEAAJQDAAAOAAAAAAAAAAEAIAAAAD0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49728" behindDoc="0" locked="0" layoutInCell="1" allowOverlap="1">
                      <wp:simplePos x="0" y="0"/>
                      <wp:positionH relativeFrom="column">
                        <wp:posOffset>5132070</wp:posOffset>
                      </wp:positionH>
                      <wp:positionV relativeFrom="paragraph">
                        <wp:posOffset>86360</wp:posOffset>
                      </wp:positionV>
                      <wp:extent cx="0" cy="693420"/>
                      <wp:effectExtent l="38100" t="0" r="38100" b="11430"/>
                      <wp:wrapNone/>
                      <wp:docPr id="188" name="直线 189"/>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直线 189" o:spid="_x0000_s1026" o:spt="20" style="position:absolute;left:0pt;margin-left:404.1pt;margin-top:6.8pt;height:54.6pt;width:0pt;z-index:251849728;mso-width-relative:page;mso-height-relative:page;" filled="f" stroked="t" coordsize="21600,21600" o:gfxdata="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f5ppd&#10;1wAAAAoBAAAPAAAAAAAAAAEAIAAAADgAAABkcnMvZG93bnJldi54bWxQSwECFAAUAAAACACHTuJA&#10;7vmXNdMBAACYAwAADgAAAAAAAAABACAAAAA8AQAAZHJzL2Uyb0RvYy54bWxQSwUGAAAAAAYABgBZ&#10;AQAAgQUAAAAA&#10;">
                      <v:fill on="f" focussize="0,0"/>
                      <v:stroke color="#000000" joinstyle="round" startarrow="block"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41536" behindDoc="0" locked="0" layoutInCell="1" allowOverlap="1">
                      <wp:simplePos x="0" y="0"/>
                      <wp:positionH relativeFrom="column">
                        <wp:posOffset>3865245</wp:posOffset>
                      </wp:positionH>
                      <wp:positionV relativeFrom="paragraph">
                        <wp:posOffset>88265</wp:posOffset>
                      </wp:positionV>
                      <wp:extent cx="866775" cy="297180"/>
                      <wp:effectExtent l="4445" t="5080" r="43180" b="40640"/>
                      <wp:wrapNone/>
                      <wp:docPr id="180" name="文本框 181"/>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81" o:spid="_x0000_s1026" o:spt="202" type="#_x0000_t202" style="position:absolute;left:0pt;margin-left:304.35pt;margin-top:6.95pt;height:23.4pt;width:68.25pt;z-index:251841536;mso-width-relative:page;mso-height-relative:page;" fillcolor="#FFFFFF" filled="t" stroked="t" coordsize="21600,21600" o:gfxdata="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G95g79gAAAAJAQAADwAA&#10;AAAAAAABACAAAAA4AAAAZHJzL2Rvd25yZXYueG1sUEsBAhQAFAAAAAgAh07iQM3FOOE5AgAAfwQA&#10;AA4AAAAAAAAAAQAgAAAAPQEAAGRycy9lMm9Eb2MueG1sUEsFBgAAAAAGAAYAWQEAAOgFA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37440"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76" name="文本框 177"/>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77" o:spid="_x0000_s1026" o:spt="202" type="#_x0000_t202" style="position:absolute;left:0pt;margin-left:188.85pt;margin-top:6.8pt;height:23.4pt;width:68.25pt;z-index:251837440;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xCo8XtkAAAAJ&#10;AQAADwAAAAAAAAABACAAAAA4AAAAZHJzL2Rvd25yZXYueG1sUEsBAhQAFAAAAAgAh07iQM9RzqI+&#10;AgAAfwQAAA4AAAAAAAAAAQAgAAAAPgEAAGRycy9lMm9Eb2MueG1sUEsFBgAAAAAGAAYAWQEAAO4F&#10;A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jc w:val="center"/>
        </w:trPr>
        <w:tc>
          <w:tcPr>
            <w:tcW w:w="1702" w:type="dxa"/>
            <w:noWrap w:val="0"/>
            <w:vAlign w:val="center"/>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47680" behindDoc="0" locked="0" layoutInCell="1" allowOverlap="1">
                      <wp:simplePos x="0" y="0"/>
                      <wp:positionH relativeFrom="column">
                        <wp:posOffset>950595</wp:posOffset>
                      </wp:positionH>
                      <wp:positionV relativeFrom="paragraph">
                        <wp:posOffset>307340</wp:posOffset>
                      </wp:positionV>
                      <wp:extent cx="400050" cy="10160"/>
                      <wp:effectExtent l="0" t="29845" r="0" b="36195"/>
                      <wp:wrapNone/>
                      <wp:docPr id="186" name="直线 187"/>
                      <wp:cNvGraphicFramePr/>
                      <a:graphic xmlns:a="http://schemas.openxmlformats.org/drawingml/2006/main">
                        <a:graphicData uri="http://schemas.microsoft.com/office/word/2010/wordprocessingShape">
                          <wps:wsp>
                            <wps:cNvCnPr/>
                            <wps:spPr>
                              <a:xfrm>
                                <a:off x="0" y="0"/>
                                <a:ext cx="400050"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87" o:spid="_x0000_s1026" o:spt="20" style="position:absolute;left:0pt;margin-left:74.85pt;margin-top:24.2pt;height:0.8pt;width:31.5pt;z-index:251847680;mso-width-relative:page;mso-height-relative:page;" filled="f" stroked="t" coordsize="21600,21600" o:gfxdata="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YBBK79kAAAAJAQAADwAAAAAAAAABACAAAAA4AAAAZHJzL2Rvd25yZXYueG1sUEsBAhQA&#10;FAAAAAgAh07iQGfhPCfbAQAAmAMAAA4AAAAAAAAAAQAgAAAAPgEAAGRycy9lMm9Eb2MueG1sUEsF&#10;BgAAAAAGAAYAWQEAAIsFAAAAAA==&#10;">
                      <v:fill on="f" focussize="0,0"/>
                      <v:stroke color="#000000" joinstyle="round" endarrow="block"/>
                      <v:imagedata o:title=""/>
                      <o:lock v:ext="edit" aspectratio="f"/>
                    </v:line>
                  </w:pict>
                </mc:Fallback>
              </mc:AlternateContent>
            </w:r>
            <w:r>
              <w:rPr>
                <w:rFonts w:hint="eastAsia" w:ascii="楷体" w:hAnsi="楷体" w:eastAsia="楷体"/>
                <w:sz w:val="24"/>
              </w:rPr>
              <w:t>人力资源部</w:t>
            </w:r>
          </w:p>
        </w:tc>
        <w:tc>
          <w:tcPr>
            <w:tcW w:w="8470"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48704" behindDoc="0" locked="0" layoutInCell="1" allowOverlap="1">
                      <wp:simplePos x="0" y="0"/>
                      <wp:positionH relativeFrom="column">
                        <wp:posOffset>1064895</wp:posOffset>
                      </wp:positionH>
                      <wp:positionV relativeFrom="paragraph">
                        <wp:posOffset>289560</wp:posOffset>
                      </wp:positionV>
                      <wp:extent cx="333375" cy="10160"/>
                      <wp:effectExtent l="0" t="35560" r="9525" b="30480"/>
                      <wp:wrapNone/>
                      <wp:docPr id="187" name="直线 188"/>
                      <wp:cNvGraphicFramePr/>
                      <a:graphic xmlns:a="http://schemas.openxmlformats.org/drawingml/2006/main">
                        <a:graphicData uri="http://schemas.microsoft.com/office/word/2010/wordprocessingShape">
                          <wps:wsp>
                            <wps:cNvCnPr/>
                            <wps:spPr>
                              <a:xfrm flipV="1">
                                <a:off x="0" y="0"/>
                                <a:ext cx="333375"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88" o:spid="_x0000_s1026" o:spt="20" style="position:absolute;left:0pt;flip:y;margin-left:83.85pt;margin-top:22.8pt;height:0.8pt;width:26.25pt;z-index:251848704;mso-width-relative:page;mso-height-relative:page;" filled="f" stroked="t" coordsize="21600,21600" o:gfxdata="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sCjRGNkAAAAJAQAADwAAAAAAAAABACAAAAA4AAAAZHJzL2Rvd25yZXYueG1s&#10;UEsBAhQAFAAAAAgAh07iQMtvvD3hAQAAogMAAA4AAAAAAAAAAQAgAAAAPgEAAGRycy9lMm9Eb2Mu&#10;eG1sUEsFBgAAAAAGAAYAWQEAAJE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907072" behindDoc="0" locked="0" layoutInCell="1" allowOverlap="1">
                      <wp:simplePos x="0" y="0"/>
                      <wp:positionH relativeFrom="column">
                        <wp:posOffset>1064895</wp:posOffset>
                      </wp:positionH>
                      <wp:positionV relativeFrom="paragraph">
                        <wp:posOffset>591820</wp:posOffset>
                      </wp:positionV>
                      <wp:extent cx="333375" cy="297180"/>
                      <wp:effectExtent l="0" t="0" r="0" b="0"/>
                      <wp:wrapNone/>
                      <wp:docPr id="244" name="文本框 245"/>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245" o:spid="_x0000_s1026" o:spt="202" type="#_x0000_t202" style="position:absolute;left:0pt;margin-left:83.85pt;margin-top:46.6pt;height:23.4pt;width:26.25pt;z-index:251907072;mso-width-relative:page;mso-height-relative:page;" filled="f" stroked="f" coordsize="21600,21600" o:gfxdata="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F&#10;LWUM1gAAAAoBAAAPAAAAAAAAAAEAIAAAADgAAABkcnMvZG93bnJldi54bWxQSwECFAAUAAAACACH&#10;TuJA+7r6jJ4BAAARAwAADgAAAAAAAAABACAAAAA7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906048" behindDoc="0" locked="0" layoutInCell="1" allowOverlap="1">
                      <wp:simplePos x="0" y="0"/>
                      <wp:positionH relativeFrom="column">
                        <wp:posOffset>1064895</wp:posOffset>
                      </wp:positionH>
                      <wp:positionV relativeFrom="paragraph">
                        <wp:posOffset>-1905</wp:posOffset>
                      </wp:positionV>
                      <wp:extent cx="333375" cy="297180"/>
                      <wp:effectExtent l="0" t="0" r="0" b="0"/>
                      <wp:wrapNone/>
                      <wp:docPr id="243" name="文本框 244"/>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244" o:spid="_x0000_s1026" o:spt="202" type="#_x0000_t202" style="position:absolute;left:0pt;margin-left:83.85pt;margin-top:-0.15pt;height:23.4pt;width:26.25pt;z-index:251906048;mso-width-relative:page;mso-height-relative:page;" filled="f" stroked="f" coordsize="21600,21600" o:gfxdata="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3&#10;vRgS1gAAAAgBAAAPAAAAAAAAAAEAIAAAADgAAABkcnMvZG93bnJldi54bWxQSwECFAAUAAAACACH&#10;TuJADWRYxZ4BAAARAwAADgAAAAAAAAABACAAAAA7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866112" behindDoc="0" locked="0" layoutInCell="1" allowOverlap="1">
                      <wp:simplePos x="0" y="0"/>
                      <wp:positionH relativeFrom="column">
                        <wp:posOffset>731520</wp:posOffset>
                      </wp:positionH>
                      <wp:positionV relativeFrom="paragraph">
                        <wp:posOffset>779780</wp:posOffset>
                      </wp:positionV>
                      <wp:extent cx="1466850" cy="0"/>
                      <wp:effectExtent l="0" t="38100" r="0" b="38100"/>
                      <wp:wrapNone/>
                      <wp:docPr id="204" name="直线 205"/>
                      <wp:cNvGraphicFramePr/>
                      <a:graphic xmlns:a="http://schemas.openxmlformats.org/drawingml/2006/main">
                        <a:graphicData uri="http://schemas.microsoft.com/office/word/2010/wordprocessingShape">
                          <wps:wsp>
                            <wps:cNvCnPr/>
                            <wps:spPr>
                              <a:xfrm>
                                <a:off x="0" y="0"/>
                                <a:ext cx="14668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5" o:spid="_x0000_s1026" o:spt="20" style="position:absolute;left:0pt;margin-left:57.6pt;margin-top:61.4pt;height:0pt;width:115.5pt;z-index:251866112;mso-width-relative:page;mso-height-relative:page;" filled="f" stroked="t" coordsize="21600,21600" o:gfxdata="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MegQ7tcAAAALAQAADwAAAAAAAAABACAAAAA4AAAAZHJzL2Rvd25yZXYueG1sUEsBAhQAFAAAAAgA&#10;h07iQKt1HjPXAQAAlQMAAA4AAAAAAAAAAQAgAAAAPA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65088" behindDoc="0" locked="0" layoutInCell="1" allowOverlap="1">
                      <wp:simplePos x="0" y="0"/>
                      <wp:positionH relativeFrom="column">
                        <wp:posOffset>731520</wp:posOffset>
                      </wp:positionH>
                      <wp:positionV relativeFrom="paragraph">
                        <wp:posOffset>680720</wp:posOffset>
                      </wp:positionV>
                      <wp:extent cx="0" cy="99060"/>
                      <wp:effectExtent l="4445" t="0" r="14605" b="15240"/>
                      <wp:wrapNone/>
                      <wp:docPr id="203" name="直线 204"/>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 o:spid="_x0000_s1026" o:spt="20" style="position:absolute;left:0pt;margin-left:57.6pt;margin-top:53.6pt;height:7.8pt;width:0pt;z-index:251865088;mso-width-relative:page;mso-height-relative:page;" filled="f" stroked="t" coordsize="21600,21600" o:gfxdata="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6uGcT9UAAAAL&#10;AQAADwAAAAAAAAABACAAAAA4AAAAZHJzL2Rvd25yZXYueG1sUEsBAhQAFAAAAAgAh07iQAFjFmPQ&#10;AQAAjwMAAA4AAAAAAAAAAQAgAAAAOgEAAGRycy9lMm9Eb2MueG1sUEsFBgAAAAAGAAYAWQEAAHwF&#10;A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62016" behindDoc="0" locked="0" layoutInCell="1" allowOverlap="1">
                      <wp:simplePos x="0" y="0"/>
                      <wp:positionH relativeFrom="column">
                        <wp:posOffset>3265170</wp:posOffset>
                      </wp:positionH>
                      <wp:positionV relativeFrom="paragraph">
                        <wp:posOffset>688975</wp:posOffset>
                      </wp:positionV>
                      <wp:extent cx="200025" cy="0"/>
                      <wp:effectExtent l="0" t="38100" r="9525" b="38100"/>
                      <wp:wrapNone/>
                      <wp:docPr id="200" name="直线 201"/>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1" o:spid="_x0000_s1026" o:spt="20" style="position:absolute;left:0pt;margin-left:257.1pt;margin-top:54.25pt;height:0pt;width:15.75pt;z-index:251862016;mso-width-relative:page;mso-height-relative:page;" filled="f" stroked="t" coordsize="21600,21600" o:gfxdata="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biEwP&#10;2QAAAAsBAAAPAAAAAAAAAAEAIAAAADgAAABkcnMvZG93bnJldi54bWxQSwECFAAUAAAACACHTuJA&#10;kKisINEBAACUAwAADgAAAAAAAAABACAAAAA+AQAAZHJzL2Uyb0RvYy54bWxQSwUGAAAAAAYABgBZ&#10;AQAAgQ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60992" behindDoc="0" locked="0" layoutInCell="1" allowOverlap="1">
                      <wp:simplePos x="0" y="0"/>
                      <wp:positionH relativeFrom="column">
                        <wp:posOffset>3265170</wp:posOffset>
                      </wp:positionH>
                      <wp:positionV relativeFrom="paragraph">
                        <wp:posOffset>284480</wp:posOffset>
                      </wp:positionV>
                      <wp:extent cx="200025" cy="0"/>
                      <wp:effectExtent l="0" t="38100" r="9525" b="38100"/>
                      <wp:wrapNone/>
                      <wp:docPr id="199" name="直线 200"/>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0" o:spid="_x0000_s1026" o:spt="20" style="position:absolute;left:0pt;margin-left:257.1pt;margin-top:22.4pt;height:0pt;width:15.75pt;z-index:251860992;mso-width-relative:page;mso-height-relative:page;" filled="f" stroked="t" coordsize="21600,21600" o:gfxdata="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fUWj&#10;s9kAAAAJAQAADwAAAAAAAAABACAAAAA4AAAAZHJzL2Rvd25yZXYueG1sUEsBAhQAFAAAAAgAh07i&#10;QHKU3tzSAQAAlAMAAA4AAAAAAAAAAQAgAAAAPg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6896" behindDoc="0" locked="0" layoutInCell="1" allowOverlap="1">
                      <wp:simplePos x="0" y="0"/>
                      <wp:positionH relativeFrom="column">
                        <wp:posOffset>2198370</wp:posOffset>
                      </wp:positionH>
                      <wp:positionV relativeFrom="paragraph">
                        <wp:posOffset>688975</wp:posOffset>
                      </wp:positionV>
                      <wp:extent cx="200025" cy="0"/>
                      <wp:effectExtent l="0" t="38100" r="9525" b="38100"/>
                      <wp:wrapNone/>
                      <wp:docPr id="195" name="直线 196"/>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6" o:spid="_x0000_s1026" o:spt="20" style="position:absolute;left:0pt;margin-left:173.1pt;margin-top:54.25pt;height:0pt;width:15.75pt;z-index:251856896;mso-width-relative:page;mso-height-relative:page;" filled="f" stroked="t" coordsize="21600,21600" o:gfxdata="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j&#10;ygQn2gAAAAsBAAAPAAAAAAAAAAEAIAAAADgAAABkcnMvZG93bnJldi54bWxQSwECFAAUAAAACACH&#10;TuJACdwSF9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5872" behindDoc="0" locked="0" layoutInCell="1" allowOverlap="1">
                      <wp:simplePos x="0" y="0"/>
                      <wp:positionH relativeFrom="column">
                        <wp:posOffset>2198370</wp:posOffset>
                      </wp:positionH>
                      <wp:positionV relativeFrom="paragraph">
                        <wp:posOffset>292735</wp:posOffset>
                      </wp:positionV>
                      <wp:extent cx="200025" cy="0"/>
                      <wp:effectExtent l="0" t="38100" r="9525" b="38100"/>
                      <wp:wrapNone/>
                      <wp:docPr id="194" name="直线 195"/>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5" o:spid="_x0000_s1026" o:spt="20" style="position:absolute;left:0pt;margin-left:173.1pt;margin-top:23.05pt;height:0pt;width:15.75pt;z-index:251855872;mso-width-relative:page;mso-height-relative:page;" filled="f" stroked="t" coordsize="21600,21600" o:gfxdata="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W&#10;oOrc2gAAAAkBAAAPAAAAAAAAAAEAIAAAADgAAABkcnMvZG93bnJldi54bWxQSwECFAAUAAAACACH&#10;TuJAQKFqad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46656" behindDoc="0" locked="0" layoutInCell="1" allowOverlap="1">
                      <wp:simplePos x="0" y="0"/>
                      <wp:positionH relativeFrom="column">
                        <wp:posOffset>264795</wp:posOffset>
                      </wp:positionH>
                      <wp:positionV relativeFrom="paragraph">
                        <wp:posOffset>-3810</wp:posOffset>
                      </wp:positionV>
                      <wp:extent cx="866775" cy="693420"/>
                      <wp:effectExtent l="0" t="0" r="0" b="0"/>
                      <wp:wrapNone/>
                      <wp:docPr id="185" name="文本框 186"/>
                      <wp:cNvGraphicFramePr/>
                      <a:graphic xmlns:a="http://schemas.openxmlformats.org/drawingml/2006/main">
                        <a:graphicData uri="http://schemas.microsoft.com/office/word/2010/wordprocessingShape">
                          <wps:wsp>
                            <wps:cNvSpPr txBox="1"/>
                            <wps:spPr>
                              <a:xfrm>
                                <a:off x="0" y="0"/>
                                <a:ext cx="866775" cy="693420"/>
                              </a:xfrm>
                              <a:prstGeom prst="rect">
                                <a:avLst/>
                              </a:prstGeom>
                              <a:noFill/>
                              <a:ln>
                                <a:noFill/>
                              </a:ln>
                            </wps:spPr>
                            <wps:txb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wps:txbx>
                            <wps:bodyPr wrap="square" upright="1"/>
                          </wps:wsp>
                        </a:graphicData>
                      </a:graphic>
                    </wp:anchor>
                  </w:drawing>
                </mc:Choice>
                <mc:Fallback>
                  <w:pict>
                    <v:shape id="文本框 186" o:spid="_x0000_s1026" o:spt="202" type="#_x0000_t202" style="position:absolute;left:0pt;margin-left:20.85pt;margin-top:-0.3pt;height:54.6pt;width:68.25pt;z-index:251846656;mso-width-relative:page;mso-height-relative:page;" filled="f" stroked="f" coordsize="21600,21600" o:gfxdata="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mM0oSNYAAAAIAQAADwAAAAAAAAABACAAAAA4AAAAZHJzL2Rvd25yZXYueG1sUEsBAhQAFAAAAAgA&#10;h07iQFYuTN6fAQAAEQMAAA4AAAAAAAAAAQAgAAAAOwEAAGRycy9lMm9Eb2MueG1sUEsFBgAAAAAG&#10;AAYAWQEAAEwFAAAAAA==&#10;">
                      <v:fill on="f" focussize="0,0"/>
                      <v:stroke on="f"/>
                      <v:imagedata o:title=""/>
                      <o:lock v:ext="edit" aspectratio="f"/>
                      <v:textbo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v:textbox>
                    </v:shape>
                  </w:pict>
                </mc:Fallback>
              </mc:AlternateContent>
            </w:r>
            <w:r>
              <w:rPr>
                <w:rFonts w:ascii="楷体" w:hAnsi="楷体" w:eastAsia="楷体"/>
                <w:sz w:val="24"/>
              </w:rPr>
              <mc:AlternateContent>
                <mc:Choice Requires="wps">
                  <w:drawing>
                    <wp:anchor distT="0" distB="0" distL="114300" distR="114300" simplePos="0" relativeHeight="251845632" behindDoc="0" locked="0" layoutInCell="1" allowOverlap="1">
                      <wp:simplePos x="0" y="0"/>
                      <wp:positionH relativeFrom="column">
                        <wp:posOffset>264795</wp:posOffset>
                      </wp:positionH>
                      <wp:positionV relativeFrom="paragraph">
                        <wp:posOffset>-12065</wp:posOffset>
                      </wp:positionV>
                      <wp:extent cx="866775" cy="693420"/>
                      <wp:effectExtent l="7620" t="6350" r="20955" b="62230"/>
                      <wp:wrapNone/>
                      <wp:docPr id="184" name="自选图形 185"/>
                      <wp:cNvGraphicFramePr/>
                      <a:graphic xmlns:a="http://schemas.openxmlformats.org/drawingml/2006/main">
                        <a:graphicData uri="http://schemas.microsoft.com/office/word/2010/wordprocessingShape">
                          <wps:wsp>
                            <wps:cNvSpPr/>
                            <wps:spPr>
                              <a:xfrm>
                                <a:off x="0" y="0"/>
                                <a:ext cx="866775" cy="69342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40161" dir="4293903" algn="ctr" rotWithShape="0">
                                  <a:srgbClr val="808080"/>
                                </a:outerShdw>
                              </a:effectLst>
                            </wps:spPr>
                            <wps:bodyPr wrap="square" upright="1"/>
                          </wps:wsp>
                        </a:graphicData>
                      </a:graphic>
                    </wp:anchor>
                  </w:drawing>
                </mc:Choice>
                <mc:Fallback>
                  <w:pict>
                    <v:shape id="自选图形 185" o:spid="_x0000_s1026" o:spt="110" type="#_x0000_t110" style="position:absolute;left:0pt;margin-left:20.85pt;margin-top:-0.95pt;height:54.6pt;width:68.25pt;z-index:251845632;mso-width-relative:page;mso-height-relative:page;" fillcolor="#FFFFFF" filled="t" stroked="t" coordsize="21600,21600" o:gfxdata="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X4WGj&#10;1wAAAAkBAAAPAAAAAAAAAAEAIAAAADgAAABkcnMvZG93bnJldi54bWxQSwECFAAUAAAACACHTuJA&#10;F3sh5UUCAAB6BAAADgAAAAAAAAABACAAAAA8AQAAZHJzL2Uyb0RvYy54bWxQSwUGAAAAAAYABgBZ&#10;AQAA8wUAAAAA&#10;">
                      <v:fill on="t" focussize="0,0"/>
                      <v:stroke color="#000000" joinstyle="miter"/>
                      <v:imagedata o:title=""/>
                      <o:lock v:ext="edit" aspectratio="f"/>
                      <v:shadow on="t" color="#808080" offset="1pt,3pt" origin="0f,0f" matrix="65536f,0f,0f,65536f"/>
                    </v:shape>
                  </w:pict>
                </mc:Fallback>
              </mc:AlternateContent>
            </w:r>
            <w:r>
              <w:rPr>
                <w:rFonts w:ascii="楷体" w:hAnsi="楷体" w:eastAsia="楷体"/>
                <w:sz w:val="24"/>
              </w:rPr>
              <mc:AlternateContent>
                <mc:Choice Requires="wps">
                  <w:drawing>
                    <wp:anchor distT="0" distB="0" distL="114300" distR="114300" simplePos="0" relativeHeight="251844608" behindDoc="0" locked="0" layoutInCell="1" allowOverlap="1">
                      <wp:simplePos x="0" y="0"/>
                      <wp:positionH relativeFrom="column">
                        <wp:posOffset>1398270</wp:posOffset>
                      </wp:positionH>
                      <wp:positionV relativeFrom="paragraph">
                        <wp:posOffset>86360</wp:posOffset>
                      </wp:positionV>
                      <wp:extent cx="600075" cy="495300"/>
                      <wp:effectExtent l="4445" t="4445" r="43180" b="33655"/>
                      <wp:wrapNone/>
                      <wp:docPr id="183" name="文本框 184"/>
                      <wp:cNvGraphicFramePr/>
                      <a:graphic xmlns:a="http://schemas.openxmlformats.org/drawingml/2006/main">
                        <a:graphicData uri="http://schemas.microsoft.com/office/word/2010/wordprocessingShape">
                          <wps:wsp>
                            <wps:cNvSpPr txBox="1"/>
                            <wps:spPr>
                              <a:xfrm>
                                <a:off x="0" y="0"/>
                                <a:ext cx="600075" cy="49530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无资格考核</w:t>
                                  </w:r>
                                </w:p>
                              </w:txbxContent>
                            </wps:txbx>
                            <wps:bodyPr wrap="square" upright="1"/>
                          </wps:wsp>
                        </a:graphicData>
                      </a:graphic>
                    </wp:anchor>
                  </w:drawing>
                </mc:Choice>
                <mc:Fallback>
                  <w:pict>
                    <v:shape id="文本框 184" o:spid="_x0000_s1026" o:spt="202" type="#_x0000_t202" style="position:absolute;left:0pt;margin-left:110.1pt;margin-top:6.8pt;height:39pt;width:47.25pt;z-index:251844608;mso-width-relative:page;mso-height-relative:page;" fillcolor="#FFFFFF" filled="t" stroked="t" coordsize="21600,21600" o:gfxdata="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HlYa6dgAAAAJ&#10;AQAADwAAAAAAAAABACAAAAA4AAAAZHJzL2Rvd25yZXYueG1sUEsBAhQAFAAAAAgAh07iQOkFaAc/&#10;AgAAfwQAAA4AAAAAAAAAAQAgAAAAPQEAAGRycy9lMm9Eb2MueG1sUEsFBgAAAAAGAAYAWQEAAO4F&#10;AAAA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spacing w:val="-20"/>
                              </w:rPr>
                            </w:pPr>
                            <w:r>
                              <w:rPr>
                                <w:rFonts w:hint="eastAsia" w:ascii="楷体" w:hAnsi="楷体" w:eastAsia="楷体"/>
                                <w:spacing w:val="-20"/>
                              </w:rPr>
                              <w:t>无资格考核</w:t>
                            </w:r>
                          </w:p>
                        </w:txbxContent>
                      </v:textbox>
                    </v:shape>
                  </w:pict>
                </mc:Fallback>
              </mc:AlternateContent>
            </w:r>
            <w:r>
              <w:rPr>
                <w:rFonts w:ascii="楷体" w:hAnsi="楷体" w:eastAsia="楷体"/>
                <w:sz w:val="24"/>
              </w:rPr>
              <mc:AlternateContent>
                <mc:Choice Requires="wps">
                  <w:drawing>
                    <wp:anchor distT="0" distB="0" distL="114300" distR="114300" simplePos="0" relativeHeight="251842560" behindDoc="0" locked="0" layoutInCell="1" allowOverlap="1">
                      <wp:simplePos x="0" y="0"/>
                      <wp:positionH relativeFrom="column">
                        <wp:posOffset>4598670</wp:posOffset>
                      </wp:positionH>
                      <wp:positionV relativeFrom="paragraph">
                        <wp:posOffset>284480</wp:posOffset>
                      </wp:positionV>
                      <wp:extent cx="866775" cy="487045"/>
                      <wp:effectExtent l="4445" t="5080" r="43180" b="41275"/>
                      <wp:wrapNone/>
                      <wp:docPr id="181" name="文本框 182"/>
                      <wp:cNvGraphicFramePr/>
                      <a:graphic xmlns:a="http://schemas.openxmlformats.org/drawingml/2006/main">
                        <a:graphicData uri="http://schemas.microsoft.com/office/word/2010/wordprocessingShape">
                          <wps:wsp>
                            <wps:cNvSpPr txBox="1"/>
                            <wps:spPr>
                              <a:xfrm>
                                <a:off x="0" y="0"/>
                                <a:ext cx="866775" cy="487045"/>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82" o:spid="_x0000_s1026" o:spt="202" type="#_x0000_t202" style="position:absolute;left:0pt;margin-left:362.1pt;margin-top:22.4pt;height:38.35pt;width:68.25pt;z-index:251842560;mso-width-relative:page;mso-height-relative:page;" fillcolor="#FFFFFF" filled="t" stroked="t" coordsize="21600,21600" o:gfxdata="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BDUsEfZAAAACgEA&#10;AA8AAAAAAAAAAQAgAAAAOAAAAGRycy9kb3ducmV2LnhtbFBLAQIUABQAAAAIAIdO4kB8uvjcPAIA&#10;AH8EAAAOAAAAAAAAAAEAIAAAAD4BAABkcnMvZTJvRG9jLnhtbFBLBQYAAAAABgAGAFkBAADsBQAA&#10;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39488" behindDoc="0" locked="0" layoutInCell="1" allowOverlap="1">
                      <wp:simplePos x="0" y="0"/>
                      <wp:positionH relativeFrom="column">
                        <wp:posOffset>2398395</wp:posOffset>
                      </wp:positionH>
                      <wp:positionV relativeFrom="paragraph">
                        <wp:posOffset>490855</wp:posOffset>
                      </wp:positionV>
                      <wp:extent cx="866775" cy="297180"/>
                      <wp:effectExtent l="4445" t="5080" r="43180" b="40640"/>
                      <wp:wrapNone/>
                      <wp:docPr id="178" name="文本框 179"/>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79" o:spid="_x0000_s1026" o:spt="202" type="#_x0000_t202" style="position:absolute;left:0pt;margin-left:188.85pt;margin-top:38.65pt;height:23.4pt;width:68.25pt;z-index:251839488;mso-width-relative:page;mso-height-relative:page;" fillcolor="#FFFFFF" filled="t" stroked="t" coordsize="21600,21600" o:gfxdata="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49KMb2gAAAAoB&#10;AAAPAAAAAAAAAAEAIAAAADgAAABkcnMvZG93bnJldi54bWxQSwECFAAUAAAACACHTuJAGpWyDDw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38464"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177" name="文本框 178"/>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178" o:spid="_x0000_s1026" o:spt="202" type="#_x0000_t202" style="position:absolute;left:0pt;margin-left:188.85pt;margin-top:6.8pt;height:23.4pt;width:68.25pt;z-index:251838464;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EKjxe2QAAAAkB&#10;AAAPAAAAAAAAAAEAIAAAADgAAABkcnMvZG93bnJldi54bWxQSwECFAAUAAAACACHTuJAgNJTLj0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702"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财务部</w:t>
            </w:r>
          </w:p>
        </w:tc>
        <w:tc>
          <w:tcPr>
            <w:tcW w:w="8470"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63040" behindDoc="0" locked="0" layoutInCell="1" allowOverlap="1">
                      <wp:simplePos x="0" y="0"/>
                      <wp:positionH relativeFrom="column">
                        <wp:posOffset>3265170</wp:posOffset>
                      </wp:positionH>
                      <wp:positionV relativeFrom="paragraph">
                        <wp:posOffset>301625</wp:posOffset>
                      </wp:positionV>
                      <wp:extent cx="200025" cy="0"/>
                      <wp:effectExtent l="0" t="38100" r="9525" b="38100"/>
                      <wp:wrapNone/>
                      <wp:docPr id="201" name="直线 202"/>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2" o:spid="_x0000_s1026" o:spt="20" style="position:absolute;left:0pt;margin-left:257.1pt;margin-top:23.75pt;height:0pt;width:15.75pt;z-index:251863040;mso-width-relative:page;mso-height-relative:page;" filled="f" stroked="t" coordsize="21600,21600" o:gfxdata="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Sa&#10;wKzaAAAACQEAAA8AAAAAAAAAAQAgAAAAOAAAAGRycy9kb3ducmV2LnhtbFBLAQIUABQAAAAIAIdO&#10;4kDZ1dRe0gEAAJQDAAAOAAAAAAAAAAEAIAAAAD8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57920" behindDoc="0" locked="0" layoutInCell="1" allowOverlap="1">
                      <wp:simplePos x="0" y="0"/>
                      <wp:positionH relativeFrom="column">
                        <wp:posOffset>2198370</wp:posOffset>
                      </wp:positionH>
                      <wp:positionV relativeFrom="paragraph">
                        <wp:posOffset>301625</wp:posOffset>
                      </wp:positionV>
                      <wp:extent cx="200025" cy="0"/>
                      <wp:effectExtent l="0" t="38100" r="9525" b="38100"/>
                      <wp:wrapNone/>
                      <wp:docPr id="196" name="直线 197"/>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7" o:spid="_x0000_s1026" o:spt="20" style="position:absolute;left:0pt;margin-left:173.1pt;margin-top:23.75pt;height:0pt;width:15.75pt;z-index:251857920;mso-width-relative:page;mso-height-relative:page;" filled="f" stroked="t" coordsize="21600,21600" o:gfxdata="UEsFBgAAAAAAAAAAAAAAAAAAAAAAAFBLAwQKAAAAAACHTuJAAAAAAAAAAAAAAAAABAAAAGRycy9Q&#10;SwMEFAAAAAgAh07iQPrZRej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rZRejbAAAACQEAAA8AAAAAAAAAAQAgAAAAOAAAAGRycy9kb3ducmV2LnhtbFBLAQIUABQAAAAI&#10;AIdO4kB8m1qD1AEAAJQ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40512" behindDoc="0" locked="0" layoutInCell="1" allowOverlap="1">
                      <wp:simplePos x="0" y="0"/>
                      <wp:positionH relativeFrom="column">
                        <wp:posOffset>2398395</wp:posOffset>
                      </wp:positionH>
                      <wp:positionV relativeFrom="paragraph">
                        <wp:posOffset>-3175</wp:posOffset>
                      </wp:positionV>
                      <wp:extent cx="866775" cy="487680"/>
                      <wp:effectExtent l="4445" t="5080" r="43180" b="40640"/>
                      <wp:wrapNone/>
                      <wp:docPr id="179" name="文本框 180"/>
                      <wp:cNvGraphicFramePr/>
                      <a:graphic xmlns:a="http://schemas.openxmlformats.org/drawingml/2006/main">
                        <a:graphicData uri="http://schemas.microsoft.com/office/word/2010/wordprocessingShape">
                          <wps:wsp>
                            <wps:cNvSpPr txBox="1"/>
                            <wps:spPr>
                              <a:xfrm>
                                <a:off x="0" y="0"/>
                                <a:ext cx="866775" cy="4876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pStyle w:val="55"/>
                                    <w:rPr>
                                      <w:rFonts w:hint="eastAsia" w:ascii="楷体" w:hAnsi="楷体" w:eastAsia="楷体"/>
                                    </w:rPr>
                                  </w:pPr>
                                  <w:r>
                                    <w:rPr>
                                      <w:rFonts w:hint="eastAsia" w:ascii="楷体" w:hAnsi="楷体" w:eastAsia="楷体"/>
                                    </w:rPr>
                                    <w:t>产品产量成本控制</w:t>
                                  </w:r>
                                </w:p>
                              </w:txbxContent>
                            </wps:txbx>
                            <wps:bodyPr wrap="square" upright="1"/>
                          </wps:wsp>
                        </a:graphicData>
                      </a:graphic>
                    </wp:anchor>
                  </w:drawing>
                </mc:Choice>
                <mc:Fallback>
                  <w:pict>
                    <v:shape id="文本框 180" o:spid="_x0000_s1026" o:spt="202" type="#_x0000_t202" style="position:absolute;left:0pt;margin-left:188.85pt;margin-top:-0.25pt;height:38.4pt;width:68.25pt;z-index:251840512;mso-width-relative:page;mso-height-relative:page;" fillcolor="#FFFFFF" filled="t" stroked="t" coordsize="21600,21600" o:gfxdata="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DcMXeLZAAAACAEA&#10;AA8AAAAAAAAAAQAgAAAAOAAAAGRycy9kb3ducmV2LnhtbFBLAQIUABQAAAAIAIdO4kBv1b1DPAIA&#10;AH8EAAAOAAAAAAAAAAEAIAAAAD4BAABkcnMvZTJvRG9jLnhtbFBLBQYAAAAABgAGAFkBAADsBQAA&#10;AAA=&#10;">
                      <v:fill on="t" focussize="0,0"/>
                      <v:stroke color="#000000" joinstyle="miter"/>
                      <v:imagedata o:title=""/>
                      <o:lock v:ext="edit" aspectratio="f"/>
                      <v:shadow on="t" color="#808080" offset="3pt,2pt" origin="0f,0f" matrix="65536f,0f,0f,65536f"/>
                      <v:textbox>
                        <w:txbxContent>
                          <w:p>
                            <w:pPr>
                              <w:pStyle w:val="55"/>
                              <w:rPr>
                                <w:rFonts w:hint="eastAsia" w:ascii="楷体" w:hAnsi="楷体" w:eastAsia="楷体"/>
                              </w:rPr>
                            </w:pPr>
                            <w:r>
                              <w:rPr>
                                <w:rFonts w:hint="eastAsia" w:ascii="楷体" w:hAnsi="楷体" w:eastAsia="楷体"/>
                              </w:rPr>
                              <w:t>产品产量成本控制</w:t>
                            </w:r>
                          </w:p>
                        </w:txbxContent>
                      </v:textbox>
                    </v:shape>
                  </w:pict>
                </mc:Fallback>
              </mc:AlternateContent>
            </w:r>
          </w:p>
        </w:tc>
      </w:tr>
    </w:tbl>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附件18：对生产部门操作工作的考核流程图</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1" w:type="dxa"/>
            <w:noWrap w:val="0"/>
            <w:vAlign w:val="center"/>
          </w:tcPr>
          <w:p>
            <w:pPr>
              <w:spacing w:line="360" w:lineRule="auto"/>
              <w:rPr>
                <w:rFonts w:hint="eastAsia" w:ascii="楷体" w:hAnsi="楷体" w:eastAsia="楷体"/>
                <w:sz w:val="24"/>
              </w:rPr>
            </w:pPr>
            <w:r>
              <w:rPr>
                <w:rFonts w:hint="eastAsia" w:ascii="楷体" w:hAnsi="楷体" w:eastAsia="楷体"/>
                <w:sz w:val="24"/>
              </w:rPr>
              <w:t>相关单位、个人</w:t>
            </w:r>
          </w:p>
        </w:tc>
        <w:tc>
          <w:tcPr>
            <w:tcW w:w="8723" w:type="dxa"/>
            <w:noWrap w:val="0"/>
            <w:vAlign w:val="center"/>
          </w:tcPr>
          <w:p>
            <w:pPr>
              <w:spacing w:line="360" w:lineRule="auto"/>
              <w:jc w:val="center"/>
              <w:rPr>
                <w:rFonts w:hint="eastAsia" w:ascii="楷体" w:hAnsi="楷体" w:eastAsia="楷体"/>
                <w:sz w:val="24"/>
              </w:rPr>
            </w:pPr>
            <w:r>
              <w:rPr>
                <w:rFonts w:hint="eastAsia" w:ascii="楷体" w:hAnsi="楷体" w:eastAsia="楷体"/>
                <w:sz w:val="24"/>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131" w:type="dxa"/>
            <w:noWrap w:val="0"/>
            <w:vAlign w:val="center"/>
          </w:tcPr>
          <w:p>
            <w:pPr>
              <w:spacing w:line="360" w:lineRule="auto"/>
              <w:rPr>
                <w:rFonts w:hint="eastAsia" w:ascii="楷体" w:hAnsi="楷体" w:eastAsia="楷体"/>
                <w:sz w:val="24"/>
              </w:rPr>
            </w:pPr>
            <w:r>
              <w:rPr>
                <w:rFonts w:hint="eastAsia" w:ascii="楷体" w:hAnsi="楷体" w:eastAsia="楷体"/>
                <w:sz w:val="24"/>
              </w:rPr>
              <w:t>被考核人</w:t>
            </w:r>
          </w:p>
        </w:tc>
        <w:tc>
          <w:tcPr>
            <w:tcW w:w="8723"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82496" behindDoc="0" locked="0" layoutInCell="1" allowOverlap="1">
                      <wp:simplePos x="0" y="0"/>
                      <wp:positionH relativeFrom="column">
                        <wp:posOffset>2198370</wp:posOffset>
                      </wp:positionH>
                      <wp:positionV relativeFrom="paragraph">
                        <wp:posOffset>191770</wp:posOffset>
                      </wp:positionV>
                      <wp:extent cx="0" cy="2971800"/>
                      <wp:effectExtent l="4445" t="0" r="14605" b="0"/>
                      <wp:wrapNone/>
                      <wp:docPr id="220" name="直线 221"/>
                      <wp:cNvGraphicFramePr/>
                      <a:graphic xmlns:a="http://schemas.openxmlformats.org/drawingml/2006/main">
                        <a:graphicData uri="http://schemas.microsoft.com/office/word/2010/wordprocessingShape">
                          <wps:wsp>
                            <wps:cNvCnPr/>
                            <wps:spPr>
                              <a:xfrm>
                                <a:off x="0" y="0"/>
                                <a:ext cx="0" cy="2971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1" o:spid="_x0000_s1026" o:spt="20" style="position:absolute;left:0pt;margin-left:173.1pt;margin-top:15.1pt;height:234pt;width:0pt;z-index:251882496;mso-width-relative:page;mso-height-relative:page;" filled="f" stroked="t" coordsize="21600,21600" o:gfxdata="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6IitjWAAAA&#10;CgEAAA8AAAAAAAAAAQAgAAAAOAAAAGRycy9kb3ducmV2LnhtbFBLAQIUABQAAAAIAIdO4kBq9YMs&#10;0AEAAJEDAAAOAAAAAAAAAAEAIAAAADsBAABkcnMvZTJvRG9jLnhtbFBLBQYAAAAABgAGAFkBAAB9&#10;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3520" behindDoc="0" locked="0" layoutInCell="1" allowOverlap="1">
                      <wp:simplePos x="0" y="0"/>
                      <wp:positionH relativeFrom="column">
                        <wp:posOffset>3465195</wp:posOffset>
                      </wp:positionH>
                      <wp:positionV relativeFrom="paragraph">
                        <wp:posOffset>191770</wp:posOffset>
                      </wp:positionV>
                      <wp:extent cx="0" cy="2971800"/>
                      <wp:effectExtent l="4445" t="0" r="14605" b="0"/>
                      <wp:wrapNone/>
                      <wp:docPr id="221" name="直线 222"/>
                      <wp:cNvGraphicFramePr/>
                      <a:graphic xmlns:a="http://schemas.openxmlformats.org/drawingml/2006/main">
                        <a:graphicData uri="http://schemas.microsoft.com/office/word/2010/wordprocessingShape">
                          <wps:wsp>
                            <wps:cNvCnPr/>
                            <wps:spPr>
                              <a:xfrm>
                                <a:off x="0" y="0"/>
                                <a:ext cx="0" cy="2971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2" o:spid="_x0000_s1026" o:spt="20" style="position:absolute;left:0pt;margin-left:272.85pt;margin-top:15.1pt;height:234pt;width:0pt;z-index:251883520;mso-width-relative:page;mso-height-relative:page;" filled="f" stroked="t" coordsize="21600,21600" o:gfxdata="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dExHY&#10;AAAACgEAAA8AAAAAAAAAAQAgAAAAOAAAAGRycy9kb3ducmV2LnhtbFBLAQIUABQAAAAIAIdO4kDg&#10;uGKV0QEAAJEDAAAOAAAAAAAAAAEAIAAAAD0BAABkcnMvZTJvRG9jLnhtbFBLBQYAAAAABgAGAFkB&#10;AACABQ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9664" behindDoc="0" locked="0" layoutInCell="1" allowOverlap="1">
                      <wp:simplePos x="0" y="0"/>
                      <wp:positionH relativeFrom="column">
                        <wp:posOffset>3265170</wp:posOffset>
                      </wp:positionH>
                      <wp:positionV relativeFrom="paragraph">
                        <wp:posOffset>185420</wp:posOffset>
                      </wp:positionV>
                      <wp:extent cx="200025" cy="0"/>
                      <wp:effectExtent l="0" t="38100" r="9525" b="38100"/>
                      <wp:wrapNone/>
                      <wp:docPr id="227" name="直线 228"/>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8" o:spid="_x0000_s1026" o:spt="20" style="position:absolute;left:0pt;margin-left:257.1pt;margin-top:14.6pt;height:0pt;width:15.75pt;z-index:251889664;mso-width-relative:page;mso-height-relative:page;" filled="f" stroked="t" coordsize="21600,21600" o:gfxdata="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3&#10;rz+m2QAAAAkBAAAPAAAAAAAAAAEAIAAAADgAAABkcnMvZG93bnJldi54bWxQSwECFAAUAAAACACH&#10;TuJAk5Axr9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4544" behindDoc="0" locked="0" layoutInCell="1" allowOverlap="1">
                      <wp:simplePos x="0" y="0"/>
                      <wp:positionH relativeFrom="column">
                        <wp:posOffset>2198370</wp:posOffset>
                      </wp:positionH>
                      <wp:positionV relativeFrom="paragraph">
                        <wp:posOffset>185420</wp:posOffset>
                      </wp:positionV>
                      <wp:extent cx="200025" cy="0"/>
                      <wp:effectExtent l="0" t="38100" r="9525" b="38100"/>
                      <wp:wrapNone/>
                      <wp:docPr id="222" name="直线 223"/>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3" o:spid="_x0000_s1026" o:spt="20" style="position:absolute;left:0pt;margin-left:173.1pt;margin-top:14.6pt;height:0pt;width:15.75pt;z-index:251884544;mso-width-relative:page;mso-height-relative:page;" filled="f" stroked="t" coordsize="21600,21600" o:gfxdata="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J&#10;7Lri2QAAAAkBAAAPAAAAAAAAAAEAIAAAADgAAABkcnMvZG93bnJldi54bWxQSwECFAAUAAAACACH&#10;TuJAEd4Z5d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74304" behindDoc="0" locked="0" layoutInCell="1" allowOverlap="1">
                      <wp:simplePos x="0" y="0"/>
                      <wp:positionH relativeFrom="column">
                        <wp:posOffset>4865370</wp:posOffset>
                      </wp:positionH>
                      <wp:positionV relativeFrom="paragraph">
                        <wp:posOffset>86360</wp:posOffset>
                      </wp:positionV>
                      <wp:extent cx="533400" cy="487045"/>
                      <wp:effectExtent l="4445" t="4445" r="52705" b="41910"/>
                      <wp:wrapNone/>
                      <wp:docPr id="212" name="文本框 213"/>
                      <wp:cNvGraphicFramePr/>
                      <a:graphic xmlns:a="http://schemas.openxmlformats.org/drawingml/2006/main">
                        <a:graphicData uri="http://schemas.microsoft.com/office/word/2010/wordprocessingShape">
                          <wps:wsp>
                            <wps:cNvSpPr txBox="1"/>
                            <wps:spPr>
                              <a:xfrm>
                                <a:off x="0" y="0"/>
                                <a:ext cx="533400" cy="487045"/>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wps:txbx>
                            <wps:bodyPr wrap="square" upright="1"/>
                          </wps:wsp>
                        </a:graphicData>
                      </a:graphic>
                    </wp:anchor>
                  </w:drawing>
                </mc:Choice>
                <mc:Fallback>
                  <w:pict>
                    <v:shape id="文本框 213" o:spid="_x0000_s1026" o:spt="202" type="#_x0000_t202" style="position:absolute;left:0pt;margin-left:383.1pt;margin-top:6.8pt;height:38.35pt;width:42pt;z-index:251874304;mso-width-relative:page;mso-height-relative:page;" fillcolor="#FFFFFF" filled="t" stroked="t" coordsize="21600,21600" o:gfxdata="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zYh53NgAAAAJAQAA&#10;DwAAAAAAAAABACAAAAA4AAAAZHJzL2Rvd25yZXYueG1sUEsBAhQAFAAAAAgAh07iQBAMBJ08AgAA&#10;fwQAAA4AAAAAAAAAAQAgAAAAPQEAAGRycy9lMm9Eb2MueG1sUEsFBgAAAAAGAAYAWQEAAOsFAAAA&#10;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rPr>
                            </w:pPr>
                            <w:r>
                              <w:rPr>
                                <w:rFonts w:hint="eastAsia" w:ascii="楷体" w:hAnsi="楷体" w:eastAsia="楷体"/>
                              </w:rPr>
                              <w:t>考核</w:t>
                            </w:r>
                          </w:p>
                          <w:p>
                            <w:pPr>
                              <w:jc w:val="center"/>
                              <w:rPr>
                                <w:rFonts w:hint="eastAsia" w:ascii="楷体" w:hAnsi="楷体" w:eastAsia="楷体"/>
                              </w:rPr>
                            </w:pPr>
                            <w:r>
                              <w:rPr>
                                <w:rFonts w:hint="eastAsia" w:ascii="楷体" w:hAnsi="楷体" w:eastAsia="楷体"/>
                              </w:rPr>
                              <w:t>面谈</w:t>
                            </w:r>
                          </w:p>
                        </w:txbxContent>
                      </v:textbox>
                    </v:shape>
                  </w:pict>
                </mc:Fallback>
              </mc:AlternateContent>
            </w:r>
            <w:r>
              <w:rPr>
                <w:rFonts w:ascii="楷体" w:hAnsi="楷体" w:eastAsia="楷体"/>
                <w:sz w:val="24"/>
              </w:rPr>
              <mc:AlternateContent>
                <mc:Choice Requires="wps">
                  <w:drawing>
                    <wp:anchor distT="0" distB="0" distL="114300" distR="114300" simplePos="0" relativeHeight="251867136"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205" name="文本框 206"/>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06" o:spid="_x0000_s1026" o:spt="202" type="#_x0000_t202" style="position:absolute;left:0pt;margin-left:188.85pt;margin-top:6.8pt;height:23.4pt;width:68.25pt;z-index:251867136;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EKjxe2QAAAAkB&#10;AAAPAAAAAAAAAAEAIAAAADgAAABkcnMvZG93bnJldi54bWxQSwECFAAUAAAACACHTuJA57B5/j0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合理化建议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131"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直接上级</w:t>
            </w:r>
          </w:p>
        </w:tc>
        <w:tc>
          <w:tcPr>
            <w:tcW w:w="8723"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94784" behindDoc="0" locked="0" layoutInCell="1" allowOverlap="1">
                      <wp:simplePos x="0" y="0"/>
                      <wp:positionH relativeFrom="column">
                        <wp:posOffset>3465195</wp:posOffset>
                      </wp:positionH>
                      <wp:positionV relativeFrom="paragraph">
                        <wp:posOffset>284480</wp:posOffset>
                      </wp:positionV>
                      <wp:extent cx="400050" cy="1905"/>
                      <wp:effectExtent l="0" t="37465" r="0" b="36830"/>
                      <wp:wrapNone/>
                      <wp:docPr id="232" name="直线 233"/>
                      <wp:cNvGraphicFramePr/>
                      <a:graphic xmlns:a="http://schemas.openxmlformats.org/drawingml/2006/main">
                        <a:graphicData uri="http://schemas.microsoft.com/office/word/2010/wordprocessingShape">
                          <wps:wsp>
                            <wps:cNvCnPr/>
                            <wps:spPr>
                              <a:xfrm flipV="1">
                                <a:off x="0" y="0"/>
                                <a:ext cx="40005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3" o:spid="_x0000_s1026" o:spt="20" style="position:absolute;left:0pt;flip:y;margin-left:272.85pt;margin-top:22.4pt;height:0.15pt;width:31.5pt;z-index:251894784;mso-width-relative:page;mso-height-relative:page;" filled="f" stroked="t" coordsize="21600,21600" o:gfxdata="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ZlbGDYAAAACQEAAA8AAAAAAAAAAQAgAAAAOAAAAGRycy9kb3ducmV2LnhtbFBL&#10;AQIUABQAAAAIAIdO4kCqUZ0s4AEAAKEDAAAOAAAAAAAAAAEAIAAAAD0BAABkcnMvZTJvRG9jLnht&#10;bFBLBQYAAAAABgAGAFkBAACP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90688" behindDoc="0" locked="0" layoutInCell="1" allowOverlap="1">
                      <wp:simplePos x="0" y="0"/>
                      <wp:positionH relativeFrom="column">
                        <wp:posOffset>3265170</wp:posOffset>
                      </wp:positionH>
                      <wp:positionV relativeFrom="paragraph">
                        <wp:posOffset>286385</wp:posOffset>
                      </wp:positionV>
                      <wp:extent cx="200025" cy="0"/>
                      <wp:effectExtent l="0" t="38100" r="9525" b="38100"/>
                      <wp:wrapNone/>
                      <wp:docPr id="228" name="直线 229"/>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9" o:spid="_x0000_s1026" o:spt="20" style="position:absolute;left:0pt;margin-left:257.1pt;margin-top:22.55pt;height:0pt;width:15.75pt;z-index:251890688;mso-width-relative:page;mso-height-relative:page;" filled="f" stroked="t" coordsize="21600,21600" o:gfxdata="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C&#10;kadt2QAAAAkBAAAPAAAAAAAAAAEAIAAAADgAAABkcnMvZG93bnJldi54bWxQSwECFAAUAAAACACH&#10;TuJAXwALEdQ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5568" behindDoc="0" locked="0" layoutInCell="1" allowOverlap="1">
                      <wp:simplePos x="0" y="0"/>
                      <wp:positionH relativeFrom="column">
                        <wp:posOffset>2198370</wp:posOffset>
                      </wp:positionH>
                      <wp:positionV relativeFrom="paragraph">
                        <wp:posOffset>286385</wp:posOffset>
                      </wp:positionV>
                      <wp:extent cx="200025" cy="0"/>
                      <wp:effectExtent l="0" t="38100" r="9525" b="38100"/>
                      <wp:wrapNone/>
                      <wp:docPr id="223" name="直线 224"/>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4" o:spid="_x0000_s1026" o:spt="20" style="position:absolute;left:0pt;margin-left:173.1pt;margin-top:22.55pt;height:0pt;width:15.75pt;z-index:251885568;mso-width-relative:page;mso-height-relative:page;" filled="f" stroked="t" coordsize="21600,21600" o:gfxdata="UEsFBgAAAAAAAAAAAAAAAAAAAAAAAFBLAwQKAAAAAACHTuJAAAAAAAAAAAAAAAAABAAAAGRycy9Q&#10;SwMEFAAAAAgAh07iQHzSIin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zSIinbAAAACQEAAA8AAAAAAAAAAQAgAAAAOAAAAGRycy9kb3ducmV2LnhtbFBLAQIUABQAAAAI&#10;AIdO4kD2Y6GN1AEAAJQ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1472" behindDoc="0" locked="0" layoutInCell="1" allowOverlap="1">
                      <wp:simplePos x="0" y="0"/>
                      <wp:positionH relativeFrom="column">
                        <wp:posOffset>4732020</wp:posOffset>
                      </wp:positionH>
                      <wp:positionV relativeFrom="paragraph">
                        <wp:posOffset>284480</wp:posOffset>
                      </wp:positionV>
                      <wp:extent cx="400050" cy="0"/>
                      <wp:effectExtent l="0" t="38100" r="0" b="38100"/>
                      <wp:wrapNone/>
                      <wp:docPr id="219" name="直线 220"/>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0" o:spid="_x0000_s1026" o:spt="20" style="position:absolute;left:0pt;margin-left:372.6pt;margin-top:22.4pt;height:0pt;width:31.5pt;z-index:251881472;mso-width-relative:page;mso-height-relative:page;" filled="f" stroked="t" coordsize="21600,21600" o:gfxdata="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gK&#10;oj7YAAAACQEAAA8AAAAAAAAAAQAgAAAAOAAAAGRycy9kb3ducmV2LnhtbFBLAQIUABQAAAAIAIdO&#10;4kBGJE441AEAAJQDAAAOAAAAAAAAAAEAIAAAAD0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0448" behindDoc="0" locked="0" layoutInCell="1" allowOverlap="1">
                      <wp:simplePos x="0" y="0"/>
                      <wp:positionH relativeFrom="column">
                        <wp:posOffset>5132070</wp:posOffset>
                      </wp:positionH>
                      <wp:positionV relativeFrom="paragraph">
                        <wp:posOffset>86360</wp:posOffset>
                      </wp:positionV>
                      <wp:extent cx="0" cy="693420"/>
                      <wp:effectExtent l="38100" t="0" r="38100" b="11430"/>
                      <wp:wrapNone/>
                      <wp:docPr id="218" name="直线 219"/>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直线 219" o:spid="_x0000_s1026" o:spt="20" style="position:absolute;left:0pt;margin-left:404.1pt;margin-top:6.8pt;height:54.6pt;width:0pt;z-index:251880448;mso-width-relative:page;mso-height-relative:page;" filled="f" stroked="t" coordsize="21600,21600" o:gfxdata="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f5ppd&#10;1wAAAAoBAAAPAAAAAAAAAAEAIAAAADgAAABkcnMvZG93bnJldi54bWxQSwECFAAUAAAACACHTuJA&#10;kMeCl9MBAACYAwAADgAAAAAAAAABACAAAAA8AQAAZHJzL2Uyb0RvYy54bWxQSwUGAAAAAAYABgBZ&#10;AQAAgQUAAAAA&#10;">
                      <v:fill on="f" focussize="0,0"/>
                      <v:stroke color="#000000" joinstyle="round" startarrow="block"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72256" behindDoc="0" locked="0" layoutInCell="1" allowOverlap="1">
                      <wp:simplePos x="0" y="0"/>
                      <wp:positionH relativeFrom="column">
                        <wp:posOffset>3865245</wp:posOffset>
                      </wp:positionH>
                      <wp:positionV relativeFrom="paragraph">
                        <wp:posOffset>88265</wp:posOffset>
                      </wp:positionV>
                      <wp:extent cx="866775" cy="297180"/>
                      <wp:effectExtent l="4445" t="5080" r="43180" b="40640"/>
                      <wp:wrapNone/>
                      <wp:docPr id="210" name="文本框 211"/>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11" o:spid="_x0000_s1026" o:spt="202" type="#_x0000_t202" style="position:absolute;left:0pt;margin-left:304.35pt;margin-top:6.95pt;height:23.4pt;width:68.25pt;z-index:251872256;mso-width-relative:page;mso-height-relative:page;" fillcolor="#FFFFFF" filled="t" stroked="t" coordsize="21600,21600" o:gfxdata="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G95g79gAAAAJAQAA&#10;DwAAAAAAAAABACAAAAA4AAAAZHJzL2Rvd25yZXYueG1sUEsBAhQAFAAAAAgAh07iQF4apfs8AgAA&#10;fwQAAA4AAAAAAAAAAQAgAAAAPQEAAGRycy9lMm9Eb2MueG1sUEsFBgAAAAAGAAYAWQEAAOsFAAAA&#10;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综合考核</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68160"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206" name="文本框 207"/>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07" o:spid="_x0000_s1026" o:spt="202" type="#_x0000_t202" style="position:absolute;left:0pt;margin-left:188.85pt;margin-top:6.8pt;height:23.4pt;width:68.25pt;z-index:251868160;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EKjxe2QAAAAkB&#10;AAAPAAAAAAAAAAEAIAAAADgAAABkcnMvZG93bnJldi54bWxQSwECFAAUAAAACACHTuJAw9RETj0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上级评议</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jc w:val="center"/>
        </w:trPr>
        <w:tc>
          <w:tcPr>
            <w:tcW w:w="1131" w:type="dxa"/>
            <w:noWrap w:val="0"/>
            <w:vAlign w:val="center"/>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78400" behindDoc="0" locked="0" layoutInCell="1" allowOverlap="1">
                      <wp:simplePos x="0" y="0"/>
                      <wp:positionH relativeFrom="column">
                        <wp:posOffset>666750</wp:posOffset>
                      </wp:positionH>
                      <wp:positionV relativeFrom="paragraph">
                        <wp:posOffset>284480</wp:posOffset>
                      </wp:positionV>
                      <wp:extent cx="333375" cy="0"/>
                      <wp:effectExtent l="0" t="38100" r="9525" b="38100"/>
                      <wp:wrapNone/>
                      <wp:docPr id="216" name="直线 217"/>
                      <wp:cNvGraphicFramePr/>
                      <a:graphic xmlns:a="http://schemas.openxmlformats.org/drawingml/2006/main">
                        <a:graphicData uri="http://schemas.microsoft.com/office/word/2010/wordprocessingShape">
                          <wps:wsp>
                            <wps:cNvCnPr/>
                            <wps:spPr>
                              <a:xfrm flipV="1">
                                <a:off x="0" y="0"/>
                                <a:ext cx="3333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17" o:spid="_x0000_s1026" o:spt="20" style="position:absolute;left:0pt;flip:y;margin-left:52.5pt;margin-top:22.4pt;height:0pt;width:26.25pt;z-index:251878400;mso-width-relative:page;mso-height-relative:page;" filled="f" stroked="t" coordsize="21600,21600" o:gfxdata="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vFqcC1wAAAAkBAAAPAAAAAAAAAAEAIAAAADgAAABkcnMvZG93bnJldi54bWxQSwECFAAU&#10;AAAACACHTuJALBe0Q9wBAACeAwAADgAAAAAAAAABACAAAAA8AQAAZHJzL2Uyb0RvYy54bWxQSwUG&#10;AAAAAAYABgBZAQAAigUAAAAA&#10;">
                      <v:fill on="f" focussize="0,0"/>
                      <v:stroke color="#000000" joinstyle="round" endarrow="block"/>
                      <v:imagedata o:title=""/>
                      <o:lock v:ext="edit" aspectratio="f"/>
                    </v:line>
                  </w:pict>
                </mc:Fallback>
              </mc:AlternateContent>
            </w:r>
            <w:r>
              <w:rPr>
                <w:rFonts w:hint="eastAsia" w:ascii="楷体" w:hAnsi="楷体" w:eastAsia="楷体"/>
                <w:sz w:val="24"/>
              </w:rPr>
              <w:t>人力资源部</w:t>
            </w:r>
          </w:p>
        </w:tc>
        <w:tc>
          <w:tcPr>
            <w:tcW w:w="8723" w:type="dxa"/>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905024" behindDoc="0" locked="0" layoutInCell="1" allowOverlap="1">
                      <wp:simplePos x="0" y="0"/>
                      <wp:positionH relativeFrom="column">
                        <wp:posOffset>998220</wp:posOffset>
                      </wp:positionH>
                      <wp:positionV relativeFrom="paragraph">
                        <wp:posOffset>581660</wp:posOffset>
                      </wp:positionV>
                      <wp:extent cx="333375" cy="297180"/>
                      <wp:effectExtent l="0" t="0" r="0" b="0"/>
                      <wp:wrapNone/>
                      <wp:docPr id="242" name="文本框 243"/>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否</w:t>
                                  </w:r>
                                </w:p>
                              </w:txbxContent>
                            </wps:txbx>
                            <wps:bodyPr wrap="square" upright="1"/>
                          </wps:wsp>
                        </a:graphicData>
                      </a:graphic>
                    </wp:anchor>
                  </w:drawing>
                </mc:Choice>
                <mc:Fallback>
                  <w:pict>
                    <v:shape id="文本框 243" o:spid="_x0000_s1026" o:spt="202" type="#_x0000_t202" style="position:absolute;left:0pt;margin-left:78.6pt;margin-top:45.8pt;height:23.4pt;width:26.25pt;z-index:251905024;mso-width-relative:page;mso-height-relative:page;" filled="f" stroked="f" coordsize="21600,21600" o:gfxdata="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GJas9tcAAAAKAQAADwAAAAAAAAABACAAAAA4AAAAZHJzL2Rvd25yZXYueG1sUEsBAhQAFAAAAAgA&#10;h07iQDunosSeAQAAEQMAAA4AAAAAAAAAAQAgAAAAPAEAAGRycy9lMm9Eb2MueG1sUEsFBgAAAAAG&#10;AAYAWQEAAEwFAAAAAA==&#10;">
                      <v:fill on="f" focussize="0,0"/>
                      <v:stroke on="f"/>
                      <v:imagedata o:title=""/>
                      <o:lock v:ext="edit" aspectratio="f"/>
                      <v:textbox>
                        <w:txbxContent>
                          <w:p>
                            <w:pPr>
                              <w:rPr>
                                <w:rFonts w:hint="eastAsia" w:ascii="楷体" w:hAnsi="楷体" w:eastAsia="楷体"/>
                              </w:rPr>
                            </w:pPr>
                            <w:r>
                              <w:rPr>
                                <w:rFonts w:hint="eastAsia" w:ascii="楷体" w:hAnsi="楷体" w:eastAsia="楷体"/>
                              </w:rPr>
                              <w:t>否</w:t>
                            </w:r>
                          </w:p>
                        </w:txbxContent>
                      </v:textbox>
                    </v:shape>
                  </w:pict>
                </mc:Fallback>
              </mc:AlternateContent>
            </w:r>
            <w:r>
              <w:rPr>
                <w:rFonts w:ascii="楷体" w:hAnsi="楷体" w:eastAsia="楷体"/>
                <w:sz w:val="24"/>
              </w:rPr>
              <mc:AlternateContent>
                <mc:Choice Requires="wps">
                  <w:drawing>
                    <wp:anchor distT="0" distB="0" distL="114300" distR="114300" simplePos="0" relativeHeight="251904000" behindDoc="0" locked="0" layoutInCell="1" allowOverlap="1">
                      <wp:simplePos x="0" y="0"/>
                      <wp:positionH relativeFrom="column">
                        <wp:posOffset>1064895</wp:posOffset>
                      </wp:positionH>
                      <wp:positionV relativeFrom="paragraph">
                        <wp:posOffset>86360</wp:posOffset>
                      </wp:positionV>
                      <wp:extent cx="333375" cy="297180"/>
                      <wp:effectExtent l="0" t="0" r="0" b="0"/>
                      <wp:wrapNone/>
                      <wp:docPr id="241" name="文本框 242"/>
                      <wp:cNvGraphicFramePr/>
                      <a:graphic xmlns:a="http://schemas.openxmlformats.org/drawingml/2006/main">
                        <a:graphicData uri="http://schemas.microsoft.com/office/word/2010/wordprocessingShape">
                          <wps:wsp>
                            <wps:cNvSpPr txBox="1"/>
                            <wps:spPr>
                              <a:xfrm>
                                <a:off x="0" y="0"/>
                                <a:ext cx="333375" cy="297180"/>
                              </a:xfrm>
                              <a:prstGeom prst="rect">
                                <a:avLst/>
                              </a:prstGeom>
                              <a:noFill/>
                              <a:ln>
                                <a:noFill/>
                              </a:ln>
                            </wps:spPr>
                            <wps:txbx>
                              <w:txbxContent>
                                <w:p>
                                  <w:pPr>
                                    <w:rPr>
                                      <w:rFonts w:hint="eastAsia" w:ascii="楷体" w:hAnsi="楷体" w:eastAsia="楷体"/>
                                    </w:rPr>
                                  </w:pPr>
                                  <w:r>
                                    <w:rPr>
                                      <w:rFonts w:hint="eastAsia" w:ascii="楷体" w:hAnsi="楷体" w:eastAsia="楷体"/>
                                    </w:rPr>
                                    <w:t>是</w:t>
                                  </w:r>
                                </w:p>
                              </w:txbxContent>
                            </wps:txbx>
                            <wps:bodyPr wrap="square" upright="1"/>
                          </wps:wsp>
                        </a:graphicData>
                      </a:graphic>
                    </wp:anchor>
                  </w:drawing>
                </mc:Choice>
                <mc:Fallback>
                  <w:pict>
                    <v:shape id="文本框 242" o:spid="_x0000_s1026" o:spt="202" type="#_x0000_t202" style="position:absolute;left:0pt;margin-left:83.85pt;margin-top:6.8pt;height:23.4pt;width:26.25pt;z-index:251904000;mso-width-relative:page;mso-height-relative:page;" filled="f" stroked="f" coordsize="21600,21600" o:gfxdata="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10;ytB61gAAAAkBAAAPAAAAAAAAAAEAIAAAADgAAABkcnMvZG93bnJldi54bWxQSwECFAAUAAAACACH&#10;TuJAgxexMJ4BAAARAwAADgAAAAAAAAABACAAAAA7AQAAZHJzL2Uyb0RvYy54bWxQSwUGAAAAAAYA&#10;BgBZAQAASwUAAAAA&#10;">
                      <v:fill on="f" focussize="0,0"/>
                      <v:stroke on="f"/>
                      <v:imagedata o:title=""/>
                      <o:lock v:ext="edit" aspectratio="f"/>
                      <v:textbox>
                        <w:txbxContent>
                          <w:p>
                            <w:pPr>
                              <w:rPr>
                                <w:rFonts w:hint="eastAsia" w:ascii="楷体" w:hAnsi="楷体" w:eastAsia="楷体"/>
                              </w:rPr>
                            </w:pPr>
                            <w:r>
                              <w:rPr>
                                <w:rFonts w:hint="eastAsia" w:ascii="楷体" w:hAnsi="楷体" w:eastAsia="楷体"/>
                              </w:rPr>
                              <w:t>是</w:t>
                            </w:r>
                          </w:p>
                        </w:txbxContent>
                      </v:textbox>
                    </v:shape>
                  </w:pict>
                </mc:Fallback>
              </mc:AlternateContent>
            </w:r>
            <w:r>
              <w:rPr>
                <w:rFonts w:ascii="楷体" w:hAnsi="楷体" w:eastAsia="楷体"/>
                <w:sz w:val="24"/>
              </w:rPr>
              <mc:AlternateContent>
                <mc:Choice Requires="wps">
                  <w:drawing>
                    <wp:anchor distT="0" distB="0" distL="114300" distR="114300" simplePos="0" relativeHeight="251896832" behindDoc="0" locked="0" layoutInCell="1" allowOverlap="1">
                      <wp:simplePos x="0" y="0"/>
                      <wp:positionH relativeFrom="column">
                        <wp:posOffset>731520</wp:posOffset>
                      </wp:positionH>
                      <wp:positionV relativeFrom="paragraph">
                        <wp:posOffset>779780</wp:posOffset>
                      </wp:positionV>
                      <wp:extent cx="1466850" cy="0"/>
                      <wp:effectExtent l="0" t="38100" r="0" b="38100"/>
                      <wp:wrapNone/>
                      <wp:docPr id="234" name="直线 235"/>
                      <wp:cNvGraphicFramePr/>
                      <a:graphic xmlns:a="http://schemas.openxmlformats.org/drawingml/2006/main">
                        <a:graphicData uri="http://schemas.microsoft.com/office/word/2010/wordprocessingShape">
                          <wps:wsp>
                            <wps:cNvCnPr/>
                            <wps:spPr>
                              <a:xfrm>
                                <a:off x="0" y="0"/>
                                <a:ext cx="14668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5" o:spid="_x0000_s1026" o:spt="20" style="position:absolute;left:0pt;margin-left:57.6pt;margin-top:61.4pt;height:0pt;width:115.5pt;z-index:251896832;mso-width-relative:page;mso-height-relative:page;" filled="f" stroked="t" coordsize="21600,21600" o:gfxdata="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x6BDu1wAAAAsBAAAPAAAAAAAAAAEAIAAAADgAAABkcnMvZG93bnJldi54bWxQSwECFAAUAAAA&#10;CACHTuJAyBmmMdkBAACVAwAADgAAAAAAAAABACAAAAA8AQAAZHJzL2Uyb0RvYy54bWxQSwUGAAAA&#10;AAYABgBZAQAAhw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95808" behindDoc="0" locked="0" layoutInCell="1" allowOverlap="1">
                      <wp:simplePos x="0" y="0"/>
                      <wp:positionH relativeFrom="column">
                        <wp:posOffset>731520</wp:posOffset>
                      </wp:positionH>
                      <wp:positionV relativeFrom="paragraph">
                        <wp:posOffset>680720</wp:posOffset>
                      </wp:positionV>
                      <wp:extent cx="0" cy="99060"/>
                      <wp:effectExtent l="4445" t="0" r="14605" b="15240"/>
                      <wp:wrapNone/>
                      <wp:docPr id="233" name="直线 234"/>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4" o:spid="_x0000_s1026" o:spt="20" style="position:absolute;left:0pt;margin-left:57.6pt;margin-top:53.6pt;height:7.8pt;width:0pt;z-index:251895808;mso-width-relative:page;mso-height-relative:page;" filled="f" stroked="t" coordsize="21600,21600" o:gfxdata="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6uGcT9UAAAAL&#10;AQAADwAAAAAAAAABACAAAAA4AAAAZHJzL2Rvd25yZXYueG1sUEsBAhQAFAAAAAgAh07iQDiwyaPQ&#10;AQAAjwMAAA4AAAAAAAAAAQAgAAAAOgEAAGRycy9lMm9Eb2MueG1sUEsFBgAAAAAGAAYAWQEAAHwF&#10;AAAAAA==&#10;">
                      <v:fill on="f" focussize="0,0"/>
                      <v:stroke color="#000000" joinstyle="round"/>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92736" behindDoc="0" locked="0" layoutInCell="1" allowOverlap="1">
                      <wp:simplePos x="0" y="0"/>
                      <wp:positionH relativeFrom="column">
                        <wp:posOffset>3265170</wp:posOffset>
                      </wp:positionH>
                      <wp:positionV relativeFrom="paragraph">
                        <wp:posOffset>688975</wp:posOffset>
                      </wp:positionV>
                      <wp:extent cx="200025" cy="0"/>
                      <wp:effectExtent l="0" t="38100" r="9525" b="38100"/>
                      <wp:wrapNone/>
                      <wp:docPr id="230" name="直线 231"/>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1" o:spid="_x0000_s1026" o:spt="20" style="position:absolute;left:0pt;margin-left:257.1pt;margin-top:54.25pt;height:0pt;width:15.75pt;z-index:251892736;mso-width-relative:page;mso-height-relative:page;" filled="f" stroked="t" coordsize="21600,21600" o:gfxdata="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uI&#10;TA/ZAAAACwEAAA8AAAAAAAAAAQAgAAAAOAAAAGRycy9kb3ducmV2LnhtbFBLAQIUABQAAAAIAIdO&#10;4kBTwVP10wEAAJQDAAAOAAAAAAAAAAEAIAAAAD4BAABkcnMvZTJvRG9jLnhtbFBLBQYAAAAABgAG&#10;AFkBAACD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91712" behindDoc="0" locked="0" layoutInCell="1" allowOverlap="1">
                      <wp:simplePos x="0" y="0"/>
                      <wp:positionH relativeFrom="column">
                        <wp:posOffset>3265170</wp:posOffset>
                      </wp:positionH>
                      <wp:positionV relativeFrom="paragraph">
                        <wp:posOffset>284480</wp:posOffset>
                      </wp:positionV>
                      <wp:extent cx="200025" cy="0"/>
                      <wp:effectExtent l="0" t="38100" r="9525" b="38100"/>
                      <wp:wrapNone/>
                      <wp:docPr id="229" name="直线 230"/>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0" o:spid="_x0000_s1026" o:spt="20" style="position:absolute;left:0pt;margin-left:257.1pt;margin-top:22.4pt;height:0pt;width:15.75pt;z-index:251891712;mso-width-relative:page;mso-height-relative:page;" filled="f" stroked="t" coordsize="21600,21600" o:gfxdata="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fUWj&#10;s9kAAAAJAQAADwAAAAAAAAABACAAAAA4AAAAZHJzL2Rvd25yZXYueG1sUEsBAhQAFAAAAAgAh07i&#10;QCZNqN7SAQAAlAMAAA4AAAAAAAAAAQAgAAAAPgEAAGRycy9lMm9Eb2MueG1sUEsFBgAAAAAGAAYA&#10;WQEAAII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7616" behindDoc="0" locked="0" layoutInCell="1" allowOverlap="1">
                      <wp:simplePos x="0" y="0"/>
                      <wp:positionH relativeFrom="column">
                        <wp:posOffset>2198370</wp:posOffset>
                      </wp:positionH>
                      <wp:positionV relativeFrom="paragraph">
                        <wp:posOffset>688975</wp:posOffset>
                      </wp:positionV>
                      <wp:extent cx="200025" cy="0"/>
                      <wp:effectExtent l="0" t="38100" r="9525" b="38100"/>
                      <wp:wrapNone/>
                      <wp:docPr id="225" name="直线 226"/>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6" o:spid="_x0000_s1026" o:spt="20" style="position:absolute;left:0pt;margin-left:173.1pt;margin-top:54.25pt;height:0pt;width:15.75pt;z-index:251887616;mso-width-relative:page;mso-height-relative:page;" filled="f" stroked="t" coordsize="21600,21600" o:gfxdata="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j&#10;ygQn2gAAAAsBAAAPAAAAAAAAAAEAIAAAADgAAABkcnMvZG93bnJldi54bWxQSwECFAAUAAAACACH&#10;TuJAXetAft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6592" behindDoc="0" locked="0" layoutInCell="1" allowOverlap="1">
                      <wp:simplePos x="0" y="0"/>
                      <wp:positionH relativeFrom="column">
                        <wp:posOffset>2198370</wp:posOffset>
                      </wp:positionH>
                      <wp:positionV relativeFrom="paragraph">
                        <wp:posOffset>292735</wp:posOffset>
                      </wp:positionV>
                      <wp:extent cx="200025" cy="0"/>
                      <wp:effectExtent l="0" t="38100" r="9525" b="38100"/>
                      <wp:wrapNone/>
                      <wp:docPr id="224" name="直线 225"/>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5" o:spid="_x0000_s1026" o:spt="20" style="position:absolute;left:0pt;margin-left:173.1pt;margin-top:23.05pt;height:0pt;width:15.75pt;z-index:251886592;mso-width-relative:page;mso-height-relative:page;" filled="f" stroked="t" coordsize="21600,21600" o:gfxdata="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W&#10;oOrc2gAAAAkBAAAPAAAAAAAAAAEAIAAAADgAAABkcnMvZG93bnJldi54bWxQSwECFAAUAAAACACH&#10;TuJAFJY4AN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79424" behindDoc="0" locked="0" layoutInCell="1" allowOverlap="1">
                      <wp:simplePos x="0" y="0"/>
                      <wp:positionH relativeFrom="column">
                        <wp:posOffset>1131570</wp:posOffset>
                      </wp:positionH>
                      <wp:positionV relativeFrom="paragraph">
                        <wp:posOffset>284480</wp:posOffset>
                      </wp:positionV>
                      <wp:extent cx="266700" cy="0"/>
                      <wp:effectExtent l="0" t="38100" r="0" b="38100"/>
                      <wp:wrapNone/>
                      <wp:docPr id="217" name="直线 218"/>
                      <wp:cNvGraphicFramePr/>
                      <a:graphic xmlns:a="http://schemas.openxmlformats.org/drawingml/2006/main">
                        <a:graphicData uri="http://schemas.microsoft.com/office/word/2010/wordprocessingShape">
                          <wps:wsp>
                            <wps:cNvCnPr/>
                            <wps:spPr>
                              <a:xfrm>
                                <a:off x="0" y="0"/>
                                <a:ext cx="266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18" o:spid="_x0000_s1026" o:spt="20" style="position:absolute;left:0pt;margin-left:89.1pt;margin-top:22.4pt;height:0pt;width:21pt;z-index:251879424;mso-width-relative:page;mso-height-relative:page;" filled="f" stroked="t" coordsize="21600,21600" o:gfxdata="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8szxdcAAAAJAQAADwAAAAAAAAABACAAAAA4AAAAZHJzL2Rvd25yZXYueG1sUEsBAhQAFAAAAAgA&#10;h07iQCA66vPXAQAAlAMAAA4AAAAAAAAAAQAgAAAAPA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77376" behindDoc="0" locked="0" layoutInCell="1" allowOverlap="1">
                      <wp:simplePos x="0" y="0"/>
                      <wp:positionH relativeFrom="column">
                        <wp:posOffset>264795</wp:posOffset>
                      </wp:positionH>
                      <wp:positionV relativeFrom="paragraph">
                        <wp:posOffset>-3810</wp:posOffset>
                      </wp:positionV>
                      <wp:extent cx="866775" cy="693420"/>
                      <wp:effectExtent l="0" t="0" r="0" b="0"/>
                      <wp:wrapNone/>
                      <wp:docPr id="215" name="文本框 216"/>
                      <wp:cNvGraphicFramePr/>
                      <a:graphic xmlns:a="http://schemas.openxmlformats.org/drawingml/2006/main">
                        <a:graphicData uri="http://schemas.microsoft.com/office/word/2010/wordprocessingShape">
                          <wps:wsp>
                            <wps:cNvSpPr txBox="1"/>
                            <wps:spPr>
                              <a:xfrm>
                                <a:off x="0" y="0"/>
                                <a:ext cx="866775" cy="693420"/>
                              </a:xfrm>
                              <a:prstGeom prst="rect">
                                <a:avLst/>
                              </a:prstGeom>
                              <a:noFill/>
                              <a:ln>
                                <a:noFill/>
                              </a:ln>
                            </wps:spPr>
                            <wps:txb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wps:txbx>
                            <wps:bodyPr wrap="square" upright="1"/>
                          </wps:wsp>
                        </a:graphicData>
                      </a:graphic>
                    </wp:anchor>
                  </w:drawing>
                </mc:Choice>
                <mc:Fallback>
                  <w:pict>
                    <v:shape id="文本框 216" o:spid="_x0000_s1026" o:spt="202" type="#_x0000_t202" style="position:absolute;left:0pt;margin-left:20.85pt;margin-top:-0.3pt;height:54.6pt;width:68.25pt;z-index:251877376;mso-width-relative:page;mso-height-relative:page;" filled="f" stroked="f" coordsize="21600,21600" o:gfxdata="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mM0oSNYAAAAIAQAADwAAAAAAAAABACAAAAA4AAAAZHJzL2Rvd25yZXYueG1sUEsBAhQAFAAAAAgA&#10;h07iQFGzoLGfAQAAEQMAAA4AAAAAAAAAAQAgAAAAOwEAAGRycy9lMm9Eb2MueG1sUEsFBgAAAAAG&#10;AAYAWQEAAEwFAAAAAA==&#10;">
                      <v:fill on="f" focussize="0,0"/>
                      <v:stroke on="f"/>
                      <v:imagedata o:title=""/>
                      <o:lock v:ext="edit" aspectratio="f"/>
                      <v:textbox>
                        <w:txbxContent>
                          <w:p>
                            <w:pPr>
                              <w:jc w:val="center"/>
                              <w:rPr>
                                <w:rFonts w:hint="eastAsia" w:ascii="楷体" w:hAnsi="楷体" w:eastAsia="楷体"/>
                              </w:rPr>
                            </w:pPr>
                            <w:r>
                              <w:rPr>
                                <w:rFonts w:hint="eastAsia" w:ascii="楷体" w:hAnsi="楷体" w:eastAsia="楷体"/>
                              </w:rPr>
                              <w:t>是</w:t>
                            </w:r>
                          </w:p>
                          <w:p>
                            <w:pPr>
                              <w:pStyle w:val="55"/>
                              <w:rPr>
                                <w:rFonts w:hint="eastAsia" w:ascii="楷体" w:hAnsi="楷体" w:eastAsia="楷体"/>
                              </w:rPr>
                            </w:pPr>
                            <w:r>
                              <w:rPr>
                                <w:rFonts w:hint="eastAsia" w:ascii="楷体" w:hAnsi="楷体" w:eastAsia="楷体"/>
                              </w:rPr>
                              <w:t>否严重违纪</w:t>
                            </w:r>
                          </w:p>
                        </w:txbxContent>
                      </v:textbox>
                    </v:shape>
                  </w:pict>
                </mc:Fallback>
              </mc:AlternateContent>
            </w:r>
            <w:r>
              <w:rPr>
                <w:rFonts w:ascii="楷体" w:hAnsi="楷体" w:eastAsia="楷体"/>
                <w:sz w:val="24"/>
              </w:rPr>
              <mc:AlternateContent>
                <mc:Choice Requires="wps">
                  <w:drawing>
                    <wp:anchor distT="0" distB="0" distL="114300" distR="114300" simplePos="0" relativeHeight="251876352" behindDoc="0" locked="0" layoutInCell="1" allowOverlap="1">
                      <wp:simplePos x="0" y="0"/>
                      <wp:positionH relativeFrom="column">
                        <wp:posOffset>264795</wp:posOffset>
                      </wp:positionH>
                      <wp:positionV relativeFrom="paragraph">
                        <wp:posOffset>-12065</wp:posOffset>
                      </wp:positionV>
                      <wp:extent cx="866775" cy="693420"/>
                      <wp:effectExtent l="7620" t="6350" r="20955" b="62230"/>
                      <wp:wrapNone/>
                      <wp:docPr id="214" name="自选图形 215"/>
                      <wp:cNvGraphicFramePr/>
                      <a:graphic xmlns:a="http://schemas.openxmlformats.org/drawingml/2006/main">
                        <a:graphicData uri="http://schemas.microsoft.com/office/word/2010/wordprocessingShape">
                          <wps:wsp>
                            <wps:cNvSpPr/>
                            <wps:spPr>
                              <a:xfrm>
                                <a:off x="0" y="0"/>
                                <a:ext cx="866775" cy="693420"/>
                              </a:xfrm>
                              <a:prstGeom prst="flowChartDecision">
                                <a:avLst/>
                              </a:prstGeom>
                              <a:solidFill>
                                <a:srgbClr val="FFFFFF"/>
                              </a:solidFill>
                              <a:ln w="9525" cap="flat" cmpd="sng">
                                <a:solidFill>
                                  <a:srgbClr val="000000"/>
                                </a:solidFill>
                                <a:prstDash val="solid"/>
                                <a:miter/>
                                <a:headEnd type="none" w="med" len="med"/>
                                <a:tailEnd type="none" w="med" len="med"/>
                              </a:ln>
                              <a:effectLst>
                                <a:outerShdw dist="40161" dir="4293903" algn="ctr" rotWithShape="0">
                                  <a:srgbClr val="808080"/>
                                </a:outerShdw>
                              </a:effectLst>
                            </wps:spPr>
                            <wps:bodyPr wrap="square" upright="1"/>
                          </wps:wsp>
                        </a:graphicData>
                      </a:graphic>
                    </wp:anchor>
                  </w:drawing>
                </mc:Choice>
                <mc:Fallback>
                  <w:pict>
                    <v:shape id="自选图形 215" o:spid="_x0000_s1026" o:spt="110" type="#_x0000_t110" style="position:absolute;left:0pt;margin-left:20.85pt;margin-top:-0.95pt;height:54.6pt;width:68.25pt;z-index:251876352;mso-width-relative:page;mso-height-relative:page;" fillcolor="#FFFFFF" filled="t" stroked="t" coordsize="21600,21600" o:gfxdata="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X4WGj&#10;1wAAAAkBAAAPAAAAAAAAAAEAIAAAADgAAABkcnMvZG93bnJldi54bWxQSwECFAAUAAAACACHTuJA&#10;Uiw5sEUCAAB6BAAADgAAAAAAAAABACAAAAA8AQAAZHJzL2Uyb0RvYy54bWxQSwUGAAAAAAYABgBZ&#10;AQAA8wUAAAAA&#10;">
                      <v:fill on="t" focussize="0,0"/>
                      <v:stroke color="#000000" joinstyle="miter"/>
                      <v:imagedata o:title=""/>
                      <o:lock v:ext="edit" aspectratio="f"/>
                      <v:shadow on="t" color="#808080" offset="1pt,3pt" origin="0f,0f" matrix="65536f,0f,0f,65536f"/>
                    </v:shape>
                  </w:pict>
                </mc:Fallback>
              </mc:AlternateContent>
            </w:r>
            <w:r>
              <w:rPr>
                <w:rFonts w:ascii="楷体" w:hAnsi="楷体" w:eastAsia="楷体"/>
                <w:sz w:val="24"/>
              </w:rPr>
              <mc:AlternateContent>
                <mc:Choice Requires="wps">
                  <w:drawing>
                    <wp:anchor distT="0" distB="0" distL="114300" distR="114300" simplePos="0" relativeHeight="251875328" behindDoc="0" locked="0" layoutInCell="1" allowOverlap="1">
                      <wp:simplePos x="0" y="0"/>
                      <wp:positionH relativeFrom="column">
                        <wp:posOffset>1398270</wp:posOffset>
                      </wp:positionH>
                      <wp:positionV relativeFrom="paragraph">
                        <wp:posOffset>86360</wp:posOffset>
                      </wp:positionV>
                      <wp:extent cx="600075" cy="495300"/>
                      <wp:effectExtent l="4445" t="4445" r="43180" b="33655"/>
                      <wp:wrapNone/>
                      <wp:docPr id="213" name="文本框 214"/>
                      <wp:cNvGraphicFramePr/>
                      <a:graphic xmlns:a="http://schemas.openxmlformats.org/drawingml/2006/main">
                        <a:graphicData uri="http://schemas.microsoft.com/office/word/2010/wordprocessingShape">
                          <wps:wsp>
                            <wps:cNvSpPr txBox="1"/>
                            <wps:spPr>
                              <a:xfrm>
                                <a:off x="0" y="0"/>
                                <a:ext cx="600075" cy="49530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hint="eastAsia" w:ascii="楷体" w:hAnsi="楷体" w:eastAsia="楷体"/>
                                      <w:spacing w:val="-20"/>
                                    </w:rPr>
                                  </w:pPr>
                                  <w:r>
                                    <w:rPr>
                                      <w:rFonts w:hint="eastAsia" w:ascii="楷体" w:hAnsi="楷体" w:eastAsia="楷体"/>
                                      <w:spacing w:val="-20"/>
                                    </w:rPr>
                                    <w:t>无资格考核</w:t>
                                  </w:r>
                                </w:p>
                              </w:txbxContent>
                            </wps:txbx>
                            <wps:bodyPr wrap="square" upright="1"/>
                          </wps:wsp>
                        </a:graphicData>
                      </a:graphic>
                    </wp:anchor>
                  </w:drawing>
                </mc:Choice>
                <mc:Fallback>
                  <w:pict>
                    <v:shape id="文本框 214" o:spid="_x0000_s1026" o:spt="202" type="#_x0000_t202" style="position:absolute;left:0pt;margin-left:110.1pt;margin-top:6.8pt;height:39pt;width:47.25pt;z-index:251875328;mso-width-relative:page;mso-height-relative:page;" fillcolor="#FFFFFF" filled="t" stroked="t" coordsize="21600,21600" o:gfxdata="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HlYa6dgAAAAJ&#10;AQAADwAAAAAAAAABACAAAAA4AAAAZHJzL2Rvd25yZXYueG1sUEsBAhQAFAAAAAgAh07iQHra9R0/&#10;AgAAfwQAAA4AAAAAAAAAAQAgAAAAPQEAAGRycy9lMm9Eb2MueG1sUEsFBgAAAAAGAAYAWQEAAO4F&#10;AAAAAA==&#10;">
                      <v:fill on="t" focussize="0,0"/>
                      <v:stroke color="#000000" joinstyle="miter"/>
                      <v:imagedata o:title=""/>
                      <o:lock v:ext="edit" aspectratio="f"/>
                      <v:shadow on="t" color="#808080" offset="3pt,2pt" origin="0f,0f" matrix="65536f,0f,0f,65536f"/>
                      <v:textbox>
                        <w:txbxContent>
                          <w:p>
                            <w:pPr>
                              <w:jc w:val="center"/>
                              <w:rPr>
                                <w:rFonts w:hint="eastAsia" w:ascii="楷体" w:hAnsi="楷体" w:eastAsia="楷体"/>
                                <w:spacing w:val="-20"/>
                              </w:rPr>
                            </w:pPr>
                            <w:r>
                              <w:rPr>
                                <w:rFonts w:hint="eastAsia" w:ascii="楷体" w:hAnsi="楷体" w:eastAsia="楷体"/>
                                <w:spacing w:val="-20"/>
                              </w:rPr>
                              <w:t>无资格考核</w:t>
                            </w:r>
                          </w:p>
                        </w:txbxContent>
                      </v:textbox>
                    </v:shape>
                  </w:pict>
                </mc:Fallback>
              </mc:AlternateContent>
            </w:r>
            <w:r>
              <w:rPr>
                <w:rFonts w:ascii="楷体" w:hAnsi="楷体" w:eastAsia="楷体"/>
                <w:sz w:val="24"/>
              </w:rPr>
              <mc:AlternateContent>
                <mc:Choice Requires="wps">
                  <w:drawing>
                    <wp:anchor distT="0" distB="0" distL="114300" distR="114300" simplePos="0" relativeHeight="251873280" behindDoc="0" locked="0" layoutInCell="1" allowOverlap="1">
                      <wp:simplePos x="0" y="0"/>
                      <wp:positionH relativeFrom="column">
                        <wp:posOffset>4598670</wp:posOffset>
                      </wp:positionH>
                      <wp:positionV relativeFrom="paragraph">
                        <wp:posOffset>284480</wp:posOffset>
                      </wp:positionV>
                      <wp:extent cx="866775" cy="487045"/>
                      <wp:effectExtent l="4445" t="5080" r="43180" b="41275"/>
                      <wp:wrapNone/>
                      <wp:docPr id="211" name="文本框 212"/>
                      <wp:cNvGraphicFramePr/>
                      <a:graphic xmlns:a="http://schemas.openxmlformats.org/drawingml/2006/main">
                        <a:graphicData uri="http://schemas.microsoft.com/office/word/2010/wordprocessingShape">
                          <wps:wsp>
                            <wps:cNvSpPr txBox="1"/>
                            <wps:spPr>
                              <a:xfrm>
                                <a:off x="0" y="0"/>
                                <a:ext cx="866775" cy="487045"/>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12" o:spid="_x0000_s1026" o:spt="202" type="#_x0000_t202" style="position:absolute;left:0pt;margin-left:362.1pt;margin-top:22.4pt;height:38.35pt;width:68.25pt;z-index:251873280;mso-width-relative:page;mso-height-relative:page;" fillcolor="#FFFFFF" filled="t" stroked="t" coordsize="21600,21600" o:gfxdata="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ENSwR9kAAAAKAQAA&#10;DwAAAAAAAAABACAAAAA4AAAAZHJzL2Rvd25yZXYueG1sUEsBAhQAFAAAAAgAh07iQO9lZcY7AgAA&#10;fwQAAA4AAAAAAAAAAQAgAAAAPgEAAGRycy9lMm9Eb2MueG1sUEsFBgAAAAAGAAYAWQEAAOsFAAAA&#10;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按级做工资资料归档</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70208" behindDoc="0" locked="0" layoutInCell="1" allowOverlap="1">
                      <wp:simplePos x="0" y="0"/>
                      <wp:positionH relativeFrom="column">
                        <wp:posOffset>2398395</wp:posOffset>
                      </wp:positionH>
                      <wp:positionV relativeFrom="paragraph">
                        <wp:posOffset>490855</wp:posOffset>
                      </wp:positionV>
                      <wp:extent cx="866775" cy="297180"/>
                      <wp:effectExtent l="4445" t="5080" r="43180" b="40640"/>
                      <wp:wrapNone/>
                      <wp:docPr id="208" name="文本框 209"/>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09" o:spid="_x0000_s1026" o:spt="202" type="#_x0000_t202" style="position:absolute;left:0pt;margin-left:188.85pt;margin-top:38.65pt;height:23.4pt;width:68.25pt;z-index:251870208;mso-width-relative:page;mso-height-relative:page;" fillcolor="#FFFFFF" filled="t" stroked="t" coordsize="21600,21600" o:gfxdata="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OPSjG9oAAAAK&#10;AQAADwAAAAAAAAABACAAAAA4AAAAZHJzL2Rvd25yZXYueG1sUEsBAhQAFAAAAAgAh07iQBYQOOA9&#10;AgAAfwQAAA4AAAAAAAAAAQAgAAAAPwEAAGRycy9lMm9Eb2MueG1sUEsFBgAAAAAGAAYAWQEAAO4F&#10;A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行政违纪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r>
              <w:rPr>
                <w:rFonts w:ascii="楷体" w:hAnsi="楷体" w:eastAsia="楷体"/>
                <w:sz w:val="24"/>
              </w:rPr>
              <mc:AlternateContent>
                <mc:Choice Requires="wps">
                  <w:drawing>
                    <wp:anchor distT="0" distB="0" distL="114300" distR="114300" simplePos="0" relativeHeight="251869184" behindDoc="0" locked="0" layoutInCell="1" allowOverlap="1">
                      <wp:simplePos x="0" y="0"/>
                      <wp:positionH relativeFrom="column">
                        <wp:posOffset>2398395</wp:posOffset>
                      </wp:positionH>
                      <wp:positionV relativeFrom="paragraph">
                        <wp:posOffset>86360</wp:posOffset>
                      </wp:positionV>
                      <wp:extent cx="866775" cy="297180"/>
                      <wp:effectExtent l="4445" t="5080" r="43180" b="40640"/>
                      <wp:wrapNone/>
                      <wp:docPr id="207" name="文本框 208"/>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08" o:spid="_x0000_s1026" o:spt="202" type="#_x0000_t202" style="position:absolute;left:0pt;margin-left:188.85pt;margin-top:6.8pt;height:23.4pt;width:68.25pt;z-index:251869184;mso-width-relative:page;mso-height-relative:page;" fillcolor="#FFFFFF" filled="t" stroked="t" coordsize="21600,21600" o:gfxdata="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EKjxe2QAAAAkB&#10;AAAPAAAAAAAAAAEAIAAAADgAAABkcnMvZG93bnJldi54bWxQSwECFAAUAAAACACHTuJAjFfZwj0C&#10;AAB/BAAADgAAAAAAAAABACAAAAA+AQAAZHJzL2Uyb0RvYy54bWxQSwUGAAAAAAYABgBZAQAA7QUA&#10;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岗位违纪</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jc w:val="center"/>
        </w:trPr>
        <w:tc>
          <w:tcPr>
            <w:tcW w:w="1131"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同班工人</w:t>
            </w:r>
          </w:p>
        </w:tc>
        <w:tc>
          <w:tcPr>
            <w:tcW w:w="8723" w:type="dxa"/>
            <w:shd w:val="clear" w:color="auto" w:fill="CCCCCC"/>
            <w:noWrap w:val="0"/>
            <w:vAlign w:val="top"/>
          </w:tcPr>
          <w:p>
            <w:pPr>
              <w:spacing w:line="360" w:lineRule="auto"/>
              <w:rPr>
                <w:rFonts w:ascii="楷体" w:hAnsi="楷体" w:eastAsia="楷体"/>
                <w:sz w:val="24"/>
              </w:rPr>
            </w:pPr>
            <w:r>
              <w:rPr>
                <w:rFonts w:ascii="楷体" w:hAnsi="楷体" w:eastAsia="楷体"/>
                <w:sz w:val="24"/>
              </w:rPr>
              <mc:AlternateContent>
                <mc:Choice Requires="wps">
                  <w:drawing>
                    <wp:anchor distT="0" distB="0" distL="114300" distR="114300" simplePos="0" relativeHeight="251900928" behindDoc="0" locked="0" layoutInCell="1" allowOverlap="1">
                      <wp:simplePos x="0" y="0"/>
                      <wp:positionH relativeFrom="column">
                        <wp:posOffset>3265170</wp:posOffset>
                      </wp:positionH>
                      <wp:positionV relativeFrom="paragraph">
                        <wp:posOffset>301625</wp:posOffset>
                      </wp:positionV>
                      <wp:extent cx="200025" cy="0"/>
                      <wp:effectExtent l="0" t="38100" r="9525" b="38100"/>
                      <wp:wrapNone/>
                      <wp:docPr id="238" name="直线 239"/>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9" o:spid="_x0000_s1026" o:spt="20" style="position:absolute;left:0pt;margin-left:257.1pt;margin-top:23.75pt;height:0pt;width:15.75pt;z-index:251900928;mso-width-relative:page;mso-height-relative:page;" filled="f" stroked="t" coordsize="21600,21600" o:gfxdata="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xJrArNoAAAAJAQAADwAAAAAAAAABACAAAAA4AAAAZHJzL2Rvd25yZXYueG1sUEsBAhQAFAAAAAgA&#10;h07iQCElcevUAQAAlAMAAA4AAAAAAAAAAQAgAAAAPw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99904" behindDoc="0" locked="0" layoutInCell="1" allowOverlap="1">
                      <wp:simplePos x="0" y="0"/>
                      <wp:positionH relativeFrom="column">
                        <wp:posOffset>2198370</wp:posOffset>
                      </wp:positionH>
                      <wp:positionV relativeFrom="paragraph">
                        <wp:posOffset>301625</wp:posOffset>
                      </wp:positionV>
                      <wp:extent cx="200025" cy="0"/>
                      <wp:effectExtent l="0" t="38100" r="9525" b="38100"/>
                      <wp:wrapNone/>
                      <wp:docPr id="237" name="直线 238"/>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73.1pt;margin-top:23.75pt;height:0pt;width:15.75pt;z-index:251899904;mso-width-relative:page;mso-height-relative:page;" filled="f" stroked="t" coordsize="21600,21600" o:gfxdata="UEsFBgAAAAAAAAAAAAAAAAAAAAAAAFBLAwQKAAAAAACHTuJAAAAAAAAAAAAAAAAABAAAAGRycy9Q&#10;SwMEFAAAAAgAh07iQPrZRej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rZRejbAAAACQEAAA8AAAAAAAAAAQAgAAAAOAAAAGRycy9kb3ducmV2LnhtbFBLAQIUABQAAAAI&#10;AIdO4kDttUtV1AEAAJQDAAAOAAAAAAAAAAEAIAAAAEABAABkcnMvZTJvRG9jLnhtbFBLBQYAAAAA&#10;BgAGAFkBAACGBQ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97856" behindDoc="0" locked="0" layoutInCell="1" allowOverlap="1">
                      <wp:simplePos x="0" y="0"/>
                      <wp:positionH relativeFrom="column">
                        <wp:posOffset>2398395</wp:posOffset>
                      </wp:positionH>
                      <wp:positionV relativeFrom="paragraph">
                        <wp:posOffset>95250</wp:posOffset>
                      </wp:positionV>
                      <wp:extent cx="866775" cy="297180"/>
                      <wp:effectExtent l="4445" t="5080" r="43180" b="40640"/>
                      <wp:wrapNone/>
                      <wp:docPr id="235" name="文本框 236"/>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同事互评</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36" o:spid="_x0000_s1026" o:spt="202" type="#_x0000_t202" style="position:absolute;left:0pt;margin-left:188.85pt;margin-top:7.5pt;height:23.4pt;width:68.25pt;z-index:251897856;mso-width-relative:page;mso-height-relative:page;" fillcolor="#FFFFFF" filled="t" stroked="t" coordsize="21600,21600" o:gfxdata="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2YiQptkAAAAJ&#10;AQAADwAAAAAAAAABACAAAAA4AAAAZHJzL2Rvd25yZXYueG1sUEsBAhQAFAAAAAgAh07iQGx7iK0+&#10;AgAAfwQAAA4AAAAAAAAAAQAgAAAAPgEAAGRycy9lMm9Eb2MueG1sUEsFBgAAAAAGAAYAWQEAAO4F&#10;A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同事互评</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jc w:val="center"/>
        </w:trPr>
        <w:tc>
          <w:tcPr>
            <w:tcW w:w="1131" w:type="dxa"/>
            <w:noWrap w:val="0"/>
            <w:vAlign w:val="center"/>
          </w:tcPr>
          <w:p>
            <w:pPr>
              <w:spacing w:line="360" w:lineRule="auto"/>
              <w:rPr>
                <w:rFonts w:hint="eastAsia" w:ascii="楷体" w:hAnsi="楷体" w:eastAsia="楷体"/>
                <w:sz w:val="24"/>
              </w:rPr>
            </w:pPr>
            <w:r>
              <w:rPr>
                <w:rFonts w:hint="eastAsia" w:ascii="楷体" w:hAnsi="楷体" w:eastAsia="楷体"/>
                <w:sz w:val="24"/>
              </w:rPr>
              <w:t>品质部</w:t>
            </w:r>
          </w:p>
        </w:tc>
        <w:tc>
          <w:tcPr>
            <w:tcW w:w="8723" w:type="dxa"/>
            <w:noWrap w:val="0"/>
            <w:vAlign w:val="top"/>
          </w:tcPr>
          <w:p>
            <w:pPr>
              <w:spacing w:line="360" w:lineRule="auto"/>
              <w:rPr>
                <w:rFonts w:ascii="楷体" w:hAnsi="楷体" w:eastAsia="楷体"/>
                <w:sz w:val="24"/>
              </w:rPr>
            </w:pPr>
            <w:r>
              <w:rPr>
                <w:rFonts w:ascii="楷体" w:hAnsi="楷体" w:eastAsia="楷体"/>
                <w:sz w:val="24"/>
              </w:rPr>
              <mc:AlternateContent>
                <mc:Choice Requires="wps">
                  <w:drawing>
                    <wp:anchor distT="0" distB="0" distL="114300" distR="114300" simplePos="0" relativeHeight="251902976" behindDoc="0" locked="0" layoutInCell="1" allowOverlap="1">
                      <wp:simplePos x="0" y="0"/>
                      <wp:positionH relativeFrom="column">
                        <wp:posOffset>3265170</wp:posOffset>
                      </wp:positionH>
                      <wp:positionV relativeFrom="paragraph">
                        <wp:posOffset>297815</wp:posOffset>
                      </wp:positionV>
                      <wp:extent cx="200025" cy="0"/>
                      <wp:effectExtent l="0" t="38100" r="9525" b="38100"/>
                      <wp:wrapNone/>
                      <wp:docPr id="240" name="直线 241"/>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1" o:spid="_x0000_s1026" o:spt="20" style="position:absolute;left:0pt;margin-left:257.1pt;margin-top:23.45pt;height:0pt;width:15.75pt;z-index:251902976;mso-width-relative:page;mso-height-relative:page;" filled="f" stroked="t" coordsize="21600,21600" o:gfxdata="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D&#10;T27h2gAAAAkBAAAPAAAAAAAAAAEAIAAAADgAAABkcnMvZG93bnJldi54bWxQSwECFAAUAAAACACH&#10;TuJA6jGmf9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901952" behindDoc="0" locked="0" layoutInCell="1" allowOverlap="1">
                      <wp:simplePos x="0" y="0"/>
                      <wp:positionH relativeFrom="column">
                        <wp:posOffset>2198370</wp:posOffset>
                      </wp:positionH>
                      <wp:positionV relativeFrom="paragraph">
                        <wp:posOffset>297815</wp:posOffset>
                      </wp:positionV>
                      <wp:extent cx="200025" cy="0"/>
                      <wp:effectExtent l="0" t="38100" r="9525" b="38100"/>
                      <wp:wrapNone/>
                      <wp:docPr id="239" name="直线 240"/>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0" o:spid="_x0000_s1026" o:spt="20" style="position:absolute;left:0pt;margin-left:173.1pt;margin-top:23.45pt;height:0pt;width:15.75pt;z-index:251901952;mso-width-relative:page;mso-height-relative:page;" filled="f" stroked="t" coordsize="21600,21600" o:gfxdata="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9&#10;DOul2gAAAAkBAAAPAAAAAAAAAAEAIAAAADgAAABkcnMvZG93bnJldi54bWxQSwECFAAUAAAACACH&#10;TuJAQIKu4NMBAACUAwAADgAAAAAAAAABACAAAAA/AQAAZHJzL2Uyb0RvYy54bWxQSwUGAAAAAAYA&#10;BgBZAQAAhAU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98880" behindDoc="0" locked="0" layoutInCell="1" allowOverlap="1">
                      <wp:simplePos x="0" y="0"/>
                      <wp:positionH relativeFrom="column">
                        <wp:posOffset>2398395</wp:posOffset>
                      </wp:positionH>
                      <wp:positionV relativeFrom="paragraph">
                        <wp:posOffset>92710</wp:posOffset>
                      </wp:positionV>
                      <wp:extent cx="866775" cy="297180"/>
                      <wp:effectExtent l="4445" t="5080" r="43180" b="40640"/>
                      <wp:wrapNone/>
                      <wp:docPr id="236" name="文本框 237"/>
                      <wp:cNvGraphicFramePr/>
                      <a:graphic xmlns:a="http://schemas.openxmlformats.org/drawingml/2006/main">
                        <a:graphicData uri="http://schemas.microsoft.com/office/word/2010/wordprocessingShape">
                          <wps:wsp>
                            <wps:cNvSpPr txBox="1"/>
                            <wps:spPr>
                              <a:xfrm>
                                <a:off x="0" y="0"/>
                                <a:ext cx="866775" cy="2971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jc w:val="center"/>
                                    <w:rPr>
                                      <w:rFonts w:ascii="楷体" w:hAnsi="楷体" w:eastAsia="楷体"/>
                                      <w:spacing w:val="-20"/>
                                    </w:rPr>
                                  </w:pPr>
                                  <w:r>
                                    <w:rPr>
                                      <w:rFonts w:hint="eastAsia" w:ascii="楷体" w:hAnsi="楷体" w:eastAsia="楷体"/>
                                      <w:spacing w:val="-20"/>
                                    </w:rPr>
                                    <w:t>产品质量</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wps:txbx>
                            <wps:bodyPr wrap="square" upright="1"/>
                          </wps:wsp>
                        </a:graphicData>
                      </a:graphic>
                    </wp:anchor>
                  </w:drawing>
                </mc:Choice>
                <mc:Fallback>
                  <w:pict>
                    <v:shape id="文本框 237" o:spid="_x0000_s1026" o:spt="202" type="#_x0000_t202" style="position:absolute;left:0pt;margin-left:188.85pt;margin-top:7.3pt;height:23.4pt;width:68.25pt;z-index:251898880;mso-width-relative:page;mso-height-relative:page;" fillcolor="#FFFFFF" filled="t" stroked="t" coordsize="21600,21600" o:gfxdata="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XXhpD9gAAAAJ&#10;AQAADwAAAAAAAAABACAAAAA4AAAAZHJzL2Rvd25yZXYueG1sUEsBAhQAFAAAAAgAh07iQEgftR0/&#10;AgAAfwQAAA4AAAAAAAAAAQAgAAAAPQEAAGRycy9lMm9Eb2MueG1sUEsFBgAAAAAGAAYAWQEAAO4F&#10;AAAAAA==&#10;">
                      <v:fill on="t" focussize="0,0"/>
                      <v:stroke color="#000000" joinstyle="miter"/>
                      <v:imagedata o:title=""/>
                      <o:lock v:ext="edit" aspectratio="f"/>
                      <v:shadow on="t" color="#808080" offset="3pt,2pt" origin="0f,0f" matrix="65536f,0f,0f,65536f"/>
                      <v:textbox>
                        <w:txbxContent>
                          <w:p>
                            <w:pPr>
                              <w:jc w:val="center"/>
                              <w:rPr>
                                <w:rFonts w:ascii="楷体" w:hAnsi="楷体" w:eastAsia="楷体"/>
                                <w:spacing w:val="-20"/>
                              </w:rPr>
                            </w:pPr>
                            <w:r>
                              <w:rPr>
                                <w:rFonts w:hint="eastAsia" w:ascii="楷体" w:hAnsi="楷体" w:eastAsia="楷体"/>
                                <w:spacing w:val="-20"/>
                              </w:rPr>
                              <w:t>产品质量</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386"/>
                              <w:gridCol w:w="386"/>
                              <w:gridCol w:w="556"/>
                              <w:gridCol w:w="641"/>
                              <w:gridCol w:w="641"/>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序号</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合理化建议内容</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日期</w:t>
                                  </w:r>
                                </w:p>
                              </w:tc>
                              <w:tc>
                                <w:tcPr>
                                  <w:tcW w:w="556" w:type="dxa"/>
                                  <w:noWrap w:val="0"/>
                                  <w:vAlign w:val="center"/>
                                </w:tcPr>
                                <w:p>
                                  <w:pPr>
                                    <w:jc w:val="center"/>
                                    <w:rPr>
                                      <w:rFonts w:hint="eastAsia" w:ascii="楷体" w:hAnsi="楷体" w:eastAsia="楷体"/>
                                      <w:spacing w:val="-20"/>
                                    </w:rPr>
                                  </w:pPr>
                                  <w:r>
                                    <w:rPr>
                                      <w:rFonts w:hint="eastAsia" w:ascii="楷体" w:hAnsi="楷体" w:eastAsia="楷体"/>
                                      <w:spacing w:val="-20"/>
                                    </w:rPr>
                                    <w:t>发现问题（50分/条）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解决问题（100分/条）</w:t>
                                  </w:r>
                                </w:p>
                              </w:tc>
                              <w:tc>
                                <w:tcPr>
                                  <w:tcW w:w="641" w:type="dxa"/>
                                  <w:noWrap w:val="0"/>
                                  <w:vAlign w:val="center"/>
                                </w:tcPr>
                                <w:p>
                                  <w:pPr>
                                    <w:jc w:val="center"/>
                                    <w:rPr>
                                      <w:rFonts w:hint="eastAsia" w:ascii="楷体" w:hAnsi="楷体" w:eastAsia="楷体"/>
                                      <w:spacing w:val="-20"/>
                                    </w:rPr>
                                  </w:pPr>
                                  <w:r>
                                    <w:rPr>
                                      <w:rFonts w:hint="eastAsia" w:ascii="楷体" w:hAnsi="楷体" w:eastAsia="楷体"/>
                                      <w:spacing w:val="-20"/>
                                    </w:rPr>
                                    <w:t>被采纳</w:t>
                                  </w:r>
                                </w:p>
                                <w:p>
                                  <w:pPr>
                                    <w:jc w:val="center"/>
                                    <w:rPr>
                                      <w:rFonts w:hint="eastAsia" w:ascii="楷体" w:hAnsi="楷体" w:eastAsia="楷体"/>
                                      <w:spacing w:val="-20"/>
                                    </w:rPr>
                                  </w:pPr>
                                  <w:r>
                                    <w:rPr>
                                      <w:rFonts w:hint="eastAsia" w:ascii="楷体" w:hAnsi="楷体" w:eastAsia="楷体"/>
                                      <w:spacing w:val="-20"/>
                                    </w:rPr>
                                    <w:t>（300分/条）</w:t>
                                  </w:r>
                                </w:p>
                              </w:tc>
                              <w:tc>
                                <w:tcPr>
                                  <w:tcW w:w="386" w:type="dxa"/>
                                  <w:noWrap w:val="0"/>
                                  <w:vAlign w:val="center"/>
                                </w:tcPr>
                                <w:p>
                                  <w:pPr>
                                    <w:jc w:val="center"/>
                                    <w:rPr>
                                      <w:rFonts w:hint="eastAsia" w:ascii="楷体" w:hAnsi="楷体" w:eastAsia="楷体"/>
                                      <w:spacing w:val="-20"/>
                                    </w:rPr>
                                  </w:pPr>
                                  <w:r>
                                    <w:rPr>
                                      <w:rFonts w:hint="eastAsia" w:ascii="楷体" w:hAnsi="楷体" w:eastAsia="楷体"/>
                                      <w:spacing w:val="-20"/>
                                    </w:rPr>
                                    <w:t>考核得分</w:t>
                                  </w:r>
                                </w:p>
                              </w:tc>
                            </w:tr>
                          </w:tbl>
                          <w:p>
                            <w:pPr>
                              <w:jc w:val="center"/>
                              <w:rPr>
                                <w:rFonts w:hint="eastAsia" w:ascii="楷体" w:hAnsi="楷体" w:eastAsia="楷体"/>
                                <w:spacing w:val="-20"/>
                              </w:rPr>
                            </w:pPr>
                            <w:r>
                              <w:rPr>
                                <w:rFonts w:hint="eastAsia" w:ascii="楷体" w:hAnsi="楷体" w:eastAsia="楷体"/>
                                <w:spacing w:val="-20"/>
                              </w:rPr>
                              <w:t>建议</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jc w:val="center"/>
        </w:trPr>
        <w:tc>
          <w:tcPr>
            <w:tcW w:w="1131" w:type="dxa"/>
            <w:shd w:val="clear" w:color="auto" w:fill="CCCCCC"/>
            <w:noWrap w:val="0"/>
            <w:vAlign w:val="center"/>
          </w:tcPr>
          <w:p>
            <w:pPr>
              <w:spacing w:line="360" w:lineRule="auto"/>
              <w:rPr>
                <w:rFonts w:hint="eastAsia" w:ascii="楷体" w:hAnsi="楷体" w:eastAsia="楷体"/>
                <w:sz w:val="24"/>
              </w:rPr>
            </w:pPr>
            <w:r>
              <w:rPr>
                <w:rFonts w:hint="eastAsia" w:ascii="楷体" w:hAnsi="楷体" w:eastAsia="楷体"/>
                <w:sz w:val="24"/>
              </w:rPr>
              <w:t>财务部</w:t>
            </w:r>
          </w:p>
        </w:tc>
        <w:tc>
          <w:tcPr>
            <w:tcW w:w="8723" w:type="dxa"/>
            <w:shd w:val="clear" w:color="auto" w:fill="CCCCCC"/>
            <w:noWrap w:val="0"/>
            <w:vAlign w:val="top"/>
          </w:tcPr>
          <w:p>
            <w:pPr>
              <w:spacing w:line="360" w:lineRule="auto"/>
              <w:rPr>
                <w:rFonts w:hint="eastAsia" w:ascii="楷体" w:hAnsi="楷体" w:eastAsia="楷体"/>
                <w:sz w:val="24"/>
              </w:rPr>
            </w:pPr>
            <w:r>
              <w:rPr>
                <w:rFonts w:ascii="楷体" w:hAnsi="楷体" w:eastAsia="楷体"/>
                <w:sz w:val="24"/>
              </w:rPr>
              <mc:AlternateContent>
                <mc:Choice Requires="wps">
                  <w:drawing>
                    <wp:anchor distT="0" distB="0" distL="114300" distR="114300" simplePos="0" relativeHeight="251871232" behindDoc="0" locked="0" layoutInCell="1" allowOverlap="1">
                      <wp:simplePos x="0" y="0"/>
                      <wp:positionH relativeFrom="column">
                        <wp:posOffset>2398395</wp:posOffset>
                      </wp:positionH>
                      <wp:positionV relativeFrom="paragraph">
                        <wp:posOffset>95250</wp:posOffset>
                      </wp:positionV>
                      <wp:extent cx="866775" cy="487680"/>
                      <wp:effectExtent l="4445" t="5080" r="43180" b="40640"/>
                      <wp:wrapNone/>
                      <wp:docPr id="209" name="文本框 210"/>
                      <wp:cNvGraphicFramePr/>
                      <a:graphic xmlns:a="http://schemas.openxmlformats.org/drawingml/2006/main">
                        <a:graphicData uri="http://schemas.microsoft.com/office/word/2010/wordprocessingShape">
                          <wps:wsp>
                            <wps:cNvSpPr txBox="1"/>
                            <wps:spPr>
                              <a:xfrm>
                                <a:off x="0" y="0"/>
                                <a:ext cx="866775" cy="487680"/>
                              </a:xfrm>
                              <a:prstGeom prst="rect">
                                <a:avLst/>
                              </a:prstGeom>
                              <a:solidFill>
                                <a:srgbClr val="FFFFFF"/>
                              </a:solidFill>
                              <a:ln w="9525" cap="flat" cmpd="sng">
                                <a:solidFill>
                                  <a:srgbClr val="000000"/>
                                </a:solidFill>
                                <a:prstDash val="solid"/>
                                <a:miter/>
                                <a:headEnd type="none" w="med" len="med"/>
                                <a:tailEnd type="none" w="med" len="med"/>
                              </a:ln>
                              <a:effectLst>
                                <a:outerShdw dist="45791" dir="2021404" algn="ctr" rotWithShape="0">
                                  <a:srgbClr val="808080"/>
                                </a:outerShdw>
                              </a:effectLst>
                            </wps:spPr>
                            <wps:txbx>
                              <w:txbxContent>
                                <w:p>
                                  <w:pPr>
                                    <w:pStyle w:val="55"/>
                                    <w:rPr>
                                      <w:rFonts w:hint="eastAsia" w:ascii="楷体" w:hAnsi="楷体" w:eastAsia="楷体"/>
                                    </w:rPr>
                                  </w:pPr>
                                  <w:r>
                                    <w:rPr>
                                      <w:rFonts w:hint="eastAsia" w:ascii="楷体" w:hAnsi="楷体" w:eastAsia="楷体"/>
                                    </w:rPr>
                                    <w:t>产品产量成本控制</w:t>
                                  </w:r>
                                </w:p>
                              </w:txbxContent>
                            </wps:txbx>
                            <wps:bodyPr wrap="square" upright="1"/>
                          </wps:wsp>
                        </a:graphicData>
                      </a:graphic>
                    </wp:anchor>
                  </w:drawing>
                </mc:Choice>
                <mc:Fallback>
                  <w:pict>
                    <v:shape id="文本框 210" o:spid="_x0000_s1026" o:spt="202" type="#_x0000_t202" style="position:absolute;left:0pt;margin-left:188.85pt;margin-top:7.5pt;height:38.4pt;width:68.25pt;z-index:251871232;mso-width-relative:page;mso-height-relative:page;" fillcolor="#FFFFFF" filled="t" stroked="t" coordsize="21600,21600" o:gfxdata="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PcHherZAAAACQEA&#10;AA8AAAAAAAAAAQAgAAAAOAAAAGRycy9kb3ducmV2LnhtbFBLAQIUABQAAAAIAIdO4kCYKIh4PAIA&#10;AH8EAAAOAAAAAAAAAAEAIAAAAD4BAABkcnMvZTJvRG9jLnhtbFBLBQYAAAAABgAGAFkBAADsBQAA&#10;AAA=&#10;">
                      <v:fill on="t" focussize="0,0"/>
                      <v:stroke color="#000000" joinstyle="miter"/>
                      <v:imagedata o:title=""/>
                      <o:lock v:ext="edit" aspectratio="f"/>
                      <v:shadow on="t" color="#808080" offset="3pt,2pt" origin="0f,0f" matrix="65536f,0f,0f,65536f"/>
                      <v:textbox>
                        <w:txbxContent>
                          <w:p>
                            <w:pPr>
                              <w:pStyle w:val="55"/>
                              <w:rPr>
                                <w:rFonts w:hint="eastAsia" w:ascii="楷体" w:hAnsi="楷体" w:eastAsia="楷体"/>
                              </w:rPr>
                            </w:pPr>
                            <w:r>
                              <w:rPr>
                                <w:rFonts w:hint="eastAsia" w:ascii="楷体" w:hAnsi="楷体" w:eastAsia="楷体"/>
                              </w:rPr>
                              <w:t>产品产量成本控制</w:t>
                            </w:r>
                          </w:p>
                        </w:txbxContent>
                      </v:textbox>
                    </v:shape>
                  </w:pict>
                </mc:Fallback>
              </mc:AlternateContent>
            </w:r>
            <w:r>
              <w:rPr>
                <w:rFonts w:ascii="楷体" w:hAnsi="楷体" w:eastAsia="楷体"/>
                <w:sz w:val="24"/>
              </w:rPr>
              <mc:AlternateContent>
                <mc:Choice Requires="wps">
                  <w:drawing>
                    <wp:anchor distT="0" distB="0" distL="114300" distR="114300" simplePos="0" relativeHeight="251893760" behindDoc="0" locked="0" layoutInCell="1" allowOverlap="1">
                      <wp:simplePos x="0" y="0"/>
                      <wp:positionH relativeFrom="column">
                        <wp:posOffset>3265170</wp:posOffset>
                      </wp:positionH>
                      <wp:positionV relativeFrom="paragraph">
                        <wp:posOffset>301625</wp:posOffset>
                      </wp:positionV>
                      <wp:extent cx="200025" cy="0"/>
                      <wp:effectExtent l="0" t="38100" r="9525" b="38100"/>
                      <wp:wrapNone/>
                      <wp:docPr id="231" name="直线 232"/>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2" o:spid="_x0000_s1026" o:spt="20" style="position:absolute;left:0pt;margin-left:257.1pt;margin-top:23.75pt;height:0pt;width:15.75pt;z-index:251893760;mso-width-relative:page;mso-height-relative:page;" filled="f" stroked="t" coordsize="21600,21600" o:gfxdata="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xJrArNoAAAAJAQAADwAAAAAAAAABACAAAAA4AAAAZHJzL2Rvd25yZXYueG1sUEsBAhQAFAAAAAgA&#10;h07iQBq8K4vUAQAAlAMAAA4AAAAAAAAAAQAgAAAAPwEAAGRycy9lMm9Eb2MueG1sUEsFBgAAAAAG&#10;AAYAWQEAAIUFAAAAAA==&#10;">
                      <v:fill on="f" focussize="0,0"/>
                      <v:stroke color="#000000" joinstyle="round" endarrow="block"/>
                      <v:imagedata o:title=""/>
                      <o:lock v:ext="edit" aspectratio="f"/>
                    </v:line>
                  </w:pict>
                </mc:Fallback>
              </mc:AlternateContent>
            </w:r>
            <w:r>
              <w:rPr>
                <w:rFonts w:ascii="楷体" w:hAnsi="楷体" w:eastAsia="楷体"/>
                <w:sz w:val="24"/>
              </w:rPr>
              <mc:AlternateContent>
                <mc:Choice Requires="wps">
                  <w:drawing>
                    <wp:anchor distT="0" distB="0" distL="114300" distR="114300" simplePos="0" relativeHeight="251888640" behindDoc="0" locked="0" layoutInCell="1" allowOverlap="1">
                      <wp:simplePos x="0" y="0"/>
                      <wp:positionH relativeFrom="column">
                        <wp:posOffset>2198370</wp:posOffset>
                      </wp:positionH>
                      <wp:positionV relativeFrom="paragraph">
                        <wp:posOffset>301625</wp:posOffset>
                      </wp:positionV>
                      <wp:extent cx="200025" cy="0"/>
                      <wp:effectExtent l="0" t="38100" r="9525" b="38100"/>
                      <wp:wrapNone/>
                      <wp:docPr id="226" name="直线 227"/>
                      <wp:cNvGraphicFramePr/>
                      <a:graphic xmlns:a="http://schemas.openxmlformats.org/drawingml/2006/main">
                        <a:graphicData uri="http://schemas.microsoft.com/office/word/2010/wordprocessingShape">
                          <wps:wsp>
                            <wps:cNvCnPr/>
                            <wps:spPr>
                              <a:xfrm>
                                <a:off x="0" y="0"/>
                                <a:ext cx="2000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7" o:spid="_x0000_s1026" o:spt="20" style="position:absolute;left:0pt;margin-left:173.1pt;margin-top:23.75pt;height:0pt;width:15.75pt;z-index:251888640;mso-width-relative:page;mso-height-relative:page;" filled="f" stroked="t" coordsize="21600,21600" o:gfxdata="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rZRejbAAAACQEAAA8AAAAAAAAAAQAgAAAAOAAAAGRycy9kb3ducmV2LnhtbFBLAQIUABQAAAAI&#10;AIdO4kAorAjq1AEAAJQDAAAOAAAAAAAAAAEAIAAAAEABAABkcnMvZTJvRG9jLnhtbFBLBQYAAAAA&#10;BgAGAFkBAACGBQAAAAA=&#10;">
                      <v:fill on="f" focussize="0,0"/>
                      <v:stroke color="#000000" joinstyle="round" endarrow="block"/>
                      <v:imagedata o:title=""/>
                      <o:lock v:ext="edit" aspectratio="f"/>
                    </v:line>
                  </w:pict>
                </mc:Fallback>
              </mc:AlternateContent>
            </w:r>
          </w:p>
        </w:tc>
      </w:tr>
    </w:tbl>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ascii="楷体" w:hAnsi="楷体" w:eastAsia="楷体"/>
          <w:sz w:val="24"/>
        </w:rPr>
        <w:br w:type="page"/>
      </w:r>
      <w:r>
        <w:rPr>
          <w:rFonts w:hint="eastAsia" w:ascii="楷体" w:hAnsi="楷体" w:eastAsia="楷体"/>
          <w:b/>
          <w:sz w:val="24"/>
        </w:rPr>
        <w:t>附件19：个人量化指标考核表</w:t>
      </w:r>
    </w:p>
    <w:p>
      <w:pPr>
        <w:spacing w:line="360" w:lineRule="auto"/>
        <w:ind w:firstLine="240" w:firstLineChars="100"/>
        <w:rPr>
          <w:rFonts w:hint="eastAsia" w:ascii="楷体" w:hAnsi="楷体" w:eastAsia="楷体"/>
          <w:sz w:val="24"/>
        </w:rPr>
      </w:pPr>
      <w:r>
        <w:rPr>
          <w:rFonts w:hint="eastAsia" w:ascii="楷体" w:hAnsi="楷体" w:eastAsia="楷体"/>
          <w:sz w:val="24"/>
        </w:rPr>
        <w:t xml:space="preserve">被考核人姓名：           部门：            岗位：             </w:t>
      </w:r>
    </w:p>
    <w:p>
      <w:pPr>
        <w:spacing w:line="360" w:lineRule="auto"/>
        <w:ind w:firstLine="240" w:firstLineChars="100"/>
        <w:rPr>
          <w:rFonts w:hint="eastAsia" w:ascii="楷体" w:hAnsi="楷体" w:eastAsia="楷体"/>
          <w:sz w:val="24"/>
        </w:rPr>
      </w:pPr>
      <w:r>
        <w:rPr>
          <w:rFonts w:hint="eastAsia" w:ascii="楷体" w:hAnsi="楷体" w:eastAsia="楷体"/>
          <w:sz w:val="24"/>
        </w:rPr>
        <w:t>考核期：      年    月    日至        年    月    日</w:t>
      </w:r>
    </w:p>
    <w:tbl>
      <w:tblPr>
        <w:tblStyle w:val="78"/>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71"/>
        <w:gridCol w:w="1528"/>
        <w:gridCol w:w="1528"/>
        <w:gridCol w:w="482"/>
        <w:gridCol w:w="482"/>
        <w:gridCol w:w="482"/>
        <w:gridCol w:w="482"/>
        <w:gridCol w:w="482"/>
        <w:gridCol w:w="482"/>
        <w:gridCol w:w="482"/>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8" w:hRule="atLeast"/>
          <w:jc w:val="center"/>
        </w:trPr>
        <w:tc>
          <w:tcPr>
            <w:tcW w:w="889"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序号</w:t>
            </w:r>
          </w:p>
        </w:tc>
        <w:tc>
          <w:tcPr>
            <w:tcW w:w="1271"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考核内容</w:t>
            </w:r>
          </w:p>
        </w:tc>
        <w:tc>
          <w:tcPr>
            <w:tcW w:w="1528"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考核标准</w:t>
            </w:r>
          </w:p>
        </w:tc>
        <w:tc>
          <w:tcPr>
            <w:tcW w:w="1528"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数据来源</w:t>
            </w:r>
          </w:p>
        </w:tc>
        <w:tc>
          <w:tcPr>
            <w:tcW w:w="3374" w:type="dxa"/>
            <w:gridSpan w:val="7"/>
            <w:tcBorders>
              <w:top w:val="single" w:color="auto" w:sz="4" w:space="0"/>
            </w:tcBorders>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考核时间－记录</w:t>
            </w:r>
          </w:p>
        </w:tc>
        <w:tc>
          <w:tcPr>
            <w:tcW w:w="1371" w:type="dxa"/>
            <w:vMerge w:val="restart"/>
            <w:noWrap w:val="0"/>
            <w:vAlign w:val="center"/>
          </w:tcPr>
          <w:p>
            <w:pPr>
              <w:spacing w:line="360" w:lineRule="auto"/>
              <w:jc w:val="center"/>
              <w:rPr>
                <w:rFonts w:hint="eastAsia" w:ascii="楷体" w:hAnsi="楷体" w:eastAsia="楷体"/>
                <w:sz w:val="24"/>
              </w:rPr>
            </w:pPr>
            <w:r>
              <w:rPr>
                <w:rFonts w:hint="eastAsia" w:ascii="楷体" w:hAnsi="楷体" w:eastAsia="楷体"/>
                <w:sz w:val="24"/>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8" w:hRule="atLeast"/>
          <w:jc w:val="center"/>
        </w:trPr>
        <w:tc>
          <w:tcPr>
            <w:tcW w:w="889" w:type="dxa"/>
            <w:vMerge w:val="continue"/>
            <w:noWrap w:val="0"/>
            <w:vAlign w:val="top"/>
          </w:tcPr>
          <w:p>
            <w:pPr>
              <w:spacing w:line="360" w:lineRule="auto"/>
              <w:rPr>
                <w:rFonts w:hint="eastAsia" w:ascii="楷体" w:hAnsi="楷体" w:eastAsia="楷体"/>
                <w:sz w:val="24"/>
              </w:rPr>
            </w:pPr>
          </w:p>
        </w:tc>
        <w:tc>
          <w:tcPr>
            <w:tcW w:w="1271" w:type="dxa"/>
            <w:vMerge w:val="continue"/>
            <w:noWrap w:val="0"/>
            <w:vAlign w:val="top"/>
          </w:tcPr>
          <w:p>
            <w:pPr>
              <w:spacing w:line="360" w:lineRule="auto"/>
              <w:rPr>
                <w:rFonts w:hint="eastAsia" w:ascii="楷体" w:hAnsi="楷体" w:eastAsia="楷体"/>
                <w:sz w:val="24"/>
              </w:rPr>
            </w:pPr>
          </w:p>
        </w:tc>
        <w:tc>
          <w:tcPr>
            <w:tcW w:w="1528" w:type="dxa"/>
            <w:vMerge w:val="continue"/>
            <w:noWrap w:val="0"/>
            <w:vAlign w:val="top"/>
          </w:tcPr>
          <w:p>
            <w:pPr>
              <w:spacing w:line="360" w:lineRule="auto"/>
              <w:rPr>
                <w:rFonts w:hint="eastAsia" w:ascii="楷体" w:hAnsi="楷体" w:eastAsia="楷体"/>
                <w:sz w:val="24"/>
              </w:rPr>
            </w:pPr>
          </w:p>
        </w:tc>
        <w:tc>
          <w:tcPr>
            <w:tcW w:w="1528" w:type="dxa"/>
            <w:vMerge w:val="continue"/>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vMerge w:val="continue"/>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9" w:type="dxa"/>
            <w:noWrap w:val="0"/>
            <w:vAlign w:val="top"/>
          </w:tcPr>
          <w:p>
            <w:pPr>
              <w:spacing w:line="360" w:lineRule="auto"/>
              <w:rPr>
                <w:rFonts w:hint="eastAsia" w:ascii="楷体" w:hAnsi="楷体" w:eastAsia="楷体"/>
                <w:sz w:val="24"/>
              </w:rPr>
            </w:pPr>
          </w:p>
        </w:tc>
        <w:tc>
          <w:tcPr>
            <w:tcW w:w="1271"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1528"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482" w:type="dxa"/>
            <w:noWrap w:val="0"/>
            <w:vAlign w:val="top"/>
          </w:tcPr>
          <w:p>
            <w:pPr>
              <w:spacing w:line="360" w:lineRule="auto"/>
              <w:rPr>
                <w:rFonts w:hint="eastAsia" w:ascii="楷体" w:hAnsi="楷体" w:eastAsia="楷体"/>
                <w:sz w:val="24"/>
              </w:rPr>
            </w:pPr>
          </w:p>
        </w:tc>
        <w:tc>
          <w:tcPr>
            <w:tcW w:w="1371"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r>
        <w:rPr>
          <w:rFonts w:hint="eastAsia" w:ascii="楷体" w:hAnsi="楷体" w:eastAsia="楷体"/>
          <w:sz w:val="24"/>
        </w:rPr>
        <w:t xml:space="preserve">记录人：                             核准人：           </w:t>
      </w:r>
    </w:p>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附件20：同事互评表</w:t>
      </w:r>
    </w:p>
    <w:p>
      <w:pPr>
        <w:spacing w:line="360" w:lineRule="auto"/>
        <w:rPr>
          <w:rFonts w:hint="eastAsia" w:ascii="楷体" w:hAnsi="楷体" w:eastAsia="楷体"/>
          <w:sz w:val="24"/>
        </w:rPr>
      </w:pPr>
      <w:r>
        <w:rPr>
          <w:rFonts w:hint="eastAsia" w:ascii="楷体" w:hAnsi="楷体" w:eastAsia="楷体"/>
          <w:sz w:val="24"/>
        </w:rPr>
        <w:t>部门：                 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783" w:type="dxa"/>
            <w:noWrap w:val="0"/>
            <w:vAlign w:val="center"/>
          </w:tcPr>
          <w:p>
            <w:pPr>
              <w:spacing w:line="360" w:lineRule="auto"/>
              <w:rPr>
                <w:rFonts w:hint="eastAsia" w:ascii="楷体" w:hAnsi="楷体" w:eastAsia="楷体"/>
                <w:sz w:val="24"/>
              </w:rPr>
            </w:pPr>
            <w:r>
              <w:rPr>
                <w:rFonts w:hint="eastAsia" w:ascii="楷体" w:hAnsi="楷体" w:eastAsia="楷体"/>
                <w:sz w:val="24"/>
              </w:rPr>
              <w:t>比自己工作绩效好的同事：</w:t>
            </w:r>
          </w:p>
        </w:tc>
        <w:tc>
          <w:tcPr>
            <w:tcW w:w="7963" w:type="dxa"/>
            <w:noWrap w:val="0"/>
            <w:vAlign w:val="center"/>
          </w:tcPr>
          <w:p>
            <w:pPr>
              <w:spacing w:line="360" w:lineRule="auto"/>
              <w:rPr>
                <w:rFonts w:hint="eastAsia" w:ascii="楷体" w:hAnsi="楷体" w:eastAsia="楷体"/>
                <w:sz w:val="24"/>
              </w:rPr>
            </w:pPr>
          </w:p>
        </w:tc>
      </w:tr>
      <w:tr>
        <w:trPr>
          <w:trHeight w:val="720" w:hRule="atLeast"/>
          <w:jc w:val="center"/>
        </w:trPr>
        <w:tc>
          <w:tcPr>
            <w:tcW w:w="1783" w:type="dxa"/>
            <w:noWrap w:val="0"/>
            <w:vAlign w:val="center"/>
          </w:tcPr>
          <w:p>
            <w:pPr>
              <w:spacing w:line="360" w:lineRule="auto"/>
              <w:rPr>
                <w:rFonts w:hint="eastAsia" w:ascii="楷体" w:hAnsi="楷体" w:eastAsia="楷体"/>
                <w:sz w:val="24"/>
              </w:rPr>
            </w:pPr>
            <w:r>
              <w:rPr>
                <w:rFonts w:hint="eastAsia" w:ascii="楷体" w:hAnsi="楷体" w:eastAsia="楷体"/>
                <w:sz w:val="24"/>
              </w:rPr>
              <w:t>和自己工作绩效一样的同事：</w:t>
            </w:r>
          </w:p>
        </w:tc>
        <w:tc>
          <w:tcPr>
            <w:tcW w:w="7963" w:type="dxa"/>
            <w:noWrap w:val="0"/>
            <w:vAlign w:val="center"/>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783" w:type="dxa"/>
            <w:noWrap w:val="0"/>
            <w:vAlign w:val="center"/>
          </w:tcPr>
          <w:p>
            <w:pPr>
              <w:spacing w:line="360" w:lineRule="auto"/>
              <w:rPr>
                <w:rFonts w:hint="eastAsia" w:ascii="楷体" w:hAnsi="楷体" w:eastAsia="楷体"/>
                <w:sz w:val="24"/>
              </w:rPr>
            </w:pPr>
            <w:r>
              <w:rPr>
                <w:rFonts w:hint="eastAsia" w:ascii="楷体" w:hAnsi="楷体" w:eastAsia="楷体"/>
                <w:sz w:val="24"/>
              </w:rPr>
              <w:t>比自己工作绩效差的同事：</w:t>
            </w:r>
          </w:p>
        </w:tc>
        <w:tc>
          <w:tcPr>
            <w:tcW w:w="7963" w:type="dxa"/>
            <w:noWrap w:val="0"/>
            <w:vAlign w:val="center"/>
          </w:tcPr>
          <w:p>
            <w:pPr>
              <w:spacing w:line="360" w:lineRule="auto"/>
              <w:rPr>
                <w:rFonts w:hint="eastAsia" w:ascii="楷体" w:hAnsi="楷体" w:eastAsia="楷体"/>
                <w:sz w:val="24"/>
              </w:rPr>
            </w:pPr>
          </w:p>
        </w:tc>
      </w:tr>
    </w:tbl>
    <w:p>
      <w:pPr>
        <w:spacing w:line="360" w:lineRule="auto"/>
        <w:jc w:val="center"/>
        <w:rPr>
          <w:rFonts w:hint="eastAsia" w:ascii="楷体" w:hAnsi="楷体" w:eastAsia="楷体"/>
          <w:b/>
          <w:sz w:val="24"/>
        </w:rPr>
      </w:pPr>
      <w:r>
        <w:rPr>
          <w:rFonts w:ascii="楷体" w:hAnsi="楷体" w:eastAsia="楷体"/>
          <w:sz w:val="24"/>
        </w:rPr>
        <w:br w:type="page"/>
      </w:r>
      <w:r>
        <w:rPr>
          <w:rFonts w:hint="eastAsia" w:ascii="楷体" w:hAnsi="楷体" w:eastAsia="楷体"/>
          <w:b/>
          <w:sz w:val="24"/>
        </w:rPr>
        <w:t>附件21：考绩结果汇总表</w:t>
      </w:r>
    </w:p>
    <w:p>
      <w:pPr>
        <w:spacing w:line="360" w:lineRule="auto"/>
        <w:rPr>
          <w:rFonts w:hint="eastAsia" w:ascii="楷体" w:hAnsi="楷体" w:eastAsia="楷体"/>
          <w:sz w:val="24"/>
        </w:rPr>
      </w:pPr>
      <w:r>
        <w:rPr>
          <w:rFonts w:hint="eastAsia" w:ascii="楷体" w:hAnsi="楷体" w:eastAsia="楷体"/>
          <w:sz w:val="24"/>
        </w:rPr>
        <w:t>非生产部门中层管理者考绩结果汇总表</w:t>
      </w:r>
    </w:p>
    <w:p>
      <w:pPr>
        <w:spacing w:line="360" w:lineRule="auto"/>
        <w:rPr>
          <w:rFonts w:hint="eastAsia" w:ascii="楷体" w:hAnsi="楷体" w:eastAsia="楷体"/>
          <w:sz w:val="24"/>
        </w:rPr>
      </w:pPr>
      <w:r>
        <w:rPr>
          <w:rFonts w:hint="eastAsia" w:ascii="楷体" w:hAnsi="楷体" w:eastAsia="楷体"/>
          <w:sz w:val="24"/>
        </w:rPr>
        <w:t>部门：                 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250"/>
        <w:gridCol w:w="1250"/>
        <w:gridCol w:w="1249"/>
        <w:gridCol w:w="1249"/>
        <w:gridCol w:w="1249"/>
        <w:gridCol w:w="1251"/>
        <w:gridCol w:w="615"/>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21" w:type="dxa"/>
            <w:noWrap w:val="0"/>
            <w:vAlign w:val="center"/>
          </w:tcPr>
          <w:p>
            <w:pPr>
              <w:spacing w:line="360" w:lineRule="auto"/>
              <w:rPr>
                <w:rFonts w:hint="eastAsia" w:ascii="楷体" w:hAnsi="楷体" w:eastAsia="楷体"/>
                <w:sz w:val="24"/>
              </w:rPr>
            </w:pPr>
            <w:r>
              <w:rPr>
                <w:rFonts w:hint="eastAsia" w:ascii="楷体" w:hAnsi="楷体" w:eastAsia="楷体"/>
                <w:sz w:val="24"/>
              </w:rPr>
              <w:t>姓名</w:t>
            </w:r>
          </w:p>
        </w:tc>
        <w:tc>
          <w:tcPr>
            <w:tcW w:w="1250" w:type="dxa"/>
            <w:noWrap w:val="0"/>
            <w:vAlign w:val="center"/>
          </w:tcPr>
          <w:p>
            <w:pPr>
              <w:spacing w:line="360" w:lineRule="auto"/>
              <w:rPr>
                <w:rFonts w:hint="eastAsia" w:ascii="楷体" w:hAnsi="楷体" w:eastAsia="楷体"/>
                <w:sz w:val="24"/>
              </w:rPr>
            </w:pPr>
            <w:r>
              <w:rPr>
                <w:rFonts w:hint="eastAsia" w:ascii="楷体" w:hAnsi="楷体" w:eastAsia="楷体"/>
                <w:sz w:val="24"/>
              </w:rPr>
              <w:t>工作计划完成情况</w:t>
            </w:r>
          </w:p>
          <w:p>
            <w:pPr>
              <w:spacing w:line="360" w:lineRule="auto"/>
              <w:rPr>
                <w:rFonts w:hint="eastAsia" w:ascii="楷体" w:hAnsi="楷体" w:eastAsia="楷体"/>
                <w:sz w:val="24"/>
              </w:rPr>
            </w:pPr>
            <w:r>
              <w:rPr>
                <w:rFonts w:hint="eastAsia" w:ascii="楷体" w:hAnsi="楷体" w:eastAsia="楷体"/>
                <w:sz w:val="24"/>
              </w:rPr>
              <w:t>（300）</w:t>
            </w:r>
          </w:p>
        </w:tc>
        <w:tc>
          <w:tcPr>
            <w:tcW w:w="1250" w:type="dxa"/>
            <w:noWrap w:val="0"/>
            <w:vAlign w:val="center"/>
          </w:tcPr>
          <w:p>
            <w:pPr>
              <w:spacing w:line="360" w:lineRule="auto"/>
              <w:rPr>
                <w:rFonts w:hint="eastAsia" w:ascii="楷体" w:hAnsi="楷体" w:eastAsia="楷体"/>
                <w:sz w:val="24"/>
              </w:rPr>
            </w:pPr>
            <w:r>
              <w:rPr>
                <w:rFonts w:hint="eastAsia" w:ascii="楷体" w:hAnsi="楷体" w:eastAsia="楷体"/>
                <w:sz w:val="24"/>
              </w:rPr>
              <w:t>相关部门评议</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部门岗位规范</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部门行政纪律</w:t>
            </w:r>
          </w:p>
          <w:p>
            <w:pPr>
              <w:spacing w:line="360" w:lineRule="auto"/>
              <w:rPr>
                <w:rFonts w:hint="eastAsia" w:ascii="楷体" w:hAnsi="楷体" w:eastAsia="楷体"/>
                <w:sz w:val="24"/>
              </w:rPr>
            </w:pPr>
            <w:r>
              <w:rPr>
                <w:rFonts w:hint="eastAsia" w:ascii="楷体" w:hAnsi="楷体" w:eastAsia="楷体"/>
                <w:sz w:val="24"/>
              </w:rPr>
              <w:t>（100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上级评议</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251" w:type="dxa"/>
            <w:noWrap w:val="0"/>
            <w:vAlign w:val="center"/>
          </w:tcPr>
          <w:p>
            <w:pPr>
              <w:spacing w:line="360" w:lineRule="auto"/>
              <w:rPr>
                <w:rFonts w:hint="eastAsia" w:ascii="楷体" w:hAnsi="楷体" w:eastAsia="楷体"/>
                <w:sz w:val="24"/>
              </w:rPr>
            </w:pPr>
            <w:r>
              <w:rPr>
                <w:rFonts w:hint="eastAsia" w:ascii="楷体" w:hAnsi="楷体" w:eastAsia="楷体"/>
                <w:sz w:val="24"/>
              </w:rPr>
              <w:t>合理化</w:t>
            </w:r>
          </w:p>
          <w:p>
            <w:pPr>
              <w:spacing w:line="360" w:lineRule="auto"/>
              <w:rPr>
                <w:rFonts w:hint="eastAsia" w:ascii="楷体" w:hAnsi="楷体" w:eastAsia="楷体"/>
                <w:sz w:val="24"/>
              </w:rPr>
            </w:pPr>
            <w:r>
              <w:rPr>
                <w:rFonts w:hint="eastAsia" w:ascii="楷体" w:hAnsi="楷体" w:eastAsia="楷体"/>
                <w:sz w:val="24"/>
              </w:rPr>
              <w:t>建议</w:t>
            </w:r>
          </w:p>
        </w:tc>
        <w:tc>
          <w:tcPr>
            <w:tcW w:w="615" w:type="dxa"/>
            <w:noWrap w:val="0"/>
            <w:vAlign w:val="center"/>
          </w:tcPr>
          <w:p>
            <w:pPr>
              <w:spacing w:line="360" w:lineRule="auto"/>
              <w:rPr>
                <w:rFonts w:hint="eastAsia" w:ascii="楷体" w:hAnsi="楷体" w:eastAsia="楷体"/>
                <w:sz w:val="24"/>
              </w:rPr>
            </w:pPr>
            <w:r>
              <w:rPr>
                <w:rFonts w:hint="eastAsia" w:ascii="楷体" w:hAnsi="楷体" w:eastAsia="楷体"/>
                <w:sz w:val="24"/>
              </w:rPr>
              <w:t>总分</w:t>
            </w:r>
          </w:p>
        </w:tc>
        <w:tc>
          <w:tcPr>
            <w:tcW w:w="820" w:type="dxa"/>
            <w:noWrap w:val="0"/>
            <w:vAlign w:val="center"/>
          </w:tcPr>
          <w:p>
            <w:pPr>
              <w:spacing w:line="360" w:lineRule="auto"/>
              <w:rPr>
                <w:rFonts w:hint="eastAsia" w:ascii="楷体" w:hAnsi="楷体" w:eastAsia="楷体"/>
                <w:sz w:val="24"/>
              </w:rPr>
            </w:pPr>
            <w:r>
              <w:rPr>
                <w:rFonts w:hint="eastAsia" w:ascii="楷体" w:hAnsi="楷体" w:eastAsia="楷体"/>
                <w:sz w:val="24"/>
              </w:rPr>
              <w:t>等级</w:t>
            </w:r>
          </w:p>
        </w:tc>
      </w:tr>
      <w:tr>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生产部门中层管理者考核结果汇总表</w:t>
      </w:r>
    </w:p>
    <w:p>
      <w:pPr>
        <w:spacing w:line="360" w:lineRule="auto"/>
        <w:rPr>
          <w:rFonts w:hint="eastAsia" w:ascii="楷体" w:hAnsi="楷体" w:eastAsia="楷体"/>
          <w:sz w:val="24"/>
        </w:rPr>
      </w:pPr>
      <w:r>
        <w:rPr>
          <w:rFonts w:hint="eastAsia" w:ascii="楷体" w:hAnsi="楷体" w:eastAsia="楷体"/>
          <w:sz w:val="24"/>
        </w:rPr>
        <w:t>部门：                 考核期：      年    月    日至        年    月    日</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88"/>
        <w:gridCol w:w="1488"/>
        <w:gridCol w:w="1488"/>
        <w:gridCol w:w="1488"/>
        <w:gridCol w:w="1436"/>
        <w:gridCol w:w="717"/>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25" w:type="dxa"/>
            <w:noWrap w:val="0"/>
            <w:vAlign w:val="center"/>
          </w:tcPr>
          <w:p>
            <w:pPr>
              <w:spacing w:line="360" w:lineRule="auto"/>
              <w:rPr>
                <w:rFonts w:hint="eastAsia" w:ascii="楷体" w:hAnsi="楷体" w:eastAsia="楷体"/>
                <w:sz w:val="24"/>
              </w:rPr>
            </w:pPr>
            <w:r>
              <w:rPr>
                <w:rFonts w:hint="eastAsia" w:ascii="楷体" w:hAnsi="楷体" w:eastAsia="楷体"/>
                <w:sz w:val="24"/>
              </w:rPr>
              <w:t>姓名</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部门量化</w:t>
            </w:r>
          </w:p>
          <w:p>
            <w:pPr>
              <w:spacing w:line="360" w:lineRule="auto"/>
              <w:rPr>
                <w:rFonts w:hint="eastAsia" w:ascii="楷体" w:hAnsi="楷体" w:eastAsia="楷体"/>
                <w:sz w:val="24"/>
              </w:rPr>
            </w:pPr>
            <w:r>
              <w:rPr>
                <w:rFonts w:hint="eastAsia" w:ascii="楷体" w:hAnsi="楷体" w:eastAsia="楷体"/>
                <w:sz w:val="24"/>
              </w:rPr>
              <w:t>考核指标</w:t>
            </w:r>
          </w:p>
          <w:p>
            <w:pPr>
              <w:spacing w:line="360" w:lineRule="auto"/>
              <w:rPr>
                <w:rFonts w:hint="eastAsia" w:ascii="楷体" w:hAnsi="楷体" w:eastAsia="楷体"/>
                <w:sz w:val="24"/>
              </w:rPr>
            </w:pPr>
            <w:r>
              <w:rPr>
                <w:rFonts w:hint="eastAsia" w:ascii="楷体" w:hAnsi="楷体" w:eastAsia="楷体"/>
                <w:sz w:val="24"/>
              </w:rPr>
              <w:t>（500）</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部门岗位</w:t>
            </w:r>
          </w:p>
          <w:p>
            <w:pPr>
              <w:spacing w:line="360" w:lineRule="auto"/>
              <w:rPr>
                <w:rFonts w:hint="eastAsia" w:ascii="楷体" w:hAnsi="楷体" w:eastAsia="楷体"/>
                <w:sz w:val="24"/>
              </w:rPr>
            </w:pPr>
            <w:r>
              <w:rPr>
                <w:rFonts w:hint="eastAsia" w:ascii="楷体" w:hAnsi="楷体" w:eastAsia="楷体"/>
                <w:sz w:val="24"/>
              </w:rPr>
              <w:t>规范</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部门行政</w:t>
            </w:r>
          </w:p>
          <w:p>
            <w:pPr>
              <w:spacing w:line="360" w:lineRule="auto"/>
              <w:rPr>
                <w:rFonts w:hint="eastAsia" w:ascii="楷体" w:hAnsi="楷体" w:eastAsia="楷体"/>
                <w:sz w:val="24"/>
              </w:rPr>
            </w:pPr>
            <w:r>
              <w:rPr>
                <w:rFonts w:hint="eastAsia" w:ascii="楷体" w:hAnsi="楷体" w:eastAsia="楷体"/>
                <w:sz w:val="24"/>
              </w:rPr>
              <w:t>纪律</w:t>
            </w:r>
          </w:p>
          <w:p>
            <w:pPr>
              <w:spacing w:line="360" w:lineRule="auto"/>
              <w:rPr>
                <w:rFonts w:hint="eastAsia" w:ascii="楷体" w:hAnsi="楷体" w:eastAsia="楷体"/>
                <w:sz w:val="24"/>
              </w:rPr>
            </w:pPr>
            <w:r>
              <w:rPr>
                <w:rFonts w:hint="eastAsia" w:ascii="楷体" w:hAnsi="楷体" w:eastAsia="楷体"/>
                <w:sz w:val="24"/>
              </w:rPr>
              <w:t>（100</w:t>
            </w:r>
            <w:r>
              <w:rPr>
                <w:rFonts w:ascii="楷体" w:hAnsi="楷体" w:eastAsia="楷体"/>
                <w:sz w:val="24"/>
              </w:rPr>
              <w:t>）</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上级评议</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436" w:type="dxa"/>
            <w:noWrap w:val="0"/>
            <w:vAlign w:val="center"/>
          </w:tcPr>
          <w:p>
            <w:pPr>
              <w:spacing w:line="360" w:lineRule="auto"/>
              <w:rPr>
                <w:rFonts w:hint="eastAsia" w:ascii="楷体" w:hAnsi="楷体" w:eastAsia="楷体"/>
                <w:sz w:val="24"/>
              </w:rPr>
            </w:pPr>
            <w:r>
              <w:rPr>
                <w:rFonts w:hint="eastAsia" w:ascii="楷体" w:hAnsi="楷体" w:eastAsia="楷体"/>
                <w:sz w:val="24"/>
              </w:rPr>
              <w:t>合理化建议</w:t>
            </w:r>
          </w:p>
        </w:tc>
        <w:tc>
          <w:tcPr>
            <w:tcW w:w="717" w:type="dxa"/>
            <w:noWrap w:val="0"/>
            <w:vAlign w:val="center"/>
          </w:tcPr>
          <w:p>
            <w:pPr>
              <w:spacing w:line="360" w:lineRule="auto"/>
              <w:rPr>
                <w:rFonts w:hint="eastAsia" w:ascii="楷体" w:hAnsi="楷体" w:eastAsia="楷体"/>
                <w:sz w:val="24"/>
              </w:rPr>
            </w:pPr>
            <w:r>
              <w:rPr>
                <w:rFonts w:hint="eastAsia" w:ascii="楷体" w:hAnsi="楷体" w:eastAsia="楷体"/>
                <w:sz w:val="24"/>
              </w:rPr>
              <w:t>总分</w:t>
            </w:r>
          </w:p>
        </w:tc>
        <w:tc>
          <w:tcPr>
            <w:tcW w:w="822" w:type="dxa"/>
            <w:noWrap w:val="0"/>
            <w:vAlign w:val="center"/>
          </w:tcPr>
          <w:p>
            <w:pPr>
              <w:spacing w:line="360" w:lineRule="auto"/>
              <w:rPr>
                <w:rFonts w:hint="eastAsia" w:ascii="楷体" w:hAnsi="楷体" w:eastAsia="楷体"/>
                <w:sz w:val="24"/>
              </w:rPr>
            </w:pPr>
            <w:r>
              <w:rPr>
                <w:rFonts w:hint="eastAsia" w:ascii="楷体" w:hAnsi="楷体" w:eastAsia="楷体"/>
                <w:sz w:val="24"/>
              </w:rPr>
              <w:t>等级</w:t>
            </w:r>
          </w:p>
        </w:tc>
      </w:tr>
      <w:tr>
        <w:trPr>
          <w:trHeight w:val="454" w:hRule="atLeast"/>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rPr>
          <w:trHeight w:val="454" w:hRule="atLeast"/>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非生产部门、生产部门职员考核结果汇总表</w:t>
      </w:r>
    </w:p>
    <w:p>
      <w:pPr>
        <w:spacing w:line="360" w:lineRule="auto"/>
        <w:rPr>
          <w:rFonts w:hint="eastAsia" w:ascii="楷体" w:hAnsi="楷体" w:eastAsia="楷体"/>
          <w:sz w:val="24"/>
        </w:rPr>
      </w:pPr>
      <w:r>
        <w:rPr>
          <w:rFonts w:hint="eastAsia" w:ascii="楷体" w:hAnsi="楷体" w:eastAsia="楷体"/>
          <w:sz w:val="24"/>
        </w:rPr>
        <w:t>部门：                 考核期：      年    月    日至        年    月    日</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250"/>
        <w:gridCol w:w="1250"/>
        <w:gridCol w:w="1249"/>
        <w:gridCol w:w="1249"/>
        <w:gridCol w:w="1249"/>
        <w:gridCol w:w="1251"/>
        <w:gridCol w:w="615"/>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21" w:type="dxa"/>
            <w:noWrap w:val="0"/>
            <w:vAlign w:val="center"/>
          </w:tcPr>
          <w:p>
            <w:pPr>
              <w:spacing w:line="360" w:lineRule="auto"/>
              <w:rPr>
                <w:rFonts w:hint="eastAsia" w:ascii="楷体" w:hAnsi="楷体" w:eastAsia="楷体"/>
                <w:sz w:val="24"/>
              </w:rPr>
            </w:pPr>
            <w:r>
              <w:rPr>
                <w:rFonts w:hint="eastAsia" w:ascii="楷体" w:hAnsi="楷体" w:eastAsia="楷体"/>
                <w:sz w:val="24"/>
              </w:rPr>
              <w:t>姓名</w:t>
            </w:r>
          </w:p>
        </w:tc>
        <w:tc>
          <w:tcPr>
            <w:tcW w:w="1250" w:type="dxa"/>
            <w:noWrap w:val="0"/>
            <w:vAlign w:val="center"/>
          </w:tcPr>
          <w:p>
            <w:pPr>
              <w:spacing w:line="360" w:lineRule="auto"/>
              <w:rPr>
                <w:rFonts w:hint="eastAsia" w:ascii="楷体" w:hAnsi="楷体" w:eastAsia="楷体"/>
                <w:sz w:val="24"/>
              </w:rPr>
            </w:pPr>
            <w:r>
              <w:rPr>
                <w:rFonts w:hint="eastAsia" w:ascii="楷体" w:hAnsi="楷体" w:eastAsia="楷体"/>
                <w:sz w:val="24"/>
              </w:rPr>
              <w:t>工作计划完成情况</w:t>
            </w:r>
          </w:p>
          <w:p>
            <w:pPr>
              <w:spacing w:line="360" w:lineRule="auto"/>
              <w:rPr>
                <w:rFonts w:hint="eastAsia" w:ascii="楷体" w:hAnsi="楷体" w:eastAsia="楷体"/>
                <w:sz w:val="24"/>
              </w:rPr>
            </w:pPr>
            <w:r>
              <w:rPr>
                <w:rFonts w:hint="eastAsia" w:ascii="楷体" w:hAnsi="楷体" w:eastAsia="楷体"/>
                <w:sz w:val="24"/>
              </w:rPr>
              <w:t>（300）</w:t>
            </w:r>
          </w:p>
        </w:tc>
        <w:tc>
          <w:tcPr>
            <w:tcW w:w="1250" w:type="dxa"/>
            <w:noWrap w:val="0"/>
            <w:vAlign w:val="center"/>
          </w:tcPr>
          <w:p>
            <w:pPr>
              <w:spacing w:line="360" w:lineRule="auto"/>
              <w:rPr>
                <w:rFonts w:hint="eastAsia" w:ascii="楷体" w:hAnsi="楷体" w:eastAsia="楷体"/>
                <w:sz w:val="24"/>
              </w:rPr>
            </w:pPr>
            <w:r>
              <w:rPr>
                <w:rFonts w:hint="eastAsia" w:ascii="楷体" w:hAnsi="楷体" w:eastAsia="楷体"/>
                <w:sz w:val="24"/>
              </w:rPr>
              <w:t>相关部门评议</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个人岗位规范</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个人行政纪律</w:t>
            </w:r>
          </w:p>
          <w:p>
            <w:pPr>
              <w:spacing w:line="360" w:lineRule="auto"/>
              <w:rPr>
                <w:rFonts w:hint="eastAsia" w:ascii="楷体" w:hAnsi="楷体" w:eastAsia="楷体"/>
                <w:sz w:val="24"/>
              </w:rPr>
            </w:pPr>
            <w:r>
              <w:rPr>
                <w:rFonts w:hint="eastAsia" w:ascii="楷体" w:hAnsi="楷体" w:eastAsia="楷体"/>
                <w:sz w:val="24"/>
              </w:rPr>
              <w:t>（100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上级评议</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251" w:type="dxa"/>
            <w:noWrap w:val="0"/>
            <w:vAlign w:val="center"/>
          </w:tcPr>
          <w:p>
            <w:pPr>
              <w:spacing w:line="360" w:lineRule="auto"/>
              <w:rPr>
                <w:rFonts w:hint="eastAsia" w:ascii="楷体" w:hAnsi="楷体" w:eastAsia="楷体"/>
                <w:sz w:val="24"/>
              </w:rPr>
            </w:pPr>
            <w:r>
              <w:rPr>
                <w:rFonts w:hint="eastAsia" w:ascii="楷体" w:hAnsi="楷体" w:eastAsia="楷体"/>
                <w:sz w:val="24"/>
              </w:rPr>
              <w:t>合理化</w:t>
            </w:r>
          </w:p>
          <w:p>
            <w:pPr>
              <w:spacing w:line="360" w:lineRule="auto"/>
              <w:rPr>
                <w:rFonts w:hint="eastAsia" w:ascii="楷体" w:hAnsi="楷体" w:eastAsia="楷体"/>
                <w:sz w:val="24"/>
              </w:rPr>
            </w:pPr>
            <w:r>
              <w:rPr>
                <w:rFonts w:hint="eastAsia" w:ascii="楷体" w:hAnsi="楷体" w:eastAsia="楷体"/>
                <w:sz w:val="24"/>
              </w:rPr>
              <w:t>建议</w:t>
            </w:r>
          </w:p>
        </w:tc>
        <w:tc>
          <w:tcPr>
            <w:tcW w:w="615" w:type="dxa"/>
            <w:noWrap w:val="0"/>
            <w:vAlign w:val="center"/>
          </w:tcPr>
          <w:p>
            <w:pPr>
              <w:spacing w:line="360" w:lineRule="auto"/>
              <w:rPr>
                <w:rFonts w:hint="eastAsia" w:ascii="楷体" w:hAnsi="楷体" w:eastAsia="楷体"/>
                <w:sz w:val="24"/>
              </w:rPr>
            </w:pPr>
            <w:r>
              <w:rPr>
                <w:rFonts w:hint="eastAsia" w:ascii="楷体" w:hAnsi="楷体" w:eastAsia="楷体"/>
                <w:sz w:val="24"/>
              </w:rPr>
              <w:t>总分</w:t>
            </w:r>
          </w:p>
        </w:tc>
        <w:tc>
          <w:tcPr>
            <w:tcW w:w="820" w:type="dxa"/>
            <w:noWrap w:val="0"/>
            <w:vAlign w:val="center"/>
          </w:tcPr>
          <w:p>
            <w:pPr>
              <w:spacing w:line="360" w:lineRule="auto"/>
              <w:rPr>
                <w:rFonts w:hint="eastAsia" w:ascii="楷体" w:hAnsi="楷体" w:eastAsia="楷体"/>
                <w:sz w:val="24"/>
              </w:rPr>
            </w:pPr>
            <w:r>
              <w:rPr>
                <w:rFonts w:hint="eastAsia" w:ascii="楷体" w:hAnsi="楷体" w:eastAsia="楷体"/>
                <w:sz w:val="24"/>
              </w:rPr>
              <w:t>等级</w:t>
            </w:r>
          </w:p>
        </w:tc>
      </w:tr>
      <w:tr>
        <w:trPr>
          <w:trHeight w:val="454" w:hRule="atLeast"/>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rPr>
          <w:trHeight w:val="454" w:hRule="atLeast"/>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rPr>
          <w:trHeight w:val="454" w:hRule="atLeast"/>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rPr>
          <w:trHeight w:val="454" w:hRule="atLeast"/>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bl>
    <w:p>
      <w:pPr>
        <w:spacing w:line="360" w:lineRule="auto"/>
        <w:jc w:val="center"/>
        <w:rPr>
          <w:rFonts w:hint="eastAsia" w:ascii="楷体" w:hAnsi="楷体" w:eastAsia="楷体"/>
          <w:b/>
          <w:sz w:val="24"/>
        </w:rPr>
      </w:pPr>
      <w:r>
        <w:rPr>
          <w:rFonts w:hint="eastAsia" w:ascii="楷体" w:hAnsi="楷体" w:eastAsia="楷体"/>
          <w:b/>
          <w:sz w:val="24"/>
        </w:rPr>
        <w:t>生产部门班组长考绩结果汇总表</w:t>
      </w:r>
    </w:p>
    <w:p>
      <w:pPr>
        <w:spacing w:line="360" w:lineRule="auto"/>
        <w:rPr>
          <w:rFonts w:hint="eastAsia" w:ascii="楷体" w:hAnsi="楷体" w:eastAsia="楷体"/>
          <w:sz w:val="24"/>
        </w:rPr>
      </w:pPr>
      <w:r>
        <w:rPr>
          <w:rFonts w:hint="eastAsia" w:ascii="楷体" w:hAnsi="楷体" w:eastAsia="楷体"/>
          <w:sz w:val="24"/>
        </w:rPr>
        <w:t>部门：                 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88"/>
        <w:gridCol w:w="1488"/>
        <w:gridCol w:w="1488"/>
        <w:gridCol w:w="1488"/>
        <w:gridCol w:w="1436"/>
        <w:gridCol w:w="717"/>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25" w:type="dxa"/>
            <w:noWrap w:val="0"/>
            <w:vAlign w:val="center"/>
          </w:tcPr>
          <w:p>
            <w:pPr>
              <w:spacing w:line="360" w:lineRule="auto"/>
              <w:rPr>
                <w:rFonts w:hint="eastAsia" w:ascii="楷体" w:hAnsi="楷体" w:eastAsia="楷体"/>
                <w:sz w:val="24"/>
              </w:rPr>
            </w:pPr>
            <w:r>
              <w:rPr>
                <w:rFonts w:hint="eastAsia" w:ascii="楷体" w:hAnsi="楷体" w:eastAsia="楷体"/>
                <w:sz w:val="24"/>
              </w:rPr>
              <w:t>姓名</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班组量化</w:t>
            </w:r>
          </w:p>
          <w:p>
            <w:pPr>
              <w:spacing w:line="360" w:lineRule="auto"/>
              <w:rPr>
                <w:rFonts w:hint="eastAsia" w:ascii="楷体" w:hAnsi="楷体" w:eastAsia="楷体"/>
                <w:sz w:val="24"/>
              </w:rPr>
            </w:pPr>
            <w:r>
              <w:rPr>
                <w:rFonts w:hint="eastAsia" w:ascii="楷体" w:hAnsi="楷体" w:eastAsia="楷体"/>
                <w:sz w:val="24"/>
              </w:rPr>
              <w:t>考核指标</w:t>
            </w:r>
          </w:p>
          <w:p>
            <w:pPr>
              <w:spacing w:line="360" w:lineRule="auto"/>
              <w:rPr>
                <w:rFonts w:hint="eastAsia" w:ascii="楷体" w:hAnsi="楷体" w:eastAsia="楷体"/>
                <w:sz w:val="24"/>
              </w:rPr>
            </w:pPr>
            <w:r>
              <w:rPr>
                <w:rFonts w:hint="eastAsia" w:ascii="楷体" w:hAnsi="楷体" w:eastAsia="楷体"/>
                <w:sz w:val="24"/>
              </w:rPr>
              <w:t>（500）</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班组岗位</w:t>
            </w:r>
          </w:p>
          <w:p>
            <w:pPr>
              <w:spacing w:line="360" w:lineRule="auto"/>
              <w:rPr>
                <w:rFonts w:hint="eastAsia" w:ascii="楷体" w:hAnsi="楷体" w:eastAsia="楷体"/>
                <w:sz w:val="24"/>
              </w:rPr>
            </w:pPr>
            <w:r>
              <w:rPr>
                <w:rFonts w:hint="eastAsia" w:ascii="楷体" w:hAnsi="楷体" w:eastAsia="楷体"/>
                <w:sz w:val="24"/>
              </w:rPr>
              <w:t>规范</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班组行政</w:t>
            </w:r>
          </w:p>
          <w:p>
            <w:pPr>
              <w:spacing w:line="360" w:lineRule="auto"/>
              <w:rPr>
                <w:rFonts w:hint="eastAsia" w:ascii="楷体" w:hAnsi="楷体" w:eastAsia="楷体"/>
                <w:sz w:val="24"/>
              </w:rPr>
            </w:pPr>
            <w:r>
              <w:rPr>
                <w:rFonts w:hint="eastAsia" w:ascii="楷体" w:hAnsi="楷体" w:eastAsia="楷体"/>
                <w:sz w:val="24"/>
              </w:rPr>
              <w:t>纪律</w:t>
            </w:r>
          </w:p>
          <w:p>
            <w:pPr>
              <w:spacing w:line="360" w:lineRule="auto"/>
              <w:rPr>
                <w:rFonts w:hint="eastAsia" w:ascii="楷体" w:hAnsi="楷体" w:eastAsia="楷体"/>
                <w:sz w:val="24"/>
              </w:rPr>
            </w:pPr>
            <w:r>
              <w:rPr>
                <w:rFonts w:hint="eastAsia" w:ascii="楷体" w:hAnsi="楷体" w:eastAsia="楷体"/>
                <w:sz w:val="24"/>
              </w:rPr>
              <w:t>（100</w:t>
            </w:r>
            <w:r>
              <w:rPr>
                <w:rFonts w:ascii="楷体" w:hAnsi="楷体" w:eastAsia="楷体"/>
                <w:sz w:val="24"/>
              </w:rPr>
              <w:t>）</w:t>
            </w:r>
          </w:p>
        </w:tc>
        <w:tc>
          <w:tcPr>
            <w:tcW w:w="1488" w:type="dxa"/>
            <w:noWrap w:val="0"/>
            <w:vAlign w:val="center"/>
          </w:tcPr>
          <w:p>
            <w:pPr>
              <w:spacing w:line="360" w:lineRule="auto"/>
              <w:rPr>
                <w:rFonts w:hint="eastAsia" w:ascii="楷体" w:hAnsi="楷体" w:eastAsia="楷体"/>
                <w:sz w:val="24"/>
              </w:rPr>
            </w:pPr>
            <w:r>
              <w:rPr>
                <w:rFonts w:hint="eastAsia" w:ascii="楷体" w:hAnsi="楷体" w:eastAsia="楷体"/>
                <w:sz w:val="24"/>
              </w:rPr>
              <w:t>上级评议</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436" w:type="dxa"/>
            <w:noWrap w:val="0"/>
            <w:vAlign w:val="center"/>
          </w:tcPr>
          <w:p>
            <w:pPr>
              <w:spacing w:line="360" w:lineRule="auto"/>
              <w:rPr>
                <w:rFonts w:hint="eastAsia" w:ascii="楷体" w:hAnsi="楷体" w:eastAsia="楷体"/>
                <w:sz w:val="24"/>
              </w:rPr>
            </w:pPr>
            <w:r>
              <w:rPr>
                <w:rFonts w:hint="eastAsia" w:ascii="楷体" w:hAnsi="楷体" w:eastAsia="楷体"/>
                <w:sz w:val="24"/>
              </w:rPr>
              <w:t>合理化建议</w:t>
            </w:r>
          </w:p>
        </w:tc>
        <w:tc>
          <w:tcPr>
            <w:tcW w:w="717" w:type="dxa"/>
            <w:noWrap w:val="0"/>
            <w:vAlign w:val="center"/>
          </w:tcPr>
          <w:p>
            <w:pPr>
              <w:spacing w:line="360" w:lineRule="auto"/>
              <w:rPr>
                <w:rFonts w:hint="eastAsia" w:ascii="楷体" w:hAnsi="楷体" w:eastAsia="楷体"/>
                <w:sz w:val="24"/>
              </w:rPr>
            </w:pPr>
            <w:r>
              <w:rPr>
                <w:rFonts w:hint="eastAsia" w:ascii="楷体" w:hAnsi="楷体" w:eastAsia="楷体"/>
                <w:sz w:val="24"/>
              </w:rPr>
              <w:t>总分</w:t>
            </w:r>
          </w:p>
        </w:tc>
        <w:tc>
          <w:tcPr>
            <w:tcW w:w="822" w:type="dxa"/>
            <w:noWrap w:val="0"/>
            <w:vAlign w:val="center"/>
          </w:tcPr>
          <w:p>
            <w:pPr>
              <w:spacing w:line="360" w:lineRule="auto"/>
              <w:rPr>
                <w:rFonts w:hint="eastAsia" w:ascii="楷体" w:hAnsi="楷体" w:eastAsia="楷体"/>
                <w:sz w:val="24"/>
              </w:rPr>
            </w:pPr>
            <w:r>
              <w:rPr>
                <w:rFonts w:hint="eastAsia" w:ascii="楷体" w:hAnsi="楷体" w:eastAsia="楷体"/>
                <w:sz w:val="24"/>
              </w:rPr>
              <w:t>等级</w:t>
            </w:r>
          </w:p>
        </w:tc>
      </w:tr>
      <w:tr>
        <w:trPr>
          <w:trHeight w:val="454" w:hRule="atLeast"/>
          <w:jc w:val="center"/>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rPr>
          <w:trHeight w:val="454" w:hRule="atLeast"/>
          <w:jc w:val="center"/>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5"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88" w:type="dxa"/>
            <w:noWrap w:val="0"/>
            <w:vAlign w:val="top"/>
          </w:tcPr>
          <w:p>
            <w:pPr>
              <w:spacing w:line="360" w:lineRule="auto"/>
              <w:rPr>
                <w:rFonts w:hint="eastAsia" w:ascii="楷体" w:hAnsi="楷体" w:eastAsia="楷体"/>
                <w:sz w:val="24"/>
              </w:rPr>
            </w:pPr>
          </w:p>
        </w:tc>
        <w:tc>
          <w:tcPr>
            <w:tcW w:w="1436" w:type="dxa"/>
            <w:noWrap w:val="0"/>
            <w:vAlign w:val="top"/>
          </w:tcPr>
          <w:p>
            <w:pPr>
              <w:spacing w:line="360" w:lineRule="auto"/>
              <w:rPr>
                <w:rFonts w:hint="eastAsia" w:ascii="楷体" w:hAnsi="楷体" w:eastAsia="楷体"/>
                <w:sz w:val="24"/>
              </w:rPr>
            </w:pPr>
          </w:p>
        </w:tc>
        <w:tc>
          <w:tcPr>
            <w:tcW w:w="717" w:type="dxa"/>
            <w:noWrap w:val="0"/>
            <w:vAlign w:val="top"/>
          </w:tcPr>
          <w:p>
            <w:pPr>
              <w:spacing w:line="360" w:lineRule="auto"/>
              <w:rPr>
                <w:rFonts w:hint="eastAsia" w:ascii="楷体" w:hAnsi="楷体" w:eastAsia="楷体"/>
                <w:sz w:val="24"/>
              </w:rPr>
            </w:pPr>
          </w:p>
        </w:tc>
        <w:tc>
          <w:tcPr>
            <w:tcW w:w="822"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t>生产部门操作工人考绩结果汇总表</w:t>
      </w:r>
    </w:p>
    <w:p>
      <w:pPr>
        <w:spacing w:line="360" w:lineRule="auto"/>
        <w:rPr>
          <w:rFonts w:hint="eastAsia" w:ascii="楷体" w:hAnsi="楷体" w:eastAsia="楷体"/>
          <w:sz w:val="24"/>
        </w:rPr>
      </w:pPr>
      <w:r>
        <w:rPr>
          <w:rFonts w:hint="eastAsia" w:ascii="楷体" w:hAnsi="楷体" w:eastAsia="楷体"/>
          <w:sz w:val="24"/>
        </w:rPr>
        <w:t>部门：                 考核期：      年    月    日至        年    月    日</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250"/>
        <w:gridCol w:w="1250"/>
        <w:gridCol w:w="1249"/>
        <w:gridCol w:w="1249"/>
        <w:gridCol w:w="1249"/>
        <w:gridCol w:w="1251"/>
        <w:gridCol w:w="615"/>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21" w:type="dxa"/>
            <w:noWrap w:val="0"/>
            <w:vAlign w:val="center"/>
          </w:tcPr>
          <w:p>
            <w:pPr>
              <w:spacing w:line="360" w:lineRule="auto"/>
              <w:rPr>
                <w:rFonts w:hint="eastAsia" w:ascii="楷体" w:hAnsi="楷体" w:eastAsia="楷体"/>
                <w:sz w:val="24"/>
              </w:rPr>
            </w:pPr>
            <w:r>
              <w:rPr>
                <w:rFonts w:hint="eastAsia" w:ascii="楷体" w:hAnsi="楷体" w:eastAsia="楷体"/>
                <w:sz w:val="24"/>
              </w:rPr>
              <w:t>姓名</w:t>
            </w:r>
          </w:p>
        </w:tc>
        <w:tc>
          <w:tcPr>
            <w:tcW w:w="1250" w:type="dxa"/>
            <w:noWrap w:val="0"/>
            <w:vAlign w:val="center"/>
          </w:tcPr>
          <w:p>
            <w:pPr>
              <w:spacing w:line="360" w:lineRule="auto"/>
              <w:rPr>
                <w:rFonts w:hint="eastAsia" w:ascii="楷体" w:hAnsi="楷体" w:eastAsia="楷体"/>
                <w:sz w:val="24"/>
              </w:rPr>
            </w:pPr>
            <w:r>
              <w:rPr>
                <w:rFonts w:hint="eastAsia" w:ascii="楷体" w:hAnsi="楷体" w:eastAsia="楷体"/>
                <w:sz w:val="24"/>
              </w:rPr>
              <w:t>个人量化考核指标</w:t>
            </w:r>
          </w:p>
          <w:p>
            <w:pPr>
              <w:spacing w:line="360" w:lineRule="auto"/>
              <w:rPr>
                <w:rFonts w:hint="eastAsia" w:ascii="楷体" w:hAnsi="楷体" w:eastAsia="楷体"/>
                <w:sz w:val="24"/>
              </w:rPr>
            </w:pPr>
            <w:r>
              <w:rPr>
                <w:rFonts w:hint="eastAsia" w:ascii="楷体" w:hAnsi="楷体" w:eastAsia="楷体"/>
                <w:sz w:val="24"/>
              </w:rPr>
              <w:t>（500）</w:t>
            </w:r>
          </w:p>
        </w:tc>
        <w:tc>
          <w:tcPr>
            <w:tcW w:w="1250" w:type="dxa"/>
            <w:noWrap w:val="0"/>
            <w:vAlign w:val="center"/>
          </w:tcPr>
          <w:p>
            <w:pPr>
              <w:spacing w:line="360" w:lineRule="auto"/>
              <w:rPr>
                <w:rFonts w:hint="eastAsia" w:ascii="楷体" w:hAnsi="楷体" w:eastAsia="楷体"/>
                <w:sz w:val="24"/>
              </w:rPr>
            </w:pPr>
            <w:r>
              <w:rPr>
                <w:rFonts w:hint="eastAsia" w:ascii="楷体" w:hAnsi="楷体" w:eastAsia="楷体"/>
                <w:sz w:val="24"/>
              </w:rPr>
              <w:t>个人岗位规范</w:t>
            </w:r>
          </w:p>
          <w:p>
            <w:pPr>
              <w:spacing w:line="360" w:lineRule="auto"/>
              <w:rPr>
                <w:rFonts w:hint="eastAsia" w:ascii="楷体" w:hAnsi="楷体" w:eastAsia="楷体"/>
                <w:sz w:val="24"/>
              </w:rPr>
            </w:pPr>
            <w:r>
              <w:rPr>
                <w:rFonts w:hint="eastAsia" w:ascii="楷体" w:hAnsi="楷体" w:eastAsia="楷体"/>
                <w:sz w:val="24"/>
              </w:rPr>
              <w:t>（200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个人行政纪律</w:t>
            </w:r>
          </w:p>
          <w:p>
            <w:pPr>
              <w:spacing w:line="360" w:lineRule="auto"/>
              <w:rPr>
                <w:rFonts w:hint="eastAsia" w:ascii="楷体" w:hAnsi="楷体" w:eastAsia="楷体"/>
                <w:sz w:val="24"/>
              </w:rPr>
            </w:pPr>
            <w:r>
              <w:rPr>
                <w:rFonts w:hint="eastAsia" w:ascii="楷体" w:hAnsi="楷体" w:eastAsia="楷体"/>
                <w:sz w:val="24"/>
              </w:rPr>
              <w:t>（100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同事互评</w:t>
            </w:r>
          </w:p>
          <w:p>
            <w:pPr>
              <w:spacing w:line="360" w:lineRule="auto"/>
              <w:rPr>
                <w:rFonts w:hint="eastAsia" w:ascii="楷体" w:hAnsi="楷体" w:eastAsia="楷体"/>
                <w:sz w:val="24"/>
              </w:rPr>
            </w:pPr>
            <w:r>
              <w:rPr>
                <w:rFonts w:hint="eastAsia" w:ascii="楷体" w:hAnsi="楷体" w:eastAsia="楷体"/>
                <w:sz w:val="24"/>
              </w:rPr>
              <w:t>（100</w:t>
            </w:r>
            <w:r>
              <w:rPr>
                <w:rFonts w:ascii="楷体" w:hAnsi="楷体" w:eastAsia="楷体"/>
                <w:sz w:val="24"/>
              </w:rPr>
              <w:t>）</w:t>
            </w:r>
          </w:p>
        </w:tc>
        <w:tc>
          <w:tcPr>
            <w:tcW w:w="1249" w:type="dxa"/>
            <w:noWrap w:val="0"/>
            <w:vAlign w:val="center"/>
          </w:tcPr>
          <w:p>
            <w:pPr>
              <w:spacing w:line="360" w:lineRule="auto"/>
              <w:rPr>
                <w:rFonts w:hint="eastAsia" w:ascii="楷体" w:hAnsi="楷体" w:eastAsia="楷体"/>
                <w:sz w:val="24"/>
              </w:rPr>
            </w:pPr>
            <w:r>
              <w:rPr>
                <w:rFonts w:hint="eastAsia" w:ascii="楷体" w:hAnsi="楷体" w:eastAsia="楷体"/>
                <w:sz w:val="24"/>
              </w:rPr>
              <w:t>上级评议</w:t>
            </w:r>
          </w:p>
          <w:p>
            <w:pPr>
              <w:spacing w:line="360" w:lineRule="auto"/>
              <w:rPr>
                <w:rFonts w:hint="eastAsia" w:ascii="楷体" w:hAnsi="楷体" w:eastAsia="楷体"/>
                <w:sz w:val="24"/>
              </w:rPr>
            </w:pPr>
            <w:r>
              <w:rPr>
                <w:rFonts w:hint="eastAsia" w:ascii="楷体" w:hAnsi="楷体" w:eastAsia="楷体"/>
                <w:sz w:val="24"/>
              </w:rPr>
              <w:t>（100</w:t>
            </w:r>
            <w:r>
              <w:rPr>
                <w:rFonts w:ascii="楷体" w:hAnsi="楷体" w:eastAsia="楷体"/>
                <w:sz w:val="24"/>
              </w:rPr>
              <w:t>）</w:t>
            </w:r>
          </w:p>
        </w:tc>
        <w:tc>
          <w:tcPr>
            <w:tcW w:w="1251" w:type="dxa"/>
            <w:noWrap w:val="0"/>
            <w:vAlign w:val="center"/>
          </w:tcPr>
          <w:p>
            <w:pPr>
              <w:spacing w:line="360" w:lineRule="auto"/>
              <w:rPr>
                <w:rFonts w:hint="eastAsia" w:ascii="楷体" w:hAnsi="楷体" w:eastAsia="楷体"/>
                <w:sz w:val="24"/>
              </w:rPr>
            </w:pPr>
            <w:r>
              <w:rPr>
                <w:rFonts w:hint="eastAsia" w:ascii="楷体" w:hAnsi="楷体" w:eastAsia="楷体"/>
                <w:sz w:val="24"/>
              </w:rPr>
              <w:t>合理化</w:t>
            </w:r>
          </w:p>
          <w:p>
            <w:pPr>
              <w:spacing w:line="360" w:lineRule="auto"/>
              <w:rPr>
                <w:rFonts w:hint="eastAsia" w:ascii="楷体" w:hAnsi="楷体" w:eastAsia="楷体"/>
                <w:sz w:val="24"/>
              </w:rPr>
            </w:pPr>
            <w:r>
              <w:rPr>
                <w:rFonts w:hint="eastAsia" w:ascii="楷体" w:hAnsi="楷体" w:eastAsia="楷体"/>
                <w:sz w:val="24"/>
              </w:rPr>
              <w:t>建议</w:t>
            </w:r>
          </w:p>
        </w:tc>
        <w:tc>
          <w:tcPr>
            <w:tcW w:w="615" w:type="dxa"/>
            <w:noWrap w:val="0"/>
            <w:vAlign w:val="center"/>
          </w:tcPr>
          <w:p>
            <w:pPr>
              <w:spacing w:line="360" w:lineRule="auto"/>
              <w:rPr>
                <w:rFonts w:hint="eastAsia" w:ascii="楷体" w:hAnsi="楷体" w:eastAsia="楷体"/>
                <w:sz w:val="24"/>
              </w:rPr>
            </w:pPr>
            <w:r>
              <w:rPr>
                <w:rFonts w:hint="eastAsia" w:ascii="楷体" w:hAnsi="楷体" w:eastAsia="楷体"/>
                <w:sz w:val="24"/>
              </w:rPr>
              <w:t>总分</w:t>
            </w:r>
          </w:p>
        </w:tc>
        <w:tc>
          <w:tcPr>
            <w:tcW w:w="820" w:type="dxa"/>
            <w:noWrap w:val="0"/>
            <w:vAlign w:val="center"/>
          </w:tcPr>
          <w:p>
            <w:pPr>
              <w:spacing w:line="360" w:lineRule="auto"/>
              <w:rPr>
                <w:rFonts w:hint="eastAsia" w:ascii="楷体" w:hAnsi="楷体" w:eastAsia="楷体"/>
                <w:sz w:val="24"/>
              </w:rPr>
            </w:pPr>
            <w:r>
              <w:rPr>
                <w:rFonts w:hint="eastAsia" w:ascii="楷体" w:hAnsi="楷体" w:eastAsia="楷体"/>
                <w:sz w:val="24"/>
              </w:rPr>
              <w:t>等级</w:t>
            </w:r>
          </w:p>
        </w:tc>
      </w:tr>
      <w:tr>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21"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50"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49" w:type="dxa"/>
            <w:noWrap w:val="0"/>
            <w:vAlign w:val="top"/>
          </w:tcPr>
          <w:p>
            <w:pPr>
              <w:spacing w:line="360" w:lineRule="auto"/>
              <w:rPr>
                <w:rFonts w:hint="eastAsia" w:ascii="楷体" w:hAnsi="楷体" w:eastAsia="楷体"/>
                <w:sz w:val="24"/>
              </w:rPr>
            </w:pPr>
          </w:p>
        </w:tc>
        <w:tc>
          <w:tcPr>
            <w:tcW w:w="1251" w:type="dxa"/>
            <w:noWrap w:val="0"/>
            <w:vAlign w:val="top"/>
          </w:tcPr>
          <w:p>
            <w:pPr>
              <w:spacing w:line="360" w:lineRule="auto"/>
              <w:rPr>
                <w:rFonts w:hint="eastAsia" w:ascii="楷体" w:hAnsi="楷体" w:eastAsia="楷体"/>
                <w:sz w:val="24"/>
              </w:rPr>
            </w:pPr>
          </w:p>
        </w:tc>
        <w:tc>
          <w:tcPr>
            <w:tcW w:w="615" w:type="dxa"/>
            <w:noWrap w:val="0"/>
            <w:vAlign w:val="top"/>
          </w:tcPr>
          <w:p>
            <w:pPr>
              <w:spacing w:line="360" w:lineRule="auto"/>
              <w:rPr>
                <w:rFonts w:hint="eastAsia" w:ascii="楷体" w:hAnsi="楷体" w:eastAsia="楷体"/>
                <w:sz w:val="24"/>
              </w:rPr>
            </w:pPr>
          </w:p>
        </w:tc>
        <w:tc>
          <w:tcPr>
            <w:tcW w:w="820" w:type="dxa"/>
            <w:noWrap w:val="0"/>
            <w:vAlign w:val="top"/>
          </w:tcPr>
          <w:p>
            <w:pPr>
              <w:spacing w:line="360" w:lineRule="auto"/>
              <w:rPr>
                <w:rFonts w:hint="eastAsia" w:ascii="楷体" w:hAnsi="楷体" w:eastAsia="楷体"/>
                <w:sz w:val="24"/>
              </w:rPr>
            </w:pPr>
          </w:p>
        </w:tc>
      </w:tr>
    </w:tbl>
    <w:p>
      <w:pPr>
        <w:spacing w:line="360" w:lineRule="auto"/>
        <w:rPr>
          <w:rFonts w:hint="eastAsia" w:ascii="楷体" w:hAnsi="楷体" w:eastAsia="楷体"/>
          <w:sz w:val="24"/>
        </w:rPr>
      </w:pPr>
    </w:p>
    <w:p>
      <w:pPr>
        <w:spacing w:line="360" w:lineRule="auto"/>
        <w:jc w:val="center"/>
        <w:rPr>
          <w:rFonts w:hint="eastAsia" w:ascii="楷体" w:hAnsi="楷体" w:eastAsia="楷体"/>
          <w:b/>
          <w:sz w:val="24"/>
        </w:rPr>
      </w:pPr>
      <w:r>
        <w:rPr>
          <w:rFonts w:hint="eastAsia" w:ascii="楷体" w:hAnsi="楷体" w:eastAsia="楷体"/>
          <w:b/>
          <w:sz w:val="24"/>
        </w:rPr>
        <w:br w:type="page"/>
      </w:r>
      <w:r>
        <w:rPr>
          <w:rFonts w:hint="eastAsia" w:ascii="楷体" w:hAnsi="楷体" w:eastAsia="楷体"/>
          <w:b/>
          <w:sz w:val="24"/>
        </w:rPr>
        <w:t>附件22：绩效考核面谈表</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410"/>
        <w:gridCol w:w="205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2463" w:type="dxa"/>
            <w:noWrap w:val="0"/>
            <w:vAlign w:val="center"/>
          </w:tcPr>
          <w:p>
            <w:pPr>
              <w:spacing w:line="360" w:lineRule="auto"/>
              <w:rPr>
                <w:rFonts w:hint="eastAsia" w:ascii="楷体" w:hAnsi="楷体" w:eastAsia="楷体"/>
                <w:sz w:val="24"/>
              </w:rPr>
            </w:pPr>
            <w:r>
              <w:rPr>
                <w:rFonts w:hint="eastAsia" w:ascii="楷体" w:hAnsi="楷体" w:eastAsia="楷体"/>
                <w:sz w:val="24"/>
              </w:rPr>
              <w:t>部门</w:t>
            </w:r>
          </w:p>
        </w:tc>
        <w:tc>
          <w:tcPr>
            <w:tcW w:w="2463" w:type="dxa"/>
            <w:noWrap w:val="0"/>
            <w:vAlign w:val="center"/>
          </w:tcPr>
          <w:p>
            <w:pPr>
              <w:spacing w:line="360" w:lineRule="auto"/>
              <w:rPr>
                <w:rFonts w:hint="eastAsia" w:ascii="楷体" w:hAnsi="楷体" w:eastAsia="楷体"/>
                <w:sz w:val="24"/>
              </w:rPr>
            </w:pPr>
            <w:r>
              <w:rPr>
                <w:rFonts w:hint="eastAsia" w:ascii="楷体" w:hAnsi="楷体" w:eastAsia="楷体"/>
                <w:sz w:val="24"/>
              </w:rPr>
              <w:t>职位</w:t>
            </w:r>
          </w:p>
        </w:tc>
        <w:tc>
          <w:tcPr>
            <w:tcW w:w="2464" w:type="dxa"/>
            <w:gridSpan w:val="2"/>
            <w:noWrap w:val="0"/>
            <w:vAlign w:val="center"/>
          </w:tcPr>
          <w:p>
            <w:pPr>
              <w:spacing w:line="360" w:lineRule="auto"/>
              <w:rPr>
                <w:rFonts w:hint="eastAsia" w:ascii="楷体" w:hAnsi="楷体" w:eastAsia="楷体"/>
                <w:sz w:val="24"/>
              </w:rPr>
            </w:pPr>
            <w:r>
              <w:rPr>
                <w:rFonts w:hint="eastAsia" w:ascii="楷体" w:hAnsi="楷体" w:eastAsia="楷体"/>
                <w:sz w:val="24"/>
              </w:rPr>
              <w:t>姓名</w:t>
            </w:r>
          </w:p>
        </w:tc>
        <w:tc>
          <w:tcPr>
            <w:tcW w:w="2464" w:type="dxa"/>
            <w:noWrap w:val="0"/>
            <w:vAlign w:val="center"/>
          </w:tcPr>
          <w:p>
            <w:pPr>
              <w:spacing w:line="360" w:lineRule="auto"/>
              <w:rPr>
                <w:rFonts w:hint="eastAsia" w:ascii="楷体" w:hAnsi="楷体" w:eastAsia="楷体"/>
                <w:sz w:val="24"/>
              </w:rPr>
            </w:pPr>
            <w:r>
              <w:rPr>
                <w:rFonts w:hint="eastAsia" w:ascii="楷体" w:hAnsi="楷体" w:eastAsia="楷体"/>
                <w:sz w:val="24"/>
              </w:rPr>
              <w:t>考核日期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2463" w:type="dxa"/>
            <w:noWrap w:val="0"/>
            <w:vAlign w:val="center"/>
          </w:tcPr>
          <w:p>
            <w:pPr>
              <w:spacing w:line="360" w:lineRule="auto"/>
              <w:rPr>
                <w:rFonts w:hint="eastAsia" w:ascii="楷体" w:hAnsi="楷体" w:eastAsia="楷体"/>
                <w:sz w:val="24"/>
              </w:rPr>
            </w:pPr>
          </w:p>
        </w:tc>
        <w:tc>
          <w:tcPr>
            <w:tcW w:w="2463" w:type="dxa"/>
            <w:noWrap w:val="0"/>
            <w:vAlign w:val="center"/>
          </w:tcPr>
          <w:p>
            <w:pPr>
              <w:spacing w:line="360" w:lineRule="auto"/>
              <w:rPr>
                <w:rFonts w:hint="eastAsia" w:ascii="楷体" w:hAnsi="楷体" w:eastAsia="楷体"/>
                <w:sz w:val="24"/>
              </w:rPr>
            </w:pPr>
          </w:p>
        </w:tc>
        <w:tc>
          <w:tcPr>
            <w:tcW w:w="2464" w:type="dxa"/>
            <w:gridSpan w:val="2"/>
            <w:noWrap w:val="0"/>
            <w:vAlign w:val="center"/>
          </w:tcPr>
          <w:p>
            <w:pPr>
              <w:spacing w:line="360" w:lineRule="auto"/>
              <w:rPr>
                <w:rFonts w:hint="eastAsia" w:ascii="楷体" w:hAnsi="楷体" w:eastAsia="楷体"/>
                <w:sz w:val="24"/>
              </w:rPr>
            </w:pPr>
          </w:p>
        </w:tc>
        <w:tc>
          <w:tcPr>
            <w:tcW w:w="2464" w:type="dxa"/>
            <w:noWrap w:val="0"/>
            <w:vAlign w:val="center"/>
          </w:tcPr>
          <w:p>
            <w:pPr>
              <w:spacing w:line="360" w:lineRule="auto"/>
              <w:rPr>
                <w:rFonts w:hint="eastAsia" w:ascii="楷体" w:hAnsi="楷体" w:eastAsia="楷体"/>
                <w:sz w:val="24"/>
              </w:rPr>
            </w:pPr>
            <w:r>
              <w:rPr>
                <w:rFonts w:hint="eastAsia" w:ascii="楷体" w:hAnsi="楷体" w:eastAsia="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工作成功的方面</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工作中需要改善的地方</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是否需要接受一定的培训</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本人认为自己的工作在本部门和全公司中处于什么状况</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本人认为本部门工作最好、最差是谁？全公司呢？</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对考核有什么意见</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希望从公司得到怎样的帮助</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下一步的工作和绩效的改进方向</w:t>
            </w:r>
          </w:p>
        </w:tc>
        <w:tc>
          <w:tcPr>
            <w:tcW w:w="4518" w:type="dxa"/>
            <w:gridSpan w:val="2"/>
            <w:noWrap w:val="0"/>
            <w:vAlign w:val="top"/>
          </w:tcPr>
          <w:p>
            <w:pPr>
              <w:spacing w:line="360" w:lineRule="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336" w:type="dxa"/>
            <w:gridSpan w:val="3"/>
            <w:noWrap w:val="0"/>
            <w:vAlign w:val="center"/>
          </w:tcPr>
          <w:p>
            <w:pPr>
              <w:spacing w:line="360" w:lineRule="auto"/>
              <w:rPr>
                <w:rFonts w:hint="eastAsia" w:ascii="楷体" w:hAnsi="楷体" w:eastAsia="楷体"/>
                <w:sz w:val="24"/>
              </w:rPr>
            </w:pPr>
            <w:r>
              <w:rPr>
                <w:rFonts w:hint="eastAsia" w:ascii="楷体" w:hAnsi="楷体" w:eastAsia="楷体"/>
                <w:sz w:val="24"/>
              </w:rPr>
              <w:t>面谈人签名：</w:t>
            </w:r>
          </w:p>
        </w:tc>
        <w:tc>
          <w:tcPr>
            <w:tcW w:w="4518" w:type="dxa"/>
            <w:gridSpan w:val="2"/>
            <w:noWrap w:val="0"/>
            <w:vAlign w:val="center"/>
          </w:tcPr>
          <w:p>
            <w:pPr>
              <w:spacing w:line="360" w:lineRule="auto"/>
              <w:rPr>
                <w:rFonts w:hint="eastAsia" w:ascii="楷体" w:hAnsi="楷体" w:eastAsia="楷体"/>
                <w:sz w:val="24"/>
              </w:rPr>
            </w:pPr>
            <w:r>
              <w:rPr>
                <w:rFonts w:hint="eastAsia" w:ascii="楷体" w:hAnsi="楷体" w:eastAsia="楷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trPr>
        <w:tc>
          <w:tcPr>
            <w:tcW w:w="9854" w:type="dxa"/>
            <w:gridSpan w:val="5"/>
            <w:noWrap w:val="0"/>
            <w:vAlign w:val="center"/>
          </w:tcPr>
          <w:p>
            <w:pPr>
              <w:spacing w:line="360" w:lineRule="auto"/>
              <w:rPr>
                <w:rFonts w:hint="eastAsia" w:ascii="楷体" w:hAnsi="楷体" w:eastAsia="楷体"/>
                <w:sz w:val="24"/>
              </w:rPr>
            </w:pPr>
            <w:r>
              <w:rPr>
                <w:rFonts w:hint="eastAsia" w:ascii="楷体" w:hAnsi="楷体" w:eastAsia="楷体"/>
                <w:sz w:val="24"/>
              </w:rPr>
              <w:t>备注：</w:t>
            </w:r>
          </w:p>
        </w:tc>
      </w:tr>
    </w:tbl>
    <w:p>
      <w:pPr>
        <w:spacing w:line="360" w:lineRule="auto"/>
        <w:rPr>
          <w:rFonts w:hint="eastAsia" w:ascii="楷体" w:hAnsi="楷体" w:eastAsia="楷体"/>
          <w:sz w:val="24"/>
        </w:rPr>
      </w:pPr>
      <w:r>
        <w:rPr>
          <w:rFonts w:hint="eastAsia" w:ascii="楷体" w:hAnsi="楷体" w:eastAsia="楷体"/>
          <w:sz w:val="24"/>
        </w:rPr>
        <w:t>说明：</w:t>
      </w:r>
    </w:p>
    <w:p>
      <w:pPr>
        <w:spacing w:line="360" w:lineRule="auto"/>
        <w:rPr>
          <w:rFonts w:hint="eastAsia" w:ascii="楷体" w:hAnsi="楷体" w:eastAsia="楷体"/>
          <w:sz w:val="24"/>
        </w:rPr>
      </w:pPr>
      <w:r>
        <w:rPr>
          <w:rFonts w:hint="eastAsia" w:ascii="楷体" w:hAnsi="楷体" w:eastAsia="楷体"/>
          <w:sz w:val="24"/>
        </w:rPr>
        <w:t>绩效考核面谈表的目的是了解员工对绩效考核的考核信息，并最终提高员工的业绩；</w:t>
      </w:r>
    </w:p>
    <w:p>
      <w:pPr>
        <w:spacing w:line="360" w:lineRule="auto"/>
        <w:rPr>
          <w:rFonts w:ascii="楷体" w:hAnsi="楷体" w:eastAsia="楷体"/>
          <w:sz w:val="24"/>
        </w:rPr>
      </w:pPr>
      <w:r>
        <w:rPr>
          <w:rFonts w:hint="eastAsia" w:ascii="楷体" w:hAnsi="楷体" w:eastAsia="楷体"/>
          <w:sz w:val="24"/>
        </w:rPr>
        <w:t>绩效考核面谈应在考核结束后一周内由上级主管安排，并报人力资源部备案。</w:t>
      </w:r>
    </w:p>
    <w:sectPr>
      <w:headerReference r:id="rId3" w:type="default"/>
      <w:pgSz w:w="11906" w:h="16838"/>
      <w:pgMar w:top="850" w:right="1474" w:bottom="850" w:left="1474" w:header="57" w:footer="5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_x000B__x000C_">
    <w:altName w:val="苹方-简"/>
    <w:panose1 w:val="00000000000000000000"/>
    <w:charset w:val="00"/>
    <w:family w:val="roman"/>
    <w:pitch w:val="default"/>
    <w:sig w:usb0="00000000" w:usb1="00000000" w:usb2="00000000" w:usb3="00000000" w:csb0="00040001" w:csb1="00000000"/>
  </w:font>
  <w:font w:name="PMingLiU">
    <w:altName w:val="宋体-繁"/>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AFF" w:usb1="C000605B" w:usb2="00000029" w:usb3="00000000" w:csb0="200101FF" w:csb1="2028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49"/>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5"/>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48"/>
    <w:rsid w:val="00027629"/>
    <w:rsid w:val="00064663"/>
    <w:rsid w:val="003F0959"/>
    <w:rsid w:val="00612648"/>
    <w:rsid w:val="006419A0"/>
    <w:rsid w:val="00B023C6"/>
    <w:rsid w:val="00BA00B2"/>
    <w:rsid w:val="00BD7A49"/>
    <w:rsid w:val="00C5742A"/>
    <w:rsid w:val="00DC1C36"/>
    <w:rsid w:val="00E27A87"/>
    <w:rsid w:val="00E82637"/>
    <w:rsid w:val="00FB7E17"/>
    <w:rsid w:val="00FE30A5"/>
    <w:rsid w:val="52021CD1"/>
    <w:rsid w:val="5E9D55B1"/>
    <w:rsid w:val="7CC22002"/>
    <w:rsid w:val="FDFF3F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qFormat="1" w:unhideWhenUsed="0" w:uiPriority="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qFormat="1" w:unhideWhenUsed="0" w:uiPriority="0" w:name="envelope address"/>
    <w:lsdException w:qFormat="1" w:unhideWhenUsed="0" w:uiPriority="0" w:name="envelope return"/>
    <w:lsdException w:unhideWhenUsed="0" w:uiPriority="0" w:semiHidden="0" w:name="footnote reference"/>
    <w:lsdException w:unhideWhenUsed="0" w:uiPriority="0" w:semiHidden="0" w:name="annotation reference"/>
    <w:lsdException w:qFormat="1" w:unhideWhenUsed="0" w:uiPriority="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nhideWhenUsed="0" w:uiPriority="0"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nhideWhenUsed="0" w:uiPriority="0" w:name="Normal Table"/>
    <w:lsdException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outlineLvl w:val="0"/>
    </w:pPr>
  </w:style>
  <w:style w:type="paragraph" w:styleId="3">
    <w:name w:val="heading 2"/>
    <w:basedOn w:val="1"/>
    <w:next w:val="1"/>
    <w:qFormat/>
    <w:uiPriority w:val="0"/>
    <w:pPr>
      <w:keepNext/>
      <w:widowControl/>
      <w:jc w:val="left"/>
      <w:outlineLvl w:val="1"/>
    </w:pPr>
    <w:rPr>
      <w:b/>
      <w:snapToGrid w:val="0"/>
      <w:color w:val="000000"/>
      <w:kern w:val="0"/>
      <w:sz w:val="28"/>
      <w:szCs w:val="20"/>
      <w:u w:val="single"/>
      <w:lang w:eastAsia="en-US"/>
    </w:rPr>
  </w:style>
  <w:style w:type="paragraph" w:styleId="4">
    <w:name w:val="heading 3"/>
    <w:basedOn w:val="2"/>
    <w:next w:val="1"/>
    <w:qFormat/>
    <w:uiPriority w:val="0"/>
    <w:pPr>
      <w:outlineLvl w:val="2"/>
    </w:p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63">
    <w:name w:val="Default Paragraph Font"/>
    <w:semiHidden/>
    <w:qFormat/>
    <w:uiPriority w:val="0"/>
  </w:style>
  <w:style w:type="table" w:default="1" w:styleId="78">
    <w:name w:val="Normal Table"/>
    <w:semiHidden/>
    <w:qFormat/>
    <w:uiPriority w:val="0"/>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style>
  <w:style w:type="paragraph" w:styleId="12">
    <w:name w:val="Body Text First Indent"/>
    <w:basedOn w:val="13"/>
    <w:semiHidden/>
    <w:qFormat/>
    <w:uiPriority w:val="0"/>
    <w:pPr>
      <w:ind w:firstLine="420" w:firstLineChars="100"/>
    </w:pPr>
  </w:style>
  <w:style w:type="paragraph" w:styleId="13">
    <w:name w:val="Body Text"/>
    <w:basedOn w:val="1"/>
    <w:semiHidden/>
    <w:qFormat/>
    <w:uiPriority w:val="0"/>
    <w:pPr>
      <w:spacing w:after="120"/>
    </w:pPr>
  </w:style>
  <w:style w:type="paragraph" w:styleId="14">
    <w:name w:val="List Number 2"/>
    <w:basedOn w:val="1"/>
    <w:semiHidden/>
    <w:qFormat/>
    <w:uiPriority w:val="0"/>
    <w:pPr>
      <w:numPr>
        <w:ilvl w:val="0"/>
        <w:numId w:val="1"/>
      </w:numPr>
    </w:pPr>
  </w:style>
  <w:style w:type="paragraph" w:styleId="15">
    <w:name w:val="Note Heading"/>
    <w:basedOn w:val="1"/>
    <w:next w:val="1"/>
    <w:semiHidden/>
    <w:qFormat/>
    <w:uiPriority w:val="0"/>
    <w:pPr>
      <w:jc w:val="center"/>
    </w:pPr>
  </w:style>
  <w:style w:type="paragraph" w:styleId="16">
    <w:name w:val="List Bullet 4"/>
    <w:basedOn w:val="1"/>
    <w:semiHidden/>
    <w:qFormat/>
    <w:uiPriority w:val="0"/>
    <w:pPr>
      <w:numPr>
        <w:ilvl w:val="0"/>
        <w:numId w:val="2"/>
      </w:numPr>
    </w:pPr>
  </w:style>
  <w:style w:type="paragraph" w:styleId="17">
    <w:name w:val="E-mail Signature"/>
    <w:basedOn w:val="1"/>
    <w:semiHidden/>
    <w:qFormat/>
    <w:uiPriority w:val="0"/>
  </w:style>
  <w:style w:type="paragraph" w:styleId="18">
    <w:name w:val="List Number"/>
    <w:basedOn w:val="1"/>
    <w:semiHidden/>
    <w:qFormat/>
    <w:uiPriority w:val="0"/>
    <w:pPr>
      <w:numPr>
        <w:ilvl w:val="0"/>
        <w:numId w:val="3"/>
      </w:numPr>
    </w:pPr>
  </w:style>
  <w:style w:type="paragraph" w:styleId="19">
    <w:name w:val="Normal Indent"/>
    <w:basedOn w:val="1"/>
    <w:semiHidden/>
    <w:qFormat/>
    <w:uiPriority w:val="0"/>
    <w:pPr>
      <w:ind w:firstLine="420" w:firstLineChars="200"/>
    </w:pPr>
  </w:style>
  <w:style w:type="paragraph" w:styleId="20">
    <w:name w:val="List Bullet"/>
    <w:basedOn w:val="1"/>
    <w:semiHidden/>
    <w:qFormat/>
    <w:uiPriority w:val="0"/>
    <w:pPr>
      <w:numPr>
        <w:ilvl w:val="0"/>
        <w:numId w:val="4"/>
      </w:numPr>
    </w:pPr>
  </w:style>
  <w:style w:type="paragraph" w:styleId="21">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2">
    <w:name w:val="Salutation"/>
    <w:basedOn w:val="1"/>
    <w:next w:val="1"/>
    <w:semiHidden/>
    <w:qFormat/>
    <w:uiPriority w:val="0"/>
  </w:style>
  <w:style w:type="paragraph" w:styleId="23">
    <w:name w:val="Body Text 3"/>
    <w:basedOn w:val="1"/>
    <w:semiHidden/>
    <w:qFormat/>
    <w:uiPriority w:val="0"/>
    <w:pPr>
      <w:spacing w:after="120"/>
    </w:pPr>
    <w:rPr>
      <w:sz w:val="16"/>
      <w:szCs w:val="16"/>
    </w:rPr>
  </w:style>
  <w:style w:type="paragraph" w:styleId="24">
    <w:name w:val="Closing"/>
    <w:basedOn w:val="1"/>
    <w:semiHidden/>
    <w:qFormat/>
    <w:uiPriority w:val="0"/>
    <w:pPr>
      <w:ind w:left="100" w:leftChars="2100"/>
    </w:pPr>
  </w:style>
  <w:style w:type="paragraph" w:styleId="25">
    <w:name w:val="List Bullet 3"/>
    <w:basedOn w:val="1"/>
    <w:semiHidden/>
    <w:qFormat/>
    <w:uiPriority w:val="0"/>
    <w:pPr>
      <w:numPr>
        <w:ilvl w:val="0"/>
        <w:numId w:val="5"/>
      </w:numPr>
    </w:pPr>
  </w:style>
  <w:style w:type="paragraph" w:styleId="26">
    <w:name w:val="Body Text Indent"/>
    <w:basedOn w:val="1"/>
    <w:semiHidden/>
    <w:qFormat/>
    <w:uiPriority w:val="0"/>
    <w:pPr>
      <w:ind w:firstLine="420" w:firstLineChars="200"/>
    </w:pPr>
  </w:style>
  <w:style w:type="paragraph" w:styleId="27">
    <w:name w:val="List Number 3"/>
    <w:basedOn w:val="1"/>
    <w:semiHidden/>
    <w:qFormat/>
    <w:uiPriority w:val="0"/>
    <w:pPr>
      <w:numPr>
        <w:ilvl w:val="0"/>
        <w:numId w:val="6"/>
      </w:numPr>
    </w:pPr>
  </w:style>
  <w:style w:type="paragraph" w:styleId="28">
    <w:name w:val="List 2"/>
    <w:basedOn w:val="1"/>
    <w:semiHidden/>
    <w:qFormat/>
    <w:uiPriority w:val="0"/>
    <w:pPr>
      <w:ind w:left="100" w:leftChars="200" w:hanging="200" w:hangingChars="200"/>
    </w:pPr>
  </w:style>
  <w:style w:type="paragraph" w:styleId="29">
    <w:name w:val="List Continue"/>
    <w:basedOn w:val="1"/>
    <w:semiHidden/>
    <w:qFormat/>
    <w:uiPriority w:val="0"/>
    <w:pPr>
      <w:spacing w:after="120"/>
      <w:ind w:left="420" w:leftChars="200"/>
    </w:pPr>
  </w:style>
  <w:style w:type="paragraph" w:styleId="30">
    <w:name w:val="Block Text"/>
    <w:basedOn w:val="1"/>
    <w:semiHidden/>
    <w:qFormat/>
    <w:uiPriority w:val="0"/>
    <w:pPr>
      <w:spacing w:after="120"/>
      <w:ind w:left="1440" w:leftChars="700" w:right="1440" w:rightChars="700"/>
    </w:pPr>
  </w:style>
  <w:style w:type="paragraph" w:styleId="31">
    <w:name w:val="List Bullet 2"/>
    <w:basedOn w:val="1"/>
    <w:semiHidden/>
    <w:qFormat/>
    <w:uiPriority w:val="0"/>
    <w:pPr>
      <w:numPr>
        <w:ilvl w:val="0"/>
        <w:numId w:val="7"/>
      </w:numPr>
    </w:pPr>
  </w:style>
  <w:style w:type="paragraph" w:styleId="32">
    <w:name w:val="HTML Address"/>
    <w:basedOn w:val="1"/>
    <w:semiHidden/>
    <w:qFormat/>
    <w:uiPriority w:val="0"/>
    <w:rPr>
      <w:i/>
      <w:iCs/>
    </w:rPr>
  </w:style>
  <w:style w:type="paragraph" w:styleId="33">
    <w:name w:val="toc 3"/>
    <w:basedOn w:val="1"/>
    <w:next w:val="1"/>
    <w:semiHidden/>
    <w:qFormat/>
    <w:uiPriority w:val="0"/>
    <w:pPr>
      <w:ind w:left="840" w:leftChars="400"/>
    </w:pPr>
  </w:style>
  <w:style w:type="paragraph" w:styleId="34">
    <w:name w:val="Plain Text"/>
    <w:basedOn w:val="1"/>
    <w:semiHidden/>
    <w:qFormat/>
    <w:uiPriority w:val="0"/>
    <w:rPr>
      <w:rFonts w:ascii="宋体" w:hAnsi="Courier New"/>
      <w:szCs w:val="20"/>
    </w:rPr>
  </w:style>
  <w:style w:type="paragraph" w:styleId="35">
    <w:name w:val="List Bullet 5"/>
    <w:basedOn w:val="1"/>
    <w:semiHidden/>
    <w:qFormat/>
    <w:uiPriority w:val="0"/>
    <w:pPr>
      <w:numPr>
        <w:ilvl w:val="0"/>
        <w:numId w:val="8"/>
      </w:numPr>
    </w:pPr>
  </w:style>
  <w:style w:type="paragraph" w:styleId="36">
    <w:name w:val="List Number 4"/>
    <w:basedOn w:val="1"/>
    <w:semiHidden/>
    <w:qFormat/>
    <w:uiPriority w:val="0"/>
    <w:pPr>
      <w:numPr>
        <w:ilvl w:val="0"/>
        <w:numId w:val="9"/>
      </w:numPr>
    </w:pPr>
  </w:style>
  <w:style w:type="paragraph" w:styleId="37">
    <w:name w:val="Date"/>
    <w:basedOn w:val="1"/>
    <w:next w:val="1"/>
    <w:semiHidden/>
    <w:qFormat/>
    <w:uiPriority w:val="0"/>
    <w:pPr>
      <w:jc w:val="right"/>
    </w:pPr>
    <w:rPr>
      <w:rFonts w:eastAsia="PMingLiU"/>
      <w:sz w:val="24"/>
      <w:szCs w:val="20"/>
      <w:lang w:eastAsia="zh-TW"/>
    </w:rPr>
  </w:style>
  <w:style w:type="paragraph" w:styleId="38">
    <w:name w:val="Body Text Indent 2"/>
    <w:basedOn w:val="1"/>
    <w:semiHidden/>
    <w:qFormat/>
    <w:uiPriority w:val="0"/>
    <w:pPr>
      <w:spacing w:after="120" w:line="480" w:lineRule="auto"/>
      <w:ind w:left="420" w:leftChars="200"/>
    </w:pPr>
  </w:style>
  <w:style w:type="paragraph" w:styleId="39">
    <w:name w:val="List Continue 5"/>
    <w:basedOn w:val="1"/>
    <w:semiHidden/>
    <w:qFormat/>
    <w:uiPriority w:val="0"/>
    <w:pPr>
      <w:spacing w:after="120"/>
      <w:ind w:left="2100" w:leftChars="1000"/>
    </w:pPr>
  </w:style>
  <w:style w:type="paragraph" w:styleId="40">
    <w:name w:val="Balloon Text"/>
    <w:basedOn w:val="1"/>
    <w:semiHidden/>
    <w:qFormat/>
    <w:uiPriority w:val="0"/>
    <w:rPr>
      <w:sz w:val="18"/>
      <w:szCs w:val="18"/>
    </w:rPr>
  </w:style>
  <w:style w:type="paragraph" w:styleId="41">
    <w:name w:val="footer"/>
    <w:basedOn w:val="1"/>
    <w:semiHidden/>
    <w:qFormat/>
    <w:uiPriority w:val="0"/>
    <w:pPr>
      <w:tabs>
        <w:tab w:val="center" w:pos="4153"/>
        <w:tab w:val="right" w:pos="8306"/>
      </w:tabs>
      <w:snapToGrid w:val="0"/>
      <w:jc w:val="left"/>
    </w:pPr>
    <w:rPr>
      <w:sz w:val="18"/>
      <w:szCs w:val="18"/>
    </w:rPr>
  </w:style>
  <w:style w:type="paragraph" w:styleId="42">
    <w:name w:val="envelope return"/>
    <w:basedOn w:val="1"/>
    <w:semiHidden/>
    <w:qFormat/>
    <w:uiPriority w:val="0"/>
    <w:pPr>
      <w:snapToGrid w:val="0"/>
    </w:pPr>
    <w:rPr>
      <w:rFonts w:ascii="Arial" w:hAnsi="Arial" w:cs="Arial"/>
    </w:rPr>
  </w:style>
  <w:style w:type="paragraph" w:styleId="43">
    <w:name w:val="Body Text First Indent 2"/>
    <w:basedOn w:val="26"/>
    <w:semiHidden/>
    <w:qFormat/>
    <w:uiPriority w:val="0"/>
    <w:pPr>
      <w:spacing w:after="120"/>
      <w:ind w:left="420" w:leftChars="200"/>
    </w:pPr>
  </w:style>
  <w:style w:type="paragraph" w:styleId="44">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45">
    <w:name w:val="Signature"/>
    <w:basedOn w:val="1"/>
    <w:semiHidden/>
    <w:qFormat/>
    <w:uiPriority w:val="0"/>
    <w:pPr>
      <w:ind w:left="100" w:leftChars="2100"/>
    </w:pPr>
  </w:style>
  <w:style w:type="paragraph" w:styleId="46">
    <w:name w:val="toc 1"/>
    <w:basedOn w:val="1"/>
    <w:next w:val="1"/>
    <w:semiHidden/>
    <w:qFormat/>
    <w:uiPriority w:val="0"/>
  </w:style>
  <w:style w:type="paragraph" w:styleId="47">
    <w:name w:val="List Continue 4"/>
    <w:basedOn w:val="1"/>
    <w:semiHidden/>
    <w:qFormat/>
    <w:uiPriority w:val="0"/>
    <w:pPr>
      <w:spacing w:after="120"/>
      <w:ind w:left="1680" w:leftChars="800"/>
    </w:pPr>
  </w:style>
  <w:style w:type="paragraph" w:styleId="4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49">
    <w:name w:val="List Number 5"/>
    <w:basedOn w:val="1"/>
    <w:semiHidden/>
    <w:qFormat/>
    <w:uiPriority w:val="0"/>
    <w:pPr>
      <w:numPr>
        <w:ilvl w:val="0"/>
        <w:numId w:val="10"/>
      </w:numPr>
    </w:pPr>
  </w:style>
  <w:style w:type="paragraph" w:styleId="50">
    <w:name w:val="List"/>
    <w:basedOn w:val="1"/>
    <w:semiHidden/>
    <w:qFormat/>
    <w:uiPriority w:val="0"/>
    <w:pPr>
      <w:ind w:left="200" w:hanging="200" w:hangingChars="200"/>
    </w:pPr>
  </w:style>
  <w:style w:type="paragraph" w:styleId="51">
    <w:name w:val="footnote text"/>
    <w:basedOn w:val="1"/>
    <w:semiHidden/>
    <w:qFormat/>
    <w:uiPriority w:val="0"/>
    <w:pPr>
      <w:widowControl/>
      <w:snapToGrid w:val="0"/>
      <w:jc w:val="left"/>
    </w:pPr>
    <w:rPr>
      <w:kern w:val="0"/>
      <w:sz w:val="18"/>
      <w:szCs w:val="20"/>
    </w:rPr>
  </w:style>
  <w:style w:type="paragraph" w:styleId="52">
    <w:name w:val="List 5"/>
    <w:basedOn w:val="1"/>
    <w:semiHidden/>
    <w:qFormat/>
    <w:uiPriority w:val="0"/>
    <w:pPr>
      <w:ind w:left="100" w:leftChars="800" w:hanging="200" w:hangingChars="200"/>
    </w:pPr>
  </w:style>
  <w:style w:type="paragraph" w:styleId="53">
    <w:name w:val="Body Text Indent 3"/>
    <w:basedOn w:val="1"/>
    <w:semiHidden/>
    <w:qFormat/>
    <w:uiPriority w:val="0"/>
    <w:pPr>
      <w:spacing w:after="120"/>
      <w:ind w:left="420" w:leftChars="200"/>
    </w:pPr>
    <w:rPr>
      <w:sz w:val="16"/>
      <w:szCs w:val="16"/>
    </w:rPr>
  </w:style>
  <w:style w:type="paragraph" w:styleId="54">
    <w:name w:val="toc 2"/>
    <w:basedOn w:val="1"/>
    <w:next w:val="1"/>
    <w:semiHidden/>
    <w:qFormat/>
    <w:uiPriority w:val="0"/>
    <w:pPr>
      <w:ind w:left="420" w:leftChars="200"/>
    </w:pPr>
  </w:style>
  <w:style w:type="paragraph" w:styleId="55">
    <w:name w:val="Body Text 2"/>
    <w:basedOn w:val="1"/>
    <w:semiHidden/>
    <w:qFormat/>
    <w:uiPriority w:val="0"/>
    <w:pPr>
      <w:autoSpaceDE w:val="0"/>
      <w:autoSpaceDN w:val="0"/>
      <w:adjustRightInd w:val="0"/>
    </w:pPr>
    <w:rPr>
      <w:rFonts w:ascii="Tahoma"/>
      <w:color w:val="080912"/>
      <w:sz w:val="18"/>
      <w:szCs w:val="32"/>
      <w:lang w:val="zh-CN"/>
    </w:rPr>
  </w:style>
  <w:style w:type="paragraph" w:styleId="56">
    <w:name w:val="List 4"/>
    <w:basedOn w:val="1"/>
    <w:semiHidden/>
    <w:qFormat/>
    <w:uiPriority w:val="0"/>
    <w:pPr>
      <w:ind w:left="100" w:leftChars="600" w:hanging="200" w:hangingChars="200"/>
    </w:pPr>
  </w:style>
  <w:style w:type="paragraph" w:styleId="57">
    <w:name w:val="List Continue 2"/>
    <w:basedOn w:val="1"/>
    <w:semiHidden/>
    <w:qFormat/>
    <w:uiPriority w:val="0"/>
    <w:pPr>
      <w:spacing w:after="120"/>
      <w:ind w:left="840" w:leftChars="400"/>
    </w:pPr>
  </w:style>
  <w:style w:type="paragraph" w:styleId="58">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59">
    <w:name w:val="HTML Preformatted"/>
    <w:basedOn w:val="1"/>
    <w:semiHidden/>
    <w:qFormat/>
    <w:uiPriority w:val="0"/>
    <w:rPr>
      <w:rFonts w:ascii="Courier New" w:hAnsi="Courier New" w:cs="Courier New"/>
      <w:sz w:val="20"/>
      <w:szCs w:val="20"/>
    </w:rPr>
  </w:style>
  <w:style w:type="paragraph" w:styleId="60">
    <w:name w:val="Normal (Web)"/>
    <w:basedOn w:val="1"/>
    <w:semiHidden/>
    <w:qFormat/>
    <w:uiPriority w:val="0"/>
    <w:pPr>
      <w:widowControl/>
      <w:spacing w:before="100" w:beforeAutospacing="1" w:after="100" w:afterAutospacing="1" w:line="400" w:lineRule="atLeast"/>
      <w:jc w:val="left"/>
    </w:pPr>
    <w:rPr>
      <w:rFonts w:ascii="_x000B__x000C_" w:hAnsi="_x000B__x000C_"/>
      <w:color w:val="000000"/>
      <w:kern w:val="0"/>
      <w:sz w:val="22"/>
      <w:szCs w:val="22"/>
    </w:rPr>
  </w:style>
  <w:style w:type="paragraph" w:styleId="61">
    <w:name w:val="List Continue 3"/>
    <w:basedOn w:val="1"/>
    <w:semiHidden/>
    <w:qFormat/>
    <w:uiPriority w:val="0"/>
    <w:pPr>
      <w:spacing w:after="120"/>
      <w:ind w:left="1260" w:leftChars="600"/>
    </w:pPr>
  </w:style>
  <w:style w:type="paragraph" w:styleId="62">
    <w:name w:val="Title"/>
    <w:basedOn w:val="1"/>
    <w:qFormat/>
    <w:uiPriority w:val="0"/>
    <w:pPr>
      <w:spacing w:before="240" w:after="60"/>
      <w:jc w:val="center"/>
      <w:outlineLvl w:val="0"/>
    </w:pPr>
    <w:rPr>
      <w:rFonts w:ascii="Arial" w:hAnsi="Arial" w:cs="Arial"/>
      <w:b/>
      <w:bCs/>
      <w:sz w:val="32"/>
      <w:szCs w:val="32"/>
    </w:rPr>
  </w:style>
  <w:style w:type="character" w:styleId="64">
    <w:name w:val="Strong"/>
    <w:qFormat/>
    <w:uiPriority w:val="0"/>
    <w:rPr>
      <w:b/>
      <w:bCs/>
    </w:rPr>
  </w:style>
  <w:style w:type="character" w:styleId="65">
    <w:name w:val="page number"/>
    <w:basedOn w:val="63"/>
    <w:semiHidden/>
    <w:qFormat/>
    <w:uiPriority w:val="0"/>
  </w:style>
  <w:style w:type="character" w:styleId="66">
    <w:name w:val="FollowedHyperlink"/>
    <w:semiHidden/>
    <w:qFormat/>
    <w:uiPriority w:val="0"/>
    <w:rPr>
      <w:color w:val="800080"/>
      <w:u w:val="single"/>
    </w:rPr>
  </w:style>
  <w:style w:type="character" w:styleId="67">
    <w:name w:val="Emphasis"/>
    <w:qFormat/>
    <w:uiPriority w:val="0"/>
    <w:rPr>
      <w:i/>
      <w:iCs/>
    </w:rPr>
  </w:style>
  <w:style w:type="character" w:styleId="68">
    <w:name w:val="line number"/>
    <w:basedOn w:val="63"/>
    <w:semiHidden/>
    <w:qFormat/>
    <w:uiPriority w:val="0"/>
  </w:style>
  <w:style w:type="character" w:styleId="69">
    <w:name w:val="HTML Definition"/>
    <w:semiHidden/>
    <w:qFormat/>
    <w:uiPriority w:val="0"/>
    <w:rPr>
      <w:i/>
      <w:iCs/>
    </w:rPr>
  </w:style>
  <w:style w:type="character" w:styleId="70">
    <w:name w:val="HTML Typewriter"/>
    <w:semiHidden/>
    <w:qFormat/>
    <w:uiPriority w:val="0"/>
    <w:rPr>
      <w:rFonts w:ascii="Courier New" w:hAnsi="Courier New" w:cs="Courier New"/>
      <w:sz w:val="20"/>
      <w:szCs w:val="20"/>
    </w:rPr>
  </w:style>
  <w:style w:type="character" w:styleId="71">
    <w:name w:val="HTML Acronym"/>
    <w:basedOn w:val="63"/>
    <w:semiHidden/>
    <w:qFormat/>
    <w:uiPriority w:val="0"/>
  </w:style>
  <w:style w:type="character" w:styleId="72">
    <w:name w:val="HTML Variable"/>
    <w:semiHidden/>
    <w:qFormat/>
    <w:uiPriority w:val="0"/>
    <w:rPr>
      <w:i/>
      <w:iCs/>
    </w:rPr>
  </w:style>
  <w:style w:type="character" w:styleId="73">
    <w:name w:val="Hyperlink"/>
    <w:semiHidden/>
    <w:qFormat/>
    <w:uiPriority w:val="0"/>
    <w:rPr>
      <w:color w:val="0000FF"/>
      <w:u w:val="single"/>
    </w:rPr>
  </w:style>
  <w:style w:type="character" w:styleId="74">
    <w:name w:val="HTML Code"/>
    <w:semiHidden/>
    <w:qFormat/>
    <w:uiPriority w:val="0"/>
    <w:rPr>
      <w:rFonts w:ascii="Courier New" w:hAnsi="Courier New" w:cs="Courier New"/>
      <w:sz w:val="20"/>
      <w:szCs w:val="20"/>
    </w:rPr>
  </w:style>
  <w:style w:type="character" w:styleId="75">
    <w:name w:val="HTML Cite"/>
    <w:semiHidden/>
    <w:qFormat/>
    <w:uiPriority w:val="0"/>
    <w:rPr>
      <w:i/>
      <w:iCs/>
    </w:rPr>
  </w:style>
  <w:style w:type="character" w:styleId="76">
    <w:name w:val="HTML Keyboard"/>
    <w:semiHidden/>
    <w:qFormat/>
    <w:uiPriority w:val="0"/>
    <w:rPr>
      <w:rFonts w:ascii="Courier New" w:hAnsi="Courier New" w:cs="Courier New"/>
      <w:sz w:val="20"/>
      <w:szCs w:val="20"/>
    </w:rPr>
  </w:style>
  <w:style w:type="character" w:styleId="77">
    <w:name w:val="HTML Sample"/>
    <w:semiHidden/>
    <w:qFormat/>
    <w:uiPriority w:val="0"/>
    <w:rPr>
      <w:rFonts w:ascii="Courier New" w:hAnsi="Courier New" w:cs="Courier New"/>
    </w:rPr>
  </w:style>
  <w:style w:type="table" w:styleId="79">
    <w:name w:val="Table Grid"/>
    <w:basedOn w:val="7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Theme"/>
    <w:basedOn w:val="7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Colorful 1"/>
    <w:basedOn w:val="7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semiHidden/>
    <w:qFormat/>
    <w:uiPriority w:val="0"/>
    <w:pPr>
      <w:widowControl w:val="0"/>
      <w:jc w:val="both"/>
    </w:pPr>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semiHidden/>
    <w:qFormat/>
    <w:uiPriority w:val="0"/>
    <w:pPr>
      <w:widowControl w:val="0"/>
      <w:jc w:val="both"/>
    </w:p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semiHidden/>
    <w:qFormat/>
    <w:uiPriority w:val="0"/>
    <w:pPr>
      <w:widowControl w:val="0"/>
      <w:jc w:val="both"/>
    </w:p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1">
    <w:name w:val="Table List 5"/>
    <w:basedOn w:val="7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semiHidden/>
    <w:qFormat/>
    <w:uiPriority w:val="0"/>
    <w:pPr>
      <w:widowControl w:val="0"/>
      <w:jc w:val="both"/>
    </w:pPr>
    <w:rPr>
      <w:b/>
      <w:bCs/>
    </w:rP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semiHidden/>
    <w:qFormat/>
    <w:uiPriority w:val="0"/>
    <w:pPr>
      <w:widowControl w:val="0"/>
      <w:jc w:val="both"/>
    </w:p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123">
    <w:name w:val="一级标题"/>
    <w:basedOn w:val="2"/>
    <w:qFormat/>
    <w:uiPriority w:val="0"/>
    <w:pPr>
      <w:jc w:val="center"/>
    </w:pPr>
    <w:rPr>
      <w:b/>
      <w:sz w:val="32"/>
      <w:szCs w:val="30"/>
    </w:rPr>
  </w:style>
  <w:style w:type="paragraph" w:customStyle="1" w:styleId="124">
    <w:name w:val="二级标题"/>
    <w:basedOn w:val="4"/>
    <w:qFormat/>
    <w:uiPriority w:val="0"/>
    <w:pPr>
      <w:jc w:val="center"/>
    </w:pPr>
    <w:rPr>
      <w:b/>
      <w:sz w:val="24"/>
      <w:szCs w:val="28"/>
    </w:rPr>
  </w:style>
  <w:style w:type="paragraph" w:customStyle="1" w:styleId="125">
    <w:name w:val="示例"/>
    <w:basedOn w:val="3"/>
    <w:qFormat/>
    <w:uiPriority w:val="0"/>
    <w:rPr>
      <w:rFonts w:ascii="宋体" w:hAnsi="宋体" w:eastAsia="黑体"/>
      <w:b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2620</Words>
  <Characters>14935</Characters>
  <Lines>124</Lines>
  <Paragraphs>35</Paragraphs>
  <ScaleCrop>false</ScaleCrop>
  <LinksUpToDate>false</LinksUpToDate>
  <CharactersWithSpaces>17520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2008-05-22T01:48:00Z</dcterms:created>
  <dc:creator>Xchy</dc:creator>
  <cp:lastModifiedBy>dae</cp:lastModifiedBy>
  <dcterms:modified xsi:type="dcterms:W3CDTF">2022-03-03T15:51:54Z</dcterms:modified>
  <dc:title>360度考核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