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 w:ascii="SimHei" w:hAnsi="SimHei" w:eastAsia="黑体"/>
          <w:b/>
          <w:sz w:val="44"/>
          <w:szCs w:val="44"/>
        </w:rPr>
        <w:t>离职申请表</w:t>
      </w:r>
    </w:p>
    <w:p>
      <w:pPr>
        <w:jc w:val="center"/>
        <w:rPr>
          <w:rFonts w:hint="eastAsia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4140"/>
        <w:gridCol w:w="862"/>
        <w:gridCol w:w="578"/>
        <w:gridCol w:w="334"/>
        <w:gridCol w:w="814"/>
        <w:gridCol w:w="776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单  位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姓 名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性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职  位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入 职 时 间</w:t>
            </w:r>
          </w:p>
        </w:tc>
        <w:tc>
          <w:tcPr>
            <w:tcW w:w="23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证件号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联系电话/手机</w:t>
            </w:r>
          </w:p>
        </w:tc>
        <w:tc>
          <w:tcPr>
            <w:tcW w:w="23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申请离职时间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SimHei" w:hAnsi="SimHei" w:eastAsia="黑体"/>
                <w:u w:val="single"/>
              </w:rPr>
              <w:t xml:space="preserve">       </w:t>
            </w:r>
            <w:r>
              <w:rPr>
                <w:rFonts w:hint="eastAsia" w:ascii="SimHei" w:hAnsi="SimHei" w:eastAsia="黑体"/>
              </w:rPr>
              <w:t>年</w:t>
            </w:r>
            <w:r>
              <w:rPr>
                <w:rFonts w:hint="eastAsia" w:ascii="SimHei" w:hAnsi="SimHei" w:eastAsia="黑体"/>
                <w:u w:val="single"/>
              </w:rPr>
              <w:t xml:space="preserve">       </w:t>
            </w:r>
            <w:r>
              <w:rPr>
                <w:rFonts w:hint="eastAsia" w:ascii="SimHei" w:hAnsi="SimHei" w:eastAsia="黑体"/>
              </w:rPr>
              <w:t>月</w:t>
            </w:r>
            <w:r>
              <w:rPr>
                <w:rFonts w:hint="eastAsia" w:ascii="SimHei" w:hAnsi="SimHei" w:eastAsia="黑体"/>
                <w:u w:val="single"/>
              </w:rPr>
              <w:t xml:space="preserve">       </w:t>
            </w:r>
            <w:r>
              <w:rPr>
                <w:rFonts w:hint="eastAsia" w:ascii="SimHei" w:hAnsi="SimHei" w:eastAsia="黑体"/>
              </w:rPr>
              <w:t>日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拟离职时间</w:t>
            </w:r>
          </w:p>
        </w:tc>
        <w:tc>
          <w:tcPr>
            <w:tcW w:w="27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  <w:u w:val="single"/>
              </w:rPr>
              <w:t xml:space="preserve">       </w:t>
            </w:r>
            <w:r>
              <w:rPr>
                <w:rFonts w:hint="eastAsia" w:ascii="SimHei" w:hAnsi="SimHei" w:eastAsia="黑体"/>
              </w:rPr>
              <w:t>年</w:t>
            </w:r>
            <w:r>
              <w:rPr>
                <w:rFonts w:hint="eastAsia" w:ascii="SimHei" w:hAnsi="SimHei" w:eastAsia="黑体"/>
                <w:u w:val="single"/>
              </w:rPr>
              <w:t xml:space="preserve">     </w:t>
            </w:r>
            <w:r>
              <w:rPr>
                <w:rFonts w:hint="eastAsia" w:ascii="SimHei" w:hAnsi="SimHei" w:eastAsia="黑体"/>
              </w:rPr>
              <w:t>月</w:t>
            </w:r>
            <w:r>
              <w:rPr>
                <w:rFonts w:hint="eastAsia" w:ascii="SimHei" w:hAnsi="SimHei" w:eastAsia="黑体"/>
                <w:u w:val="single"/>
              </w:rPr>
              <w:t xml:space="preserve">     </w:t>
            </w:r>
            <w:r>
              <w:rPr>
                <w:rFonts w:hint="eastAsia" w:ascii="SimHei" w:hAnsi="SimHei" w:eastAsia="黑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用工性质</w:t>
            </w:r>
          </w:p>
        </w:tc>
        <w:tc>
          <w:tcPr>
            <w:tcW w:w="828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□正式员工      □试用期员工      □实习生      □短期工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联系地址</w:t>
            </w:r>
          </w:p>
        </w:tc>
        <w:tc>
          <w:tcPr>
            <w:tcW w:w="828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离 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原 因</w:t>
            </w:r>
          </w:p>
        </w:tc>
        <w:tc>
          <w:tcPr>
            <w:tcW w:w="8281" w:type="dxa"/>
            <w:gridSpan w:val="7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黑体" w:eastAsia="黑体"/>
                <w:b/>
              </w:rPr>
            </w:pPr>
            <w:r>
              <w:rPr>
                <w:rFonts w:hint="eastAsia" w:ascii="SimHei" w:eastAsia="黑体" w:hAnsi="SimHei"/>
                <w:b/>
              </w:rPr>
              <w:t>原因：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1.1 工作地点和环境  □     1.2 待遇                □   1.3 自生学习与发展  □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1.4 管理方式        □     1.5 公司政策及后勤支持  □   1.6 另有发展        □</w:t>
            </w:r>
          </w:p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SimHei" w:eastAsia="黑体" w:hAnsi="SimHei"/>
                <w:b/>
              </w:rPr>
              <w:t>2、其他需说明的事项（可附页）：</w:t>
            </w:r>
          </w:p>
          <w:p>
            <w:pPr>
              <w:rPr>
                <w:rFonts w:hint="eastAsia" w:ascii="黑体" w:eastAsia="黑体"/>
                <w:b/>
              </w:rPr>
            </w:pPr>
          </w:p>
          <w:p>
            <w:pPr>
              <w:rPr>
                <w:rFonts w:hint="eastAsia" w:ascii="黑体" w:eastAsia="黑体"/>
                <w:b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SimHei" w:hAnsi="SimHei" w:eastAsia="黑体"/>
              </w:rPr>
              <w:t>本人签名：</w:t>
            </w:r>
            <w:r>
              <w:rPr>
                <w:rFonts w:hint="eastAsia" w:ascii="SimHei" w:hAnsi="SimHei" w:eastAsia="黑体"/>
                <w:u w:val="single"/>
              </w:rPr>
              <w:t xml:space="preserve">                  </w:t>
            </w:r>
            <w:r>
              <w:rPr>
                <w:rFonts w:hint="eastAsia" w:ascii="SimHei" w:hAnsi="SimHei" w:eastAsia="黑体"/>
              </w:rPr>
              <w:t xml:space="preserve">          填写日期：</w:t>
            </w:r>
            <w:r>
              <w:rPr>
                <w:rFonts w:hint="eastAsia" w:ascii="SimHei" w:hAnsi="SimHei" w:eastAsia="黑体"/>
                <w:u w:val="single"/>
              </w:rPr>
              <w:t xml:space="preserve">       </w:t>
            </w:r>
            <w:r>
              <w:rPr>
                <w:rFonts w:hint="eastAsia" w:ascii="SimHei" w:hAnsi="SimHei" w:eastAsia="黑体"/>
              </w:rPr>
              <w:t>年</w:t>
            </w:r>
            <w:r>
              <w:rPr>
                <w:rFonts w:hint="eastAsia" w:ascii="SimHei" w:hAnsi="SimHei" w:eastAsia="黑体"/>
                <w:u w:val="single"/>
              </w:rPr>
              <w:t xml:space="preserve">       </w:t>
            </w:r>
            <w:r>
              <w:rPr>
                <w:rFonts w:hint="eastAsia" w:ascii="SimHei" w:hAnsi="SimHei" w:eastAsia="黑体"/>
              </w:rPr>
              <w:t>月</w:t>
            </w:r>
            <w:r>
              <w:rPr>
                <w:rFonts w:hint="eastAsia" w:ascii="SimHei" w:hAnsi="SimHei" w:eastAsia="黑体"/>
                <w:u w:val="single"/>
              </w:rPr>
              <w:t xml:space="preserve">       </w:t>
            </w:r>
            <w:r>
              <w:rPr>
                <w:rFonts w:hint="eastAsia" w:ascii="SimHei" w:hAnsi="SimHei" w:eastAsia="黑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交 接</w:t>
            </w:r>
          </w:p>
        </w:tc>
        <w:tc>
          <w:tcPr>
            <w:tcW w:w="8281" w:type="dxa"/>
            <w:gridSpan w:val="7"/>
            <w:noWrap w:val="0"/>
            <w:vAlign w:val="top"/>
          </w:tcPr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SimHei" w:eastAsia="黑体" w:hAnsi="SimHei"/>
                <w:b/>
              </w:rPr>
              <w:t>1、办公用品及业务材料是否归还（如胸卡/钥匙/公司资料等）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 xml:space="preserve">   □ 是 </w:t>
            </w:r>
          </w:p>
          <w:p>
            <w:pPr>
              <w:rPr>
                <w:rFonts w:hint="eastAsia" w:ascii="宋体" w:hAnsi="宋体"/>
                <w:u w:val="single"/>
              </w:rPr>
            </w:pPr>
            <w:r>
              <w:rPr>
                <w:rFonts w:hint="eastAsia" w:ascii="SimHei" w:hAnsi="SimHei" w:eastAsia="黑体"/>
              </w:rPr>
              <w:t xml:space="preserve">   □ 否：未归还物品明细：</w:t>
            </w:r>
            <w:r>
              <w:rPr>
                <w:rFonts w:hint="eastAsia" w:ascii="SimHei" w:hAnsi="SimHei" w:eastAsia="黑体"/>
                <w:u w:val="single"/>
              </w:rPr>
              <w:t xml:space="preserve">                 </w:t>
            </w:r>
            <w:r>
              <w:rPr>
                <w:rFonts w:hint="eastAsia" w:ascii="SimHei" w:hAnsi="SimHei" w:eastAsia="黑体"/>
              </w:rPr>
              <w:t>未归还物品价值：</w:t>
            </w:r>
            <w:r>
              <w:rPr>
                <w:rFonts w:hint="eastAsia" w:ascii="SimHei" w:hAnsi="SimHei" w:eastAsia="黑体"/>
                <w:u w:val="single"/>
              </w:rPr>
              <w:t xml:space="preserve">                 </w:t>
            </w:r>
          </w:p>
          <w:p>
            <w:pPr>
              <w:rPr>
                <w:rFonts w:hint="eastAsia" w:ascii="黑体" w:hAnsi="宋体" w:eastAsia="黑体"/>
                <w:b/>
              </w:rPr>
            </w:pPr>
            <w:r>
              <w:rPr>
                <w:rFonts w:hint="eastAsia" w:ascii="SimHei" w:hAnsi="SimHei" w:eastAsia="黑体"/>
                <w:b/>
              </w:rPr>
              <w:t>2、是否有欠款/赔偿：</w:t>
            </w:r>
          </w:p>
          <w:p>
            <w:pPr>
              <w:ind w:firstLine="315" w:firstLineChars="150"/>
              <w:rPr>
                <w:rFonts w:hint="eastAsia" w:ascii="宋体" w:hAnsi="宋体"/>
              </w:rPr>
            </w:pPr>
            <w:r>
              <w:rPr>
                <w:rFonts w:hint="eastAsia" w:ascii="SimHei" w:hAnsi="SimHei" w:eastAsia="黑体"/>
              </w:rPr>
              <w:t>□ 是</w:t>
            </w:r>
            <w:r>
              <w:rPr>
                <w:rFonts w:hint="eastAsia" w:ascii="SimHei" w:hAnsi="SimHei" w:eastAsia="黑体"/>
              </w:rPr>
              <w:t>欠款具体金额：</w:t>
            </w:r>
            <w:r>
              <w:rPr>
                <w:rFonts w:hint="eastAsia" w:ascii="SimHei" w:hAnsi="SimHei" w:eastAsia="黑体"/>
                <w:u w:val="single"/>
              </w:rPr>
              <w:t xml:space="preserve">                </w:t>
            </w:r>
            <w:r>
              <w:rPr>
                <w:rFonts w:hint="eastAsia" w:ascii="SimHei" w:hAnsi="SimHei" w:eastAsia="黑体"/>
              </w:rPr>
              <w:t>元</w:t>
            </w:r>
          </w:p>
          <w:p>
            <w:pPr>
              <w:ind w:firstLine="315" w:firstLineChars="150"/>
              <w:rPr>
                <w:rFonts w:hint="eastAsia" w:ascii="宋体" w:hAnsi="宋体"/>
              </w:rPr>
            </w:pPr>
            <w:r>
              <w:rPr>
                <w:rFonts w:hint="eastAsia" w:ascii="SimHei" w:hAnsi="SimHei" w:eastAsia="黑体"/>
              </w:rPr>
              <w:t xml:space="preserve">□ </w:t>
            </w:r>
            <w:r>
              <w:rPr>
                <w:rFonts w:hint="eastAsia" w:ascii="SimHei" w:hAnsi="SimHei" w:eastAsia="黑体"/>
              </w:rPr>
              <w:t>否</w:t>
            </w:r>
          </w:p>
          <w:p>
            <w:pPr>
              <w:numPr>
                <w:ilvl w:val="0"/>
                <w:numId w:val="2"/>
              </w:numPr>
              <w:rPr>
                <w:rFonts w:hint="eastAsia" w:ascii="黑体" w:hAnsi="宋体" w:eastAsia="黑体"/>
                <w:b/>
              </w:rPr>
            </w:pPr>
            <w:r>
              <w:rPr>
                <w:rFonts w:hint="eastAsia" w:ascii="SimHei" w:hAnsi="SimHei" w:eastAsia="黑体"/>
                <w:b/>
              </w:rPr>
              <w:t>其他交接清单（可附页）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经办人签名：</w:t>
            </w:r>
            <w:r>
              <w:rPr>
                <w:rFonts w:hint="eastAsia" w:ascii="SimHei" w:hAnsi="SimHei" w:eastAsia="黑体"/>
                <w:u w:val="single"/>
              </w:rPr>
              <w:t xml:space="preserve">            </w:t>
            </w:r>
            <w:r>
              <w:rPr>
                <w:rFonts w:hint="eastAsia" w:ascii="SimHei" w:hAnsi="SimHei" w:eastAsia="黑体"/>
              </w:rPr>
              <w:t>本人签名：</w:t>
            </w:r>
            <w:r>
              <w:rPr>
                <w:rFonts w:hint="eastAsia" w:ascii="SimHei" w:hAnsi="SimHei" w:eastAsia="黑体"/>
                <w:u w:val="single"/>
              </w:rPr>
              <w:t xml:space="preserve">         </w:t>
            </w:r>
            <w:r>
              <w:rPr>
                <w:rFonts w:hint="eastAsia" w:ascii="SimHei" w:hAnsi="SimHei" w:eastAsia="黑体"/>
              </w:rPr>
              <w:t>日期：</w:t>
            </w:r>
            <w:r>
              <w:rPr>
                <w:rFonts w:hint="eastAsia" w:ascii="SimHei" w:hAnsi="SimHei" w:eastAsia="黑体"/>
                <w:u w:val="single"/>
              </w:rPr>
              <w:t xml:space="preserve">       </w:t>
            </w:r>
            <w:r>
              <w:rPr>
                <w:rFonts w:hint="eastAsia" w:ascii="SimHei" w:hAnsi="SimHei" w:eastAsia="黑体"/>
              </w:rPr>
              <w:t>年</w:t>
            </w:r>
            <w:r>
              <w:rPr>
                <w:rFonts w:hint="eastAsia" w:ascii="SimHei" w:hAnsi="SimHei" w:eastAsia="黑体"/>
                <w:u w:val="single"/>
              </w:rPr>
              <w:t xml:space="preserve">       </w:t>
            </w:r>
            <w:r>
              <w:rPr>
                <w:rFonts w:hint="eastAsia" w:ascii="SimHei" w:hAnsi="SimHei" w:eastAsia="黑体"/>
              </w:rPr>
              <w:t>月</w:t>
            </w:r>
            <w:r>
              <w:rPr>
                <w:rFonts w:hint="eastAsia" w:ascii="SimHei" w:hAnsi="SimHei" w:eastAsia="黑体"/>
                <w:u w:val="single"/>
              </w:rPr>
              <w:t xml:space="preserve">       </w:t>
            </w:r>
            <w:r>
              <w:rPr>
                <w:rFonts w:hint="eastAsia" w:ascii="SimHei" w:hAnsi="SimHei" w:eastAsia="黑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所 在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部 门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意 见</w:t>
            </w:r>
          </w:p>
        </w:tc>
        <w:tc>
          <w:tcPr>
            <w:tcW w:w="8281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是否同意离职：是 □  否 □（请说明原因）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SimHei" w:hAnsi="SimHei" w:eastAsia="黑体"/>
              </w:rPr>
              <w:t>确认离职时间为：</w:t>
            </w:r>
            <w:r>
              <w:rPr>
                <w:rFonts w:hint="eastAsia" w:ascii="SimHei" w:hAnsi="SimHei" w:eastAsia="黑体"/>
                <w:u w:val="single"/>
              </w:rPr>
              <w:t xml:space="preserve">       </w:t>
            </w:r>
            <w:r>
              <w:rPr>
                <w:rFonts w:hint="eastAsia" w:ascii="SimHei" w:hAnsi="SimHei" w:eastAsia="黑体"/>
              </w:rPr>
              <w:t>年</w:t>
            </w:r>
            <w:r>
              <w:rPr>
                <w:rFonts w:hint="eastAsia" w:ascii="SimHei" w:hAnsi="SimHei" w:eastAsia="黑体"/>
                <w:u w:val="single"/>
              </w:rPr>
              <w:t xml:space="preserve">       </w:t>
            </w:r>
            <w:r>
              <w:rPr>
                <w:rFonts w:hint="eastAsia" w:ascii="SimHei" w:hAnsi="SimHei" w:eastAsia="黑体"/>
              </w:rPr>
              <w:t>月</w:t>
            </w:r>
            <w:r>
              <w:rPr>
                <w:rFonts w:hint="eastAsia" w:ascii="SimHei" w:hAnsi="SimHei" w:eastAsia="黑体"/>
                <w:u w:val="single"/>
              </w:rPr>
              <w:t xml:space="preserve">       </w:t>
            </w:r>
            <w:r>
              <w:rPr>
                <w:rFonts w:hint="eastAsia" w:ascii="SimHei" w:hAnsi="SimHei" w:eastAsia="黑体"/>
              </w:rPr>
              <w:t>日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SimHei" w:hAnsi="SimHei" w:eastAsia="黑体"/>
              </w:rPr>
              <w:t>其他意见：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SimHei" w:hAnsi="SimHei" w:eastAsia="黑体"/>
              </w:rPr>
              <w:t>直接主管签字：</w:t>
            </w:r>
            <w:r>
              <w:rPr>
                <w:rFonts w:hint="eastAsia" w:ascii="SimHei" w:hAnsi="SimHei" w:eastAsia="黑体"/>
                <w:u w:val="single"/>
              </w:rPr>
              <w:t xml:space="preserve">                </w:t>
            </w:r>
            <w:r>
              <w:rPr>
                <w:rFonts w:hint="eastAsia" w:ascii="SimHei" w:hAnsi="SimHei" w:eastAsia="黑体"/>
              </w:rPr>
              <w:t xml:space="preserve">          上一级主管签字：</w:t>
            </w:r>
            <w:r>
              <w:rPr>
                <w:rFonts w:hint="eastAsia" w:ascii="SimHei" w:hAnsi="SimHei" w:eastAsia="黑体"/>
                <w:u w:val="single"/>
              </w:rPr>
              <w:t xml:space="preserve">                </w:t>
            </w:r>
          </w:p>
          <w:p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 w:ascii="SimHei" w:hAnsi="SimHei" w:eastAsia="黑体"/>
                <w:u w:val="single"/>
              </w:rPr>
              <w:t xml:space="preserve">       </w:t>
            </w:r>
            <w:r>
              <w:rPr>
                <w:rFonts w:hint="eastAsia" w:ascii="SimHei" w:hAnsi="SimHei" w:eastAsia="黑体"/>
              </w:rPr>
              <w:t>年</w:t>
            </w:r>
            <w:r>
              <w:rPr>
                <w:rFonts w:hint="eastAsia" w:ascii="SimHei" w:hAnsi="SimHei" w:eastAsia="黑体"/>
                <w:u w:val="single"/>
              </w:rPr>
              <w:t xml:space="preserve">       </w:t>
            </w:r>
            <w:r>
              <w:rPr>
                <w:rFonts w:hint="eastAsia" w:ascii="SimHei" w:hAnsi="SimHei" w:eastAsia="黑体"/>
              </w:rPr>
              <w:t>月</w:t>
            </w:r>
            <w:r>
              <w:rPr>
                <w:rFonts w:hint="eastAsia" w:ascii="SimHei" w:hAnsi="SimHei" w:eastAsia="黑体"/>
                <w:u w:val="single"/>
              </w:rPr>
              <w:t xml:space="preserve">       </w:t>
            </w:r>
            <w:r>
              <w:rPr>
                <w:rFonts w:hint="eastAsia" w:ascii="SimHei" w:hAnsi="SimHei" w:eastAsia="黑体"/>
              </w:rPr>
              <w:t xml:space="preserve">日               </w:t>
            </w:r>
            <w:r>
              <w:rPr>
                <w:rFonts w:hint="eastAsia" w:ascii="SimHei" w:hAnsi="SimHei" w:eastAsia="黑体"/>
                <w:u w:val="single"/>
              </w:rPr>
              <w:t xml:space="preserve">       </w:t>
            </w:r>
            <w:r>
              <w:rPr>
                <w:rFonts w:hint="eastAsia" w:ascii="SimHei" w:hAnsi="SimHei" w:eastAsia="黑体"/>
              </w:rPr>
              <w:t>年</w:t>
            </w:r>
            <w:r>
              <w:rPr>
                <w:rFonts w:hint="eastAsia" w:ascii="SimHei" w:hAnsi="SimHei" w:eastAsia="黑体"/>
                <w:u w:val="single"/>
              </w:rPr>
              <w:t xml:space="preserve">       </w:t>
            </w:r>
            <w:r>
              <w:rPr>
                <w:rFonts w:hint="eastAsia" w:ascii="SimHei" w:hAnsi="SimHei" w:eastAsia="黑体"/>
              </w:rPr>
              <w:t>月</w:t>
            </w:r>
            <w:r>
              <w:rPr>
                <w:rFonts w:hint="eastAsia" w:ascii="SimHei" w:hAnsi="SimHei" w:eastAsia="黑体"/>
                <w:u w:val="single"/>
              </w:rPr>
              <w:t xml:space="preserve">       </w:t>
            </w:r>
            <w:r>
              <w:rPr>
                <w:rFonts w:hint="eastAsia" w:ascii="SimHei" w:hAnsi="SimHei" w:eastAsia="黑体"/>
              </w:rPr>
              <w:t>日</w:t>
            </w:r>
          </w:p>
        </w:tc>
      </w:tr>
    </w:tbl>
    <w:p>
      <w:pPr>
        <w:rPr>
          <w:rFonts w:hint="eastAsia"/>
        </w:rPr>
      </w:pPr>
    </w:p>
    <w:p>
      <w:pPr>
        <w:spacing w:line="60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 w:ascii="SimHei" w:hAnsi="SimHei" w:eastAsia="黑体"/>
          <w:b/>
          <w:sz w:val="44"/>
          <w:szCs w:val="44"/>
        </w:rPr>
        <w:t>办理离职手续步骤</w:t>
      </w:r>
    </w:p>
    <w:p>
      <w:pPr>
        <w:spacing w:line="600" w:lineRule="auto"/>
        <w:jc w:val="center"/>
        <w:rPr>
          <w:rFonts w:hint="eastAsia"/>
          <w:b/>
          <w:sz w:val="44"/>
          <w:szCs w:val="44"/>
        </w:rPr>
      </w:pPr>
    </w:p>
    <w:p>
      <w:pPr>
        <w:numPr>
          <w:ilvl w:val="0"/>
          <w:numId w:val="3"/>
        </w:numPr>
        <w:spacing w:line="600" w:lineRule="auto"/>
        <w:rPr>
          <w:rFonts w:hint="eastAsia"/>
          <w:sz w:val="28"/>
          <w:szCs w:val="28"/>
        </w:rPr>
      </w:pPr>
      <w:r>
        <w:rPr>
          <w:rFonts w:hint="eastAsia" w:ascii="SimHei" w:hAnsi="SimHei" w:eastAsia="黑体"/>
          <w:sz w:val="28"/>
          <w:szCs w:val="28"/>
        </w:rPr>
        <w:t>本人递交书面《辞职申请》；</w:t>
      </w:r>
    </w:p>
    <w:p>
      <w:pPr>
        <w:numPr>
          <w:ilvl w:val="0"/>
          <w:numId w:val="3"/>
        </w:numPr>
        <w:spacing w:line="600" w:lineRule="auto"/>
        <w:rPr>
          <w:rFonts w:hint="eastAsia"/>
          <w:sz w:val="28"/>
          <w:szCs w:val="28"/>
        </w:rPr>
      </w:pPr>
      <w:r>
        <w:rPr>
          <w:rFonts w:hint="eastAsia" w:ascii="SimHei" w:hAnsi="SimHei" w:eastAsia="黑体"/>
          <w:sz w:val="28"/>
          <w:szCs w:val="28"/>
        </w:rPr>
        <w:t>与相关部门做好交接工作（填写《离职申请表》）；</w:t>
      </w:r>
    </w:p>
    <w:p>
      <w:pPr>
        <w:numPr>
          <w:ilvl w:val="0"/>
          <w:numId w:val="3"/>
        </w:numPr>
        <w:spacing w:line="600" w:lineRule="auto"/>
        <w:rPr>
          <w:rFonts w:hint="eastAsia"/>
          <w:sz w:val="28"/>
          <w:szCs w:val="28"/>
        </w:rPr>
      </w:pPr>
      <w:r>
        <w:rPr>
          <w:rFonts w:hint="eastAsia" w:ascii="SimHei" w:hAnsi="SimHei" w:eastAsia="黑体"/>
          <w:sz w:val="28"/>
          <w:szCs w:val="28"/>
        </w:rPr>
        <w:t>部门领导在《离职申请表》上签字同意；</w:t>
      </w:r>
    </w:p>
    <w:p>
      <w:pPr>
        <w:numPr>
          <w:ilvl w:val="0"/>
          <w:numId w:val="3"/>
        </w:numPr>
        <w:spacing w:line="600" w:lineRule="auto"/>
        <w:rPr>
          <w:rFonts w:hint="eastAsia"/>
          <w:sz w:val="28"/>
          <w:szCs w:val="28"/>
        </w:rPr>
      </w:pPr>
      <w:r>
        <w:rPr>
          <w:rFonts w:hint="eastAsia" w:ascii="SimHei" w:hAnsi="SimHei" w:eastAsia="黑体"/>
          <w:sz w:val="28"/>
          <w:szCs w:val="28"/>
        </w:rPr>
        <w:t>本人带上《辞职申请》、《劳动合同原件》、《离职申请表》到行政中心；</w:t>
      </w:r>
    </w:p>
    <w:p>
      <w:pPr>
        <w:numPr>
          <w:ilvl w:val="0"/>
          <w:numId w:val="3"/>
        </w:numPr>
        <w:spacing w:line="600" w:lineRule="auto"/>
        <w:rPr>
          <w:rFonts w:hint="eastAsia"/>
          <w:sz w:val="28"/>
          <w:szCs w:val="28"/>
        </w:rPr>
      </w:pPr>
      <w:r>
        <w:rPr>
          <w:rFonts w:hint="eastAsia" w:ascii="SimHei" w:hAnsi="SimHei" w:eastAsia="黑体"/>
          <w:sz w:val="28"/>
          <w:szCs w:val="28"/>
        </w:rPr>
        <w:t>行政中心收回本人《劳动合同》原件和《离职申请表》、《辞职申请》，由行政中心出具《终止劳动合同关系证明》，即刻起我单位与此人已结束劳动关系。</w:t>
      </w:r>
    </w:p>
    <w:p>
      <w:pPr>
        <w:spacing w:line="60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SimHei" w:hAnsi="SimHei" w:eastAsia="黑体"/>
          <w:sz w:val="28"/>
          <w:szCs w:val="28"/>
        </w:rPr>
        <w:t>说明：《终止劳动合同证明》一式两份：一份交本人，一份与《辞职申请》、本人《劳动合同》原件、《离职申请表》装订成册。在行政中心存档两年，作为劳动监察大队要求的《与劳动者终止或接触劳动关系备案材料》备查。</w:t>
      </w:r>
    </w:p>
    <w:p>
      <w:pPr>
        <w:rPr>
          <w:rFonts w:hint="eastAsia"/>
        </w:rPr>
      </w:pPr>
    </w:p>
    <w:sectPr>
      <w:pgSz w:w="11906" w:h="16838"/>
      <w:pgMar w:top="1134" w:right="1230" w:bottom="1134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3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C"/>
    <w:multiLevelType w:val="multilevel"/>
    <w:tmpl w:val="0000000C"/>
    <w:lvl w:ilvl="0" w:tentative="0">
      <w:start w:val="1"/>
      <w:numFmt w:val="decimal"/>
      <w:lvlText w:val="%1、"/>
      <w:lvlJc w:val="left"/>
      <w:pPr>
        <w:tabs>
          <w:tab w:val="left" w:pos="76"/>
        </w:tabs>
        <w:ind w:left="76" w:hanging="76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2448730B"/>
    <w:rsid w:val="407A40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121</Words>
  <Characters>690</Characters>
  <Lines>5</Lines>
  <Paragraphs>1</Paragraphs>
  <TotalTime>0</TotalTime>
  <ScaleCrop>false</ScaleCrop>
  <LinksUpToDate>false</LinksUpToDate>
  <CharactersWithSpaces>810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2012-05-22T07:23:00Z</dcterms:created>
  <dc:creator>xianghl</dc:creator>
  <cp:lastModifiedBy>kingsoft</cp:lastModifiedBy>
  <cp:lastPrinted>2012-05-22T07:59:00Z</cp:lastPrinted>
  <dcterms:modified xsi:type="dcterms:W3CDTF">2020-05-20T07:16:16Z</dcterms:modified>
  <dc:title>离职申请表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KSOTemplateUUID">
    <vt:lpwstr>v1.0_mb_NrLGfahw/08/mNO7hNo8SA==</vt:lpwstr>
  </property>
</Properties>
</file>